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7822" w14:textId="1e67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пайдалану кәсiпорындарында, жөндеу зауыттарында, жаттығу-ұшу ұйымдарында, ұшу-сынақ бөлiмшелерiнде авиациялық техникаға техникалық қызмет көрсету кезiндегi еңбек қауiпсiздiгi мен өндiрiстiк санитария жөнiндегi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16 қарашадағы N 222 бұйрығы. Қазақстан Республикасының Әділет министрлігінде 2004 жылғы 26 қарашада тіркелді. Тіркеу N 3224.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"Қауiпсiздiк және еңбек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"Халықтың санитарлық-эпидемиологиялық салауаттылық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2004 жылғы 11 қарашадағы N 1182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органдардың еңбек қауiпсiздiгi және оны қорғау жөнiндегi нормативтiк құқықтық кесiмдердi әзiрлеу мен бекiту ережесi және Мемлекеттiк органдардың еңбек қауiпсiздiгi және оны қорғау жөнiндегi салалық нормативтердi әзiрлеу мен бекiту ережесiне сәйкес, сондай-ақ Қазақстан Республикасы Азаматтық авиациясының, ұшақтар мен тiкұшақтарға техникалық қызмет көрсету жөнiндегi қолданыстағы салалық стандарттарды ескере отырып, пайдалану кәсiпорындарында, жөндеу зауыттарында, жаттығу-ұшу ұйымдарында, ұшу-сынақ бөлiмшелерiнде авиациялық техникаға техникалық қызмет көрсету кезiндегi еңбек қауiпсiздiгi мен өндiрiстiк санитария жөнiндегi және қауiпсiз пайдалануды көтеру мақсатында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Қараңыз.K070000251</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берiлiп отырған Қазақстан Республикасы Азаматтық авиациясының пайдалану кәсiпорындарында, жөндеу зауыттарында, жаттығу-ұшу ұйымдарында, ұшу-сынақ бөлiмшелерiнде авиациялық техникаға техникалық қызмет көрсету кезiндегi еңбек қауiпсiздiгi мен өндiрiстiк санитария жөнiндегi ережесi бекiтiлсiн. </w:t>
      </w:r>
      <w:r>
        <w:br/>
      </w:r>
      <w:r>
        <w:rPr>
          <w:rFonts w:ascii="Times New Roman"/>
          <w:b w:val="false"/>
          <w:i w:val="false"/>
          <w:color w:val="000000"/>
          <w:sz w:val="28"/>
        </w:rPr>
        <w:t xml:space="preserve">
     2. Осы бұйрықтың орындалуын бақылау Қазақстан Республикасы Көлiк және коммуникациялар министрлігінiң Азаматтық авиация комитетi Ұшулардың қауiпсiздiгiн мемлекеттiк қадағалау басқармасының бастығы А.Б.Жолдыбаевқа жүктелсiн. </w:t>
      </w:r>
      <w:r>
        <w:br/>
      </w:r>
      <w:r>
        <w:rPr>
          <w:rFonts w:ascii="Times New Roman"/>
          <w:b w:val="false"/>
          <w:i w:val="false"/>
          <w:color w:val="000000"/>
          <w:sz w:val="28"/>
        </w:rPr>
        <w:t xml:space="preserve">
     3. Осы бұйрық Қазақстан Республикасы Әдiлет министрлiгiнде мемлекеттiк тiркелген сәттен бастап күшіне енеді, танысуға және жiберуге жатады.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вице-министрі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жылғы 17 қараша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жылғы 16 қараша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222 бұйрығымен бекiтiлген   </w:t>
      </w:r>
    </w:p>
    <w:bookmarkStart w:name="z2" w:id="1"/>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xml:space="preserve">
пайдалану кәсiпорындарында, жөндеу зауыттарында, </w:t>
      </w:r>
      <w:r>
        <w:br/>
      </w:r>
      <w:r>
        <w:rPr>
          <w:rFonts w:ascii="Times New Roman"/>
          <w:b/>
          <w:i w:val="false"/>
          <w:color w:val="000000"/>
        </w:rPr>
        <w:t xml:space="preserve">
жаттығу-ұшу ұйымдарында, ұшу-сынақтар бөлiмшелерiнде </w:t>
      </w:r>
      <w:r>
        <w:br/>
      </w:r>
      <w:r>
        <w:rPr>
          <w:rFonts w:ascii="Times New Roman"/>
          <w:b/>
          <w:i w:val="false"/>
          <w:color w:val="000000"/>
        </w:rPr>
        <w:t xml:space="preserve">
авиация техникаға техникалық қызмет көрсету кезiндегi </w:t>
      </w:r>
      <w:r>
        <w:br/>
      </w:r>
      <w:r>
        <w:rPr>
          <w:rFonts w:ascii="Times New Roman"/>
          <w:b/>
          <w:i w:val="false"/>
          <w:color w:val="000000"/>
        </w:rPr>
        <w:t xml:space="preserve">
еңбек қауiпсiздiгi мен оны қорғау және өндiрiстiк </w:t>
      </w:r>
      <w:r>
        <w:br/>
      </w:r>
      <w:r>
        <w:rPr>
          <w:rFonts w:ascii="Times New Roman"/>
          <w:b/>
          <w:i w:val="false"/>
          <w:color w:val="000000"/>
        </w:rPr>
        <w:t xml:space="preserve">
санитария жөнiндегi ереже </w:t>
      </w:r>
    </w:p>
    <w:bookmarkEnd w:id="1"/>
    <w:p>
      <w:pPr>
        <w:spacing w:after="0"/>
        <w:ind w:left="0"/>
        <w:jc w:val="both"/>
      </w:pPr>
      <w:r>
        <w:rPr>
          <w:rFonts w:ascii="Times New Roman"/>
          <w:b w:val="false"/>
          <w:i w:val="false"/>
          <w:color w:val="000000"/>
          <w:sz w:val="28"/>
        </w:rPr>
        <w:t xml:space="preserve">     Қазақстан Республикасы Азаматтық авиациясының пайдалану кәсiпорындарында, жөндеу зауыттарында, жаттығу-ұшу ұйымдарында, ұшу-сынақ бөлiмшелерiнде авиациялық техникаға техникалық қызмет көрсету кезiндегi еңбек қауiпсiздiгi мен өндiрiстiк санитария жөнiндегi осы ереже (бұдан әрi - Ереже) Қазақстан Республикасы Азаматтық авиациясының (бұдан әрi - АА) ұйымдары мен кәсiпорындарының (бұдан әрi - кәсiпорындар) пайдалану кәсiпорындары, жөндеу зауыттары, жаттығу-ұшу ұйымдары, ұшу-сынақ бөлiмшелерi әуе кемелерінің аңғарларындағы, аңғарлық тұрақтарындағы, төбесi жабық доктарындағы және басқа тұрақ орындарындағы (бұдан әрi - тұрақ орны) техникалық қызмет көрсету регламентiне, осы регламенттердi орындау жөнiндегi технологиялық нұсқамаларға және белгiленген тәртiппен бекiтiлетiн (ұшақтар мен тікұшақтарға техникалық қызмет көрсету жөніндегі қолданыстағы салалық стандарттарды ескере отырып) басқа да нормативтiк-техникалық құжаттамаға сәйкес еңбектi қорғау мен оның қауiпсiздiгi, сондай-ақ азаматтық авиацияның ұшақтары мен тікұшақтарына (бұдан әрi - әуе кемелері) техникалық қызмет көрсетудi жүзеге асыру кезiндегi өндiрiстiк санитария бойынша негiзгi талаптарды белгiлейдi және жұмыс орындарында еңбек қауiпсiздiгi мен салауатты жағдайларын сақтауға бағытталған. </w:t>
      </w:r>
    </w:p>
    <w:bookmarkStart w:name="z3" w:id="2"/>
    <w:p>
      <w:pPr>
        <w:spacing w:after="0"/>
        <w:ind w:left="0"/>
        <w:jc w:val="left"/>
      </w:pPr>
      <w:r>
        <w:rPr>
          <w:rFonts w:ascii="Times New Roman"/>
          <w:b/>
          <w:i w:val="false"/>
          <w:color w:val="000000"/>
        </w:rPr>
        <w:t xml:space="preserve"> 
  1-бөлiм. Әуе кемелерiн техникалық пайдалану және оларды </w:t>
      </w:r>
      <w:r>
        <w:br/>
      </w:r>
      <w:r>
        <w:rPr>
          <w:rFonts w:ascii="Times New Roman"/>
          <w:b/>
          <w:i w:val="false"/>
          <w:color w:val="000000"/>
        </w:rPr>
        <w:t xml:space="preserve">
жөндеу кезiндегi еңбек қауiпсiздiгi мен оны қорғау  1-тарау. Жалпы ережелер </w:t>
      </w:r>
    </w:p>
    <w:bookmarkEnd w:id="2"/>
    <w:p>
      <w:pPr>
        <w:spacing w:after="0"/>
        <w:ind w:left="0"/>
        <w:jc w:val="both"/>
      </w:pPr>
      <w:r>
        <w:rPr>
          <w:rFonts w:ascii="Times New Roman"/>
          <w:b w:val="false"/>
          <w:i w:val="false"/>
          <w:color w:val="000000"/>
          <w:sz w:val="28"/>
        </w:rPr>
        <w:t xml:space="preserve">     1. Әуе кемелеріне техникалық қызмет көрсету процестерін әзірлеу, ұйымдастыру, орындау және жетілдіру мемлекеттік стандарттың (бұдан әрі - МемСТ) талаптарына, осы Ережеге, әуе кемелеріне техникалық қызмет көрсету регламенттеріне, осы регламенттерді орындау жөніндегі технологиялық нұсқамаларға және белгіленген тәртіппен бекітілетін басқа нормативтік-техникалық құжаттамаға сәйкес жүргізілуі тиіс. </w:t>
      </w:r>
    </w:p>
    <w:bookmarkStart w:name="z4" w:id="3"/>
    <w:p>
      <w:pPr>
        <w:spacing w:after="0"/>
        <w:ind w:left="0"/>
        <w:jc w:val="both"/>
      </w:pPr>
      <w:r>
        <w:rPr>
          <w:rFonts w:ascii="Times New Roman"/>
          <w:b w:val="false"/>
          <w:i w:val="false"/>
          <w:color w:val="000000"/>
          <w:sz w:val="28"/>
        </w:rPr>
        <w:t xml:space="preserve">
     2. Әуе кемелеріне техникалық қызметті орындау кезінде жұмыс істейтіндерге мынадай қауіпті және зиянды өндiрiстiк факторлар әсер етуі мүмкін: </w:t>
      </w:r>
      <w:r>
        <w:br/>
      </w:r>
      <w:r>
        <w:rPr>
          <w:rFonts w:ascii="Times New Roman"/>
          <w:b w:val="false"/>
          <w:i w:val="false"/>
          <w:color w:val="000000"/>
          <w:sz w:val="28"/>
        </w:rPr>
        <w:t xml:space="preserve">
     1) жылжып бара жатқан әуе кемелері, арнайы автокөлiк және өздiгiнен қозғалатын механизмдер; </w:t>
      </w:r>
      <w:r>
        <w:br/>
      </w:r>
      <w:r>
        <w:rPr>
          <w:rFonts w:ascii="Times New Roman"/>
          <w:b w:val="false"/>
          <w:i w:val="false"/>
          <w:color w:val="000000"/>
          <w:sz w:val="28"/>
        </w:rPr>
        <w:t xml:space="preserve">
     2) қозғалыстағы бұйымдар, дайындамалар мен материалдар; </w:t>
      </w:r>
      <w:r>
        <w:br/>
      </w:r>
      <w:r>
        <w:rPr>
          <w:rFonts w:ascii="Times New Roman"/>
          <w:b w:val="false"/>
          <w:i w:val="false"/>
          <w:color w:val="000000"/>
          <w:sz w:val="28"/>
        </w:rPr>
        <w:t xml:space="preserve">
     3) әуе кемелерінің (элерондары, қалқандары, интерцепторлары, триммерлерi, шассилерi, айналып тұрған винттері, турбиналары, төмен түсетiн траптары және т.б.), арнайы автокөлiктiң (көтерiлетiн және төмен түсетiн кабиналары, люлкалары, кузовтары, сатылары, бұрылатын платформалары), механизмдердiң (ұшақтардың жүк тиеуге және түсiруге арналған шығырлары, крандар) және өндiрiстiк жабдықтың қорғалмаған қозғалмалы элементтерi; </w:t>
      </w:r>
      <w:r>
        <w:br/>
      </w:r>
      <w:r>
        <w:rPr>
          <w:rFonts w:ascii="Times New Roman"/>
          <w:b w:val="false"/>
          <w:i w:val="false"/>
          <w:color w:val="000000"/>
          <w:sz w:val="28"/>
        </w:rPr>
        <w:t xml:space="preserve">
     4) өндiрiстiк жабдықтың жан-жаққа шашыраған жарықшақтары, элементтерi, детальдары; </w:t>
      </w:r>
      <w:r>
        <w:br/>
      </w:r>
      <w:r>
        <w:rPr>
          <w:rFonts w:ascii="Times New Roman"/>
          <w:b w:val="false"/>
          <w:i w:val="false"/>
          <w:color w:val="000000"/>
          <w:sz w:val="28"/>
        </w:rPr>
        <w:t xml:space="preserve">
     5) авиациялық техниканың төмен құлаған бұйымдары, әуе кемелеріне техникалық қызмет көрсету бойынша жазықтықта, тұрақтандырғышта, фюзеляжда жұмыстар жүргiзу кезiнде және механикаландырылған көтергiштердi қолдану арқылы биiктiкте жұмыс iстеу кезiнде қолданылатын құрал-саймандар мен материалдар; </w:t>
      </w:r>
      <w:r>
        <w:br/>
      </w:r>
      <w:r>
        <w:rPr>
          <w:rFonts w:ascii="Times New Roman"/>
          <w:b w:val="false"/>
          <w:i w:val="false"/>
          <w:color w:val="000000"/>
          <w:sz w:val="28"/>
        </w:rPr>
        <w:t xml:space="preserve">
     6) ауа толқыны (қысыммен жұмыс iстейтiн жанар-жағармай булары ыдыстарының жарылуы); </w:t>
      </w:r>
      <w:r>
        <w:br/>
      </w:r>
      <w:r>
        <w:rPr>
          <w:rFonts w:ascii="Times New Roman"/>
          <w:b w:val="false"/>
          <w:i w:val="false"/>
          <w:color w:val="000000"/>
          <w:sz w:val="28"/>
        </w:rPr>
        <w:t xml:space="preserve">
     7) авиақозғалтқыштың пайдаланылған газдарының ағыстары мен оларға түскен заттар; </w:t>
      </w:r>
      <w:r>
        <w:br/>
      </w:r>
      <w:r>
        <w:rPr>
          <w:rFonts w:ascii="Times New Roman"/>
          <w:b w:val="false"/>
          <w:i w:val="false"/>
          <w:color w:val="000000"/>
          <w:sz w:val="28"/>
        </w:rPr>
        <w:t xml:space="preserve">
     8) қысыммен жұмыс iстейтiн ыдыстардан және құбырлардан аққан газдар мен сұйықтықтардың ағыстары; </w:t>
      </w:r>
      <w:r>
        <w:br/>
      </w:r>
      <w:r>
        <w:rPr>
          <w:rFonts w:ascii="Times New Roman"/>
          <w:b w:val="false"/>
          <w:i w:val="false"/>
          <w:color w:val="000000"/>
          <w:sz w:val="28"/>
        </w:rPr>
        <w:t xml:space="preserve">
     9) қозғалыс жылдамдығы үлкен, өзiне қарай соратын ауа ағындары (авиақозғалтқыш соплосының маңы); </w:t>
      </w:r>
      <w:r>
        <w:br/>
      </w:r>
      <w:r>
        <w:rPr>
          <w:rFonts w:ascii="Times New Roman"/>
          <w:b w:val="false"/>
          <w:i w:val="false"/>
          <w:color w:val="000000"/>
          <w:sz w:val="28"/>
        </w:rPr>
        <w:t xml:space="preserve">
     10) төмен құлаған әуе кемесі (көтергiштен немесе қателесiп шассидi жинаған кезде); </w:t>
      </w:r>
      <w:r>
        <w:br/>
      </w:r>
      <w:r>
        <w:rPr>
          <w:rFonts w:ascii="Times New Roman"/>
          <w:b w:val="false"/>
          <w:i w:val="false"/>
          <w:color w:val="000000"/>
          <w:sz w:val="28"/>
        </w:rPr>
        <w:t xml:space="preserve">
     11) бұзылатын конструкциялар (борт сатылары, жиналмалы сатылар, және басқа өндiрiстiк жабдық); </w:t>
      </w:r>
      <w:r>
        <w:br/>
      </w:r>
      <w:r>
        <w:rPr>
          <w:rFonts w:ascii="Times New Roman"/>
          <w:b w:val="false"/>
          <w:i w:val="false"/>
          <w:color w:val="000000"/>
          <w:sz w:val="28"/>
        </w:rPr>
        <w:t xml:space="preserve">
     12) жан-жағы қоршалмаған биiктiгi 1,3 метр және одан да жоғары жерден кем дегенде 2 метр қашықтықта жұмыс орнының немесе жұмыс аймағының орналасуы; </w:t>
      </w:r>
      <w:r>
        <w:br/>
      </w:r>
      <w:r>
        <w:rPr>
          <w:rFonts w:ascii="Times New Roman"/>
          <w:b w:val="false"/>
          <w:i w:val="false"/>
          <w:color w:val="000000"/>
          <w:sz w:val="28"/>
        </w:rPr>
        <w:t xml:space="preserve">
     13) сырғанап құлаудың аса жоғары қаупi (жұмыс iстеушiлер жүретін әуе кемесінiң үстiңгi бетiнiң, траптардың, жылжымалы сатылардың, қойылмалы сатылардың және тұрақ орындары төсемдерiне мұз қатуының, ылғалдануы мен майлануының салдарынан); </w:t>
      </w:r>
      <w:r>
        <w:br/>
      </w:r>
      <w:r>
        <w:rPr>
          <w:rFonts w:ascii="Times New Roman"/>
          <w:b w:val="false"/>
          <w:i w:val="false"/>
          <w:color w:val="000000"/>
          <w:sz w:val="28"/>
        </w:rPr>
        <w:t xml:space="preserve">
     14) әуе кемелеріне техникалық қызмет көрсету аймағындағы ауада шаңның және газдың аса жоғары болуы; </w:t>
      </w:r>
      <w:r>
        <w:br/>
      </w:r>
      <w:r>
        <w:rPr>
          <w:rFonts w:ascii="Times New Roman"/>
          <w:b w:val="false"/>
          <w:i w:val="false"/>
          <w:color w:val="000000"/>
          <w:sz w:val="28"/>
        </w:rPr>
        <w:t xml:space="preserve">
     15) авиациялық техниканың жабдықтары мен материалдарының үстiңгi бетiндегi аса жоғары немесе төмен температура; </w:t>
      </w:r>
      <w:r>
        <w:br/>
      </w:r>
      <w:r>
        <w:rPr>
          <w:rFonts w:ascii="Times New Roman"/>
          <w:b w:val="false"/>
          <w:i w:val="false"/>
          <w:color w:val="000000"/>
          <w:sz w:val="28"/>
        </w:rPr>
        <w:t xml:space="preserve">
     16) әуе кемелеріне техникалық қызмет көрсету аймағындағы ауа ылғалдығының және оның қозғалысының аса жоғары немесе төмен температурасы; </w:t>
      </w:r>
      <w:r>
        <w:br/>
      </w:r>
      <w:r>
        <w:rPr>
          <w:rFonts w:ascii="Times New Roman"/>
          <w:b w:val="false"/>
          <w:i w:val="false"/>
          <w:color w:val="000000"/>
          <w:sz w:val="28"/>
        </w:rPr>
        <w:t xml:space="preserve">
     17) шу, тербелiс, ультра және инфрадыбыстар деңгейiнің аса жоғары болуы; </w:t>
      </w:r>
      <w:r>
        <w:br/>
      </w:r>
      <w:r>
        <w:rPr>
          <w:rFonts w:ascii="Times New Roman"/>
          <w:b w:val="false"/>
          <w:i w:val="false"/>
          <w:color w:val="000000"/>
          <w:sz w:val="28"/>
        </w:rPr>
        <w:t xml:space="preserve">
     18) электр тiзбегiндегi кернеудiң аса жоғарылығы, оның тұйықталуынан адамның денесiне электр тоғының өтуi мүмкiн; </w:t>
      </w:r>
      <w:r>
        <w:br/>
      </w:r>
      <w:r>
        <w:rPr>
          <w:rFonts w:ascii="Times New Roman"/>
          <w:b w:val="false"/>
          <w:i w:val="false"/>
          <w:color w:val="000000"/>
          <w:sz w:val="28"/>
        </w:rPr>
        <w:t xml:space="preserve">
     19) статикалық электр тоғы деңгейінің аса жоғарылығы; </w:t>
      </w:r>
      <w:r>
        <w:br/>
      </w:r>
      <w:r>
        <w:rPr>
          <w:rFonts w:ascii="Times New Roman"/>
          <w:b w:val="false"/>
          <w:i w:val="false"/>
          <w:color w:val="000000"/>
          <w:sz w:val="28"/>
        </w:rPr>
        <w:t xml:space="preserve">
     20) жұмыс аймағындағы лазерлiк сәуле шығарғыш деңгейiнің аса жоғарлығы; </w:t>
      </w:r>
      <w:r>
        <w:br/>
      </w:r>
      <w:r>
        <w:rPr>
          <w:rFonts w:ascii="Times New Roman"/>
          <w:b w:val="false"/>
          <w:i w:val="false"/>
          <w:color w:val="000000"/>
          <w:sz w:val="28"/>
        </w:rPr>
        <w:t xml:space="preserve">
     21) электр магниттiк сәуле шығарғыш деңгейiнiң аса жоғарылығы; </w:t>
      </w:r>
      <w:r>
        <w:br/>
      </w:r>
      <w:r>
        <w:rPr>
          <w:rFonts w:ascii="Times New Roman"/>
          <w:b w:val="false"/>
          <w:i w:val="false"/>
          <w:color w:val="000000"/>
          <w:sz w:val="28"/>
        </w:rPr>
        <w:t xml:space="preserve">
     22) жұмыс аймағындағы иондандырғыш сәуле шығарғыш деңгейінің аса жоғарылығы; </w:t>
      </w:r>
      <w:r>
        <w:br/>
      </w:r>
      <w:r>
        <w:rPr>
          <w:rFonts w:ascii="Times New Roman"/>
          <w:b w:val="false"/>
          <w:i w:val="false"/>
          <w:color w:val="000000"/>
          <w:sz w:val="28"/>
        </w:rPr>
        <w:t xml:space="preserve">
     23) жұмыс орнының жер бетiмен (еденмен) салыстырғанда әлдеқайда биiкте орналасуы; </w:t>
      </w:r>
      <w:r>
        <w:br/>
      </w:r>
      <w:r>
        <w:rPr>
          <w:rFonts w:ascii="Times New Roman"/>
          <w:b w:val="false"/>
          <w:i w:val="false"/>
          <w:color w:val="000000"/>
          <w:sz w:val="28"/>
        </w:rPr>
        <w:t xml:space="preserve">
     24) әуе кемесінің, жабдық пен құрал-сайманның үстiңгi бетiндегi үшкiр жиектер, жырықтар мен кедiр-бұдырлар; </w:t>
      </w:r>
      <w:r>
        <w:br/>
      </w:r>
      <w:r>
        <w:rPr>
          <w:rFonts w:ascii="Times New Roman"/>
          <w:b w:val="false"/>
          <w:i w:val="false"/>
          <w:color w:val="000000"/>
          <w:sz w:val="28"/>
        </w:rPr>
        <w:t xml:space="preserve">
     25) табиғи жарықтың болмауы немесе оның жетiспеушілігі; </w:t>
      </w:r>
      <w:r>
        <w:br/>
      </w:r>
      <w:r>
        <w:rPr>
          <w:rFonts w:ascii="Times New Roman"/>
          <w:b w:val="false"/>
          <w:i w:val="false"/>
          <w:color w:val="000000"/>
          <w:sz w:val="28"/>
        </w:rPr>
        <w:t xml:space="preserve">
     26) жұмыс аймағының жеткілікті түрде жарықпен қамтылмауы; </w:t>
      </w:r>
      <w:r>
        <w:br/>
      </w:r>
      <w:r>
        <w:rPr>
          <w:rFonts w:ascii="Times New Roman"/>
          <w:b w:val="false"/>
          <w:i w:val="false"/>
          <w:color w:val="000000"/>
          <w:sz w:val="28"/>
        </w:rPr>
        <w:t xml:space="preserve">
     27) фон мен объектiлердi ажыратудағы айырмашылықтың аса төмен болуы; </w:t>
      </w:r>
      <w:r>
        <w:br/>
      </w:r>
      <w:r>
        <w:rPr>
          <w:rFonts w:ascii="Times New Roman"/>
          <w:b w:val="false"/>
          <w:i w:val="false"/>
          <w:color w:val="000000"/>
          <w:sz w:val="28"/>
        </w:rPr>
        <w:t xml:space="preserve">
     28) жарықтың аса жоғарылығы; </w:t>
      </w:r>
      <w:r>
        <w:br/>
      </w:r>
      <w:r>
        <w:rPr>
          <w:rFonts w:ascii="Times New Roman"/>
          <w:b w:val="false"/>
          <w:i w:val="false"/>
          <w:color w:val="000000"/>
          <w:sz w:val="28"/>
        </w:rPr>
        <w:t xml:space="preserve">
     29) жарықтың көзге тіке түсуі (тұрақ орындардағы прожектормен жарығы, әуе кемелері мен арнайы автокөлiк фарларының жарығы) және тұрақ орындары мен перрондар төсемдерiне төгiлген суға және басқа сұйықтықтарға түскен сәуледен көздің шағылысуы; </w:t>
      </w:r>
      <w:r>
        <w:br/>
      </w:r>
      <w:r>
        <w:rPr>
          <w:rFonts w:ascii="Times New Roman"/>
          <w:b w:val="false"/>
          <w:i w:val="false"/>
          <w:color w:val="000000"/>
          <w:sz w:val="28"/>
        </w:rPr>
        <w:t xml:space="preserve">
     30) жарық ағынының аса жоғары толықсуы; </w:t>
      </w:r>
      <w:r>
        <w:br/>
      </w:r>
      <w:r>
        <w:rPr>
          <w:rFonts w:ascii="Times New Roman"/>
          <w:b w:val="false"/>
          <w:i w:val="false"/>
          <w:color w:val="000000"/>
          <w:sz w:val="28"/>
        </w:rPr>
        <w:t xml:space="preserve">
     31) ультракүлгiн және инфрақызыл сәулелерiнің ағыс деңгейінің аса жоғарлығы; </w:t>
      </w:r>
      <w:r>
        <w:br/>
      </w:r>
      <w:r>
        <w:rPr>
          <w:rFonts w:ascii="Times New Roman"/>
          <w:b w:val="false"/>
          <w:i w:val="false"/>
          <w:color w:val="000000"/>
          <w:sz w:val="28"/>
        </w:rPr>
        <w:t xml:space="preserve">
     32) қолданылатын материалдардың құрамына кiретiн химиялық заттар (токсиндiк, қоздырғыш, сенсибикалық, канцерогендiк, мутагендiк), организмге тыныс алу жолдары, асқазан, терi және бет-ауыз арқылы енетiн жанар-жағармай материалдары, арнайы сұйықтықтар және улы химикаттар; </w:t>
      </w:r>
      <w:r>
        <w:br/>
      </w:r>
      <w:r>
        <w:rPr>
          <w:rFonts w:ascii="Times New Roman"/>
          <w:b w:val="false"/>
          <w:i w:val="false"/>
          <w:color w:val="000000"/>
          <w:sz w:val="28"/>
        </w:rPr>
        <w:t xml:space="preserve">
     33) физикалық ауыртпалықтар (статикалық және динамикалық) және психикалық ауыртпалықтар (эмоционалдық, қатты күш салу). </w:t>
      </w:r>
    </w:p>
    <w:bookmarkEnd w:id="3"/>
    <w:bookmarkStart w:name="z5" w:id="4"/>
    <w:p>
      <w:pPr>
        <w:spacing w:after="0"/>
        <w:ind w:left="0"/>
        <w:jc w:val="both"/>
      </w:pPr>
      <w:r>
        <w:rPr>
          <w:rFonts w:ascii="Times New Roman"/>
          <w:b w:val="false"/>
          <w:i w:val="false"/>
          <w:color w:val="000000"/>
          <w:sz w:val="28"/>
        </w:rPr>
        <w:t xml:space="preserve">
     3. Ұшақтарға техникалық қызмет көрсету кезінде осы Ереженің 2-тармағында аталған қауіпті және зиянды өндірістік факторлардың деңгейі МемСТ-пен, Қазақстан Республикасының Денсаулық сақтау министрлігі белгіленген тәртіппен бекіткен электр қондырғыларын орнату ережесімен, санитарлық ережелермен және нормалармен, белгілеген тәртіппен бекітілетін басқа нормативтік-техникалық құжаттамамен белгіленген рұқсат берілген мәндердің шегінен аспауға тиіс. </w:t>
      </w:r>
    </w:p>
    <w:bookmarkEnd w:id="4"/>
    <w:bookmarkStart w:name="z6" w:id="5"/>
    <w:p>
      <w:pPr>
        <w:spacing w:after="0"/>
        <w:ind w:left="0"/>
        <w:jc w:val="both"/>
      </w:pPr>
      <w:r>
        <w:rPr>
          <w:rFonts w:ascii="Times New Roman"/>
          <w:b w:val="false"/>
          <w:i w:val="false"/>
          <w:color w:val="000000"/>
          <w:sz w:val="28"/>
        </w:rPr>
        <w:t>
     4. Әуе кемелеріне техникалық қызмет көрсету тиiстi МемСТ-тiң талаптарын, </w:t>
      </w:r>
      <w:r>
        <w:rPr>
          <w:rFonts w:ascii="Times New Roman"/>
          <w:b w:val="false"/>
          <w:i w:val="false"/>
          <w:color w:val="000000"/>
          <w:sz w:val="28"/>
        </w:rPr>
        <w:t>белгілеген</w:t>
      </w:r>
      <w:r>
        <w:rPr>
          <w:rFonts w:ascii="Times New Roman"/>
          <w:b w:val="false"/>
          <w:i w:val="false"/>
          <w:color w:val="000000"/>
          <w:sz w:val="28"/>
        </w:rPr>
        <w:t xml:space="preserve"> тәртіппен</w:t>
      </w:r>
      <w:r>
        <w:rPr>
          <w:rFonts w:ascii="Times New Roman"/>
          <w:b w:val="false"/>
          <w:i w:val="false"/>
          <w:color w:val="000000"/>
          <w:sz w:val="28"/>
        </w:rPr>
        <w:t xml:space="preserve"> бекітілетін өндiрiстiк кәсiпорындарға арналған өрт қауiпсiздiгi жөнiндегi ережелерді (нұсқаулықтарды), Қазақстан Республикасының Азаматтық авиациясындағы өрттен қорғау жөнiндегi ережелерді (нұсқаулықтарды) сақтай отырып жүргiзiлуi қажет. </w:t>
      </w:r>
    </w:p>
    <w:bookmarkEnd w:id="5"/>
    <w:bookmarkStart w:name="z7" w:id="6"/>
    <w:p>
      <w:pPr>
        <w:spacing w:after="0"/>
        <w:ind w:left="0"/>
        <w:jc w:val="both"/>
      </w:pPr>
      <w:r>
        <w:rPr>
          <w:rFonts w:ascii="Times New Roman"/>
          <w:b w:val="false"/>
          <w:i w:val="false"/>
          <w:color w:val="000000"/>
          <w:sz w:val="28"/>
        </w:rPr>
        <w:t xml:space="preserve">
     5. Әуе кемелеріне техникалық қызмет көрсету кезiнде қолданылатын өндiрiстiк жабдықтар МемСТ талаптарына сәйкес болуы тиiс. </w:t>
      </w:r>
    </w:p>
    <w:bookmarkEnd w:id="6"/>
    <w:bookmarkStart w:name="z8" w:id="7"/>
    <w:p>
      <w:pPr>
        <w:spacing w:after="0"/>
        <w:ind w:left="0"/>
        <w:jc w:val="both"/>
      </w:pPr>
      <w:r>
        <w:rPr>
          <w:rFonts w:ascii="Times New Roman"/>
          <w:b w:val="false"/>
          <w:i w:val="false"/>
          <w:color w:val="000000"/>
          <w:sz w:val="28"/>
        </w:rPr>
        <w:t xml:space="preserve">
     6. Жұмыс жүргiзу барысында қауiпсiздiктi қамтамасыз ететiн құрал-жабдықтар МемСТ талаптарына сәйкес болуы тиiс. </w:t>
      </w:r>
    </w:p>
    <w:bookmarkEnd w:id="7"/>
    <w:bookmarkStart w:name="z9" w:id="8"/>
    <w:p>
      <w:pPr>
        <w:spacing w:after="0"/>
        <w:ind w:left="0"/>
        <w:jc w:val="both"/>
      </w:pPr>
      <w:r>
        <w:rPr>
          <w:rFonts w:ascii="Times New Roman"/>
          <w:b w:val="false"/>
          <w:i w:val="false"/>
          <w:color w:val="000000"/>
          <w:sz w:val="28"/>
        </w:rPr>
        <w:t xml:space="preserve">
     7. Техникалық қызмет көрсету процесiн қоршаған ортаның жанар-жағар маймен, арнайы сұйықтықтармен ластануын, сондай-ақ шу мен электр магниттiк сәуле шығарғышты болдырмайтындай етiп ұйымдастыру керек. </w:t>
      </w:r>
      <w:r>
        <w:br/>
      </w:r>
      <w:r>
        <w:rPr>
          <w:rFonts w:ascii="Times New Roman"/>
          <w:b w:val="false"/>
          <w:i w:val="false"/>
          <w:color w:val="000000"/>
          <w:sz w:val="28"/>
        </w:rPr>
        <w:t xml:space="preserve">
     Әуе кемелерінің тұрақ орындарындағы сарқынды суды кәрiзге ағызардың алдында оны тазартып залалсыздандыру қажет. </w:t>
      </w:r>
    </w:p>
    <w:bookmarkEnd w:id="8"/>
    <w:bookmarkStart w:name="z10" w:id="9"/>
    <w:p>
      <w:pPr>
        <w:spacing w:after="0"/>
        <w:ind w:left="0"/>
        <w:jc w:val="left"/>
      </w:pPr>
      <w:r>
        <w:rPr>
          <w:rFonts w:ascii="Times New Roman"/>
          <w:b/>
          <w:i w:val="false"/>
          <w:color w:val="000000"/>
        </w:rPr>
        <w:t xml:space="preserve"> 
  2-тарау. Технологиялық процестерге </w:t>
      </w:r>
      <w:r>
        <w:br/>
      </w:r>
      <w:r>
        <w:rPr>
          <w:rFonts w:ascii="Times New Roman"/>
          <w:b/>
          <w:i w:val="false"/>
          <w:color w:val="000000"/>
        </w:rPr>
        <w:t xml:space="preserve">
қойылатын талаптар </w:t>
      </w:r>
    </w:p>
    <w:bookmarkEnd w:id="9"/>
    <w:p>
      <w:pPr>
        <w:spacing w:after="0"/>
        <w:ind w:left="0"/>
        <w:jc w:val="both"/>
      </w:pPr>
      <w:r>
        <w:rPr>
          <w:rFonts w:ascii="Times New Roman"/>
          <w:b w:val="false"/>
          <w:i w:val="false"/>
          <w:color w:val="000000"/>
          <w:sz w:val="28"/>
        </w:rPr>
        <w:t xml:space="preserve">     8. Әуе кемелеріне техникалық қызмет көрсету процестерiн жобалау, ұйымдастыру және жүргiзу, технологиялық процестердi механикаландыру және автоматтандыру жұмыс iстеушiлерге қауiптi және зиянды өндiрiстiк факторлардың әсерiн болдырмауды немесе белгiленген нормаларға дейiн азайтуды қамтамасыз етуi тиiс. </w:t>
      </w:r>
    </w:p>
    <w:bookmarkStart w:name="z11" w:id="10"/>
    <w:p>
      <w:pPr>
        <w:spacing w:after="0"/>
        <w:ind w:left="0"/>
        <w:jc w:val="both"/>
      </w:pPr>
      <w:r>
        <w:rPr>
          <w:rFonts w:ascii="Times New Roman"/>
          <w:b w:val="false"/>
          <w:i w:val="false"/>
          <w:color w:val="000000"/>
          <w:sz w:val="28"/>
        </w:rPr>
        <w:t xml:space="preserve">
     9. Әуе кемелеріне техникалық қызмет көрсетудiң жекелеген технологиялық амалдарын әзiрлеу барысында жабдықтың мынадай: </w:t>
      </w:r>
      <w:r>
        <w:br/>
      </w:r>
      <w:r>
        <w:rPr>
          <w:rFonts w:ascii="Times New Roman"/>
          <w:b w:val="false"/>
          <w:i w:val="false"/>
          <w:color w:val="000000"/>
          <w:sz w:val="28"/>
        </w:rPr>
        <w:t xml:space="preserve">
     1) технологиялық амалдарды орындаудың үйлесiмi мен қауiпсiздiгiн; </w:t>
      </w:r>
      <w:r>
        <w:br/>
      </w:r>
      <w:r>
        <w:rPr>
          <w:rFonts w:ascii="Times New Roman"/>
          <w:b w:val="false"/>
          <w:i w:val="false"/>
          <w:color w:val="000000"/>
          <w:sz w:val="28"/>
        </w:rPr>
        <w:t xml:space="preserve">
     2) қызмет көрсету процестерiнiң бiр қалыптылығын; </w:t>
      </w:r>
      <w:r>
        <w:br/>
      </w:r>
      <w:r>
        <w:rPr>
          <w:rFonts w:ascii="Times New Roman"/>
          <w:b w:val="false"/>
          <w:i w:val="false"/>
          <w:color w:val="000000"/>
          <w:sz w:val="28"/>
        </w:rPr>
        <w:t xml:space="preserve">
     3) апатты жағдайлар, от, от ұшқыны, жарылыс немесе өрт туындамас үшін олардың алдын алуын; </w:t>
      </w:r>
      <w:r>
        <w:br/>
      </w:r>
      <w:r>
        <w:rPr>
          <w:rFonts w:ascii="Times New Roman"/>
          <w:b w:val="false"/>
          <w:i w:val="false"/>
          <w:color w:val="000000"/>
          <w:sz w:val="28"/>
        </w:rPr>
        <w:t xml:space="preserve">
     4) жолаушыларға және қоршаған ортаға қауiптi және зиянды өндiрiстiк факторлардың әсерiн болдырмауды; </w:t>
      </w:r>
      <w:r>
        <w:br/>
      </w:r>
      <w:r>
        <w:rPr>
          <w:rFonts w:ascii="Times New Roman"/>
          <w:b w:val="false"/>
          <w:i w:val="false"/>
          <w:color w:val="000000"/>
          <w:sz w:val="28"/>
        </w:rPr>
        <w:t xml:space="preserve">
     5) нормативтiк-техникалық құжаттармен белгiленген мерзiм iшiнде технологиялық жабдықтың және техникалық қызметкерлерге арналған қорғау құралдарының дұрыс жұмысын; </w:t>
      </w:r>
      <w:r>
        <w:br/>
      </w:r>
      <w:r>
        <w:rPr>
          <w:rFonts w:ascii="Times New Roman"/>
          <w:b w:val="false"/>
          <w:i w:val="false"/>
          <w:color w:val="000000"/>
          <w:sz w:val="28"/>
        </w:rPr>
        <w:t xml:space="preserve">
     6) майдың құйылуы мен төгiп тасталуын немесе бастапқы материалдардың, жүктердiң, қалдықтардың дер кезінде тиелуін және түсiрiлуiн қамтамасыз ететiн оңтайлы жұмыс режимдерiн алдын-ала қарастыру қажет. </w:t>
      </w:r>
    </w:p>
    <w:bookmarkEnd w:id="10"/>
    <w:bookmarkStart w:name="z12" w:id="11"/>
    <w:p>
      <w:pPr>
        <w:spacing w:after="0"/>
        <w:ind w:left="0"/>
        <w:jc w:val="both"/>
      </w:pPr>
      <w:r>
        <w:rPr>
          <w:rFonts w:ascii="Times New Roman"/>
          <w:b w:val="false"/>
          <w:i w:val="false"/>
          <w:color w:val="000000"/>
          <w:sz w:val="28"/>
        </w:rPr>
        <w:t xml:space="preserve">
     10. Әуе кемелеріне техникалық қызмет көрсетудiң технологиялық процестерiнде жұмыс iстеушiлерге қорғауды қамтамасыз ететiн басқару және бақылау жүйелерi немесе өндiрiстiк жабдықтың апатты ажыратылуы не мынадай: </w:t>
      </w:r>
      <w:r>
        <w:br/>
      </w:r>
      <w:r>
        <w:rPr>
          <w:rFonts w:ascii="Times New Roman"/>
          <w:b w:val="false"/>
          <w:i w:val="false"/>
          <w:color w:val="000000"/>
          <w:sz w:val="28"/>
        </w:rPr>
        <w:t xml:space="preserve">
     1) жерде қозғалтқыштарды iске қосу және оларды байқау, Әуе кемелерін сүйреу; </w:t>
      </w:r>
      <w:r>
        <w:br/>
      </w:r>
      <w:r>
        <w:rPr>
          <w:rFonts w:ascii="Times New Roman"/>
          <w:b w:val="false"/>
          <w:i w:val="false"/>
          <w:color w:val="000000"/>
          <w:sz w:val="28"/>
        </w:rPr>
        <w:t xml:space="preserve">
     2) әуе кемелерін көтергiштер арқылы көтеру; </w:t>
      </w:r>
      <w:r>
        <w:br/>
      </w:r>
      <w:r>
        <w:rPr>
          <w:rFonts w:ascii="Times New Roman"/>
          <w:b w:val="false"/>
          <w:i w:val="false"/>
          <w:color w:val="000000"/>
          <w:sz w:val="28"/>
        </w:rPr>
        <w:t xml:space="preserve">
     3) шассилердi, қалқандарды, жаппаларды тексеру үшiн шығарғыш және жинау; </w:t>
      </w:r>
      <w:r>
        <w:br/>
      </w:r>
      <w:r>
        <w:rPr>
          <w:rFonts w:ascii="Times New Roman"/>
          <w:b w:val="false"/>
          <w:i w:val="false"/>
          <w:color w:val="000000"/>
          <w:sz w:val="28"/>
        </w:rPr>
        <w:t xml:space="preserve">
     4) фюзеляждың герметикалығын тексеру; </w:t>
      </w:r>
      <w:r>
        <w:br/>
      </w:r>
      <w:r>
        <w:rPr>
          <w:rFonts w:ascii="Times New Roman"/>
          <w:b w:val="false"/>
          <w:i w:val="false"/>
          <w:color w:val="000000"/>
          <w:sz w:val="28"/>
        </w:rPr>
        <w:t xml:space="preserve">
     5) әуе кемесіне авиаотын құю; </w:t>
      </w:r>
      <w:r>
        <w:br/>
      </w:r>
      <w:r>
        <w:rPr>
          <w:rFonts w:ascii="Times New Roman"/>
          <w:b w:val="false"/>
          <w:i w:val="false"/>
          <w:color w:val="000000"/>
          <w:sz w:val="28"/>
        </w:rPr>
        <w:t xml:space="preserve">
     6) арнайы автокөлiктiң кабинасын, люлкасын және кузовын көтерiп-түсіру; </w:t>
      </w:r>
      <w:r>
        <w:br/>
      </w:r>
      <w:r>
        <w:rPr>
          <w:rFonts w:ascii="Times New Roman"/>
          <w:b w:val="false"/>
          <w:i w:val="false"/>
          <w:color w:val="000000"/>
          <w:sz w:val="28"/>
        </w:rPr>
        <w:t xml:space="preserve">
     7) әуе кемелерінің техникалық қызмет көрсету аймағында механикаландырылған өзi жылжитын құралдардың кiруi, шығуы және қозғалуы; </w:t>
      </w:r>
      <w:r>
        <w:br/>
      </w:r>
      <w:r>
        <w:rPr>
          <w:rFonts w:ascii="Times New Roman"/>
          <w:b w:val="false"/>
          <w:i w:val="false"/>
          <w:color w:val="000000"/>
          <w:sz w:val="28"/>
        </w:rPr>
        <w:t xml:space="preserve">
     8) әуе кемесінің үстiнен мұздақтарды алып тастау; </w:t>
      </w:r>
      <w:r>
        <w:br/>
      </w:r>
      <w:r>
        <w:rPr>
          <w:rFonts w:ascii="Times New Roman"/>
          <w:b w:val="false"/>
          <w:i w:val="false"/>
          <w:color w:val="000000"/>
          <w:sz w:val="28"/>
        </w:rPr>
        <w:t xml:space="preserve">
     9) жердегi көздер арқылы кабинаны жылыту; </w:t>
      </w:r>
      <w:r>
        <w:br/>
      </w:r>
      <w:r>
        <w:rPr>
          <w:rFonts w:ascii="Times New Roman"/>
          <w:b w:val="false"/>
          <w:i w:val="false"/>
          <w:color w:val="000000"/>
          <w:sz w:val="28"/>
        </w:rPr>
        <w:t xml:space="preserve">
     10) қозғалтқыштарды және басқа ауыр агрегаттарды, басқару рульдерiн ауыстыру сияқты технологиялық амалдарды орындау барысында оның тоқтатылуын алдын ала қарастыру керек. </w:t>
      </w:r>
      <w:r>
        <w:br/>
      </w:r>
      <w:r>
        <w:rPr>
          <w:rFonts w:ascii="Times New Roman"/>
          <w:b w:val="false"/>
          <w:i w:val="false"/>
          <w:color w:val="000000"/>
          <w:sz w:val="28"/>
        </w:rPr>
        <w:t xml:space="preserve">
     Жұмыс істеушілерді қауіпті және зиянды өндірістік факторлардан қорғаудың техникалық шешімі мүмкін болмаған жағдайда тиісті шаралар қолданылуы қажет. </w:t>
      </w:r>
      <w:r>
        <w:br/>
      </w:r>
      <w:r>
        <w:rPr>
          <w:rFonts w:ascii="Times New Roman"/>
          <w:b w:val="false"/>
          <w:i w:val="false"/>
          <w:color w:val="000000"/>
          <w:sz w:val="28"/>
        </w:rPr>
        <w:t xml:space="preserve">
     Апатты жағдайлар туындаған кезде әуе кемелеріне технологиялық қызмет көрсету жөнiндегi жұмыстарды тоқтатып, апатты жағдайдан шығу үшiн шаралар қолдану қажет. Жұмысты тек, апатты жағдайды туындатқан себептер мен осыған әкелген жағдайларды толық жойғаннан кейiн ғана жалғастыру керек. </w:t>
      </w:r>
    </w:p>
    <w:bookmarkEnd w:id="11"/>
    <w:bookmarkStart w:name="z13" w:id="12"/>
    <w:p>
      <w:pPr>
        <w:spacing w:after="0"/>
        <w:ind w:left="0"/>
        <w:jc w:val="both"/>
      </w:pPr>
      <w:r>
        <w:rPr>
          <w:rFonts w:ascii="Times New Roman"/>
          <w:b w:val="false"/>
          <w:i w:val="false"/>
          <w:color w:val="000000"/>
          <w:sz w:val="28"/>
        </w:rPr>
        <w:t xml:space="preserve">
     11. Әуе кемелеріне техникалық қызмет көрсетуге: </w:t>
      </w:r>
      <w:r>
        <w:br/>
      </w:r>
      <w:r>
        <w:rPr>
          <w:rFonts w:ascii="Times New Roman"/>
          <w:b w:val="false"/>
          <w:i w:val="false"/>
          <w:color w:val="000000"/>
          <w:sz w:val="28"/>
        </w:rPr>
        <w:t xml:space="preserve">
     1) тұрақ орнындағы әуе кемесі толық тоқтағаннан кейiн; </w:t>
      </w:r>
      <w:r>
        <w:br/>
      </w:r>
      <w:r>
        <w:rPr>
          <w:rFonts w:ascii="Times New Roman"/>
          <w:b w:val="false"/>
          <w:i w:val="false"/>
          <w:color w:val="000000"/>
          <w:sz w:val="28"/>
        </w:rPr>
        <w:t xml:space="preserve">
     2) винттер мен турбина айналысы толық тоқтағаннан кейiн; </w:t>
      </w:r>
      <w:r>
        <w:br/>
      </w:r>
      <w:r>
        <w:rPr>
          <w:rFonts w:ascii="Times New Roman"/>
          <w:b w:val="false"/>
          <w:i w:val="false"/>
          <w:color w:val="000000"/>
          <w:sz w:val="28"/>
        </w:rPr>
        <w:t xml:space="preserve">
     3) шасси арбашықтарының доңғалақтарына орнатылған бекiту колодкалары болғанда; </w:t>
      </w:r>
      <w:r>
        <w:br/>
      </w:r>
      <w:r>
        <w:rPr>
          <w:rFonts w:ascii="Times New Roman"/>
          <w:b w:val="false"/>
          <w:i w:val="false"/>
          <w:color w:val="000000"/>
          <w:sz w:val="28"/>
        </w:rPr>
        <w:t xml:space="preserve">
     4) ұшақты, тiк ұшақты алып жүрушi және рульдiк винттердің қалақтары тоқтағаннан кейiн (eгep бұл аталған үлгiдегi әуе кемесі үшiн әуеайлақтардағы метеорологиялық жағдайларға байланысты орнату қажет болса); </w:t>
      </w:r>
      <w:r>
        <w:br/>
      </w:r>
      <w:r>
        <w:rPr>
          <w:rFonts w:ascii="Times New Roman"/>
          <w:b w:val="false"/>
          <w:i w:val="false"/>
          <w:color w:val="000000"/>
          <w:sz w:val="28"/>
        </w:rPr>
        <w:t xml:space="preserve">
     5) әуе кемесі тұрақ орнының жерге қосылған құрылғыға әуе кемесінің фюзеляжы қосылып тұрған жағдайда; </w:t>
      </w:r>
      <w:r>
        <w:br/>
      </w:r>
      <w:r>
        <w:rPr>
          <w:rFonts w:ascii="Times New Roman"/>
          <w:b w:val="false"/>
          <w:i w:val="false"/>
          <w:color w:val="000000"/>
          <w:sz w:val="28"/>
        </w:rPr>
        <w:t xml:space="preserve">
     6) әуе кемесінің ыстық бөлiктерi техникалық қызмет көрсетудiң технологиясымен белгiленген температураға дейiн өздiгiнен немесе жасанды жолмен суығаннан кейiн кiрiсуге болады. </w:t>
      </w:r>
    </w:p>
    <w:bookmarkEnd w:id="12"/>
    <w:bookmarkStart w:name="z14" w:id="13"/>
    <w:p>
      <w:pPr>
        <w:spacing w:after="0"/>
        <w:ind w:left="0"/>
        <w:jc w:val="both"/>
      </w:pPr>
      <w:r>
        <w:rPr>
          <w:rFonts w:ascii="Times New Roman"/>
          <w:b w:val="false"/>
          <w:i w:val="false"/>
          <w:color w:val="000000"/>
          <w:sz w:val="28"/>
        </w:rPr>
        <w:t xml:space="preserve">
     12. Әуе кемесінің қозғалтқыштары тоқтағаннан кейiн кем дегенде 20 минут өткен соң әуе кемесінің багындағы майды ағызуға, аккумуляторларын ажыратып барып аңғарға немесе ұшақ жөндейтiн корпусқа (бұдан әрi - ҰЖК) кiргiзуге болады. Сонымен қатар, әуе кемесін ҰЖК-ға кiргiзер кезде оттегi баллондары жеке бөлiктерге ажыратылып, ал оттегi жүйесiндегi оттегi шығарылуы қажет. </w:t>
      </w:r>
    </w:p>
    <w:bookmarkEnd w:id="13"/>
    <w:bookmarkStart w:name="z15" w:id="14"/>
    <w:p>
      <w:pPr>
        <w:spacing w:after="0"/>
        <w:ind w:left="0"/>
        <w:jc w:val="both"/>
      </w:pPr>
      <w:r>
        <w:rPr>
          <w:rFonts w:ascii="Times New Roman"/>
          <w:b w:val="false"/>
          <w:i w:val="false"/>
          <w:color w:val="000000"/>
          <w:sz w:val="28"/>
        </w:rPr>
        <w:t xml:space="preserve">
     13. Әуе кемелеріне техникалық қызмет көрсету кезiнде жұмыс iстеушiлерге, әуе кемесінің конструкциясына, әуе кемесі тұрағының орнына жанар-жағар май материалдарының, арнайы сұйықтықтардың және жуынды-шайындылардың төгіліп-шашылуын болдырмау үшін шаралар көзделуі қажет. </w:t>
      </w:r>
    </w:p>
    <w:bookmarkEnd w:id="14"/>
    <w:bookmarkStart w:name="z16" w:id="15"/>
    <w:p>
      <w:pPr>
        <w:spacing w:after="0"/>
        <w:ind w:left="0"/>
        <w:jc w:val="both"/>
      </w:pPr>
      <w:r>
        <w:rPr>
          <w:rFonts w:ascii="Times New Roman"/>
          <w:b w:val="false"/>
          <w:i w:val="false"/>
          <w:color w:val="000000"/>
          <w:sz w:val="28"/>
        </w:rPr>
        <w:t xml:space="preserve">
     14. Иiсi шыққан не зиянды заттарды (пестицидтердi, гербицидтердi, арнайы сұйықтықтарды) тасымалдауға және оларды қолдануға байланысты, сондай-ақ мемлекеттік санитарлық қадағалау органдары белгіленген эпидемиологиялық көрсеткіштер бой көрсеткен жағдайда қолданыстағы нормативтiк-техникалық құжаттаманың талаптарына сәйкес әуе кемелерін тазартып залалсыздандырғаннан кейiн ғана әуе кемелеріне техникалық қызмет көрсетуге кiрiсуге болады. </w:t>
      </w:r>
    </w:p>
    <w:bookmarkEnd w:id="15"/>
    <w:bookmarkStart w:name="z17" w:id="16"/>
    <w:p>
      <w:pPr>
        <w:spacing w:after="0"/>
        <w:ind w:left="0"/>
        <w:jc w:val="both"/>
      </w:pPr>
      <w:r>
        <w:rPr>
          <w:rFonts w:ascii="Times New Roman"/>
          <w:b w:val="false"/>
          <w:i w:val="false"/>
          <w:color w:val="000000"/>
          <w:sz w:val="28"/>
        </w:rPr>
        <w:t xml:space="preserve">
     15. Әуе кемесінің биiкте орналасқан бөлiктерiне техникалық қызмет көрсету бойынша жұмыстарды жылжымалы сатыларды, траптарды, қойылмалы, жиналмалы және ұзартылатын сатыларды, сондай-ақ белгiлi бiр үлгiдегi әуе кемелеріне арналған, құлап кетуден сақтайтын құрылғыларды қолдану арқылы орындау қажет. </w:t>
      </w:r>
      <w:r>
        <w:br/>
      </w:r>
      <w:r>
        <w:rPr>
          <w:rFonts w:ascii="Times New Roman"/>
          <w:b w:val="false"/>
          <w:i w:val="false"/>
          <w:color w:val="000000"/>
          <w:sz w:val="28"/>
        </w:rPr>
        <w:t xml:space="preserve">
     Әуе кемелеріне техникалық қызмет көрсету кезiнде қолданылатын сатылар кейбiр үлгiдегi әуе кемелеріне жекелеген жұмыс түрлерiн жүргiзу барысында биiктiгi 1 метр қоршауды қолдануға мүмкiн болмайтын сатыларды есептемегенде, жұмыс алаңындағы қоршаудың биiктiгi 1 метр болуы тиiс. Қоршауының биiктiгi 1 метрден аз сатыларды қолдану кезiнде жұмыс iстеушiлердiң құлап кетуiн болдырмайтын сақтандыру шараларын жүзеге асыру қажет. </w:t>
      </w:r>
    </w:p>
    <w:bookmarkEnd w:id="16"/>
    <w:bookmarkStart w:name="z18" w:id="17"/>
    <w:p>
      <w:pPr>
        <w:spacing w:after="0"/>
        <w:ind w:left="0"/>
        <w:jc w:val="both"/>
      </w:pPr>
      <w:r>
        <w:rPr>
          <w:rFonts w:ascii="Times New Roman"/>
          <w:b w:val="false"/>
          <w:i w:val="false"/>
          <w:color w:val="000000"/>
          <w:sz w:val="28"/>
        </w:rPr>
        <w:t xml:space="preserve">
     16. Жұмыс iстеп тұрған қозғалтқыштардан шығатын және ауа мен газ сорғыларынан шығатын шу деңгейiнiң персоналдарға тигiзетiн әсерiн азайту үшiн айналмалы винттер мен турбиналардың әсерiнiң қауiптiлiгiн болдырмау, қозғалтқыштарды сынау үшiн қосу барысындағы шаң басуды азайту үшiн құрылғылармен, шу бәсеңдеткiштермен және сорғыларды қабылдамайтын қалқаншалармен орнынан қозғалудың алдын алу және тежейтiн жүйелермен жабдықталған арнайы тұрақ орнында жүргiзiлуге тиiс. </w:t>
      </w:r>
    </w:p>
    <w:bookmarkEnd w:id="17"/>
    <w:bookmarkStart w:name="z19" w:id="18"/>
    <w:p>
      <w:pPr>
        <w:spacing w:after="0"/>
        <w:ind w:left="0"/>
        <w:jc w:val="both"/>
      </w:pPr>
      <w:r>
        <w:rPr>
          <w:rFonts w:ascii="Times New Roman"/>
          <w:b w:val="false"/>
          <w:i w:val="false"/>
          <w:color w:val="000000"/>
          <w:sz w:val="28"/>
        </w:rPr>
        <w:t xml:space="preserve">
     17. ӘК қозғалтқыштарын iске қосу мен сынауды, көтерудi және шассидi орнына қоюды, ӘК фюзеляждарының нығыздығын тексерудi, ӘК-ке көрсетiлетiн басқа жұмыстар тоқтатылған жағдайда ғана орындаған жөн. ӘК жанындағы жұмыс орындарында аталған жұмыстарды орындауға рұқсат етілген және осы операциялардың бiреуiмен тiкелей айналысатын адам ғана болуға тиiс. </w:t>
      </w:r>
    </w:p>
    <w:bookmarkEnd w:id="18"/>
    <w:bookmarkStart w:name="z20" w:id="19"/>
    <w:p>
      <w:pPr>
        <w:spacing w:after="0"/>
        <w:ind w:left="0"/>
        <w:jc w:val="both"/>
      </w:pPr>
      <w:r>
        <w:rPr>
          <w:rFonts w:ascii="Times New Roman"/>
          <w:b w:val="false"/>
          <w:i w:val="false"/>
          <w:color w:val="000000"/>
          <w:sz w:val="28"/>
        </w:rPr>
        <w:t xml:space="preserve">
     18. Электр тоғымен немесе электр доғасымен зақымдану қаупiн болдырмау үшiн әуеайлақ көздерiнде электр энергиясының болу-болмауын вольтметрмен ғана тексерген жөн. </w:t>
      </w:r>
      <w:r>
        <w:br/>
      </w:r>
      <w:r>
        <w:rPr>
          <w:rFonts w:ascii="Times New Roman"/>
          <w:b w:val="false"/>
          <w:i w:val="false"/>
          <w:color w:val="000000"/>
          <w:sz w:val="28"/>
        </w:rPr>
        <w:t xml:space="preserve">
     Аса қауiптi жағдайларда әуе кемелеріне электр тоғымен техникалық қызмет көрсету кезiнде III класты электр машинасын пайдаланған жөн. І және II класты электр машиналарын пайдалануға тоқ өткiзбейтiн электр қолғаптар мен кiлемшелердi, галош немесе тұтқалары изоляцияланған құралдарды қолданған жағдайда рұқсат етiледi. </w:t>
      </w:r>
    </w:p>
    <w:bookmarkEnd w:id="19"/>
    <w:bookmarkStart w:name="z21" w:id="20"/>
    <w:p>
      <w:pPr>
        <w:spacing w:after="0"/>
        <w:ind w:left="0"/>
        <w:jc w:val="both"/>
      </w:pPr>
      <w:r>
        <w:rPr>
          <w:rFonts w:ascii="Times New Roman"/>
          <w:b w:val="false"/>
          <w:i w:val="false"/>
          <w:color w:val="000000"/>
          <w:sz w:val="28"/>
        </w:rPr>
        <w:t xml:space="preserve">
     19. Қызмет көрсетушi персонал жұмыс iстеп жатқан ӘК жабдығына қателесiп кернеу берудi болдырмау, электр энергиясының көздерiн ӘК желiсiне қосу үшiн жұмыстың осы түрiн жүргiзуге жауапты лауазымды тұлғаның рұқсатымен рұқсат берiледi. </w:t>
      </w:r>
    </w:p>
    <w:bookmarkEnd w:id="20"/>
    <w:bookmarkStart w:name="z22" w:id="21"/>
    <w:p>
      <w:pPr>
        <w:spacing w:after="0"/>
        <w:ind w:left="0"/>
        <w:jc w:val="both"/>
      </w:pPr>
      <w:r>
        <w:rPr>
          <w:rFonts w:ascii="Times New Roman"/>
          <w:b w:val="false"/>
          <w:i w:val="false"/>
          <w:color w:val="000000"/>
          <w:sz w:val="28"/>
        </w:rPr>
        <w:t xml:space="preserve">
     20. ӘК агрегаттары мен тораптарын монтаждау және демонтаждау кернеу мен олардың қоректерiн алдын-ала сөндiрiп және іске қосылатын құрылғыларға тиiстi МемСТ талаптарына сәйкес орындалған "Қоспаңыз, адамдар жұмыс iстеп жатыр!" деген тыйым салу белгiсiн iлiп қойып жүргiзген жөн. </w:t>
      </w:r>
      <w:r>
        <w:br/>
      </w:r>
      <w:r>
        <w:rPr>
          <w:rFonts w:ascii="Times New Roman"/>
          <w:b w:val="false"/>
          <w:i w:val="false"/>
          <w:color w:val="000000"/>
          <w:sz w:val="28"/>
        </w:rPr>
        <w:t xml:space="preserve">
     Басқару жүйелерiнiң және гидрожүйелердiң элементтерiне техникалық қызмет көрсету мен демонтаждау кезiнде оларды қателесiп қосып қалуды болдырмау үшiн тиiсiнше ӘК-нiң рульдiк колонкалары мен гидрожүйенi басқару крандарына тыйым салатын жазбаларды iлiп қойған жөн. </w:t>
      </w:r>
    </w:p>
    <w:bookmarkEnd w:id="21"/>
    <w:bookmarkStart w:name="z23" w:id="22"/>
    <w:p>
      <w:pPr>
        <w:spacing w:after="0"/>
        <w:ind w:left="0"/>
        <w:jc w:val="both"/>
      </w:pPr>
      <w:r>
        <w:rPr>
          <w:rFonts w:ascii="Times New Roman"/>
          <w:b w:val="false"/>
          <w:i w:val="false"/>
          <w:color w:val="000000"/>
          <w:sz w:val="28"/>
        </w:rPr>
        <w:t xml:space="preserve">
     21. Тiкелей ӘК-те пiсiру жұмыстарының кезiнде ӘК-тің әрбiр үлгiсiне арналған технологиялық нұсқауларға сәйкес қауiпсiздiк талаптарын қатаң орындаған жөн. Пiсiру жұмыстары жүргiзiлiп отырған ӘК аңғардан және басқа ӘК-терден кем дегенде 50 метр қашықтықта болуға тиiс. </w:t>
      </w:r>
      <w:r>
        <w:br/>
      </w:r>
      <w:r>
        <w:rPr>
          <w:rFonts w:ascii="Times New Roman"/>
          <w:b w:val="false"/>
          <w:i w:val="false"/>
          <w:color w:val="000000"/>
          <w:sz w:val="28"/>
        </w:rPr>
        <w:t xml:space="preserve">
     ӘК-тегi пiсiру жұмыстары авиациялық-техникалық базаның (бұдан әрi - АТБ) цех бастығының жеке басшылығымен наряд-рұқсат болған жағдайда және өрттен қорғау кәсiпорнының рұқсатымен жүргiзiледi. Пiсiру жұмыстары МемСТ-тiң, белгіленген тәртіппен бекітіліген пiсiру және басқа отпен iстелетiн жұмыстар жүргiзген кезде өрт қауіпсiздiгi ережесінің (нұсқаулығының), азаматтық авиация кәсiпорындарын өрттен қорғау жөнiнде нұсқаулықтың (ереженің) талаптарына сәйкес орындалуға тиiс. </w:t>
      </w:r>
      <w:r>
        <w:br/>
      </w:r>
      <w:r>
        <w:rPr>
          <w:rFonts w:ascii="Times New Roman"/>
          <w:b w:val="false"/>
          <w:i w:val="false"/>
          <w:color w:val="000000"/>
          <w:sz w:val="28"/>
        </w:rPr>
        <w:t xml:space="preserve">
     ӘК-тегi пiсiру жұмыстары кезiнде аралас бөлшектер асбестпен немесе ылғал брезентпен оқшауландырылуға, ал пiсiру орны ұшқын мен жалыннан асбест қалқандарымен қоршалуға тиiс. </w:t>
      </w:r>
    </w:p>
    <w:bookmarkEnd w:id="22"/>
    <w:bookmarkStart w:name="z24" w:id="23"/>
    <w:p>
      <w:pPr>
        <w:spacing w:after="0"/>
        <w:ind w:left="0"/>
        <w:jc w:val="left"/>
      </w:pPr>
      <w:r>
        <w:rPr>
          <w:rFonts w:ascii="Times New Roman"/>
          <w:b/>
          <w:i w:val="false"/>
          <w:color w:val="000000"/>
        </w:rPr>
        <w:t xml:space="preserve"> 
  3-тарау. Өндiрiстiк жабдықты орналастыруға және </w:t>
      </w:r>
      <w:r>
        <w:br/>
      </w:r>
      <w:r>
        <w:rPr>
          <w:rFonts w:ascii="Times New Roman"/>
          <w:b/>
          <w:i w:val="false"/>
          <w:color w:val="000000"/>
        </w:rPr>
        <w:t xml:space="preserve">
жұмыс орындарын ұйымдастыруға қойылатын талаптар </w:t>
      </w:r>
    </w:p>
    <w:bookmarkEnd w:id="23"/>
    <w:p>
      <w:pPr>
        <w:spacing w:after="0"/>
        <w:ind w:left="0"/>
        <w:jc w:val="both"/>
      </w:pPr>
      <w:r>
        <w:rPr>
          <w:rFonts w:ascii="Times New Roman"/>
          <w:b w:val="false"/>
          <w:i w:val="false"/>
          <w:color w:val="000000"/>
          <w:sz w:val="28"/>
        </w:rPr>
        <w:t xml:space="preserve">     22. ӘК тұрақтарына стационарлық жабдықты орналастыру перронда және тұрақ орындарында әуе кемелеріне техникалық қызмет көрсетуге арналған ғимараттарды, стационарлық құрылғыларды жобалау жөнiндегi белгіленген тәртіппен бекітілген ережелердің (нұсқаулықтардың) талаптарына сәйкес болғаны жөн. </w:t>
      </w:r>
    </w:p>
    <w:bookmarkStart w:name="z25" w:id="24"/>
    <w:p>
      <w:pPr>
        <w:spacing w:after="0"/>
        <w:ind w:left="0"/>
        <w:jc w:val="both"/>
      </w:pPr>
      <w:r>
        <w:rPr>
          <w:rFonts w:ascii="Times New Roman"/>
          <w:b w:val="false"/>
          <w:i w:val="false"/>
          <w:color w:val="000000"/>
          <w:sz w:val="28"/>
        </w:rPr>
        <w:t>
     23. ӘК тұрақ орындарындағы станционарлық жабдық әуежайлардағы </w:t>
      </w:r>
      <w:r>
        <w:rPr>
          <w:rFonts w:ascii="Times New Roman"/>
          <w:b w:val="false"/>
          <w:i w:val="false"/>
          <w:color w:val="000000"/>
          <w:sz w:val="28"/>
        </w:rPr>
        <w:t>белгiленген</w:t>
      </w:r>
      <w:r>
        <w:rPr>
          <w:rFonts w:ascii="Times New Roman"/>
          <w:b w:val="false"/>
          <w:i w:val="false"/>
          <w:color w:val="000000"/>
          <w:sz w:val="28"/>
        </w:rPr>
        <w:t xml:space="preserve"> тәртiппен бекiтiлген авиациялық-техникалық баздарды технологиялық жобалау нормаларының талаптарына сәйкес келуге тиiс. </w:t>
      </w:r>
    </w:p>
    <w:bookmarkEnd w:id="24"/>
    <w:bookmarkStart w:name="z26" w:id="25"/>
    <w:p>
      <w:pPr>
        <w:spacing w:after="0"/>
        <w:ind w:left="0"/>
        <w:jc w:val="both"/>
      </w:pPr>
      <w:r>
        <w:rPr>
          <w:rFonts w:ascii="Times New Roman"/>
          <w:b w:val="false"/>
          <w:i w:val="false"/>
          <w:color w:val="000000"/>
          <w:sz w:val="28"/>
        </w:rPr>
        <w:t xml:space="preserve">
     24. ӘК-ке техникалық қызмет көрсету кезiнде қолданылатын жылжымалы жабдық қызмет көрсетушi персоналдың қауiпсiздiгiн және авиация техникасы мен жабдығының сақталуын қамтамасыз ететiн жерлерде және қашықтықтарда орнатылуға тиiс. </w:t>
      </w:r>
    </w:p>
    <w:bookmarkEnd w:id="25"/>
    <w:bookmarkStart w:name="z27" w:id="26"/>
    <w:p>
      <w:pPr>
        <w:spacing w:after="0"/>
        <w:ind w:left="0"/>
        <w:jc w:val="both"/>
      </w:pPr>
      <w:r>
        <w:rPr>
          <w:rFonts w:ascii="Times New Roman"/>
          <w:b w:val="false"/>
          <w:i w:val="false"/>
          <w:color w:val="000000"/>
          <w:sz w:val="28"/>
        </w:rPr>
        <w:t xml:space="preserve">
     25. Механикаландырудың арнаулы автокөлiктерi мен өздiгiнен жүретiн құралдар белгiленген тәртiппен бекiтiлген азаматтық авиация әуежайларындағы әуе кемелері мен механикаландыру құралдарының қозғалысын ұйымдастыру жөнiндегi нұсқаулықтарда (ережелерде) келтiрiлген ережелерге және сызбаларға сәйкес айдап әкелуге және ӘК-те орнатылуға тиiс. </w:t>
      </w:r>
    </w:p>
    <w:bookmarkEnd w:id="26"/>
    <w:bookmarkStart w:name="z28" w:id="27"/>
    <w:p>
      <w:pPr>
        <w:spacing w:after="0"/>
        <w:ind w:left="0"/>
        <w:jc w:val="both"/>
      </w:pPr>
      <w:r>
        <w:rPr>
          <w:rFonts w:ascii="Times New Roman"/>
          <w:b w:val="false"/>
          <w:i w:val="false"/>
          <w:color w:val="000000"/>
          <w:sz w:val="28"/>
        </w:rPr>
        <w:t xml:space="preserve">
     26. Су-май құюшылар суды, майды жылытқан және моторды қыздырған уақытта пеш жаққан кезде оларды пайдалану жөнiндегi нұсқаулықтарға сәйкес белгiлегенi жөн, бiрақ ол ӘК-тің соңғы нүктесiнен 3 метрге дейiн жақын болмауға тиiс. </w:t>
      </w:r>
    </w:p>
    <w:bookmarkEnd w:id="27"/>
    <w:bookmarkStart w:name="z29" w:id="28"/>
    <w:p>
      <w:pPr>
        <w:spacing w:after="0"/>
        <w:ind w:left="0"/>
        <w:jc w:val="both"/>
      </w:pPr>
      <w:r>
        <w:rPr>
          <w:rFonts w:ascii="Times New Roman"/>
          <w:b w:val="false"/>
          <w:i w:val="false"/>
          <w:color w:val="000000"/>
          <w:sz w:val="28"/>
        </w:rPr>
        <w:t xml:space="preserve">
     27. ӘК-ке техникалық қызмет көрсету үшiн пайдаланылатын жұмыс орны биiк платформалар мен баспалдақтар, салмағы жүктердi көтеру және орнын ауыстыру кезiндегi ерлерге де, әйелдерге де түсетiн шектi ауыртпалық нормаларынан асатын жабдықтарды, агрегаттарды биiкке көтеруге арналған жүк көтеретiн құрылғы болуға тиiс. </w:t>
      </w:r>
    </w:p>
    <w:bookmarkEnd w:id="28"/>
    <w:bookmarkStart w:name="z30" w:id="29"/>
    <w:p>
      <w:pPr>
        <w:spacing w:after="0"/>
        <w:ind w:left="0"/>
        <w:jc w:val="both"/>
      </w:pPr>
      <w:r>
        <w:rPr>
          <w:rFonts w:ascii="Times New Roman"/>
          <w:b w:val="false"/>
          <w:i w:val="false"/>
          <w:color w:val="000000"/>
          <w:sz w:val="28"/>
        </w:rPr>
        <w:t xml:space="preserve">
     28. Құралдар арнаулы аспаптық түржиындарға салынуға тиiс. </w:t>
      </w:r>
    </w:p>
    <w:bookmarkEnd w:id="29"/>
    <w:bookmarkStart w:name="z31" w:id="30"/>
    <w:p>
      <w:pPr>
        <w:spacing w:after="0"/>
        <w:ind w:left="0"/>
        <w:jc w:val="left"/>
      </w:pPr>
      <w:r>
        <w:rPr>
          <w:rFonts w:ascii="Times New Roman"/>
          <w:b/>
          <w:i w:val="false"/>
          <w:color w:val="000000"/>
        </w:rPr>
        <w:t xml:space="preserve"> 
  4-тарау. Авиация техникасының бастапқы материалдарын, </w:t>
      </w:r>
      <w:r>
        <w:br/>
      </w:r>
      <w:r>
        <w:rPr>
          <w:rFonts w:ascii="Times New Roman"/>
          <w:b/>
          <w:i w:val="false"/>
          <w:color w:val="000000"/>
        </w:rPr>
        <w:t xml:space="preserve">
бұйымдары мен қалдықтарын сақтауға және тасымалдауға </w:t>
      </w:r>
      <w:r>
        <w:br/>
      </w:r>
      <w:r>
        <w:rPr>
          <w:rFonts w:ascii="Times New Roman"/>
          <w:b/>
          <w:i w:val="false"/>
          <w:color w:val="000000"/>
        </w:rPr>
        <w:t xml:space="preserve">
қойылатын талаптар </w:t>
      </w:r>
    </w:p>
    <w:bookmarkEnd w:id="30"/>
    <w:p>
      <w:pPr>
        <w:spacing w:after="0"/>
        <w:ind w:left="0"/>
        <w:jc w:val="both"/>
      </w:pPr>
      <w:r>
        <w:rPr>
          <w:rFonts w:ascii="Times New Roman"/>
          <w:b w:val="false"/>
          <w:i w:val="false"/>
          <w:color w:val="000000"/>
          <w:sz w:val="28"/>
        </w:rPr>
        <w:t xml:space="preserve">     29. Тұрақ орындарында және перрон арқылы арнаулы автокөлiктер мен өздiгiнен жүретiн механика құралдарының қозғалыс жылдамдығы 20 км/сағаттан аспауға тиiс. Қызмет көрсетiлiп жатқан ұшаққа жақындау кезiнде, жүргiзушi оған 10 метр жер қалғанда машинасын (механикасын) тоқтатуға және ӘК-ке осы уақытта жауапты адамның рұқсатымен арнаулы автокөлiктiң 5 км/сағаттан аспайтын жылдамдықпен келу-кетуiне басшылық жасауға рұқсат берiлген адамның басшылығымен жақындауға мiндеттi. </w:t>
      </w:r>
    </w:p>
    <w:bookmarkStart w:name="z32" w:id="31"/>
    <w:p>
      <w:pPr>
        <w:spacing w:after="0"/>
        <w:ind w:left="0"/>
        <w:jc w:val="both"/>
      </w:pPr>
      <w:r>
        <w:rPr>
          <w:rFonts w:ascii="Times New Roman"/>
          <w:b w:val="false"/>
          <w:i w:val="false"/>
          <w:color w:val="000000"/>
          <w:sz w:val="28"/>
        </w:rPr>
        <w:t xml:space="preserve">
     30. ӘК-ке құюға арналған авиаотынды, майды, арнаулы сұйықтықты тасымалдау арнайыландырылған және толық жарамды арнаулы көлiкпен ғана жүзеге асырылады. </w:t>
      </w:r>
    </w:p>
    <w:bookmarkEnd w:id="31"/>
    <w:bookmarkStart w:name="z33" w:id="32"/>
    <w:p>
      <w:pPr>
        <w:spacing w:after="0"/>
        <w:ind w:left="0"/>
        <w:jc w:val="both"/>
      </w:pPr>
      <w:r>
        <w:rPr>
          <w:rFonts w:ascii="Times New Roman"/>
          <w:b w:val="false"/>
          <w:i w:val="false"/>
          <w:color w:val="000000"/>
          <w:sz w:val="28"/>
        </w:rPr>
        <w:t xml:space="preserve">
     31. Тұрып қалған отынды ӘК бактарынан ӘК-тен 25 метрден астам қашықтықта сақталуға тиiстi стационарлық құрылғыларға немесе арнаулы ыдысқа құйып алу қажет. </w:t>
      </w:r>
    </w:p>
    <w:bookmarkEnd w:id="32"/>
    <w:bookmarkStart w:name="z34" w:id="33"/>
    <w:p>
      <w:pPr>
        <w:spacing w:after="0"/>
        <w:ind w:left="0"/>
        <w:jc w:val="both"/>
      </w:pPr>
      <w:r>
        <w:rPr>
          <w:rFonts w:ascii="Times New Roman"/>
          <w:b w:val="false"/>
          <w:i w:val="false"/>
          <w:color w:val="000000"/>
          <w:sz w:val="28"/>
        </w:rPr>
        <w:t xml:space="preserve">
     32. Жүктер мен жабдықтарды (материалдарды, бұйымдарды және т.б.) жанама қойылған баспалдақтар арқылы көтеруге тыйым салынады. </w:t>
      </w:r>
    </w:p>
    <w:bookmarkEnd w:id="33"/>
    <w:bookmarkStart w:name="z35" w:id="34"/>
    <w:p>
      <w:pPr>
        <w:spacing w:after="0"/>
        <w:ind w:left="0"/>
        <w:jc w:val="both"/>
      </w:pPr>
      <w:r>
        <w:rPr>
          <w:rFonts w:ascii="Times New Roman"/>
          <w:b w:val="false"/>
          <w:i w:val="false"/>
          <w:color w:val="000000"/>
          <w:sz w:val="28"/>
        </w:rPr>
        <w:t xml:space="preserve">
     33. ӘК-ке зиянды және агрессиялық заттарды нормативтiк-техникалық құжаттама талаптарына жауап беретiн оралған және олардың ағуын, булануын болдырмайтын және ӘК-тің кабиналары мен жүк салондарын былғамайтын күйде тиеуге-түсiруге рұқсат етiледi. </w:t>
      </w:r>
    </w:p>
    <w:bookmarkEnd w:id="34"/>
    <w:bookmarkStart w:name="z36" w:id="35"/>
    <w:p>
      <w:pPr>
        <w:spacing w:after="0"/>
        <w:ind w:left="0"/>
        <w:jc w:val="both"/>
      </w:pPr>
      <w:r>
        <w:rPr>
          <w:rFonts w:ascii="Times New Roman"/>
          <w:b w:val="false"/>
          <w:i w:val="false"/>
          <w:color w:val="000000"/>
          <w:sz w:val="28"/>
        </w:rPr>
        <w:t xml:space="preserve">
     34. ӘК-ке авиациялық қызмет көрсету арнайы жабдықталған арбалармен, электр карларымен және автомашиналармен жеткiзiлуге тиiс. </w:t>
      </w:r>
    </w:p>
    <w:bookmarkEnd w:id="35"/>
    <w:bookmarkStart w:name="z37" w:id="36"/>
    <w:p>
      <w:pPr>
        <w:spacing w:after="0"/>
        <w:ind w:left="0"/>
        <w:jc w:val="both"/>
      </w:pPr>
      <w:r>
        <w:rPr>
          <w:rFonts w:ascii="Times New Roman"/>
          <w:b w:val="false"/>
          <w:i w:val="false"/>
          <w:color w:val="000000"/>
          <w:sz w:val="28"/>
        </w:rPr>
        <w:t>
     35. Авиациялық жабдыққа радиоактивтi изотоппен техникалық қызмет көрсету кезiнде белгіленген тәртіппен бекітілген радиоактивтi қауiпсiздiк </w:t>
      </w:r>
      <w:r>
        <w:rPr>
          <w:rFonts w:ascii="Times New Roman"/>
          <w:b w:val="false"/>
          <w:i w:val="false"/>
          <w:color w:val="000000"/>
          <w:sz w:val="28"/>
        </w:rPr>
        <w:t>нормаларының</w:t>
      </w:r>
      <w:r>
        <w:rPr>
          <w:rFonts w:ascii="Times New Roman"/>
          <w:b w:val="false"/>
          <w:i w:val="false"/>
          <w:color w:val="000000"/>
          <w:sz w:val="28"/>
        </w:rPr>
        <w:t xml:space="preserve"> талаптары орындалуға тиiс. Радиоактивтi изотопы бар және жарамсыздыққа тап болған авиациялық жабдық жасаушы заводқа жiберiлуге немесе көмуге мамандандырылған ұйымға акт бойынша берiлуге тиiс. Радиоактивтi көздерi бар құралдарды көмуге, жоюға немесе басқа ұйымдарға беруге тыйым салынады. </w:t>
      </w:r>
    </w:p>
    <w:bookmarkEnd w:id="36"/>
    <w:bookmarkStart w:name="z38" w:id="37"/>
    <w:p>
      <w:pPr>
        <w:spacing w:after="0"/>
        <w:ind w:left="0"/>
        <w:jc w:val="both"/>
      </w:pPr>
      <w:r>
        <w:rPr>
          <w:rFonts w:ascii="Times New Roman"/>
          <w:b w:val="false"/>
          <w:i w:val="false"/>
          <w:color w:val="000000"/>
          <w:sz w:val="28"/>
        </w:rPr>
        <w:t xml:space="preserve">
     36. ӘК-ке техникалық қызмет көрсетумен бірге сығымдалған газы бар баллондарды тасымалдау, сақтау және қолдану Қазақстан Республикасының тиісті мемлекеттік органдары (ведомстволары) белгіленген талаптарға сәйкес жүзеге асырылуға тиіс. </w:t>
      </w:r>
    </w:p>
    <w:bookmarkEnd w:id="37"/>
    <w:bookmarkStart w:name="z39" w:id="38"/>
    <w:p>
      <w:pPr>
        <w:spacing w:after="0"/>
        <w:ind w:left="0"/>
        <w:jc w:val="both"/>
      </w:pPr>
      <w:r>
        <w:rPr>
          <w:rFonts w:ascii="Times New Roman"/>
          <w:b w:val="false"/>
          <w:i w:val="false"/>
          <w:color w:val="000000"/>
          <w:sz w:val="28"/>
        </w:rPr>
        <w:t xml:space="preserve">
     37. Пайдаланылған ескi және кiр сүртетiн материалдар қақпағы бар металл жәшiктерге салынуға және жұмыс ауысымы аяқталғаннан кейiн ӘК аңғарынан немесе тұрақ орындарынан ӘК тұрақ орындарынан 25 метрден астам қашықтыққа арнайы бөлiнген орынға шығарып тасталуы қажет. </w:t>
      </w:r>
    </w:p>
    <w:bookmarkEnd w:id="38"/>
    <w:bookmarkStart w:name="z40" w:id="39"/>
    <w:p>
      <w:pPr>
        <w:spacing w:after="0"/>
        <w:ind w:left="0"/>
        <w:jc w:val="left"/>
      </w:pPr>
      <w:r>
        <w:rPr>
          <w:rFonts w:ascii="Times New Roman"/>
          <w:b/>
          <w:i w:val="false"/>
          <w:color w:val="000000"/>
        </w:rPr>
        <w:t xml:space="preserve"> 
  2-бөлiм. Әуе кемелерінің планерi мен жоғарғы жүйесiне </w:t>
      </w:r>
      <w:r>
        <w:br/>
      </w:r>
      <w:r>
        <w:rPr>
          <w:rFonts w:ascii="Times New Roman"/>
          <w:b/>
          <w:i w:val="false"/>
          <w:color w:val="000000"/>
        </w:rPr>
        <w:t xml:space="preserve">
техникалық қызмет көрсету  5-тарау. Қауiпсiздiктің жалпы талаптары </w:t>
      </w:r>
    </w:p>
    <w:bookmarkEnd w:id="39"/>
    <w:p>
      <w:pPr>
        <w:spacing w:after="0"/>
        <w:ind w:left="0"/>
        <w:jc w:val="both"/>
      </w:pPr>
      <w:r>
        <w:rPr>
          <w:rFonts w:ascii="Times New Roman"/>
          <w:b w:val="false"/>
          <w:i w:val="false"/>
          <w:color w:val="000000"/>
          <w:sz w:val="28"/>
        </w:rPr>
        <w:t xml:space="preserve">     38. Осы бөлiмнiң талаптары ӘК-тің планерi мен тұрақ орындарының жоғарғы жүйесiне техникалық қызмет көрсетудiң өндiрiстiк процестерiне қолданылады және техникалық қызмет көрсетудiң регламенттерiне сәйкес ӘК-тің планерi мен жоғарғы жүйесiне техникалық қызмет көрсету кезiндегi қауiпсiздiк талабын белгiлейдi. </w:t>
      </w:r>
      <w:r>
        <w:br/>
      </w:r>
      <w:r>
        <w:rPr>
          <w:rFonts w:ascii="Times New Roman"/>
          <w:b w:val="false"/>
          <w:i w:val="false"/>
          <w:color w:val="000000"/>
          <w:sz w:val="28"/>
        </w:rPr>
        <w:t xml:space="preserve">
     ӘК-тің планерi мен жоғарғы жүйесiне техникалық қызмет көрсету кезiнде тиiстi МемСТ сақталуға тиiс. </w:t>
      </w:r>
    </w:p>
    <w:bookmarkStart w:name="z41" w:id="40"/>
    <w:p>
      <w:pPr>
        <w:spacing w:after="0"/>
        <w:ind w:left="0"/>
        <w:jc w:val="both"/>
      </w:pPr>
      <w:r>
        <w:rPr>
          <w:rFonts w:ascii="Times New Roman"/>
          <w:b w:val="false"/>
          <w:i w:val="false"/>
          <w:color w:val="000000"/>
          <w:sz w:val="28"/>
        </w:rPr>
        <w:t xml:space="preserve">
     39. ӘК-тің планерi мен жоғарғы жүйесiне техникалық қызмет көрсету кезiнде мынадай қауiптi және зиянды өндiрiстiк факторлар әсер етуi мүмкін: </w:t>
      </w:r>
      <w:r>
        <w:br/>
      </w:r>
      <w:r>
        <w:rPr>
          <w:rFonts w:ascii="Times New Roman"/>
          <w:b w:val="false"/>
          <w:i w:val="false"/>
          <w:color w:val="000000"/>
          <w:sz w:val="28"/>
        </w:rPr>
        <w:t xml:space="preserve">
     1) жылжымалы өздiгiнен жүретiн және қолмен жүретiн машиналар, механизмдер, сынақ және бақылаушы құрылғылар, жұмыс өндiрiсiн қамтамасыз ету жөнiндегi бейiмдегiштер, сондай-ақ олардың жылжымалы қорғалмаған бөлiктерi; </w:t>
      </w:r>
      <w:r>
        <w:br/>
      </w:r>
      <w:r>
        <w:rPr>
          <w:rFonts w:ascii="Times New Roman"/>
          <w:b w:val="false"/>
          <w:i w:val="false"/>
          <w:color w:val="000000"/>
          <w:sz w:val="28"/>
        </w:rPr>
        <w:t xml:space="preserve">
     2) ӘК планерi мен оның жабдығының шығып тұратын бөлiктерi; </w:t>
      </w:r>
      <w:r>
        <w:br/>
      </w:r>
      <w:r>
        <w:rPr>
          <w:rFonts w:ascii="Times New Roman"/>
          <w:b w:val="false"/>
          <w:i w:val="false"/>
          <w:color w:val="000000"/>
          <w:sz w:val="28"/>
        </w:rPr>
        <w:t xml:space="preserve">
     3) шарнирлiк аспасы бар ӘК-тің планерi мен жоғарғы жүйесiнiң жылжымалы бөлiктерi; </w:t>
      </w:r>
      <w:r>
        <w:br/>
      </w:r>
      <w:r>
        <w:rPr>
          <w:rFonts w:ascii="Times New Roman"/>
          <w:b w:val="false"/>
          <w:i w:val="false"/>
          <w:color w:val="000000"/>
          <w:sz w:val="28"/>
        </w:rPr>
        <w:t xml:space="preserve">
     4) арнаулы құлыптармен ұсталатын аспа баулығы бар ӘК-тің алмалы-салмалы бөлiктерi; </w:t>
      </w:r>
      <w:r>
        <w:br/>
      </w:r>
      <w:r>
        <w:rPr>
          <w:rFonts w:ascii="Times New Roman"/>
          <w:b w:val="false"/>
          <w:i w:val="false"/>
          <w:color w:val="000000"/>
          <w:sz w:val="28"/>
        </w:rPr>
        <w:t xml:space="preserve">
     5) ауалық атмосфералық ағыстар (жел); </w:t>
      </w:r>
      <w:r>
        <w:br/>
      </w:r>
      <w:r>
        <w:rPr>
          <w:rFonts w:ascii="Times New Roman"/>
          <w:b w:val="false"/>
          <w:i w:val="false"/>
          <w:color w:val="000000"/>
          <w:sz w:val="28"/>
        </w:rPr>
        <w:t xml:space="preserve">
     6) фюзеляжды нығыздылыққа сынау кезiнде ӘК планерiнiң ұшпа бөлiктерi немесе қысыммен жұмыс iстейтiн кемелердiң ұшпа бөлiктерi; </w:t>
      </w:r>
      <w:r>
        <w:br/>
      </w:r>
      <w:r>
        <w:rPr>
          <w:rFonts w:ascii="Times New Roman"/>
          <w:b w:val="false"/>
          <w:i w:val="false"/>
          <w:color w:val="000000"/>
          <w:sz w:val="28"/>
        </w:rPr>
        <w:t xml:space="preserve">
     7) отын бактарынан отынды құйып алу кезiнде, сондай-ақ ӘК-тi гидрокөтергiштерге арналған ұшу желiсiне орнату кезiнде аударылатын ӘК; </w:t>
      </w:r>
      <w:r>
        <w:br/>
      </w:r>
      <w:r>
        <w:rPr>
          <w:rFonts w:ascii="Times New Roman"/>
          <w:b w:val="false"/>
          <w:i w:val="false"/>
          <w:color w:val="000000"/>
          <w:sz w:val="28"/>
        </w:rPr>
        <w:t xml:space="preserve">
     8) құлайтын авиациялық техника бұйымдары, құралдар, бейiмдегiштер мен материалдар; </w:t>
      </w:r>
      <w:r>
        <w:br/>
      </w:r>
      <w:r>
        <w:rPr>
          <w:rFonts w:ascii="Times New Roman"/>
          <w:b w:val="false"/>
          <w:i w:val="false"/>
          <w:color w:val="000000"/>
          <w:sz w:val="28"/>
        </w:rPr>
        <w:t xml:space="preserve">
     9) жұмыс орнының немесе жұмыс алаңының биiктiгi 1,3 метр және одан көп қоршалмаған өтпелерiне жақын орналасуы; </w:t>
      </w:r>
      <w:r>
        <w:br/>
      </w:r>
      <w:r>
        <w:rPr>
          <w:rFonts w:ascii="Times New Roman"/>
          <w:b w:val="false"/>
          <w:i w:val="false"/>
          <w:color w:val="000000"/>
          <w:sz w:val="28"/>
        </w:rPr>
        <w:t xml:space="preserve">
     10) ӘК планерiнiң салондарындағы, жүкке арналған, қызметтiк және техникалық бөлiктерiндегi жұмыс орындары мен жұмыс аймақтарын авиациялық техника бұйымдарымен, бейiмдегiштермен, материалдармен, құралдарды және құрылғыларды сығымдалған ауамен және электр энергиясымен жабдықтайтын уақытша коммуникациялармен үйiп тастау; </w:t>
      </w:r>
      <w:r>
        <w:br/>
      </w:r>
      <w:r>
        <w:rPr>
          <w:rFonts w:ascii="Times New Roman"/>
          <w:b w:val="false"/>
          <w:i w:val="false"/>
          <w:color w:val="000000"/>
          <w:sz w:val="28"/>
        </w:rPr>
        <w:t xml:space="preserve">
     11) қызмет көрсетушi персоналдар жүрiп-тұратын жерлердегi жұмыс жүргiзудiң (траптардың, баспалдақтардың, басқыштардың және басқалардың) қауiпсiздiгiн қамтамасыз ету жөнiндегi планер мен бейiмдегiштердiң тiрек беттерiнiң (мұз қатудың, ылғалдықтың, майланудың салдарынан) аса сырғымалылығы; </w:t>
      </w:r>
      <w:r>
        <w:br/>
      </w:r>
      <w:r>
        <w:rPr>
          <w:rFonts w:ascii="Times New Roman"/>
          <w:b w:val="false"/>
          <w:i w:val="false"/>
          <w:color w:val="000000"/>
          <w:sz w:val="28"/>
        </w:rPr>
        <w:t xml:space="preserve">
     12) жұмыс жасайтын қуатты қондырғы кезiнде олардың жалғанбаларының нығыздығын тексеру кезiнде жоғарғы жабдықтардың агрегаттары мен труба құбырларының үстiңгi бетiнiң жоғары температурасы; </w:t>
      </w:r>
      <w:r>
        <w:br/>
      </w:r>
      <w:r>
        <w:rPr>
          <w:rFonts w:ascii="Times New Roman"/>
          <w:b w:val="false"/>
          <w:i w:val="false"/>
          <w:color w:val="000000"/>
          <w:sz w:val="28"/>
        </w:rPr>
        <w:t xml:space="preserve">
     13) планердiң қаптарынан, дренаждық құрылғылардан қатқан мұз бен қарды алу үшiн, сондай-ақ планердiң жекелеген конструкцияларын кептiру үшiн әуеайлақтық жылытқыштарды қолданған кезде ауаның жоғары температурасы; </w:t>
      </w:r>
      <w:r>
        <w:br/>
      </w:r>
      <w:r>
        <w:rPr>
          <w:rFonts w:ascii="Times New Roman"/>
          <w:b w:val="false"/>
          <w:i w:val="false"/>
          <w:color w:val="000000"/>
          <w:sz w:val="28"/>
        </w:rPr>
        <w:t xml:space="preserve">
     14) сыртқы ауаның жоғары температурасы мен күн радиациясының әсерi жағдайындағы планердiң үстiңгi бетiнiң жоғары температурасы; </w:t>
      </w:r>
      <w:r>
        <w:br/>
      </w:r>
      <w:r>
        <w:rPr>
          <w:rFonts w:ascii="Times New Roman"/>
          <w:b w:val="false"/>
          <w:i w:val="false"/>
          <w:color w:val="000000"/>
          <w:sz w:val="28"/>
        </w:rPr>
        <w:t xml:space="preserve">
     15) қоршаған ортаның жағымсыз температурасының жағдайындағы планердiң және конструкцияның басқа бөлшектерiнiң үстiңгi бетiнiң, сондай-ақ ӘК-тің жоғарғы жүйесiнiң үстiңгi бетiнiң төмен температурасы; </w:t>
      </w:r>
      <w:r>
        <w:br/>
      </w:r>
      <w:r>
        <w:rPr>
          <w:rFonts w:ascii="Times New Roman"/>
          <w:b w:val="false"/>
          <w:i w:val="false"/>
          <w:color w:val="000000"/>
          <w:sz w:val="28"/>
        </w:rPr>
        <w:t xml:space="preserve">
     16) ӘК планерiнiң қаптары мен қуатты жиынтықтарын жөндеу жөнiндегi жұмыстарды орындау кезiнде өңделетін материалдардың ұшпа жоңқалары; </w:t>
      </w:r>
      <w:r>
        <w:br/>
      </w:r>
      <w:r>
        <w:rPr>
          <w:rFonts w:ascii="Times New Roman"/>
          <w:b w:val="false"/>
          <w:i w:val="false"/>
          <w:color w:val="000000"/>
          <w:sz w:val="28"/>
        </w:rPr>
        <w:t xml:space="preserve">
     17) ӘК-тің планерiн және жоғарғы жүйесiн жөндеу жөнiндегi жұмыстарды орындау кезiнде планер қаптарының үстiңгi беттерiндегi және конструкция бөлшектерiндегi, сондай-ақ құралдардағы өткiр жиектер, қабыршықтар, кедiр-бұдырлар; </w:t>
      </w:r>
      <w:r>
        <w:br/>
      </w:r>
      <w:r>
        <w:rPr>
          <w:rFonts w:ascii="Times New Roman"/>
          <w:b w:val="false"/>
          <w:i w:val="false"/>
          <w:color w:val="000000"/>
          <w:sz w:val="28"/>
        </w:rPr>
        <w:t xml:space="preserve">
     18) әуеайлақтық жылытқыштарды, сондай-ақ ерiткiштердi, эпоксидтiк құрамдарды, лакпен сырлау материалдарын және басқа заттарды пайдаланған кезде ӘК планерiнiң салондарындағы, жүкке арналған, қызметтiк және техникалық бөлiктерiндегi газдың жоғары болуы; </w:t>
      </w:r>
      <w:r>
        <w:br/>
      </w:r>
      <w:r>
        <w:rPr>
          <w:rFonts w:ascii="Times New Roman"/>
          <w:b w:val="false"/>
          <w:i w:val="false"/>
          <w:color w:val="000000"/>
          <w:sz w:val="28"/>
        </w:rPr>
        <w:t xml:space="preserve">
     19) электр энергиясының сыртқы көздерiнен қоректенетiн электрмен жылытатын құрылғылар мен электржетектi бейiмдегiштердi қолданған кезде, сондай-ақ планер мен жоғары жүйе агрегаттарының жұмысқа қабiлеттiлiгiн бақылайтын дабылдың электр жүйелерiн реттеу кезiнде адамның денесi арқылы өтуi мүмкiн оқшауланған электр шынжырының жоғары кернеуi; </w:t>
      </w:r>
      <w:r>
        <w:br/>
      </w:r>
      <w:r>
        <w:rPr>
          <w:rFonts w:ascii="Times New Roman"/>
          <w:b w:val="false"/>
          <w:i w:val="false"/>
          <w:color w:val="000000"/>
          <w:sz w:val="28"/>
        </w:rPr>
        <w:t xml:space="preserve">
     20) отын бактарынан отынды құйып алу кезiнде статикалық электрлендiрудiң жоғары деңгейi; </w:t>
      </w:r>
      <w:r>
        <w:br/>
      </w:r>
      <w:r>
        <w:rPr>
          <w:rFonts w:ascii="Times New Roman"/>
          <w:b w:val="false"/>
          <w:i w:val="false"/>
          <w:color w:val="000000"/>
          <w:sz w:val="28"/>
        </w:rPr>
        <w:t xml:space="preserve">
     21) ӘК-тің қызметтiк, техникалық, жүк қою бөлiмдерiнде, астыңғы кеңiстiкте, ӘК-тің тiрек қуыстарында және планердiң басқа көлемдерiнде жарықтың болмауы немесе жеткiлiксiз болуы; </w:t>
      </w:r>
      <w:r>
        <w:br/>
      </w:r>
      <w:r>
        <w:rPr>
          <w:rFonts w:ascii="Times New Roman"/>
          <w:b w:val="false"/>
          <w:i w:val="false"/>
          <w:color w:val="000000"/>
          <w:sz w:val="28"/>
        </w:rPr>
        <w:t xml:space="preserve">
     22) үстiңгi жағын қарау және жөндеу кезiнде планер көлемдерiнде тасымалданатын шамдалы мен айнаны қолданған кезде жарықтың өте жарықтылығы, тiкелей және шағылыспалы жалтырауықтығы; </w:t>
      </w:r>
      <w:r>
        <w:br/>
      </w:r>
      <w:r>
        <w:rPr>
          <w:rFonts w:ascii="Times New Roman"/>
          <w:b w:val="false"/>
          <w:i w:val="false"/>
          <w:color w:val="000000"/>
          <w:sz w:val="28"/>
        </w:rPr>
        <w:t xml:space="preserve">
     23) киiмдер мен аяқкиiмдердiң аса ылғалдылығы; </w:t>
      </w:r>
      <w:r>
        <w:br/>
      </w:r>
      <w:r>
        <w:rPr>
          <w:rFonts w:ascii="Times New Roman"/>
          <w:b w:val="false"/>
          <w:i w:val="false"/>
          <w:color w:val="000000"/>
          <w:sz w:val="28"/>
        </w:rPr>
        <w:t xml:space="preserve">
     24) ӘК-тің планерi мен жоғарғы жүйесiне техникалық қызмет көрсету кезiнде қолданылатын лакпен боялғандардың, эпоксидтiк, жанар-жағар майдың, жуу және басқа материалдардың құрамына кiретiн зиянды заттар, сондай-ақ пестицидтердiң қалдықтары; </w:t>
      </w:r>
      <w:r>
        <w:br/>
      </w:r>
      <w:r>
        <w:rPr>
          <w:rFonts w:ascii="Times New Roman"/>
          <w:b w:val="false"/>
          <w:i w:val="false"/>
          <w:color w:val="000000"/>
          <w:sz w:val="28"/>
        </w:rPr>
        <w:t xml:space="preserve">
     25) ӘК-тің қуатты қондырғыларының жұмыс iстеп тұрған, сондай-ақ ӘК басқарылатын және ұшатын кездегi шудың жоғары деңгейi; </w:t>
      </w:r>
      <w:r>
        <w:br/>
      </w:r>
      <w:r>
        <w:rPr>
          <w:rFonts w:ascii="Times New Roman"/>
          <w:b w:val="false"/>
          <w:i w:val="false"/>
          <w:color w:val="000000"/>
          <w:sz w:val="28"/>
        </w:rPr>
        <w:t xml:space="preserve">
     26) ӘК-тің планерi мен жоғарғы жүйесiнiң демонтаждалатын және монтаждалатын бөлiктерiн көтерген және орнынан ауыстырған кезде, сондай-ақ планердiң астыңғы кеңiстiктерiнде, қызметтiк, техникалық бөлiмдерiнде, ӘК-тің тiрек қуыстарында және планердiң басқа көлемдерiнде тар жерде ыңғайсыз жағдайда жұмыс орындау кезiндегi iс жүзiндегi ауыртпалықтар. </w:t>
      </w:r>
    </w:p>
    <w:bookmarkEnd w:id="40"/>
    <w:bookmarkStart w:name="z42" w:id="41"/>
    <w:p>
      <w:pPr>
        <w:spacing w:after="0"/>
        <w:ind w:left="0"/>
        <w:jc w:val="both"/>
      </w:pPr>
      <w:r>
        <w:rPr>
          <w:rFonts w:ascii="Times New Roman"/>
          <w:b w:val="false"/>
          <w:i w:val="false"/>
          <w:color w:val="000000"/>
          <w:sz w:val="28"/>
        </w:rPr>
        <w:t xml:space="preserve">
     40. Қауіпті және зиянды өндірістік факторлардың рұқсат етілген деңгейі, сондай-ақ олардың жұмыс істеушілерге тигізетін әсерін жоюға немесе төмендетуге бағытталған талаптар тиісті МемСТ пен санитарлық-эпидемиологиялық ережелер мен нормаларға сәйкес жүргізіледі. </w:t>
      </w:r>
    </w:p>
    <w:bookmarkEnd w:id="41"/>
    <w:bookmarkStart w:name="z43" w:id="42"/>
    <w:p>
      <w:pPr>
        <w:spacing w:after="0"/>
        <w:ind w:left="0"/>
        <w:jc w:val="both"/>
      </w:pPr>
      <w:r>
        <w:rPr>
          <w:rFonts w:ascii="Times New Roman"/>
          <w:b w:val="false"/>
          <w:i w:val="false"/>
          <w:color w:val="000000"/>
          <w:sz w:val="28"/>
        </w:rPr>
        <w:t xml:space="preserve">
     41. Өрт және жарылғыш қауiпсiздiгiнiң шаралары нормативтiк-техникалық құжаттардың талаптарына сәйкес сақталуға тиiс. </w:t>
      </w:r>
    </w:p>
    <w:bookmarkEnd w:id="42"/>
    <w:bookmarkStart w:name="z44" w:id="43"/>
    <w:p>
      <w:pPr>
        <w:spacing w:after="0"/>
        <w:ind w:left="0"/>
        <w:jc w:val="both"/>
      </w:pPr>
      <w:r>
        <w:rPr>
          <w:rFonts w:ascii="Times New Roman"/>
          <w:b w:val="false"/>
          <w:i w:val="false"/>
          <w:color w:val="000000"/>
          <w:sz w:val="28"/>
        </w:rPr>
        <w:t xml:space="preserve">
     42. Өндiрiстiк жабдық пен жұмыс өндiрiсiнiң қауiпсiздiгiн қамтамасыз ету жөнiндегi бейiмдегiштер МемСТ-тың талаптарына сәйкес келуге тиiс. </w:t>
      </w:r>
    </w:p>
    <w:bookmarkEnd w:id="43"/>
    <w:bookmarkStart w:name="z45" w:id="44"/>
    <w:p>
      <w:pPr>
        <w:spacing w:after="0"/>
        <w:ind w:left="0"/>
        <w:jc w:val="both"/>
      </w:pPr>
      <w:r>
        <w:rPr>
          <w:rFonts w:ascii="Times New Roman"/>
          <w:b w:val="false"/>
          <w:i w:val="false"/>
          <w:color w:val="000000"/>
          <w:sz w:val="28"/>
        </w:rPr>
        <w:t xml:space="preserve">
     43. ӘК-тің планерi мен жоғарғы жүйесiне техникалық қызмет көрсетудi орындау кезiндегi желдiң жылдамдығын ӘК-тің әрбiр түрi бойынша кәсiпорынның басшысы белгiлейдi. </w:t>
      </w:r>
    </w:p>
    <w:bookmarkEnd w:id="44"/>
    <w:bookmarkStart w:name="z46" w:id="45"/>
    <w:p>
      <w:pPr>
        <w:spacing w:after="0"/>
        <w:ind w:left="0"/>
        <w:jc w:val="both"/>
      </w:pPr>
      <w:r>
        <w:rPr>
          <w:rFonts w:ascii="Times New Roman"/>
          <w:b w:val="false"/>
          <w:i w:val="false"/>
          <w:color w:val="000000"/>
          <w:sz w:val="28"/>
        </w:rPr>
        <w:t xml:space="preserve">
     44. Планердi және ӘК-тің жоғарғы жүйесiн тазалау мен жуу, лак сырымен боялған сырларды кетiру және жағу, үстiңгi бетiнiң үйкелген май жағындыларын ауыстыру, жанар-жағар материалдарды құйып алу және майды толтырып құю, ӘК планерiнiң қаптамасын жөндеу үшiн шпатлевкалар дайындау, сондай-ақ қолданылған зиянды заттарды ұқсату барысында айналадағы ортаны былғамау қажет. </w:t>
      </w:r>
    </w:p>
    <w:bookmarkEnd w:id="45"/>
    <w:bookmarkStart w:name="z47" w:id="46"/>
    <w:p>
      <w:pPr>
        <w:spacing w:after="0"/>
        <w:ind w:left="0"/>
        <w:jc w:val="left"/>
      </w:pPr>
      <w:r>
        <w:rPr>
          <w:rFonts w:ascii="Times New Roman"/>
          <w:b/>
          <w:i w:val="false"/>
          <w:color w:val="000000"/>
        </w:rPr>
        <w:t xml:space="preserve"> 
  6-тарау. Технологиялық процестерге </w:t>
      </w:r>
      <w:r>
        <w:br/>
      </w:r>
      <w:r>
        <w:rPr>
          <w:rFonts w:ascii="Times New Roman"/>
          <w:b/>
          <w:i w:val="false"/>
          <w:color w:val="000000"/>
        </w:rPr>
        <w:t xml:space="preserve">
қойылатын талаптар </w:t>
      </w:r>
    </w:p>
    <w:bookmarkEnd w:id="46"/>
    <w:p>
      <w:pPr>
        <w:spacing w:after="0"/>
        <w:ind w:left="0"/>
        <w:jc w:val="both"/>
      </w:pPr>
      <w:r>
        <w:rPr>
          <w:rFonts w:ascii="Times New Roman"/>
          <w:b w:val="false"/>
          <w:i w:val="false"/>
          <w:color w:val="000000"/>
          <w:sz w:val="28"/>
        </w:rPr>
        <w:t xml:space="preserve">     45. ӘК планерi мен жоғарғы жүйесiне техникалық қызмет көрсетудiң процестерiн әзiрлеу, ұйымдастыру, жүргiзу және бақылау MемCT-тың талаптарын қанағаттандыруға тиiс. </w:t>
      </w:r>
    </w:p>
    <w:bookmarkStart w:name="z48" w:id="47"/>
    <w:p>
      <w:pPr>
        <w:spacing w:after="0"/>
        <w:ind w:left="0"/>
        <w:jc w:val="both"/>
      </w:pPr>
      <w:r>
        <w:rPr>
          <w:rFonts w:ascii="Times New Roman"/>
          <w:b w:val="false"/>
          <w:i w:val="false"/>
          <w:color w:val="000000"/>
          <w:sz w:val="28"/>
        </w:rPr>
        <w:t xml:space="preserve">
     46. ӘК планерiнiң қаптамасын және оның конструктивтiк элементтерiн қарау үшiн аралау бағыты қызмет көрсететiн персоналдың ӘК планерi мен оның жабдығының шығып тұратын бөлiктерiмен соқтығысып қалуын болдырмауы қажет. </w:t>
      </w:r>
    </w:p>
    <w:bookmarkEnd w:id="47"/>
    <w:bookmarkStart w:name="z49" w:id="48"/>
    <w:p>
      <w:pPr>
        <w:spacing w:after="0"/>
        <w:ind w:left="0"/>
        <w:jc w:val="both"/>
      </w:pPr>
      <w:r>
        <w:rPr>
          <w:rFonts w:ascii="Times New Roman"/>
          <w:b w:val="false"/>
          <w:i w:val="false"/>
          <w:color w:val="000000"/>
          <w:sz w:val="28"/>
        </w:rPr>
        <w:t xml:space="preserve">
     47. Жоғары орналасқан қуатты қондырғыларға техникалық қызмет көрсету осы мақсаттар үшiн баспалдақтарды, басқыштарды, траптарды және ӘК-тің осы түрiне арнайы тағайындалған көтергiш құрылғыларды пайдалана отырып орындалуға тиiс. Техникалық қызмет көрсету кезiнде пайдаланылған баспалдақтардың биiктiгi 1 метр қоршауы бар баспалдақты пайдалану ӘК-тің кейбiр түрлерiнiң қуатты қондырғыларына арналған жұмыстардың жекелеген түрлерiн орындау кезiнде мүмкiн еместiгiн қоспағанда, биiктiгi 1 метр қоршауы болуға тиiс. Биiктiгi 1 метрден кем қоршауы бар баспалдақтарды пайдаланған кезде жұмыс iстеушiлердiң құлап кетуiн болдырмайтын қосымша шаралар қолданылуға тиiс. </w:t>
      </w:r>
    </w:p>
    <w:bookmarkEnd w:id="48"/>
    <w:bookmarkStart w:name="z50" w:id="49"/>
    <w:p>
      <w:pPr>
        <w:spacing w:after="0"/>
        <w:ind w:left="0"/>
        <w:jc w:val="both"/>
      </w:pPr>
      <w:r>
        <w:rPr>
          <w:rFonts w:ascii="Times New Roman"/>
          <w:b w:val="false"/>
          <w:i w:val="false"/>
          <w:color w:val="000000"/>
          <w:sz w:val="28"/>
        </w:rPr>
        <w:t xml:space="preserve">
     48. ӘК-ке техникалық қызмет көрсету кезiнде пайдаланылатын баспалдақтардың биiктiгi 1 метр қоршауы бар баспалдақты пайдалану ӘК-тің кейбiр түрлерiнiң қуатты қондырғыларына арналған жұмыстардың жекелеген түрлерiн орындау кезiнде мүмкiн еместiгiн қоспағанда, биiктiгi 1 метр қоршауы болуға тиiс. Биiктiгi 1 метрден кем қоршауы бар баспалдақтарды пайдаланған кезде жұмыс iстеушiлердiң құлап кетуiн болдырмайтын қосымша шаралар қолданылуға тиiс. </w:t>
      </w:r>
    </w:p>
    <w:bookmarkEnd w:id="49"/>
    <w:bookmarkStart w:name="z51" w:id="50"/>
    <w:p>
      <w:pPr>
        <w:spacing w:after="0"/>
        <w:ind w:left="0"/>
        <w:jc w:val="both"/>
      </w:pPr>
      <w:r>
        <w:rPr>
          <w:rFonts w:ascii="Times New Roman"/>
          <w:b w:val="false"/>
          <w:i w:val="false"/>
          <w:color w:val="000000"/>
          <w:sz w:val="28"/>
        </w:rPr>
        <w:t xml:space="preserve">
     49. Жұмыстарды орындау кезiндегi бейiмдегiштердiң (баспалдақтар, тұғырықтар, басқыштар, люлькiлер, траптар) жұмыс iстеп тұрған ауыртпалық орталығын бейiмдегiштiк жұмыс алаңынан тыс жерге ауыстыру қажеттiгi болмайтындай етiп орнатылғаны жөн. </w:t>
      </w:r>
    </w:p>
    <w:bookmarkEnd w:id="50"/>
    <w:bookmarkStart w:name="z52" w:id="51"/>
    <w:p>
      <w:pPr>
        <w:spacing w:after="0"/>
        <w:ind w:left="0"/>
        <w:jc w:val="both"/>
      </w:pPr>
      <w:r>
        <w:rPr>
          <w:rFonts w:ascii="Times New Roman"/>
          <w:b w:val="false"/>
          <w:i w:val="false"/>
          <w:color w:val="000000"/>
          <w:sz w:val="28"/>
        </w:rPr>
        <w:t xml:space="preserve">
     50. Өздiгiнен жүретiн механика құралдарының жоғарғы тiрек алаңдары ӘК планерiнiң кiретiн ойық табалдырығының биiктiгiне 0,02 метрлiк саңылаумен дәл орнатылуға тиiс. Қызмет көрсететiн  персоналдың өздiгiнен жүретiн құралдардың баспалдақтары арқылы жүрiп-тұруына олардың жылжуын болдырмайтын шаралар қолданылғаннан кейiн ғана рұқсат етiледi. </w:t>
      </w:r>
    </w:p>
    <w:bookmarkEnd w:id="51"/>
    <w:bookmarkStart w:name="z53" w:id="52"/>
    <w:p>
      <w:pPr>
        <w:spacing w:after="0"/>
        <w:ind w:left="0"/>
        <w:jc w:val="both"/>
      </w:pPr>
      <w:r>
        <w:rPr>
          <w:rFonts w:ascii="Times New Roman"/>
          <w:b w:val="false"/>
          <w:i w:val="false"/>
          <w:color w:val="000000"/>
          <w:sz w:val="28"/>
        </w:rPr>
        <w:t xml:space="preserve">
     51. Кiрер есiктi ашар алдында және ашық ойықтарда траптар мен баспалдақтар жоқ кезде шектеу белдiктерiн, оларды тағу көзделген жерге орнату қажет. </w:t>
      </w:r>
    </w:p>
    <w:bookmarkEnd w:id="52"/>
    <w:bookmarkStart w:name="z54" w:id="53"/>
    <w:p>
      <w:pPr>
        <w:spacing w:after="0"/>
        <w:ind w:left="0"/>
        <w:jc w:val="both"/>
      </w:pPr>
      <w:r>
        <w:rPr>
          <w:rFonts w:ascii="Times New Roman"/>
          <w:b w:val="false"/>
          <w:i w:val="false"/>
          <w:color w:val="000000"/>
          <w:sz w:val="28"/>
        </w:rPr>
        <w:t xml:space="preserve">
     52. Электрлiк механикалық немесе гидравликалық жетектермен басқарылатын жылжымалы қақпақтар, баулықтар, жармалар мен аталған бұйымдардың жылжымалы бөлiктерi механикалық құрылғылармен бекiтiлуге тиiс. </w:t>
      </w:r>
    </w:p>
    <w:bookmarkEnd w:id="53"/>
    <w:bookmarkStart w:name="z55" w:id="54"/>
    <w:p>
      <w:pPr>
        <w:spacing w:after="0"/>
        <w:ind w:left="0"/>
        <w:jc w:val="both"/>
      </w:pPr>
      <w:r>
        <w:rPr>
          <w:rFonts w:ascii="Times New Roman"/>
          <w:b w:val="false"/>
          <w:i w:val="false"/>
          <w:color w:val="000000"/>
          <w:sz w:val="28"/>
        </w:rPr>
        <w:t xml:space="preserve">
     53. ӘК фюзеляждың iшiндегi жұмыстар уақытша тоқтаған кезде едендердегi, есiктердегi, авариялы люктердегi, қабырғалық және төбелiк қуыстардағы, жүк қоятын, қызметтiк және техникалық бөлiктердегi барлық ашық ойықтарға технологиялық қақпақтар, бiтеуiштер орнатылуға тиiс. </w:t>
      </w:r>
    </w:p>
    <w:bookmarkEnd w:id="54"/>
    <w:bookmarkStart w:name="z56" w:id="55"/>
    <w:p>
      <w:pPr>
        <w:spacing w:after="0"/>
        <w:ind w:left="0"/>
        <w:jc w:val="both"/>
      </w:pPr>
      <w:r>
        <w:rPr>
          <w:rFonts w:ascii="Times New Roman"/>
          <w:b w:val="false"/>
          <w:i w:val="false"/>
          <w:color w:val="000000"/>
          <w:sz w:val="28"/>
        </w:rPr>
        <w:t xml:space="preserve">
     54. ӘК-тің экипаж кабиналарындағы силикатты алдыңғы шынылардың бетiн өңдеуге арналған гидрофобизирлейтiн сұйықтық бар шыны құтыларды ашу шыны сынықтарының ұшуын және гидрофобизирлейтiн сұйықтықтың қызмет көрсететiн персоналдың ашық денесiне және ӘК конструкциясының бөлшегiне төгiлiп кетуiн болдырмау мақсатында арнаулы ыдыстардағы iскектермен жүргiзiлуге тиiс. </w:t>
      </w:r>
    </w:p>
    <w:bookmarkEnd w:id="55"/>
    <w:bookmarkStart w:name="z57" w:id="56"/>
    <w:p>
      <w:pPr>
        <w:spacing w:after="0"/>
        <w:ind w:left="0"/>
        <w:jc w:val="both"/>
      </w:pPr>
      <w:r>
        <w:rPr>
          <w:rFonts w:ascii="Times New Roman"/>
          <w:b w:val="false"/>
          <w:i w:val="false"/>
          <w:color w:val="000000"/>
          <w:sz w:val="28"/>
        </w:rPr>
        <w:t xml:space="preserve">
     55. ӘК планерi мен жоғарғы жүйесi бөлiктерiнiң iшкi жағының бетiн тазалауға арналған тез тұтанатын және жанар сұйықтықтарды қолдануға, қолданылатын заттардың төгiлiп кетуi мен шашырауын болдырмайтын тәсiлдермен шомылғыны, қаңылтабаны, қылдан жасалған жаққыш қаламдар мен мақта-қағаз матадан жасалған салфеткаларды пайдаланғанда ғана рұқсат етiледi. </w:t>
      </w:r>
      <w:r>
        <w:br/>
      </w:r>
      <w:r>
        <w:rPr>
          <w:rFonts w:ascii="Times New Roman"/>
          <w:b w:val="false"/>
          <w:i w:val="false"/>
          <w:color w:val="000000"/>
          <w:sz w:val="28"/>
        </w:rPr>
        <w:t xml:space="preserve">
     Осы жұмыстарды өрт және жарылыс қауiптiлiгiнiң талаптарын қанағаттандырмайтын анық жылу көздерiн пайдаланумен, ӘК-ке тiкелей жақын тұрған ӘК электр энергиясының көздерi мен тұтынушыларын қосумен және ажыратумен, сондай-ақ тұтану көздерi болуға қабілеттi </w:t>
      </w:r>
      <w:r>
        <w:br/>
      </w:r>
      <w:r>
        <w:rPr>
          <w:rFonts w:ascii="Times New Roman"/>
          <w:b w:val="false"/>
          <w:i w:val="false"/>
          <w:color w:val="000000"/>
          <w:sz w:val="28"/>
        </w:rPr>
        <w:t xml:space="preserve">
жалын пайда болуы мүмкiн жұмыстармен қатар істеуге тыйым салынады. </w:t>
      </w:r>
      <w:r>
        <w:br/>
      </w:r>
      <w:r>
        <w:rPr>
          <w:rFonts w:ascii="Times New Roman"/>
          <w:b w:val="false"/>
          <w:i w:val="false"/>
          <w:color w:val="000000"/>
          <w:sz w:val="28"/>
        </w:rPr>
        <w:t xml:space="preserve">
     Планердiң iшкi жағында тез тұтанатын және жанар сұйықтықтарды қолданғаннан кейiн ӘК планерi мен жоғарғы жүйесiне техникалық қызмет көрсету жөнiндегi жұмыстарды жаңғыртуға барынша желдетiлгеннен және пайдаланылған сұйықтықтардың буларынан арылғаннан соң ғана рұқсат етiледi. </w:t>
      </w:r>
    </w:p>
    <w:bookmarkEnd w:id="56"/>
    <w:bookmarkStart w:name="z58" w:id="57"/>
    <w:p>
      <w:pPr>
        <w:spacing w:after="0"/>
        <w:ind w:left="0"/>
        <w:jc w:val="both"/>
      </w:pPr>
      <w:r>
        <w:rPr>
          <w:rFonts w:ascii="Times New Roman"/>
          <w:b w:val="false"/>
          <w:i w:val="false"/>
          <w:color w:val="000000"/>
          <w:sz w:val="28"/>
        </w:rPr>
        <w:t xml:space="preserve">
     56. ӘК-тің жұмыс iстеп тұрған қуатты қондырғысы жанындағы ыстық ауа арналардың және олардың жоғарғы жүйе агрегаттарымен (қол жетiмдi орындардағы) қосылыстарының нығызсыздығын қолмен сезiнудi тексеру кезiнде мақта-мата қолғаптарды пайдалану қажет. </w:t>
      </w:r>
    </w:p>
    <w:bookmarkEnd w:id="57"/>
    <w:bookmarkStart w:name="z59" w:id="58"/>
    <w:p>
      <w:pPr>
        <w:spacing w:after="0"/>
        <w:ind w:left="0"/>
        <w:jc w:val="both"/>
      </w:pPr>
      <w:r>
        <w:rPr>
          <w:rFonts w:ascii="Times New Roman"/>
          <w:b w:val="false"/>
          <w:i w:val="false"/>
          <w:color w:val="000000"/>
          <w:sz w:val="28"/>
        </w:rPr>
        <w:t xml:space="preserve">
     57. Нығызсыздықты болдырмау мақсатында iшкi отын бактары-кессондарының жұмыстары кезiнде iшкi отын резервуарларының жұмыс жағдайының қауiпсiздiк ережелерiн оқыған кем дегенде екi адамнан тұратын бригада тағайындаған жөн. Бригада бiр бакта және карта-наряд бойынша ғана жұмыс орындай алады. Бригада мүшелерiнiң бiреуi бактың iшiнде жұмыс iстеушiге қажет болған жағдайда көмек пен эвакуация көрсету үшiн бактың сыртында тұрады. </w:t>
      </w:r>
    </w:p>
    <w:bookmarkEnd w:id="58"/>
    <w:bookmarkStart w:name="z60" w:id="59"/>
    <w:p>
      <w:pPr>
        <w:spacing w:after="0"/>
        <w:ind w:left="0"/>
        <w:jc w:val="both"/>
      </w:pPr>
      <w:r>
        <w:rPr>
          <w:rFonts w:ascii="Times New Roman"/>
          <w:b w:val="false"/>
          <w:i w:val="false"/>
          <w:color w:val="000000"/>
          <w:sz w:val="28"/>
        </w:rPr>
        <w:t xml:space="preserve">
     58. ӘК-тің отын бактарынан отынды құйып алу бактардан отынды құйып алу жөнiндегi ӘК-тің осы түрiне арналған технологиялық нұсқауларға сәйкес жүргiзiлуге тиiс. ӘК-тің отын бактарынан отынды алдыңғы тiрекпен құйып алу кезiнде фюзеляждың артқы бөлiгiндегi ӘК-тің артқы орталығында болуы мүмкiн қиын-қыстау өзгерiс жағдайында белгiлi бiр орынға көтергiш орнатылуға тиiс. </w:t>
      </w:r>
    </w:p>
    <w:bookmarkEnd w:id="59"/>
    <w:bookmarkStart w:name="z61" w:id="60"/>
    <w:p>
      <w:pPr>
        <w:spacing w:after="0"/>
        <w:ind w:left="0"/>
        <w:jc w:val="both"/>
      </w:pPr>
      <w:r>
        <w:rPr>
          <w:rFonts w:ascii="Times New Roman"/>
          <w:b w:val="false"/>
          <w:i w:val="false"/>
          <w:color w:val="000000"/>
          <w:sz w:val="28"/>
        </w:rPr>
        <w:t xml:space="preserve">
     59. ӘК-тi қанаттың орталық бөлiгiмен қанаттың алмалы-салмалы бөлiгiн ажырату арқылы түйiсетiн болттарды тарту үшiн көкжиек желiсiндегi көтергiштерге орнату кезiнде: </w:t>
      </w:r>
      <w:r>
        <w:br/>
      </w:r>
      <w:r>
        <w:rPr>
          <w:rFonts w:ascii="Times New Roman"/>
          <w:b w:val="false"/>
          <w:i w:val="false"/>
          <w:color w:val="000000"/>
          <w:sz w:val="28"/>
        </w:rPr>
        <w:t xml:space="preserve">
     1) ӘК-тің алды мен артына "Абайлаңыз! Ұшақтың аударылуы мүмкiн" деген жазуы бар қауiпсiздiк ескерту белгiлерiн орнату; </w:t>
      </w:r>
      <w:r>
        <w:br/>
      </w:r>
      <w:r>
        <w:rPr>
          <w:rFonts w:ascii="Times New Roman"/>
          <w:b w:val="false"/>
          <w:i w:val="false"/>
          <w:color w:val="000000"/>
          <w:sz w:val="28"/>
        </w:rPr>
        <w:t xml:space="preserve">
     2) көтергiштердi топыраққа орнату орны жасанды төсенiштен, егер қажет болған жағдайда, тазартқан және кептiрген жөн. Көтергiштердi топыраққа орнатуға 15 тоннаға дейiн салмағы бар ӘК үшiн ғана рұқсат етiледi, сонымен бiрге көтергiштердiң негiзiнiң астына осы мақсат үшiн және ӘК-тің тиiстi түрi үшiн арнайы тағайындалған ағаш қалқандар төсеген жөн; </w:t>
      </w:r>
      <w:r>
        <w:br/>
      </w:r>
      <w:r>
        <w:rPr>
          <w:rFonts w:ascii="Times New Roman"/>
          <w:b w:val="false"/>
          <w:i w:val="false"/>
          <w:color w:val="000000"/>
          <w:sz w:val="28"/>
        </w:rPr>
        <w:t xml:space="preserve">
     3) ӘК-тi көтеру мен түсiрудi ӘК-тің осы түрiне арналған жұмыстарды орындау жөнiндегi технологиялық нұсқауларға сәйкес көтергiштермен жүргiзген жөн; </w:t>
      </w:r>
      <w:r>
        <w:br/>
      </w:r>
      <w:r>
        <w:rPr>
          <w:rFonts w:ascii="Times New Roman"/>
          <w:b w:val="false"/>
          <w:i w:val="false"/>
          <w:color w:val="000000"/>
          <w:sz w:val="28"/>
        </w:rPr>
        <w:t xml:space="preserve">
     4) отын бактарынан отынды толық құйып алу қажет. </w:t>
      </w:r>
    </w:p>
    <w:bookmarkEnd w:id="60"/>
    <w:bookmarkStart w:name="z62" w:id="61"/>
    <w:p>
      <w:pPr>
        <w:spacing w:after="0"/>
        <w:ind w:left="0"/>
        <w:jc w:val="both"/>
      </w:pPr>
      <w:r>
        <w:rPr>
          <w:rFonts w:ascii="Times New Roman"/>
          <w:b w:val="false"/>
          <w:i w:val="false"/>
          <w:color w:val="000000"/>
          <w:sz w:val="28"/>
        </w:rPr>
        <w:t xml:space="preserve">
     60. ӘК фюзеляжының нығыздылығын тексеру кезiнде: </w:t>
      </w:r>
      <w:r>
        <w:br/>
      </w:r>
      <w:r>
        <w:rPr>
          <w:rFonts w:ascii="Times New Roman"/>
          <w:b w:val="false"/>
          <w:i w:val="false"/>
          <w:color w:val="000000"/>
          <w:sz w:val="28"/>
        </w:rPr>
        <w:t xml:space="preserve">
     1) ӘК айналасындағы аймақты 2-3 метр қашықтықта құрал-сайман қоршаулармен қоршау; </w:t>
      </w:r>
      <w:r>
        <w:br/>
      </w:r>
      <w:r>
        <w:rPr>
          <w:rFonts w:ascii="Times New Roman"/>
          <w:b w:val="false"/>
          <w:i w:val="false"/>
          <w:color w:val="000000"/>
          <w:sz w:val="28"/>
        </w:rPr>
        <w:t xml:space="preserve">
     2) "Абайлаңыз! Планер бөлiктерiнiң ұшуы мүмкiн" деген жазуы бар ескерту белгiлерiн орнату; </w:t>
      </w:r>
      <w:r>
        <w:br/>
      </w:r>
      <w:r>
        <w:rPr>
          <w:rFonts w:ascii="Times New Roman"/>
          <w:b w:val="false"/>
          <w:i w:val="false"/>
          <w:color w:val="000000"/>
          <w:sz w:val="28"/>
        </w:rPr>
        <w:t xml:space="preserve">
     3) адамдарды ӘК-тің осы түрiне арналған тұрақтан тыс қауiптi аймақтан әкету; </w:t>
      </w:r>
      <w:r>
        <w:br/>
      </w:r>
      <w:r>
        <w:rPr>
          <w:rFonts w:ascii="Times New Roman"/>
          <w:b w:val="false"/>
          <w:i w:val="false"/>
          <w:color w:val="000000"/>
          <w:sz w:val="28"/>
        </w:rPr>
        <w:t xml:space="preserve">
     4) фюзеляждағы ауаның қысымын авариялық төмендетуге арналған құрылғының жұмысын тексеру қажет. </w:t>
      </w:r>
      <w:r>
        <w:br/>
      </w:r>
      <w:r>
        <w:rPr>
          <w:rFonts w:ascii="Times New Roman"/>
          <w:b w:val="false"/>
          <w:i w:val="false"/>
          <w:color w:val="000000"/>
          <w:sz w:val="28"/>
        </w:rPr>
        <w:t xml:space="preserve">
     Фюзеляждағы ауа қысымының өсу жылдамдығы ӘК-тің осы түрiне арналған регламенттелген жұмыстарды орындау жөнiндегi технологиялық нұсқауларда белгiленген мәндерден жоғары болмауға тиiс. </w:t>
      </w:r>
    </w:p>
    <w:bookmarkEnd w:id="61"/>
    <w:bookmarkStart w:name="z63" w:id="62"/>
    <w:p>
      <w:pPr>
        <w:spacing w:after="0"/>
        <w:ind w:left="0"/>
        <w:jc w:val="both"/>
      </w:pPr>
      <w:r>
        <w:rPr>
          <w:rFonts w:ascii="Times New Roman"/>
          <w:b w:val="false"/>
          <w:i w:val="false"/>
          <w:color w:val="000000"/>
          <w:sz w:val="28"/>
        </w:rPr>
        <w:t xml:space="preserve">
     61. Тиiсiнше жоғары немесе төмен температуралы үстiңгi беттерiне жанасу кезiнде күйiктi немесе үсiктi болдырмау үшiн ӘК-тің планерi мен жоғарғы жүйесiне техникалық қызмет көрсету ашық денемен үстiңгi бетке жанасуды болдырмайтын арнаулы киiммен орындалуға тиiс. </w:t>
      </w:r>
    </w:p>
    <w:bookmarkEnd w:id="62"/>
    <w:bookmarkStart w:name="z64" w:id="63"/>
    <w:p>
      <w:pPr>
        <w:spacing w:after="0"/>
        <w:ind w:left="0"/>
        <w:jc w:val="both"/>
      </w:pPr>
      <w:r>
        <w:rPr>
          <w:rFonts w:ascii="Times New Roman"/>
          <w:b w:val="false"/>
          <w:i w:val="false"/>
          <w:color w:val="000000"/>
          <w:sz w:val="28"/>
        </w:rPr>
        <w:t xml:space="preserve">
     62. Планердiң қаптамасы мен қуатты жиынтығын жөндеу жөнiндегi жұмыстарды орындау кезiнде үстiңгi беттерге металл жаңқаларының тастандысын, өткiр жиектердiң, қабыршықтар мен кедiр-бұдырлардың пайда болуын болдырмайтын шаралар қарастырған жөн. </w:t>
      </w:r>
    </w:p>
    <w:bookmarkEnd w:id="63"/>
    <w:bookmarkStart w:name="z65" w:id="64"/>
    <w:p>
      <w:pPr>
        <w:spacing w:after="0"/>
        <w:ind w:left="0"/>
        <w:jc w:val="both"/>
      </w:pPr>
      <w:r>
        <w:rPr>
          <w:rFonts w:ascii="Times New Roman"/>
          <w:b w:val="false"/>
          <w:i w:val="false"/>
          <w:color w:val="000000"/>
          <w:sz w:val="28"/>
        </w:rPr>
        <w:t xml:space="preserve">
     63. Планердiң қаптамасындағы мұз бен қарды кетipу үшiн әуеайлақтық жылытқыштарды пайдалану кезiнде және планердiң жекелеген конструкцияларын кептiру кезiнде ыстық ауа ағысының адамның ашық денесiне түсуiнен қашу керек. </w:t>
      </w:r>
    </w:p>
    <w:bookmarkEnd w:id="64"/>
    <w:bookmarkStart w:name="z66" w:id="65"/>
    <w:p>
      <w:pPr>
        <w:spacing w:after="0"/>
        <w:ind w:left="0"/>
        <w:jc w:val="left"/>
      </w:pPr>
      <w:r>
        <w:rPr>
          <w:rFonts w:ascii="Times New Roman"/>
          <w:b/>
          <w:i w:val="false"/>
          <w:color w:val="000000"/>
        </w:rPr>
        <w:t xml:space="preserve"> 
  7-тарау. Өндiрiстiк жабдықтарды орналастыруға және </w:t>
      </w:r>
      <w:r>
        <w:br/>
      </w:r>
      <w:r>
        <w:rPr>
          <w:rFonts w:ascii="Times New Roman"/>
          <w:b/>
          <w:i w:val="false"/>
          <w:color w:val="000000"/>
        </w:rPr>
        <w:t xml:space="preserve">
жұмыс орындарын ұйымдастыруға қойылатын талаптар </w:t>
      </w:r>
    </w:p>
    <w:bookmarkEnd w:id="65"/>
    <w:p>
      <w:pPr>
        <w:spacing w:after="0"/>
        <w:ind w:left="0"/>
        <w:jc w:val="both"/>
      </w:pPr>
      <w:r>
        <w:rPr>
          <w:rFonts w:ascii="Times New Roman"/>
          <w:b w:val="false"/>
          <w:i w:val="false"/>
          <w:color w:val="000000"/>
          <w:sz w:val="28"/>
        </w:rPr>
        <w:t xml:space="preserve">     64. ӘК фюзеляжының iшкi жұмыстарын орындау үшiн қолданылатын жабдық, бейiмдегiш пен құралдар қызмет көрсетушi персоналдың жүрiп-тұру бағытын үймемен бөгемеуге тиiс, олармен абайсызда соқтығысқан немесе планер қозғалған жағдайда құлауды болдырмау мақсатында ұқыпты орнатылуға немесе бекiтiлуге тиiс. </w:t>
      </w:r>
    </w:p>
    <w:bookmarkStart w:name="z67" w:id="66"/>
    <w:p>
      <w:pPr>
        <w:spacing w:after="0"/>
        <w:ind w:left="0"/>
        <w:jc w:val="both"/>
      </w:pPr>
      <w:r>
        <w:rPr>
          <w:rFonts w:ascii="Times New Roman"/>
          <w:b w:val="false"/>
          <w:i w:val="false"/>
          <w:color w:val="000000"/>
          <w:sz w:val="28"/>
        </w:rPr>
        <w:t xml:space="preserve">
     65. Құралдар арнаулы құралдық сұрыптауға салынуға тиiс. Құралдар мен бейiмдегiштердi планердiң қаптамасына салуға тыйым салынады. </w:t>
      </w:r>
    </w:p>
    <w:bookmarkEnd w:id="66"/>
    <w:bookmarkStart w:name="z68" w:id="67"/>
    <w:p>
      <w:pPr>
        <w:spacing w:after="0"/>
        <w:ind w:left="0"/>
        <w:jc w:val="both"/>
      </w:pPr>
      <w:r>
        <w:rPr>
          <w:rFonts w:ascii="Times New Roman"/>
          <w:b w:val="false"/>
          <w:i w:val="false"/>
          <w:color w:val="000000"/>
          <w:sz w:val="28"/>
        </w:rPr>
        <w:t xml:space="preserve">
     66. Өрт болдырмау мақсатында жылу энергиясын (дәнекерлеуiш, жеке шамдалдар және т.б.) шығарғыш құралдар мен құрылғылар, олардың  ӘК-тің iшкi құралдарының үстiңгi бетiмен тiкелей байланысын болдырмайтын жерлерде орналастырылуға тиiс. </w:t>
      </w:r>
    </w:p>
    <w:bookmarkEnd w:id="67"/>
    <w:bookmarkStart w:name="z69" w:id="68"/>
    <w:p>
      <w:pPr>
        <w:spacing w:after="0"/>
        <w:ind w:left="0"/>
        <w:jc w:val="both"/>
      </w:pPr>
      <w:r>
        <w:rPr>
          <w:rFonts w:ascii="Times New Roman"/>
          <w:b w:val="false"/>
          <w:i w:val="false"/>
          <w:color w:val="000000"/>
          <w:sz w:val="28"/>
        </w:rPr>
        <w:t xml:space="preserve">
     67. Фюзеляждың iшiндегi уақытша энергетикалық коммуникацияларды орналастыру олардың механикалық және термикалық бүлiнуiн болдырмауға, сондай-ақ жұмыс iстеушiлердiң жүрiп-тұру бағыттарын бөгемеуге тиiс. </w:t>
      </w:r>
    </w:p>
    <w:bookmarkEnd w:id="68"/>
    <w:bookmarkStart w:name="z70" w:id="69"/>
    <w:p>
      <w:pPr>
        <w:spacing w:after="0"/>
        <w:ind w:left="0"/>
        <w:jc w:val="left"/>
      </w:pPr>
      <w:r>
        <w:rPr>
          <w:rFonts w:ascii="Times New Roman"/>
          <w:b/>
          <w:i w:val="false"/>
          <w:color w:val="000000"/>
        </w:rPr>
        <w:t xml:space="preserve"> 
  8-тарау. Авиация техникасының бұйымдары мен бастапқы </w:t>
      </w:r>
      <w:r>
        <w:br/>
      </w:r>
      <w:r>
        <w:rPr>
          <w:rFonts w:ascii="Times New Roman"/>
          <w:b/>
          <w:i w:val="false"/>
          <w:color w:val="000000"/>
        </w:rPr>
        <w:t xml:space="preserve">
материалдарды сақтауға және тасымалдауға </w:t>
      </w:r>
      <w:r>
        <w:br/>
      </w:r>
      <w:r>
        <w:rPr>
          <w:rFonts w:ascii="Times New Roman"/>
          <w:b/>
          <w:i w:val="false"/>
          <w:color w:val="000000"/>
        </w:rPr>
        <w:t xml:space="preserve">
қойылатын талаптар </w:t>
      </w:r>
    </w:p>
    <w:bookmarkEnd w:id="69"/>
    <w:p>
      <w:pPr>
        <w:spacing w:after="0"/>
        <w:ind w:left="0"/>
        <w:jc w:val="both"/>
      </w:pPr>
      <w:r>
        <w:rPr>
          <w:rFonts w:ascii="Times New Roman"/>
          <w:b w:val="false"/>
          <w:i w:val="false"/>
          <w:color w:val="000000"/>
          <w:sz w:val="28"/>
        </w:rPr>
        <w:t xml:space="preserve">     68. Жұмыстарды орындауға қажеттi авиация техникасының бұйымдары мен бастапқы материалдарды ӘК планерiнiң iшiне және оның бөлiктерiнде сақтауға тыйым салынады. </w:t>
      </w:r>
    </w:p>
    <w:bookmarkStart w:name="z71" w:id="70"/>
    <w:p>
      <w:pPr>
        <w:spacing w:after="0"/>
        <w:ind w:left="0"/>
        <w:jc w:val="both"/>
      </w:pPr>
      <w:r>
        <w:rPr>
          <w:rFonts w:ascii="Times New Roman"/>
          <w:b w:val="false"/>
          <w:i w:val="false"/>
          <w:color w:val="000000"/>
          <w:sz w:val="28"/>
        </w:rPr>
        <w:t xml:space="preserve">
     69. Авиация техникасының бұйымдары монтаж басталғанға дейiн және бастапқы материалдарды оларды қолдану басталғанға дейiн фюзеляжда нақты жұмыстарды орындауға қажеттi мөлшерде техникалық бөлiктерде немесе контейнерлерде ғана сақтауға рұқсат берiледi. </w:t>
      </w:r>
    </w:p>
    <w:bookmarkEnd w:id="70"/>
    <w:bookmarkStart w:name="z72" w:id="71"/>
    <w:p>
      <w:pPr>
        <w:spacing w:after="0"/>
        <w:ind w:left="0"/>
        <w:jc w:val="both"/>
      </w:pPr>
      <w:r>
        <w:rPr>
          <w:rFonts w:ascii="Times New Roman"/>
          <w:b w:val="false"/>
          <w:i w:val="false"/>
          <w:color w:val="000000"/>
          <w:sz w:val="28"/>
        </w:rPr>
        <w:t xml:space="preserve">
     70. Арнаулы сұйықтықтар мен жанар-жағар материалдар жабық ыдыста сақталуға тиiс. Пайдаланылған арнаулы сұйықтық пен қоқыс осы мақсатқа арнайы бөлiнген орында, ӘК-тен кем дегенде 25 метр қашықтықта ұқсатылуға тиiс. </w:t>
      </w:r>
    </w:p>
    <w:bookmarkEnd w:id="71"/>
    <w:bookmarkStart w:name="z73" w:id="72"/>
    <w:p>
      <w:pPr>
        <w:spacing w:after="0"/>
        <w:ind w:left="0"/>
        <w:jc w:val="both"/>
      </w:pPr>
      <w:r>
        <w:rPr>
          <w:rFonts w:ascii="Times New Roman"/>
          <w:b w:val="false"/>
          <w:i w:val="false"/>
          <w:color w:val="000000"/>
          <w:sz w:val="28"/>
        </w:rPr>
        <w:t xml:space="preserve">
     71. Авиация техникасының бұйымдары мен бастапқы материалдарды ӘК планерi кеңiстiгiнiң iшiнде және фюзеляждың iшiнде олардың әрқайсысының салмағы 10 кг-ден аспайтын болса бiр жұмысшының, әрқайсысының салмағы 10-20 кг болса - екi жұмысшының қолмен тасымалдауына рұқсат етiледi. Авиация техникасының бұйымдары мен бастапқы материалдардың әрқайсысының салмағы 20 кг болған жағдайда планер кеңiстiгiнiң iшiнде және фюзеляждың iшiнде оларды тасымалдау механика құралдарын пайдаланып орындалуға тиiс. </w:t>
      </w:r>
    </w:p>
    <w:bookmarkEnd w:id="72"/>
    <w:bookmarkStart w:name="z74" w:id="73"/>
    <w:p>
      <w:pPr>
        <w:spacing w:after="0"/>
        <w:ind w:left="0"/>
        <w:jc w:val="both"/>
      </w:pPr>
      <w:r>
        <w:rPr>
          <w:rFonts w:ascii="Times New Roman"/>
          <w:b w:val="false"/>
          <w:i w:val="false"/>
          <w:color w:val="000000"/>
          <w:sz w:val="28"/>
        </w:rPr>
        <w:t xml:space="preserve">
     72. Салмағы 10 кг-ден асатын авиация техникасының бұйымдары мен бастапқы материалдарды планер кеңiстiгiнiң iшiнде жанаспалы және борт басқыштарымен тасымалдауға тыйым салынады. </w:t>
      </w:r>
    </w:p>
    <w:bookmarkEnd w:id="73"/>
    <w:bookmarkStart w:name="z75" w:id="74"/>
    <w:p>
      <w:pPr>
        <w:spacing w:after="0"/>
        <w:ind w:left="0"/>
        <w:jc w:val="left"/>
      </w:pPr>
      <w:r>
        <w:rPr>
          <w:rFonts w:ascii="Times New Roman"/>
          <w:b/>
          <w:i w:val="false"/>
          <w:color w:val="000000"/>
        </w:rPr>
        <w:t xml:space="preserve"> 
  3-бөлiм. Қуатты қондырғыларға техникалық </w:t>
      </w:r>
      <w:r>
        <w:br/>
      </w:r>
      <w:r>
        <w:rPr>
          <w:rFonts w:ascii="Times New Roman"/>
          <w:b/>
          <w:i w:val="false"/>
          <w:color w:val="000000"/>
        </w:rPr>
        <w:t xml:space="preserve">
қызмет көрсету  9-тарау. Жалпы ережелер </w:t>
      </w:r>
    </w:p>
    <w:bookmarkEnd w:id="74"/>
    <w:p>
      <w:pPr>
        <w:spacing w:after="0"/>
        <w:ind w:left="0"/>
        <w:jc w:val="both"/>
      </w:pPr>
      <w:r>
        <w:rPr>
          <w:rFonts w:ascii="Times New Roman"/>
          <w:b w:val="false"/>
          <w:i w:val="false"/>
          <w:color w:val="000000"/>
          <w:sz w:val="28"/>
        </w:rPr>
        <w:t xml:space="preserve">     73. ӘК-тің қуатты қондырғыларына техникалық қызмет көрсетудi әзiрлеу, ұйымдастыру, орындау және жетiлдiру процестерiн белгiленген тәртiппен бекiтiлген МемСТ-тiң, осы Ереженiң, ӘК-ке техникалық қызмет көрсету регламенттерiнiң, осы регламенттердi және басқа нормативтiк-техникалық құжаттаманы орындау жөнiндегi технологиялық нұсқаулардың талаптарына сәйкес келтiрген жөн. </w:t>
      </w:r>
    </w:p>
    <w:bookmarkStart w:name="z76" w:id="75"/>
    <w:p>
      <w:pPr>
        <w:spacing w:after="0"/>
        <w:ind w:left="0"/>
        <w:jc w:val="both"/>
      </w:pPr>
      <w:r>
        <w:rPr>
          <w:rFonts w:ascii="Times New Roman"/>
          <w:b w:val="false"/>
          <w:i w:val="false"/>
          <w:color w:val="000000"/>
          <w:sz w:val="28"/>
        </w:rPr>
        <w:t xml:space="preserve">
     74. ӘК-тің қуатты қондырғыларына техникалық қызмет көрсетудi орындау кезiнде жұмыс iстеушiлерге мынадай қауiптi және зиянды өндiрiстiк факторлар әсер етуi мүмкiн: </w:t>
      </w:r>
      <w:r>
        <w:br/>
      </w:r>
      <w:r>
        <w:rPr>
          <w:rFonts w:ascii="Times New Roman"/>
          <w:b w:val="false"/>
          <w:i w:val="false"/>
          <w:color w:val="000000"/>
          <w:sz w:val="28"/>
        </w:rPr>
        <w:t xml:space="preserve">
     1) ӘК-тің қорғалмаған жылжымалы элементтерi мен қуатты қондырғы (айналмалы әуе және тасығыш винттер, қозғалтқыштар мен агрегаттардың роторлары, трансмиссиялардың бiлiктерi, қозғалтқыштар капоттарының жармалары, керi қимылдайтын құрылғылар), көтергiш механизмдер мен өндiрiстiк жабдық; </w:t>
      </w:r>
      <w:r>
        <w:br/>
      </w:r>
      <w:r>
        <w:rPr>
          <w:rFonts w:ascii="Times New Roman"/>
          <w:b w:val="false"/>
          <w:i w:val="false"/>
          <w:color w:val="000000"/>
          <w:sz w:val="28"/>
        </w:rPr>
        <w:t xml:space="preserve">
     2) ӘК-ке және ӘК-тен қозғалтқыштарды, агрегаттарды, жабдықтарды жеткiзуге арналған көлiк құралдары (өздiгiнен жүретiн және өздiгiнен жүрмейтiн арбалар); </w:t>
      </w:r>
      <w:r>
        <w:br/>
      </w:r>
      <w:r>
        <w:rPr>
          <w:rFonts w:ascii="Times New Roman"/>
          <w:b w:val="false"/>
          <w:i w:val="false"/>
          <w:color w:val="000000"/>
          <w:sz w:val="28"/>
        </w:rPr>
        <w:t xml:space="preserve">
     3) ұшатын сынықтар, элементтер, қуатты қондырғы мен өндiрiстiк жабдықтың бөлшектерi; </w:t>
      </w:r>
      <w:r>
        <w:br/>
      </w:r>
      <w:r>
        <w:rPr>
          <w:rFonts w:ascii="Times New Roman"/>
          <w:b w:val="false"/>
          <w:i w:val="false"/>
          <w:color w:val="000000"/>
          <w:sz w:val="28"/>
        </w:rPr>
        <w:t xml:space="preserve">
     4) авиация техникасының құлайтын қозғалтқыштары мен басқа бұйымдары; жоғары орналасқан қуатты қондырғылар мен олардың агрегаттарына техникалық қызмет көрсету жөнiндегi жұмыстар кезiндегi құралдар мен материалдар; </w:t>
      </w:r>
      <w:r>
        <w:br/>
      </w:r>
      <w:r>
        <w:rPr>
          <w:rFonts w:ascii="Times New Roman"/>
          <w:b w:val="false"/>
          <w:i w:val="false"/>
          <w:color w:val="000000"/>
          <w:sz w:val="28"/>
        </w:rPr>
        <w:t xml:space="preserve">
     5) қозғалтқыштарды iске қосқан және сынақ кезiнде аса жылдамдықпен ағатын жұмысын тамамдаған газдардың ағысы және осы ағысқа түскен заттар, топырақ бөлiктерi, тастар, құм; </w:t>
      </w:r>
      <w:r>
        <w:br/>
      </w:r>
      <w:r>
        <w:rPr>
          <w:rFonts w:ascii="Times New Roman"/>
          <w:b w:val="false"/>
          <w:i w:val="false"/>
          <w:color w:val="000000"/>
          <w:sz w:val="28"/>
        </w:rPr>
        <w:t xml:space="preserve">
     6) жоғары жылдамдықпен қозғалатын (қозғалтқыштардың ауа жинайтын аймағы) ауа жұтқыш ағындар; </w:t>
      </w:r>
      <w:r>
        <w:br/>
      </w:r>
      <w:r>
        <w:rPr>
          <w:rFonts w:ascii="Times New Roman"/>
          <w:b w:val="false"/>
          <w:i w:val="false"/>
          <w:color w:val="000000"/>
          <w:sz w:val="28"/>
        </w:rPr>
        <w:t xml:space="preserve">
     7) ауалық атмосфералық ағындар (жел); </w:t>
      </w:r>
      <w:r>
        <w:br/>
      </w:r>
      <w:r>
        <w:rPr>
          <w:rFonts w:ascii="Times New Roman"/>
          <w:b w:val="false"/>
          <w:i w:val="false"/>
          <w:color w:val="000000"/>
          <w:sz w:val="28"/>
        </w:rPr>
        <w:t xml:space="preserve">
     8) қуатты қондырғылардың қозғалтқыштарын iске қосу мен сынақ кезiнде және бөлшектерiн ультрадыбыстық бақылау кезiнде тербелiстiң, ультра-инфрадыбыс шуының жоғары деңгейi; </w:t>
      </w:r>
      <w:r>
        <w:br/>
      </w:r>
      <w:r>
        <w:rPr>
          <w:rFonts w:ascii="Times New Roman"/>
          <w:b w:val="false"/>
          <w:i w:val="false"/>
          <w:color w:val="000000"/>
          <w:sz w:val="28"/>
        </w:rPr>
        <w:t xml:space="preserve">
     9) қол жетуi қиын жерлерде орналасқан қуатты агрегаттарға техникалық қызмет көрсету кезiндегi iс жүзiндегi ауыр салмақтар; </w:t>
      </w:r>
      <w:r>
        <w:br/>
      </w:r>
      <w:r>
        <w:rPr>
          <w:rFonts w:ascii="Times New Roman"/>
          <w:b w:val="false"/>
          <w:i w:val="false"/>
          <w:color w:val="000000"/>
          <w:sz w:val="28"/>
        </w:rPr>
        <w:t xml:space="preserve">
     10) жұмыс орнының немесе жұмыс алаңының биiктiгi 1,3 метрге дейiн және одан көп қоршалмаған өтпелерiне жақын орналасуы; </w:t>
      </w:r>
      <w:r>
        <w:br/>
      </w:r>
      <w:r>
        <w:rPr>
          <w:rFonts w:ascii="Times New Roman"/>
          <w:b w:val="false"/>
          <w:i w:val="false"/>
          <w:color w:val="000000"/>
          <w:sz w:val="28"/>
        </w:rPr>
        <w:t xml:space="preserve">
     11) авиациялық қозғалтқыштардың қыздырылған бөлiктерiнен алынған инфрақызыл сәулелер ағысының жоғары деңгейi; </w:t>
      </w:r>
      <w:r>
        <w:br/>
      </w:r>
      <w:r>
        <w:rPr>
          <w:rFonts w:ascii="Times New Roman"/>
          <w:b w:val="false"/>
          <w:i w:val="false"/>
          <w:color w:val="000000"/>
          <w:sz w:val="28"/>
        </w:rPr>
        <w:t xml:space="preserve">
     12) қуатты қондырғыда дәнекер жұмыстарын орындау кезiнде ультракүлгiн және жылу сәулелерiн шығарғыштың жоғары деңгейi; </w:t>
      </w:r>
      <w:r>
        <w:br/>
      </w:r>
      <w:r>
        <w:rPr>
          <w:rFonts w:ascii="Times New Roman"/>
          <w:b w:val="false"/>
          <w:i w:val="false"/>
          <w:color w:val="000000"/>
          <w:sz w:val="28"/>
        </w:rPr>
        <w:t xml:space="preserve">
     13) қолданылатын материалдардың құрамына кiретiн (топырақтық, герметикалық, ерiткiш желiмдер, спирттер, лактар, бояулар) химиялық заттар; </w:t>
      </w:r>
      <w:r>
        <w:br/>
      </w:r>
      <w:r>
        <w:rPr>
          <w:rFonts w:ascii="Times New Roman"/>
          <w:b w:val="false"/>
          <w:i w:val="false"/>
          <w:color w:val="000000"/>
          <w:sz w:val="28"/>
        </w:rPr>
        <w:t xml:space="preserve">
     14) жанар-майлау материалдары (бензин, керосин, минералдық және синтетикалық майлар, майлау), отынның, арнаулы сұйықтықтардың жануынан пайда болған, демалу органдары, асқазан-iшек жолдары, терi жабындылары мен шырышты қабықтар арқылы организмге өтетiн зиянды өнiмдер (AMГ-10, НЖ-4, "И" сұйықтығы, бензинге қосынды, мұз қатуға қарсы және жуғыш сұйықтықтар). </w:t>
      </w:r>
    </w:p>
    <w:bookmarkEnd w:id="75"/>
    <w:bookmarkStart w:name="z77" w:id="76"/>
    <w:p>
      <w:pPr>
        <w:spacing w:after="0"/>
        <w:ind w:left="0"/>
        <w:jc w:val="both"/>
      </w:pPr>
      <w:r>
        <w:rPr>
          <w:rFonts w:ascii="Times New Roman"/>
          <w:b w:val="false"/>
          <w:i w:val="false"/>
          <w:color w:val="000000"/>
          <w:sz w:val="28"/>
        </w:rPr>
        <w:t xml:space="preserve">
     75. Қауiптi және зиянды өндiрiстiк факторлардың қол жетiмдi деңгейi, сондай-ақ жұмыс iстеушiлерге олардың тигiзетiн әсерiн болдырмау мен азайтуға бағытталған талаптар тиiстi МемСТ пен осы Ережеге сәйкес келеді. </w:t>
      </w:r>
    </w:p>
    <w:bookmarkEnd w:id="76"/>
    <w:bookmarkStart w:name="z78" w:id="77"/>
    <w:p>
      <w:pPr>
        <w:spacing w:after="0"/>
        <w:ind w:left="0"/>
        <w:jc w:val="left"/>
      </w:pPr>
      <w:r>
        <w:rPr>
          <w:rFonts w:ascii="Times New Roman"/>
          <w:b/>
          <w:i w:val="false"/>
          <w:color w:val="000000"/>
        </w:rPr>
        <w:t xml:space="preserve"> 
  10-тарау. Технологиялық процестерге </w:t>
      </w:r>
      <w:r>
        <w:br/>
      </w:r>
      <w:r>
        <w:rPr>
          <w:rFonts w:ascii="Times New Roman"/>
          <w:b/>
          <w:i w:val="false"/>
          <w:color w:val="000000"/>
        </w:rPr>
        <w:t xml:space="preserve">
қойылатын талаптар </w:t>
      </w:r>
    </w:p>
    <w:bookmarkEnd w:id="77"/>
    <w:p>
      <w:pPr>
        <w:spacing w:after="0"/>
        <w:ind w:left="0"/>
        <w:jc w:val="both"/>
      </w:pPr>
      <w:r>
        <w:rPr>
          <w:rFonts w:ascii="Times New Roman"/>
          <w:b w:val="false"/>
          <w:i w:val="false"/>
          <w:color w:val="000000"/>
          <w:sz w:val="28"/>
        </w:rPr>
        <w:t xml:space="preserve">     76. ӘК-тің қуатты қондырғыларына тиiстi МемСТ-тың талаптарын орындаған жағдайда және қозғалтқыштың ыстық бөлiктерi мен оның жүйелерi техникалық қызмет көрсетудiң технологиясы белгiлеген температураға дейiн суытылғаннан кейiн техникалық қызмет көрсетуге кiрiсуге рұқсат етiледi. </w:t>
      </w:r>
    </w:p>
    <w:bookmarkStart w:name="z79" w:id="78"/>
    <w:p>
      <w:pPr>
        <w:spacing w:after="0"/>
        <w:ind w:left="0"/>
        <w:jc w:val="both"/>
      </w:pPr>
      <w:r>
        <w:rPr>
          <w:rFonts w:ascii="Times New Roman"/>
          <w:b w:val="false"/>
          <w:i w:val="false"/>
          <w:color w:val="000000"/>
          <w:sz w:val="28"/>
        </w:rPr>
        <w:t xml:space="preserve">
     77. ӘК-тің қуатты қондырғыларына техникалық қызмет көрсету процестерiн, технологиялық операцияларды механикаландыру мен автоматтандыруды ұйымдастыру мен жүргiзу жұмыс iстеушiлерге қауiптi және зиянды өндiрiстiк факторлардың тигiзетiн әсерін болдырмауды немесе азайтуды қамтамасыз етуге тиiс. </w:t>
      </w:r>
    </w:p>
    <w:bookmarkEnd w:id="78"/>
    <w:bookmarkStart w:name="z80" w:id="79"/>
    <w:p>
      <w:pPr>
        <w:spacing w:after="0"/>
        <w:ind w:left="0"/>
        <w:jc w:val="both"/>
      </w:pPr>
      <w:r>
        <w:rPr>
          <w:rFonts w:ascii="Times New Roman"/>
          <w:b w:val="false"/>
          <w:i w:val="false"/>
          <w:color w:val="000000"/>
          <w:sz w:val="28"/>
        </w:rPr>
        <w:t xml:space="preserve">
     78. Жоғарғы орналасқан қуатты қондырғыларға техникалық қызмет көрсету осы мақсаттар үшін баспалдақтарды, басқыштарды, траптарды және ӘК-тің осы түріне арнайы тағайындалған көтергіш құрылғыларды пайдалана отырып орындалуға тиіс. Техникалық қызмет көрсету кезінде пайдаланылған баспалдақтардың биіктігі 1 метр қоршауы бар баспалдақты пайдалану ӘК-тің кейбір түрлерінің қауатты қондырғыларына арналған жұмыстардың жекелеген түрлерін орындау кезінде мүмкін еместігін қоспағанда, биіктігі 1 метр қоршауы болуға тиіс. Биіктігі 1 метрден кем қоршауы бар баспалдақтарды пайдаланған кезде жұмыс істеушілердің құлап кетуін болдырмайтын қосымша шаралар қолданылуға тиіс. </w:t>
      </w:r>
    </w:p>
    <w:bookmarkEnd w:id="79"/>
    <w:bookmarkStart w:name="z81" w:id="80"/>
    <w:p>
      <w:pPr>
        <w:spacing w:after="0"/>
        <w:ind w:left="0"/>
        <w:jc w:val="both"/>
      </w:pPr>
      <w:r>
        <w:rPr>
          <w:rFonts w:ascii="Times New Roman"/>
          <w:b w:val="false"/>
          <w:i w:val="false"/>
          <w:color w:val="000000"/>
          <w:sz w:val="28"/>
        </w:rPr>
        <w:t xml:space="preserve">
     79. ӘК-ке техникалық қызмет көрсету кезінде пайдаланылатын баспалдақтардың биіктігі 1 метр қоршауы бар баспалдақты пайдалану ӘК-тің кейбір түрлерінің қуатты қондырғыларына арналған жұмыстардың жекелеген түрлерін орындау кезінде мүмкін еместігін қоспағанда, биіктігі 1 метр қоршауы болуға тиіс. Биіктігі 1 метрден кем қоршауы бар баспалдақтарды пайдаланған кезде жұмысшылардың құлап кетуін болдырмайтын қосымша шаралар қолданылуға тиіс. </w:t>
      </w:r>
    </w:p>
    <w:bookmarkEnd w:id="80"/>
    <w:bookmarkStart w:name="z82" w:id="81"/>
    <w:p>
      <w:pPr>
        <w:spacing w:after="0"/>
        <w:ind w:left="0"/>
        <w:jc w:val="both"/>
      </w:pPr>
      <w:r>
        <w:rPr>
          <w:rFonts w:ascii="Times New Roman"/>
          <w:b w:val="false"/>
          <w:i w:val="false"/>
          <w:color w:val="000000"/>
          <w:sz w:val="28"/>
        </w:rPr>
        <w:t xml:space="preserve">
     80. Қуатты қондырғылардың салмағы 10 кг-ден асатын агрегаттары мен бөлшектерiн жанаспалы және борт басқыштарымен тасымалдауға тыйым салынады. </w:t>
      </w:r>
    </w:p>
    <w:bookmarkEnd w:id="81"/>
    <w:bookmarkStart w:name="z83" w:id="82"/>
    <w:p>
      <w:pPr>
        <w:spacing w:after="0"/>
        <w:ind w:left="0"/>
        <w:jc w:val="both"/>
      </w:pPr>
      <w:r>
        <w:rPr>
          <w:rFonts w:ascii="Times New Roman"/>
          <w:b w:val="false"/>
          <w:i w:val="false"/>
          <w:color w:val="000000"/>
          <w:sz w:val="28"/>
        </w:rPr>
        <w:t xml:space="preserve">
     81. Қозғалтқыш роторы немесе iлме винт айналған кезде жұмыс iстеушiлер ротордың айналма аймағынан немесе iлме винт айналмасы жазықтығынан тыс жерде болуға тиіс. </w:t>
      </w:r>
    </w:p>
    <w:bookmarkEnd w:id="82"/>
    <w:bookmarkStart w:name="z84" w:id="83"/>
    <w:p>
      <w:pPr>
        <w:spacing w:after="0"/>
        <w:ind w:left="0"/>
        <w:jc w:val="both"/>
      </w:pPr>
      <w:r>
        <w:rPr>
          <w:rFonts w:ascii="Times New Roman"/>
          <w:b w:val="false"/>
          <w:i w:val="false"/>
          <w:color w:val="000000"/>
          <w:sz w:val="28"/>
        </w:rPr>
        <w:t xml:space="preserve">
     82. Тiкұшақтың тасымалдайтын винтiнiң қалақтарын қолмен бұрау алдында осы тiкұшақтың тасымалдайтын және артқы винттерінің айналу аймағында адамдардың және жабдықтың жоқтығына көз жеткiзу қажет. </w:t>
      </w:r>
    </w:p>
    <w:bookmarkEnd w:id="83"/>
    <w:bookmarkStart w:name="z85" w:id="84"/>
    <w:p>
      <w:pPr>
        <w:spacing w:after="0"/>
        <w:ind w:left="0"/>
        <w:jc w:val="both"/>
      </w:pPr>
      <w:r>
        <w:rPr>
          <w:rFonts w:ascii="Times New Roman"/>
          <w:b w:val="false"/>
          <w:i w:val="false"/>
          <w:color w:val="000000"/>
          <w:sz w:val="28"/>
        </w:rPr>
        <w:t xml:space="preserve">
     83. ӘК-тің қозғалтқышында жұмыс iстеу алдында капоттардың қақпақтары олардың өзi өзiнен жылжуын және персоналды жарақаттануын болдырмау үшiн сенiмдi тiркелгенiне көз жеткiзген жөн. </w:t>
      </w:r>
    </w:p>
    <w:bookmarkEnd w:id="84"/>
    <w:bookmarkStart w:name="z86" w:id="85"/>
    <w:p>
      <w:pPr>
        <w:spacing w:after="0"/>
        <w:ind w:left="0"/>
        <w:jc w:val="both"/>
      </w:pPr>
      <w:r>
        <w:rPr>
          <w:rFonts w:ascii="Times New Roman"/>
          <w:b w:val="false"/>
          <w:i w:val="false"/>
          <w:color w:val="000000"/>
          <w:sz w:val="28"/>
        </w:rPr>
        <w:t xml:space="preserve">
     84. Қуатты қондырғылардың биiкте орналасқан бөлiктерiнде жұмыс iстеген кезде құралдар мен жабдықтарды олардың құлап кетуi мен персоналдың жарақаттануын болдырмау үшiн түржиындардағы баспалдақтарда орналастырған жөн. </w:t>
      </w:r>
    </w:p>
    <w:bookmarkEnd w:id="85"/>
    <w:bookmarkStart w:name="z87" w:id="86"/>
    <w:p>
      <w:pPr>
        <w:spacing w:after="0"/>
        <w:ind w:left="0"/>
        <w:jc w:val="both"/>
      </w:pPr>
      <w:r>
        <w:rPr>
          <w:rFonts w:ascii="Times New Roman"/>
          <w:b w:val="false"/>
          <w:i w:val="false"/>
          <w:color w:val="000000"/>
          <w:sz w:val="28"/>
        </w:rPr>
        <w:t xml:space="preserve">
     85. Қуатты қондырғылардың биiкте орналасқан бөлiктерiнде жөндеу жұмыстарын орындаған кезде (бұрғылау, тазалау, тойтару) жұмыс iстеушiлер сақтандырғыш белдiктерiн пайдалануға тиіс. Қозғалтқыштың ағызбалы арналарында жұмыстар істеген кезде жұмыс істеуші қажет болған жағдайда арнадан эвакуациялау үшін сақтандырғыш фалмен жабдықталуға тиіс. </w:t>
      </w:r>
    </w:p>
    <w:bookmarkEnd w:id="86"/>
    <w:bookmarkStart w:name="z88" w:id="87"/>
    <w:p>
      <w:pPr>
        <w:spacing w:after="0"/>
        <w:ind w:left="0"/>
        <w:jc w:val="both"/>
      </w:pPr>
      <w:r>
        <w:rPr>
          <w:rFonts w:ascii="Times New Roman"/>
          <w:b w:val="false"/>
          <w:i w:val="false"/>
          <w:color w:val="000000"/>
          <w:sz w:val="28"/>
        </w:rPr>
        <w:t xml:space="preserve">
     86. Қозғалтқыштың роторын бұрауға байланысты компрессордың және турбинаның қалақтарындағы ақауларды бақылау мен жою жөнiндегi жұмыстарды iстеген кезде персоналдың iс-қимылы келiсiмдi болуға тиiс. Операцияларды орындаған кезде қозғалтқыштың роторы осы үлгiдегi қозғалтқышқа техникалық қызмет көрсету технологиясында көзделген бекiткiштермен сенiмдi бекiтiлуге тиiс. </w:t>
      </w:r>
    </w:p>
    <w:bookmarkEnd w:id="87"/>
    <w:bookmarkStart w:name="z89" w:id="88"/>
    <w:p>
      <w:pPr>
        <w:spacing w:after="0"/>
        <w:ind w:left="0"/>
        <w:jc w:val="both"/>
      </w:pPr>
      <w:r>
        <w:rPr>
          <w:rFonts w:ascii="Times New Roman"/>
          <w:b w:val="false"/>
          <w:i w:val="false"/>
          <w:color w:val="000000"/>
          <w:sz w:val="28"/>
        </w:rPr>
        <w:t xml:space="preserve">
     87. Қозғалтқыштарды iске қосу мен сынауды ӘК-де өзге жұмыстар тоқтатылған жағдайда ғана жүргiзген жөн. Осы орайда iске қосуды өткiзуге және жүргiзуге тiкелей қатысатын персоналға ғана ӘК-де болуға рұқсат берiледi. Инженерлiк-техникалық персонал қозғалтқыштар iске қосылған кезде винттердің айналатын жазықтығында болмауға тиіс. </w:t>
      </w:r>
    </w:p>
    <w:bookmarkEnd w:id="88"/>
    <w:bookmarkStart w:name="z90" w:id="89"/>
    <w:p>
      <w:pPr>
        <w:spacing w:after="0"/>
        <w:ind w:left="0"/>
        <w:jc w:val="both"/>
      </w:pPr>
      <w:r>
        <w:rPr>
          <w:rFonts w:ascii="Times New Roman"/>
          <w:b w:val="false"/>
          <w:i w:val="false"/>
          <w:color w:val="000000"/>
          <w:sz w:val="28"/>
        </w:rPr>
        <w:t xml:space="preserve">
     88. Қозғалтқыш жұмыс iстеп тұрған кезде газ ағысының ағу аймағында адамдар, жабдықтар және құрылыстар болмауға тиiс. Қозғалтқыштан газдардың шығу бағытында 50 метрден аз және қозғалтқыштың ауа жинағышының алдында 10 метрден кем қашықтықтар қауiптi болып табылады. </w:t>
      </w:r>
    </w:p>
    <w:bookmarkEnd w:id="89"/>
    <w:bookmarkStart w:name="z91" w:id="90"/>
    <w:p>
      <w:pPr>
        <w:spacing w:after="0"/>
        <w:ind w:left="0"/>
        <w:jc w:val="both"/>
      </w:pPr>
      <w:r>
        <w:rPr>
          <w:rFonts w:ascii="Times New Roman"/>
          <w:b w:val="false"/>
          <w:i w:val="false"/>
          <w:color w:val="000000"/>
          <w:sz w:val="28"/>
        </w:rPr>
        <w:t xml:space="preserve">
     89. Жерде iске қосуды бақылаушы тұлға экипаждың кабинасымен байланыс жасайтын құралдарымен және есту органдарын жеке қорғау құралдарымен жабдықталуға тиіс. </w:t>
      </w:r>
    </w:p>
    <w:bookmarkEnd w:id="90"/>
    <w:bookmarkStart w:name="z92" w:id="91"/>
    <w:p>
      <w:pPr>
        <w:spacing w:after="0"/>
        <w:ind w:left="0"/>
        <w:jc w:val="both"/>
      </w:pPr>
      <w:r>
        <w:rPr>
          <w:rFonts w:ascii="Times New Roman"/>
          <w:b w:val="false"/>
          <w:i w:val="false"/>
          <w:color w:val="000000"/>
          <w:sz w:val="28"/>
        </w:rPr>
        <w:t xml:space="preserve">
     90. Қозғалтқышты айдау немесе қозғалтқыштардың реверсивтiк құрылғыларын сынау алдында жазғы уақытта қатты шаңдануын болдырмау үшiн алаңға су себудi жүргiзу қажет. </w:t>
      </w:r>
    </w:p>
    <w:bookmarkEnd w:id="91"/>
    <w:bookmarkStart w:name="z93" w:id="92"/>
    <w:p>
      <w:pPr>
        <w:spacing w:after="0"/>
        <w:ind w:left="0"/>
        <w:jc w:val="both"/>
      </w:pPr>
      <w:r>
        <w:rPr>
          <w:rFonts w:ascii="Times New Roman"/>
          <w:b w:val="false"/>
          <w:i w:val="false"/>
          <w:color w:val="000000"/>
          <w:sz w:val="28"/>
        </w:rPr>
        <w:t xml:space="preserve">
     91. Қозғалтқыштарды iске қосу мен сынауды iске қосу орнында МемСТ талаптарына сәйкес келетiн өрт сөндiрушi құралдары болған жағдайда ғана жүргiзген жөн. </w:t>
      </w:r>
      <w:r>
        <w:br/>
      </w:r>
      <w:r>
        <w:rPr>
          <w:rFonts w:ascii="Times New Roman"/>
          <w:b w:val="false"/>
          <w:i w:val="false"/>
          <w:color w:val="000000"/>
          <w:sz w:val="28"/>
        </w:rPr>
        <w:t xml:space="preserve">
     Қозғалтқышты ӘК-ке орнатқаннан кейiн оны бiрiншi iске қосуға ӘК-тің жанында өрт сөндiрушi автомобиль болған жағдайда жүргiзуге рұқсат берiледi. </w:t>
      </w:r>
    </w:p>
    <w:bookmarkEnd w:id="92"/>
    <w:bookmarkStart w:name="z94" w:id="93"/>
    <w:p>
      <w:pPr>
        <w:spacing w:after="0"/>
        <w:ind w:left="0"/>
        <w:jc w:val="both"/>
      </w:pPr>
      <w:r>
        <w:rPr>
          <w:rFonts w:ascii="Times New Roman"/>
          <w:b w:val="false"/>
          <w:i w:val="false"/>
          <w:color w:val="000000"/>
          <w:sz w:val="28"/>
        </w:rPr>
        <w:t xml:space="preserve">
     92. Жұмыс iстеп тұрған қозғалтқышта реттеу жұмыстарын iстеуге тыйым салынады. Қозғалтқышта орналасқан агрегаттардың, труба құбырларының және отын, май труба құбырлары мен сораптарының және гидравликалық жүйелердiң ағу орнын анықтау персоналдың сору немесе шығу ағысының аймағына түсуiнен сақтық шараларын сақтай отырып, сондай-ақ есту органдарының жеке қорғау құралдарын қолдана отырып қозғалтқыш жұмыс iстеген кезде жүргiзiледi. </w:t>
      </w:r>
    </w:p>
    <w:bookmarkEnd w:id="93"/>
    <w:bookmarkStart w:name="z95" w:id="94"/>
    <w:p>
      <w:pPr>
        <w:spacing w:after="0"/>
        <w:ind w:left="0"/>
        <w:jc w:val="both"/>
      </w:pPr>
      <w:r>
        <w:rPr>
          <w:rFonts w:ascii="Times New Roman"/>
          <w:b w:val="false"/>
          <w:i w:val="false"/>
          <w:color w:val="000000"/>
          <w:sz w:val="28"/>
        </w:rPr>
        <w:t xml:space="preserve">
     93. Қозғалтқыштың үстiңгi бетiнiң жай-күйi персоналдың күюiн болдырмайтын жағдайда және ӘК тұрағының орнына, персоналға, резина бұйымдарына, электр тартылымына және арнайы жабдықтың агрегаттарына жуу сұйықтығының түсуiн болдырмайтын шараларды қабылдаған жағдайда технологияда көзделген жуу сұйықтығымен қоғалтқышына жуу жүргізген жөн. </w:t>
      </w:r>
      <w:r>
        <w:br/>
      </w:r>
      <w:r>
        <w:rPr>
          <w:rFonts w:ascii="Times New Roman"/>
          <w:b w:val="false"/>
          <w:i w:val="false"/>
          <w:color w:val="000000"/>
          <w:sz w:val="28"/>
        </w:rPr>
        <w:t xml:space="preserve">
     Қозғалтқышты жуу аяқталған соң 30 минут өткен соң iске қосуды  жүргізу керек. </w:t>
      </w:r>
      <w:r>
        <w:br/>
      </w:r>
      <w:r>
        <w:rPr>
          <w:rFonts w:ascii="Times New Roman"/>
          <w:b w:val="false"/>
          <w:i w:val="false"/>
          <w:color w:val="000000"/>
          <w:sz w:val="28"/>
        </w:rPr>
        <w:t xml:space="preserve">
     ӘК-нің электр қоректендiргiш көздерiн қозғалтқышты жуғаннан кейiн одан әрi қозғалтқышты желдете және сығымдалған ауамен үрлей отырып 15 минут өткен соң қосуға рұқсат берiледi. </w:t>
      </w:r>
    </w:p>
    <w:bookmarkEnd w:id="94"/>
    <w:bookmarkStart w:name="z96" w:id="95"/>
    <w:p>
      <w:pPr>
        <w:spacing w:after="0"/>
        <w:ind w:left="0"/>
        <w:jc w:val="both"/>
      </w:pPr>
      <w:r>
        <w:rPr>
          <w:rFonts w:ascii="Times New Roman"/>
          <w:b w:val="false"/>
          <w:i w:val="false"/>
          <w:color w:val="000000"/>
          <w:sz w:val="28"/>
        </w:rPr>
        <w:t xml:space="preserve">
     94. Қуатты қондырғының бөлшектерiнен майды, отынды, кiрдi кетipу кезiнде осы қуатты қондырғының үлгiсiне техникалық қызмет көрсету технологиясында көрсетiлген жуу және сүрту материалдарын ғана пайдалану қажет. </w:t>
      </w:r>
    </w:p>
    <w:bookmarkEnd w:id="95"/>
    <w:bookmarkStart w:name="z97" w:id="96"/>
    <w:p>
      <w:pPr>
        <w:spacing w:after="0"/>
        <w:ind w:left="0"/>
        <w:jc w:val="both"/>
      </w:pPr>
      <w:r>
        <w:rPr>
          <w:rFonts w:ascii="Times New Roman"/>
          <w:b w:val="false"/>
          <w:i w:val="false"/>
          <w:color w:val="000000"/>
          <w:sz w:val="28"/>
        </w:rPr>
        <w:t xml:space="preserve">
     95. Қуатты қондырғылардың түзiлiмдерi мен бөлшектерiне майды жаққан (кетiрген) кезде персоналдың денелерiнiң ашық жерлерiне майлау материалдарының түсуiн болдырмау қажет. </w:t>
      </w:r>
    </w:p>
    <w:bookmarkEnd w:id="96"/>
    <w:bookmarkStart w:name="z98" w:id="97"/>
    <w:p>
      <w:pPr>
        <w:spacing w:after="0"/>
        <w:ind w:left="0"/>
        <w:jc w:val="both"/>
      </w:pPr>
      <w:r>
        <w:rPr>
          <w:rFonts w:ascii="Times New Roman"/>
          <w:b w:val="false"/>
          <w:i w:val="false"/>
          <w:color w:val="000000"/>
          <w:sz w:val="28"/>
        </w:rPr>
        <w:t xml:space="preserve">
     96. Қуатты қондырғыда герметиктарды дайындаумен және қолданумен, лакпен бояу жамылғыларын жағумен және алумен байланысты жөндеу жұмыстары осы жұмыстардың түрiне сәйкес келетiн есту, дем алу органдарының және терiнiң тұтастығын жеке қорғау құралдарын пайдалана отырып жүргiзу қажет. </w:t>
      </w:r>
    </w:p>
    <w:bookmarkEnd w:id="97"/>
    <w:bookmarkStart w:name="z99" w:id="98"/>
    <w:p>
      <w:pPr>
        <w:spacing w:after="0"/>
        <w:ind w:left="0"/>
        <w:jc w:val="both"/>
      </w:pPr>
      <w:r>
        <w:rPr>
          <w:rFonts w:ascii="Times New Roman"/>
          <w:b w:val="false"/>
          <w:i w:val="false"/>
          <w:color w:val="000000"/>
          <w:sz w:val="28"/>
        </w:rPr>
        <w:t xml:space="preserve">
     97. Қуатты қондырғылар агрегаттарының отын мен май сүзгiштерiн жуу тек қана жууға арналған жерлерде жүргiзiлуге тиiс. ӘК тұратын орындарда сүзгiштердi жууға тыйым салынады. </w:t>
      </w:r>
    </w:p>
    <w:bookmarkEnd w:id="98"/>
    <w:bookmarkStart w:name="z100" w:id="99"/>
    <w:p>
      <w:pPr>
        <w:spacing w:after="0"/>
        <w:ind w:left="0"/>
        <w:jc w:val="both"/>
      </w:pPr>
      <w:r>
        <w:rPr>
          <w:rFonts w:ascii="Times New Roman"/>
          <w:b w:val="false"/>
          <w:i w:val="false"/>
          <w:color w:val="000000"/>
          <w:sz w:val="28"/>
        </w:rPr>
        <w:t xml:space="preserve">
     98. Қуатты қондырғының сүзгiштерiн және басқа бөлшектерiн сығымдалған ауамен үрлеудi белгiленген қысымнан асырмай және ауаның ағысын жұмыс iстеушiлерден басқа жаққа бағыттай отырып, қозғалтқыштың әрбiр түрiне арналған технологиялық нұсқауларға сәйкес жүргiзген жөн. </w:t>
      </w:r>
    </w:p>
    <w:bookmarkEnd w:id="99"/>
    <w:bookmarkStart w:name="z101" w:id="100"/>
    <w:p>
      <w:pPr>
        <w:spacing w:after="0"/>
        <w:ind w:left="0"/>
        <w:jc w:val="both"/>
      </w:pPr>
      <w:r>
        <w:rPr>
          <w:rFonts w:ascii="Times New Roman"/>
          <w:b w:val="false"/>
          <w:i w:val="false"/>
          <w:color w:val="000000"/>
          <w:sz w:val="28"/>
        </w:rPr>
        <w:t xml:space="preserve">
     99. Қозғалтқыштардың отын мен май жүйелерiнен аққан жағдайда қысымдағы сұйықтық ағыстарының жұмыс iстеушiлерге әсерiн алып тастау, қозғалтқыштың бөлiктерiне және ӘК тұрағының орнына отын мен майдың төгiлуiн болдырмау қажет. </w:t>
      </w:r>
    </w:p>
    <w:bookmarkEnd w:id="100"/>
    <w:bookmarkStart w:name="z102" w:id="101"/>
    <w:p>
      <w:pPr>
        <w:spacing w:after="0"/>
        <w:ind w:left="0"/>
        <w:jc w:val="both"/>
      </w:pPr>
      <w:r>
        <w:rPr>
          <w:rFonts w:ascii="Times New Roman"/>
          <w:b w:val="false"/>
          <w:i w:val="false"/>
          <w:color w:val="000000"/>
          <w:sz w:val="28"/>
        </w:rPr>
        <w:t xml:space="preserve">
     100. Керi қимылдау құрылғылары бар қозғалтқыштардың шүмектерi мен турбиналарын қарауды керi қимыл тартқышының басқару гидрожүйесiнде қысымды толық бәсеңдету кезiнде жүргiзу қажет. </w:t>
      </w:r>
    </w:p>
    <w:bookmarkEnd w:id="101"/>
    <w:bookmarkStart w:name="z103" w:id="102"/>
    <w:p>
      <w:pPr>
        <w:spacing w:after="0"/>
        <w:ind w:left="0"/>
        <w:jc w:val="both"/>
      </w:pPr>
      <w:r>
        <w:rPr>
          <w:rFonts w:ascii="Times New Roman"/>
          <w:b w:val="false"/>
          <w:i w:val="false"/>
          <w:color w:val="000000"/>
          <w:sz w:val="28"/>
        </w:rPr>
        <w:t xml:space="preserve">
     101. Қуатты қондырғының агрегаттарын жылытқан кезде электр тартылымының оқшауламасына, отын мен май жүйелерінің агрегаттарына және адамдарға ыстық ауаның бағытталуына жол бермей, қозғалтқыштың әрбiр түрiне арналған технологиялық нұсқауларға сәйкес температуралық режимдi сақтаған жөн. Ұшақта жылытқыш ӘК-нiң осы үлгiсiне бекiтiлген сұлбаға сәйкес кем дегенде 3 метр жақындықта орнатылады. </w:t>
      </w:r>
    </w:p>
    <w:bookmarkEnd w:id="102"/>
    <w:bookmarkStart w:name="z104" w:id="103"/>
    <w:p>
      <w:pPr>
        <w:spacing w:after="0"/>
        <w:ind w:left="0"/>
        <w:jc w:val="both"/>
      </w:pPr>
      <w:r>
        <w:rPr>
          <w:rFonts w:ascii="Times New Roman"/>
          <w:b w:val="false"/>
          <w:i w:val="false"/>
          <w:color w:val="000000"/>
          <w:sz w:val="28"/>
        </w:rPr>
        <w:t xml:space="preserve">
     102. АТБ учаскелерiнде қуатты қондырғының отын мен май жүйелерiнiң сүзгiштерiн ультрадыбыстық тазалау МемСТ-қа сәйкес қауiпсiздiк талаптарын сақтай отырып жүргiзiлуге тиiс. </w:t>
      </w:r>
    </w:p>
    <w:bookmarkEnd w:id="103"/>
    <w:bookmarkStart w:name="z105" w:id="104"/>
    <w:p>
      <w:pPr>
        <w:spacing w:after="0"/>
        <w:ind w:left="0"/>
        <w:jc w:val="both"/>
      </w:pPr>
      <w:r>
        <w:rPr>
          <w:rFonts w:ascii="Times New Roman"/>
          <w:b w:val="false"/>
          <w:i w:val="false"/>
          <w:color w:val="000000"/>
          <w:sz w:val="28"/>
        </w:rPr>
        <w:t xml:space="preserve">
     103. ӘК-де ауалық винттерінің қозғалтқыштарына құралдық ультрадыбысты бақылау бойынша жұмыстар ӘК жерлендiрiлген, ақаутапқыш және бақылау жүргiзiлетiн баспалдақпен жүргiзiлуге тиiс. Ақаутапқышты қосу алдында электрмен қоректендiру кабельдерiнiң оқшауламасының сенiмдiлiгiне көз жеткiзу қажет. </w:t>
      </w:r>
    </w:p>
    <w:bookmarkEnd w:id="104"/>
    <w:bookmarkStart w:name="z106" w:id="105"/>
    <w:p>
      <w:pPr>
        <w:spacing w:after="0"/>
        <w:ind w:left="0"/>
        <w:jc w:val="both"/>
      </w:pPr>
      <w:r>
        <w:rPr>
          <w:rFonts w:ascii="Times New Roman"/>
          <w:b w:val="false"/>
          <w:i w:val="false"/>
          <w:color w:val="000000"/>
          <w:sz w:val="28"/>
        </w:rPr>
        <w:t xml:space="preserve">
     104. Қозғалтқыштың сынақтан өткiзген кезде ӘК-ке электрмен қоректендiрудiң көзiн iске қосуға қуатты қондырғыда барлық жұмыстар аяқталғаннан кейiн iске қосуды жүргiзетiн тұлғаның командасы бойынша рұқсат берiледi. </w:t>
      </w:r>
    </w:p>
    <w:bookmarkEnd w:id="105"/>
    <w:bookmarkStart w:name="z107" w:id="106"/>
    <w:p>
      <w:pPr>
        <w:spacing w:after="0"/>
        <w:ind w:left="0"/>
        <w:jc w:val="both"/>
      </w:pPr>
      <w:r>
        <w:rPr>
          <w:rFonts w:ascii="Times New Roman"/>
          <w:b w:val="false"/>
          <w:i w:val="false"/>
          <w:color w:val="000000"/>
          <w:sz w:val="28"/>
        </w:rPr>
        <w:t xml:space="preserve">
     105. Жарықтандыруды қолдана отырып, қуатты қондырғыдағы жұмыстарды айнымалы тоқтың 12 В, тұрақты токтың 24 В кернеуiмен тасымалданатын шамдар арқылы жүргiзген жөн. Қозғалтқыштардың ыстық бөлiктерiне электр сымдарының тиюiне және электр ажыратқыштың ұшқындауға жол берiлмеуге тиіс. </w:t>
      </w:r>
    </w:p>
    <w:bookmarkEnd w:id="106"/>
    <w:bookmarkStart w:name="z108" w:id="107"/>
    <w:p>
      <w:pPr>
        <w:spacing w:after="0"/>
        <w:ind w:left="0"/>
        <w:jc w:val="both"/>
      </w:pPr>
      <w:r>
        <w:rPr>
          <w:rFonts w:ascii="Times New Roman"/>
          <w:b w:val="false"/>
          <w:i w:val="false"/>
          <w:color w:val="000000"/>
          <w:sz w:val="28"/>
        </w:rPr>
        <w:t xml:space="preserve">
     106. Қолмен жүретiн I кластағы электр машиналарымен жұмыс iстеген кезде аспаптың корпусы қуатты қондырғылардың металл бөлiктерiнде және металл құрылымдарын ӘК-тiң корпусын кейiннен жерлендiре отырып өзара қосу қажет. Қолмен жүретiн II және III класты электр машиналары MeмCТ-қа сәйкес жерлендiрiлмейдi. </w:t>
      </w:r>
    </w:p>
    <w:bookmarkEnd w:id="107"/>
    <w:bookmarkStart w:name="z109" w:id="108"/>
    <w:p>
      <w:pPr>
        <w:spacing w:after="0"/>
        <w:ind w:left="0"/>
        <w:jc w:val="both"/>
      </w:pPr>
      <w:r>
        <w:rPr>
          <w:rFonts w:ascii="Times New Roman"/>
          <w:b w:val="false"/>
          <w:i w:val="false"/>
          <w:color w:val="000000"/>
          <w:sz w:val="28"/>
        </w:rPr>
        <w:t xml:space="preserve">
     107. Электр аспабымен қуатты қондырғыларда жұмыстар жүргiзiлетiн жанама қойылған басқыштар, баспалдақтар, траптар мен мiнбелер MeмCТ-тың талаптарына сәйкес оқшаулаушы жапқыштарға ие болуға тиiс. </w:t>
      </w:r>
    </w:p>
    <w:bookmarkEnd w:id="108"/>
    <w:bookmarkStart w:name="z110" w:id="109"/>
    <w:p>
      <w:pPr>
        <w:spacing w:after="0"/>
        <w:ind w:left="0"/>
        <w:jc w:val="both"/>
      </w:pPr>
      <w:r>
        <w:rPr>
          <w:rFonts w:ascii="Times New Roman"/>
          <w:b w:val="false"/>
          <w:i w:val="false"/>
          <w:color w:val="000000"/>
          <w:sz w:val="28"/>
        </w:rPr>
        <w:t xml:space="preserve">
     108. ӘК-де қуатты қондырғының тораптарында да, бөлшектерiнде де балқытып бiрiктiру жұмыстары кезiнде ӘК-нiң әрбiр үлгiсiне арналған технологиялық нұсқауларға сәйкес қауiпсiздiк талаптары қатаң орындалуға тиiс. Балқытып бiрiктiру жұмыстары жүргiзiлiп жатқан ӘК аңғардан және басқа ӘК-тен 50 метр қашықтықта болуға тиiс. </w:t>
      </w:r>
      <w:r>
        <w:br/>
      </w:r>
      <w:r>
        <w:rPr>
          <w:rFonts w:ascii="Times New Roman"/>
          <w:b w:val="false"/>
          <w:i w:val="false"/>
          <w:color w:val="000000"/>
          <w:sz w:val="28"/>
        </w:rPr>
        <w:t>
     ӘК-тегi балқытып бiрiктiру жұмыстары рұқсат беру наряды болған жағдайда АТБ цехы бастығының тiкелей басшылығымен және кәсiпорнының өрт күзетiнiң рұқсат беруiмен жүргiзiледi. Балқытып бiрiктiру жұмыстары MeмCT-тың және </w:t>
      </w:r>
      <w:r>
        <w:rPr>
          <w:rFonts w:ascii="Times New Roman"/>
          <w:b w:val="false"/>
          <w:i w:val="false"/>
          <w:color w:val="000000"/>
          <w:sz w:val="28"/>
        </w:rPr>
        <w:t>белгiленген</w:t>
      </w:r>
      <w:r>
        <w:rPr>
          <w:rFonts w:ascii="Times New Roman"/>
          <w:b w:val="false"/>
          <w:i w:val="false"/>
          <w:color w:val="000000"/>
          <w:sz w:val="28"/>
        </w:rPr>
        <w:t xml:space="preserve"> тәртiппен бекiтiлген балқытып бiрiктiру мен басқа отынмен iстелетiн жұмыстарды жүргiзген кезде өрт қауiпсiздiгi ережелерiнiң (нұсқаманың) талаптарына сәйкес орындалуға тиiс. </w:t>
      </w:r>
      <w:r>
        <w:br/>
      </w:r>
      <w:r>
        <w:rPr>
          <w:rFonts w:ascii="Times New Roman"/>
          <w:b w:val="false"/>
          <w:i w:val="false"/>
          <w:color w:val="000000"/>
          <w:sz w:val="28"/>
        </w:rPr>
        <w:t xml:space="preserve">
     Қозғалтқышта балқытып бiрiктiру жұмыстарын жүргiзген кезде аралас бөлшектер асбестпен немесе дымқыл брезентпен оқшаулануға тиiс. Ал балқытып бiрiктiрiлген орын ұшқындар мен жалыннан асбест қалқандарымен қоршалуға тиiс. </w:t>
      </w:r>
    </w:p>
    <w:bookmarkEnd w:id="109"/>
    <w:bookmarkStart w:name="z111" w:id="110"/>
    <w:p>
      <w:pPr>
        <w:spacing w:after="0"/>
        <w:ind w:left="0"/>
        <w:jc w:val="both"/>
      </w:pPr>
      <w:r>
        <w:rPr>
          <w:rFonts w:ascii="Times New Roman"/>
          <w:b w:val="false"/>
          <w:i w:val="false"/>
          <w:color w:val="000000"/>
          <w:sz w:val="28"/>
        </w:rPr>
        <w:t xml:space="preserve">
     109. Қуатты қондырғының қол жетуi қиын орындарында жұмыстар iстеген кезде қуатты қондырғының өткiр және шығып тұратын бөлiктерiне жарақаттанудың алдын алу мақсатында жұмыс iстеушiнiң ең тиiмдi жағдайын қамтамасыз етуге тиiс. Шектелген кеңiстiкте жұмыс iстеген кезде iс жүзiнде ауыртпалықты болдырмау үшiн жұмыс iстеушiнiң жүктемесiн және дем алуын тиiмдi ауыстырып отыру қажет. </w:t>
      </w:r>
    </w:p>
    <w:bookmarkEnd w:id="110"/>
    <w:bookmarkStart w:name="z112" w:id="111"/>
    <w:p>
      <w:pPr>
        <w:spacing w:after="0"/>
        <w:ind w:left="0"/>
        <w:jc w:val="both"/>
      </w:pPr>
      <w:r>
        <w:rPr>
          <w:rFonts w:ascii="Times New Roman"/>
          <w:b w:val="false"/>
          <w:i w:val="false"/>
          <w:color w:val="000000"/>
          <w:sz w:val="28"/>
        </w:rPr>
        <w:t xml:space="preserve">
     110. ӘК-тiң әрбiр үлгiсi үшiн қозғалтқыштарды алмастыруды жүргiзуге рұқсат берiлетiн желдiң жылдамдығын нақты кәсіпорнының басшысы белгiлейдi. </w:t>
      </w:r>
    </w:p>
    <w:bookmarkEnd w:id="111"/>
    <w:bookmarkStart w:name="z113" w:id="112"/>
    <w:p>
      <w:pPr>
        <w:spacing w:after="0"/>
        <w:ind w:left="0"/>
        <w:jc w:val="left"/>
      </w:pPr>
      <w:r>
        <w:rPr>
          <w:rFonts w:ascii="Times New Roman"/>
          <w:b/>
          <w:i w:val="false"/>
          <w:color w:val="000000"/>
        </w:rPr>
        <w:t xml:space="preserve"> 
  11-тарау. Бастапқы материалдарды, авиациялық </w:t>
      </w:r>
      <w:r>
        <w:br/>
      </w:r>
      <w:r>
        <w:rPr>
          <w:rFonts w:ascii="Times New Roman"/>
          <w:b/>
          <w:i w:val="false"/>
          <w:color w:val="000000"/>
        </w:rPr>
        <w:t xml:space="preserve">
техниканың бұйымдары мен қалдықтарын сақтауға және </w:t>
      </w:r>
      <w:r>
        <w:br/>
      </w:r>
      <w:r>
        <w:rPr>
          <w:rFonts w:ascii="Times New Roman"/>
          <w:b/>
          <w:i w:val="false"/>
          <w:color w:val="000000"/>
        </w:rPr>
        <w:t xml:space="preserve">
тасымалдауға қойылатын талаптар </w:t>
      </w:r>
    </w:p>
    <w:bookmarkEnd w:id="112"/>
    <w:p>
      <w:pPr>
        <w:spacing w:after="0"/>
        <w:ind w:left="0"/>
        <w:jc w:val="both"/>
      </w:pPr>
      <w:r>
        <w:rPr>
          <w:rFonts w:ascii="Times New Roman"/>
          <w:b w:val="false"/>
          <w:i w:val="false"/>
          <w:color w:val="000000"/>
          <w:sz w:val="28"/>
        </w:rPr>
        <w:t xml:space="preserve">     111. Қуатты қондырғыларға техникалық қызмет көрсету кезiнде жабдықты жылжыту жолдары мен тәсiлдерi ӘК-тiң басқа жүйелерi мен агрегаттарында жұмыстармен айналысып жатқан персоналдың жарақаттануын болдырмауға тиiс. </w:t>
      </w:r>
    </w:p>
    <w:bookmarkStart w:name="z114" w:id="113"/>
    <w:p>
      <w:pPr>
        <w:spacing w:after="0"/>
        <w:ind w:left="0"/>
        <w:jc w:val="both"/>
      </w:pPr>
      <w:r>
        <w:rPr>
          <w:rFonts w:ascii="Times New Roman"/>
          <w:b w:val="false"/>
          <w:i w:val="false"/>
          <w:color w:val="000000"/>
          <w:sz w:val="28"/>
        </w:rPr>
        <w:t xml:space="preserve">
     112. Қуатты қондырғылардың салмағы 10 кг. дейiнгi агрегаттар мен бөлшектердi бiр жұмыс iстеушiге, 10-нан - 20 кг. дейiнгi - екi жұмыс iстеушiге тасымалдауға және биiктiкке көтеруге рұқсат берiледi. </w:t>
      </w:r>
    </w:p>
    <w:bookmarkEnd w:id="113"/>
    <w:bookmarkStart w:name="z115" w:id="114"/>
    <w:p>
      <w:pPr>
        <w:spacing w:after="0"/>
        <w:ind w:left="0"/>
        <w:jc w:val="both"/>
      </w:pPr>
      <w:r>
        <w:rPr>
          <w:rFonts w:ascii="Times New Roman"/>
          <w:b w:val="false"/>
          <w:i w:val="false"/>
          <w:color w:val="000000"/>
          <w:sz w:val="28"/>
        </w:rPr>
        <w:t>
     113. Авиация қозғалтқыштарының, қосалқы қуатты қондырғылардың және жоғары салмақты басқа авиациялық техника бұйымдарының монтажын (демонтажын) </w:t>
      </w:r>
      <w:r>
        <w:rPr>
          <w:rFonts w:ascii="Times New Roman"/>
          <w:b w:val="false"/>
          <w:i w:val="false"/>
          <w:color w:val="000000"/>
          <w:sz w:val="28"/>
        </w:rPr>
        <w:t>белгiленген</w:t>
      </w:r>
      <w:r>
        <w:rPr>
          <w:rFonts w:ascii="Times New Roman"/>
          <w:b w:val="false"/>
          <w:i w:val="false"/>
          <w:color w:val="000000"/>
          <w:sz w:val="28"/>
        </w:rPr>
        <w:t xml:space="preserve"> тәртiппен бекiтiлген жүк көтеретiн крандар құрылғысының және қауiпсiз пайдалану ережесiне (нұсқамаға) сәйкес жүк көтеретiн машиналар мен бейiмдегiштердi пайдалана отырып жүргізген жөн. </w:t>
      </w:r>
    </w:p>
    <w:bookmarkEnd w:id="114"/>
    <w:bookmarkStart w:name="z116" w:id="115"/>
    <w:p>
      <w:pPr>
        <w:spacing w:after="0"/>
        <w:ind w:left="0"/>
        <w:jc w:val="both"/>
      </w:pPr>
      <w:r>
        <w:rPr>
          <w:rFonts w:ascii="Times New Roman"/>
          <w:b w:val="false"/>
          <w:i w:val="false"/>
          <w:color w:val="000000"/>
          <w:sz w:val="28"/>
        </w:rPr>
        <w:t xml:space="preserve">
     114. Қуатты қондырғылардың монтажын (демонтажын) осы мақсатқа жабдықталған алаңдарда, аңғарларда және АТБ доктарында персонал iс-қимылының келiсiмдiлiгiн қамтамасыз ететiн бригадирдiң басшылығымен жүргiзген жөн. </w:t>
      </w:r>
    </w:p>
    <w:bookmarkEnd w:id="115"/>
    <w:bookmarkStart w:name="z117" w:id="116"/>
    <w:p>
      <w:pPr>
        <w:spacing w:after="0"/>
        <w:ind w:left="0"/>
        <w:jc w:val="both"/>
      </w:pPr>
      <w:r>
        <w:rPr>
          <w:rFonts w:ascii="Times New Roman"/>
          <w:b w:val="false"/>
          <w:i w:val="false"/>
          <w:color w:val="000000"/>
          <w:sz w:val="28"/>
        </w:rPr>
        <w:t xml:space="preserve">
     115. Авиацияның қозғалтқыштары мен олардың агрегаттарын консервациялау мен консервациядан шығарғыш жұмыс iстеушiлерге жанар-жағар майлардың түсу мүмкiндiгiн болдырмайтын технологиялық талаптарға сәйкес жүргiзу қажет. </w:t>
      </w:r>
    </w:p>
    <w:bookmarkEnd w:id="116"/>
    <w:bookmarkStart w:name="z118" w:id="117"/>
    <w:p>
      <w:pPr>
        <w:spacing w:after="0"/>
        <w:ind w:left="0"/>
        <w:jc w:val="both"/>
      </w:pPr>
      <w:r>
        <w:rPr>
          <w:rFonts w:ascii="Times New Roman"/>
          <w:b w:val="false"/>
          <w:i w:val="false"/>
          <w:color w:val="000000"/>
          <w:sz w:val="28"/>
        </w:rPr>
        <w:t xml:space="preserve">
     116. Қуатты қондырғыларда жұмыстарды орындағаннан кейiн тұрақ орнын қозғалтқыштың ауалық трактсына олардың түсуiн болдырмау мақсатында жұмсалған материалдардың, жанар-жағар майлардың қалдықтарынан тазалаған жөн. </w:t>
      </w:r>
    </w:p>
    <w:bookmarkEnd w:id="117"/>
    <w:bookmarkStart w:name="z119" w:id="118"/>
    <w:p>
      <w:pPr>
        <w:spacing w:after="0"/>
        <w:ind w:left="0"/>
        <w:jc w:val="left"/>
      </w:pPr>
      <w:r>
        <w:rPr>
          <w:rFonts w:ascii="Times New Roman"/>
          <w:b/>
          <w:i w:val="false"/>
          <w:color w:val="000000"/>
        </w:rPr>
        <w:t xml:space="preserve"> 
  4-бөлiм. Автоматика, радио, электр және аспап </w:t>
      </w:r>
      <w:r>
        <w:br/>
      </w:r>
      <w:r>
        <w:rPr>
          <w:rFonts w:ascii="Times New Roman"/>
          <w:b/>
          <w:i w:val="false"/>
          <w:color w:val="000000"/>
        </w:rPr>
        <w:t xml:space="preserve">
жабдықтарының жүйелерiне техникалық </w:t>
      </w:r>
      <w:r>
        <w:br/>
      </w:r>
      <w:r>
        <w:rPr>
          <w:rFonts w:ascii="Times New Roman"/>
          <w:b/>
          <w:i w:val="false"/>
          <w:color w:val="000000"/>
        </w:rPr>
        <w:t xml:space="preserve">
қызмет көрсету  12-тарау. Жалпы ережелер </w:t>
      </w:r>
    </w:p>
    <w:bookmarkEnd w:id="118"/>
    <w:p>
      <w:pPr>
        <w:spacing w:after="0"/>
        <w:ind w:left="0"/>
        <w:jc w:val="both"/>
      </w:pPr>
      <w:r>
        <w:rPr>
          <w:rFonts w:ascii="Times New Roman"/>
          <w:b w:val="false"/>
          <w:i w:val="false"/>
          <w:color w:val="000000"/>
          <w:sz w:val="28"/>
        </w:rPr>
        <w:t xml:space="preserve">     117. Автоматика, радио, электр және аспап жабдықтарының жүйелерiне (АжРЭЖ) техникалық қызмет көрсету процестерiн әзiрлеудi, ұйымдастыруды, орындау мен жетiлдiрудi белгiленген тәртiппен бекiтiлген MeмCT-тың, осы Ереженiң, ӘК-ке техникалық қызмет көрсету регламенттерiнiң, осы регламенттердi орындау жөнiнде технологиялық нұсқаулардың және басқа нормативтiк-құқықтық құжаттамаларының талаптарына сәйкес жүргiзген жөн. </w:t>
      </w:r>
    </w:p>
    <w:bookmarkStart w:name="z120" w:id="119"/>
    <w:p>
      <w:pPr>
        <w:spacing w:after="0"/>
        <w:ind w:left="0"/>
        <w:jc w:val="both"/>
      </w:pPr>
      <w:r>
        <w:rPr>
          <w:rFonts w:ascii="Times New Roman"/>
          <w:b w:val="false"/>
          <w:i w:val="false"/>
          <w:color w:val="000000"/>
          <w:sz w:val="28"/>
        </w:rPr>
        <w:t xml:space="preserve">
     118. ӘК-тiң АжРЭЖ-не техникалық қызмет көрсетудi орындаған кезде жұмыс iстеушiлерге мынадай қауiптi және зиянды өндiрiстiк факторлар: </w:t>
      </w:r>
      <w:r>
        <w:br/>
      </w:r>
      <w:r>
        <w:rPr>
          <w:rFonts w:ascii="Times New Roman"/>
          <w:b w:val="false"/>
          <w:i w:val="false"/>
          <w:color w:val="000000"/>
          <w:sz w:val="28"/>
        </w:rPr>
        <w:t xml:space="preserve">
     1) жұмыстарды жүргiзуге арналған өздiгiнен жүретiн және қолмен жүретiн машиналар, механизмдер және бейiмдегiштер - ӘК жабдығының және қазғалтқыштардың iске қосуының әуеайлақтық электрмен коректендiру көздерi, әуеайлақтық оттектi-зарядтау станциялары (бұдан әрi - ӘОЗС), АжРЭЖ жұмыс қабілеттiлiгiн тексеру үшiн бақылау-тексеру аппаратурасының жинақтамалары, сондай-ақ олардың қорғалмаған жылжымалы бөлiктерi; </w:t>
      </w:r>
      <w:r>
        <w:br/>
      </w:r>
      <w:r>
        <w:rPr>
          <w:rFonts w:ascii="Times New Roman"/>
          <w:b w:val="false"/>
          <w:i w:val="false"/>
          <w:color w:val="000000"/>
          <w:sz w:val="28"/>
        </w:rPr>
        <w:t xml:space="preserve">
     2) ӘК-тiң қозғалмалы қорғалмаған элементтерi - шасси бөлiктерiнiң жармалары, есiктер мен люктер, жапқыштар, рульдiң үстiңгi беттерi, қанаттың алдындағы бөлшектер, спойлерлер, тежеуiш қалқаншалар, ауалық винттер; </w:t>
      </w:r>
      <w:r>
        <w:br/>
      </w:r>
      <w:r>
        <w:rPr>
          <w:rFonts w:ascii="Times New Roman"/>
          <w:b w:val="false"/>
          <w:i w:val="false"/>
          <w:color w:val="000000"/>
          <w:sz w:val="28"/>
        </w:rPr>
        <w:t xml:space="preserve">
     3) әуеайлақтық қоректендiрудiң, авиақозғалтқыштарды iске қосуға арналған стационарлық әуеайлақтық қоректендiрудiң көзiн электр сымдарын және штепсельдiк ажырату бойынша жылжытуға арналған жылжымалы штангалар мен кронштейндер; </w:t>
      </w:r>
      <w:r>
        <w:br/>
      </w:r>
      <w:r>
        <w:rPr>
          <w:rFonts w:ascii="Times New Roman"/>
          <w:b w:val="false"/>
          <w:i w:val="false"/>
          <w:color w:val="000000"/>
          <w:sz w:val="28"/>
        </w:rPr>
        <w:t xml:space="preserve">
     4) АжРЭЖ жылжымалы қорғалмайтын элементтерi - ұшақты және авиқозғалтқыштардың жұмысын басқару жүйесiнде қолданылатын электр механизмдердiң иiнтiректерi, тартқыштары және айналмалы бiлiктерi, АжРЭЖ-нi желдететiн желдеткiштiң айналмалы қанатшалары, радиолокациялық станциялардың сканерлейтiн антенналары (бұдан әрi - РЛС); </w:t>
      </w:r>
      <w:r>
        <w:br/>
      </w:r>
      <w:r>
        <w:rPr>
          <w:rFonts w:ascii="Times New Roman"/>
          <w:b w:val="false"/>
          <w:i w:val="false"/>
          <w:color w:val="000000"/>
          <w:sz w:val="28"/>
        </w:rPr>
        <w:t xml:space="preserve">
     5) бекiткiш тiрек штангаларымен және арнайы құлпылармен ұсталған планердiң жылжымалы элементтерi - РЛС антенналарының, доплерлiк өлшеуiштердiң, радио биiктiк өлшемдерi мен радио компастардың, техникалық бөлiктерi люктарының қақпақтары мен электр механизмдерi орындарының, электр қозғалтқыштарының, өрт баллондарының диэлектерлiк ағызбалары; </w:t>
      </w:r>
      <w:r>
        <w:br/>
      </w:r>
      <w:r>
        <w:rPr>
          <w:rFonts w:ascii="Times New Roman"/>
          <w:b w:val="false"/>
          <w:i w:val="false"/>
          <w:color w:val="000000"/>
          <w:sz w:val="28"/>
        </w:rPr>
        <w:t xml:space="preserve">
     6) бөлушi құрылғылардың, бөлушi қорабтардың және басқа АжРЭЖ жылжымалы және ашылмалы қақпақтар мен панельдар, сондай-ақ тораптың қорғау автоматтарының жылжымалы панельдерi (бұдан әрi - ТҚА) және аспап тақтайлары; </w:t>
      </w:r>
      <w:r>
        <w:br/>
      </w:r>
      <w:r>
        <w:rPr>
          <w:rFonts w:ascii="Times New Roman"/>
          <w:b w:val="false"/>
          <w:i w:val="false"/>
          <w:color w:val="000000"/>
          <w:sz w:val="28"/>
        </w:rPr>
        <w:t xml:space="preserve">
     7) ӘК-тiң АжРЭЖ шығып тұратын элементтерi - антенналар, датчиктер, ауалық қысымның және сыртқы ауа температурасының қабылдағыштары; </w:t>
      </w:r>
      <w:r>
        <w:br/>
      </w:r>
      <w:r>
        <w:rPr>
          <w:rFonts w:ascii="Times New Roman"/>
          <w:b w:val="false"/>
          <w:i w:val="false"/>
          <w:color w:val="000000"/>
          <w:sz w:val="28"/>
        </w:rPr>
        <w:t xml:space="preserve">
     8) сығымдалған газдардың және сұйықтықтардың, сығымдалған ауа мен өттегi бар баллондардың қысымымен жұмыс iстейтiн ыдыстар мен аспаптар, манометрлер, стационарлық және қолмен жасалатын өрт сөндiргiштер қираған кезде ұшатын жоңқалары; </w:t>
      </w:r>
      <w:r>
        <w:br/>
      </w:r>
      <w:r>
        <w:rPr>
          <w:rFonts w:ascii="Times New Roman"/>
          <w:b w:val="false"/>
          <w:i w:val="false"/>
          <w:color w:val="000000"/>
          <w:sz w:val="28"/>
        </w:rPr>
        <w:t xml:space="preserve">
     9) пиротехникалық құрылғылар, қысыммен жұмыс iстейтiн өттегi баллондарының және ыдыстарының жарылыс кезiндегi, сондай-ақ гермокабинада ол оттегiмен толған жағдайдағы жарылыс кезiндегi толқын соққысы; </w:t>
      </w:r>
      <w:r>
        <w:br/>
      </w:r>
      <w:r>
        <w:rPr>
          <w:rFonts w:ascii="Times New Roman"/>
          <w:b w:val="false"/>
          <w:i w:val="false"/>
          <w:color w:val="000000"/>
          <w:sz w:val="28"/>
        </w:rPr>
        <w:t xml:space="preserve">
     10) АжРЭЖ-дың биiкте орналасқан жабдығына және агрегаттарына техникалық қызмет көрсету бойынша биiкте, оның iшiнде механикаландырылған көтергiштердi қолдана отырып жұмыс iстеген кезде құлап жатқан бұйымдар, аспаптар және материалдар; </w:t>
      </w:r>
      <w:r>
        <w:br/>
      </w:r>
      <w:r>
        <w:rPr>
          <w:rFonts w:ascii="Times New Roman"/>
          <w:b w:val="false"/>
          <w:i w:val="false"/>
          <w:color w:val="000000"/>
          <w:sz w:val="28"/>
        </w:rPr>
        <w:t xml:space="preserve">
     11) жабдықтың өткiр жиектерi және АжРЭЖ агрегаттарын демонтаждау кезiнде контровойлық сымның ұштары; </w:t>
      </w:r>
      <w:r>
        <w:br/>
      </w:r>
      <w:r>
        <w:rPr>
          <w:rFonts w:ascii="Times New Roman"/>
          <w:b w:val="false"/>
          <w:i w:val="false"/>
          <w:color w:val="000000"/>
          <w:sz w:val="28"/>
        </w:rPr>
        <w:t xml:space="preserve">
     12) жабдықтарда бар немесе АжРЭЖ-ға техникалық қызмет көрсету кезiнде қолданылатын химиялық заттар (репродуктивтiк функциясына ықпал етушi улы, тiтiркендiргiш, сенсибилизациялаушы, концарагендiк, мутагендiк) авиахимиялық жұмыстардан кейiн планер мен АжРЭЖ-дi тазалаған және жуған кезде, дем алу органдары, асқазан-шек жолдары, терi жабындылары мен шырышты қабығы арқылы организмге өтетiн - спирт, ЭАФ, канифоль, желiмдер, лактар, бояулар, ерiтiндiлер, улы химикаттар; </w:t>
      </w:r>
      <w:r>
        <w:br/>
      </w:r>
      <w:r>
        <w:rPr>
          <w:rFonts w:ascii="Times New Roman"/>
          <w:b w:val="false"/>
          <w:i w:val="false"/>
          <w:color w:val="000000"/>
          <w:sz w:val="28"/>
        </w:rPr>
        <w:t xml:space="preserve">
     13) жұмыс аймағында, оның iшiнде техникалық бөлiктерде жұмыстар iстеген кезде ауаның жоғары температурасы; </w:t>
      </w:r>
      <w:r>
        <w:br/>
      </w:r>
      <w:r>
        <w:rPr>
          <w:rFonts w:ascii="Times New Roman"/>
          <w:b w:val="false"/>
          <w:i w:val="false"/>
          <w:color w:val="000000"/>
          <w:sz w:val="28"/>
        </w:rPr>
        <w:t xml:space="preserve">
     14) жабдықтың - электр аспабының, орындаушы электр механизмдерiнiң және электр машиналарының үстiңгi беттерiнiң жоғарғы температурасы; </w:t>
      </w:r>
      <w:r>
        <w:br/>
      </w:r>
      <w:r>
        <w:rPr>
          <w:rFonts w:ascii="Times New Roman"/>
          <w:b w:val="false"/>
          <w:i w:val="false"/>
          <w:color w:val="000000"/>
          <w:sz w:val="28"/>
        </w:rPr>
        <w:t xml:space="preserve">
     15) ауаның және керi температура жағдайларында АжРЭЖ-ға техникалық қызмет көрсетудi орындау кезiнде жабдықтың төменгi температурасы; </w:t>
      </w:r>
      <w:r>
        <w:br/>
      </w:r>
      <w:r>
        <w:rPr>
          <w:rFonts w:ascii="Times New Roman"/>
          <w:b w:val="false"/>
          <w:i w:val="false"/>
          <w:color w:val="000000"/>
          <w:sz w:val="28"/>
        </w:rPr>
        <w:t xml:space="preserve">
     16) ӘК-тiң қуатты қондырғылары мен АжРЭЖ-нiң агрегаттары жұмыс iстеген кезде тербелiс, ультра және инфрадыбыстың жоғарғы деңгейi; </w:t>
      </w:r>
      <w:r>
        <w:br/>
      </w:r>
      <w:r>
        <w:rPr>
          <w:rFonts w:ascii="Times New Roman"/>
          <w:b w:val="false"/>
          <w:i w:val="false"/>
          <w:color w:val="000000"/>
          <w:sz w:val="28"/>
        </w:rPr>
        <w:t xml:space="preserve">
     17) тұйықталуы адамның денесiнен өтуi мүмкiн АжРЭЖ-нiң электр тiзбектерiнiң тұрақты және айнымалы тогы кернеулерiнiң жоғарғы мәнi, қысқа оқшалану кезiндегi электр доғасы; </w:t>
      </w:r>
      <w:r>
        <w:br/>
      </w:r>
      <w:r>
        <w:rPr>
          <w:rFonts w:ascii="Times New Roman"/>
          <w:b w:val="false"/>
          <w:i w:val="false"/>
          <w:color w:val="000000"/>
          <w:sz w:val="28"/>
        </w:rPr>
        <w:t xml:space="preserve">
     18) ӘК-тiң радио жабдығына техникалық қызмет көрсеткен және жұмыс қабілеттiлiгiн тексерген кезде электромагниттiк сәуле шығарғыштың жоғары деңгейi; </w:t>
      </w:r>
      <w:r>
        <w:br/>
      </w:r>
      <w:r>
        <w:rPr>
          <w:rFonts w:ascii="Times New Roman"/>
          <w:b w:val="false"/>
          <w:i w:val="false"/>
          <w:color w:val="000000"/>
          <w:sz w:val="28"/>
        </w:rPr>
        <w:t xml:space="preserve">
     19) ӘК-тiң аспап жабдығына қызмет көрсеткен кезде жұмыс аймағындағы иондалған сәуле шығарғыштың жоғары деңгейi; </w:t>
      </w:r>
      <w:r>
        <w:br/>
      </w:r>
      <w:r>
        <w:rPr>
          <w:rFonts w:ascii="Times New Roman"/>
          <w:b w:val="false"/>
          <w:i w:val="false"/>
          <w:color w:val="000000"/>
          <w:sz w:val="28"/>
        </w:rPr>
        <w:t xml:space="preserve">
     20) жұмыс орнының немесе жұмыс аймағының 1,3 метр және одан астам биiктiк бойынша қоршалмаған құламаларда (антенналық құрылғыларға, импульстық пен жалтырауық шамшырақтарға, аэронавигациялық оттарға, статикалық электрiне және басқа жабдыққа техникалық қызмет көрсету кезiнде) орналасуы; </w:t>
      </w:r>
      <w:r>
        <w:br/>
      </w:r>
      <w:r>
        <w:rPr>
          <w:rFonts w:ascii="Times New Roman"/>
          <w:b w:val="false"/>
          <w:i w:val="false"/>
          <w:color w:val="000000"/>
          <w:sz w:val="28"/>
        </w:rPr>
        <w:t xml:space="preserve">
     21) ӘК-тiң техникалық және жүк бөлiктерiнде, еден астындағы кеңiстiкте және шасси гондолдарында табиғи және жасанды жарықтандырудың жоқтығы немесе жеткiлiксiздiгі; </w:t>
      </w:r>
      <w:r>
        <w:br/>
      </w:r>
      <w:r>
        <w:rPr>
          <w:rFonts w:ascii="Times New Roman"/>
          <w:b w:val="false"/>
          <w:i w:val="false"/>
          <w:color w:val="000000"/>
          <w:sz w:val="28"/>
        </w:rPr>
        <w:t xml:space="preserve">
     22) бөлуші құрылғылардың электр сымдарының ширатпаларындағы, өттегi мен түтiнге қарсы маскалардағы патогендi микроорганизмдер (бактериялар, вирустар және т.б.) және олардың тыныс-тiршiлiгiнiң өнiмдерi; </w:t>
      </w:r>
      <w:r>
        <w:br/>
      </w:r>
      <w:r>
        <w:rPr>
          <w:rFonts w:ascii="Times New Roman"/>
          <w:b w:val="false"/>
          <w:i w:val="false"/>
          <w:color w:val="000000"/>
          <w:sz w:val="28"/>
        </w:rPr>
        <w:t xml:space="preserve">
     23) ӘК бөлiктерiнiң биiкте орналасқан АжРЭЖ-ға және техникалық бөлiктерiнiң қол жеткiзу қиын орындарға техникалық қызмет көрсету кезiндегi, АжРЭЖ-нiң агрегаттары мен блоктарын алған, орнатқан және қолмен тасымалдаған кездегi нақты ауыртпалықтар әсер етуi мүмкiн. </w:t>
      </w:r>
    </w:p>
    <w:bookmarkEnd w:id="119"/>
    <w:bookmarkStart w:name="z121" w:id="120"/>
    <w:p>
      <w:pPr>
        <w:spacing w:after="0"/>
        <w:ind w:left="0"/>
        <w:jc w:val="both"/>
      </w:pPr>
      <w:r>
        <w:rPr>
          <w:rFonts w:ascii="Times New Roman"/>
          <w:b w:val="false"/>
          <w:i w:val="false"/>
          <w:color w:val="000000"/>
          <w:sz w:val="28"/>
        </w:rPr>
        <w:t>
     119. Қауiптi және зиянды өндiрiстiк факторлардың рұқсат етiлетiн деңгейлер, сондай-ақ жұмыс iстеушiлерге олардың әсерiн жоюға және төмендетуге бағытталған талаптар </w:t>
      </w:r>
      <w:r>
        <w:rPr>
          <w:rFonts w:ascii="Times New Roman"/>
          <w:b w:val="false"/>
          <w:i w:val="false"/>
          <w:color w:val="000000"/>
          <w:sz w:val="28"/>
        </w:rPr>
        <w:t>белгiленген</w:t>
      </w:r>
      <w:r>
        <w:rPr>
          <w:rFonts w:ascii="Times New Roman"/>
          <w:b w:val="false"/>
          <w:i w:val="false"/>
          <w:color w:val="000000"/>
          <w:sz w:val="28"/>
        </w:rPr>
        <w:t xml:space="preserve"> стандарттар мен </w:t>
      </w:r>
      <w:r>
        <w:rPr>
          <w:rFonts w:ascii="Times New Roman"/>
          <w:b w:val="false"/>
          <w:i w:val="false"/>
          <w:color w:val="000000"/>
          <w:sz w:val="28"/>
        </w:rPr>
        <w:t>нормалардың</w:t>
      </w:r>
      <w:r>
        <w:rPr>
          <w:rFonts w:ascii="Times New Roman"/>
          <w:b w:val="false"/>
          <w:i w:val="false"/>
          <w:color w:val="000000"/>
          <w:sz w:val="28"/>
        </w:rPr>
        <w:t xml:space="preserve"> тiзбесi тиiстi MeмCT-та келтiрiлген. </w:t>
      </w:r>
    </w:p>
    <w:bookmarkEnd w:id="120"/>
    <w:bookmarkStart w:name="z122" w:id="121"/>
    <w:p>
      <w:pPr>
        <w:spacing w:after="0"/>
        <w:ind w:left="0"/>
        <w:jc w:val="both"/>
      </w:pPr>
      <w:r>
        <w:rPr>
          <w:rFonts w:ascii="Times New Roman"/>
          <w:b w:val="false"/>
          <w:i w:val="false"/>
          <w:color w:val="000000"/>
          <w:sz w:val="28"/>
        </w:rPr>
        <w:t xml:space="preserve">
     120. ӘК-нiң АжРЭЖ-на техникалық қызмет көрсету тиiстi MeмCT-тың талаптарын, сондай-ақ белгiленген тәртiппен бекiтiлген өнеркәсiптiк кәсiпорындар үшiн өрт қауiпсiздiгi бойынша ереженiң (нұсқаулықтың), Қазақстан Республикасының Азаматтық авиациясында өрттен қорғау жөнiндегi ереженiң (нұсқаулықтың) талаптарын сақтай отырып орындалуға тиiс. </w:t>
      </w:r>
    </w:p>
    <w:bookmarkEnd w:id="121"/>
    <w:bookmarkStart w:name="z123" w:id="122"/>
    <w:p>
      <w:pPr>
        <w:spacing w:after="0"/>
        <w:ind w:left="0"/>
        <w:jc w:val="both"/>
      </w:pPr>
      <w:r>
        <w:rPr>
          <w:rFonts w:ascii="Times New Roman"/>
          <w:b w:val="false"/>
          <w:i w:val="false"/>
          <w:color w:val="000000"/>
          <w:sz w:val="28"/>
        </w:rPr>
        <w:t xml:space="preserve">
     121. АжРЭЖ-на техникалық қызмет көрсету кезiнде өндiрiстiк жабдық ретiнде қолданылатын электротехникалық бұйымдар MeмCT-тың талаптарына сәйкес келуге тиiс. </w:t>
      </w:r>
    </w:p>
    <w:bookmarkEnd w:id="122"/>
    <w:bookmarkStart w:name="z124" w:id="123"/>
    <w:p>
      <w:pPr>
        <w:spacing w:after="0"/>
        <w:ind w:left="0"/>
        <w:jc w:val="both"/>
      </w:pPr>
      <w:r>
        <w:rPr>
          <w:rFonts w:ascii="Times New Roman"/>
          <w:b w:val="false"/>
          <w:i w:val="false"/>
          <w:color w:val="000000"/>
          <w:sz w:val="28"/>
        </w:rPr>
        <w:t xml:space="preserve">
     122. ӘК-тiң әрбiр үлгiсi үшiн ӘК-тiң АжРЭЖ-на техникалық қызмет көрсетуге рұқсат етiлетiн желдiң жылдамдығын (желдiң қозғалмалылығын) кәсiпорнының басшысы белгiлейдi. </w:t>
      </w:r>
    </w:p>
    <w:bookmarkEnd w:id="123"/>
    <w:bookmarkStart w:name="z125" w:id="124"/>
    <w:p>
      <w:pPr>
        <w:spacing w:after="0"/>
        <w:ind w:left="0"/>
        <w:jc w:val="left"/>
      </w:pPr>
      <w:r>
        <w:rPr>
          <w:rFonts w:ascii="Times New Roman"/>
          <w:b/>
          <w:i w:val="false"/>
          <w:color w:val="000000"/>
        </w:rPr>
        <w:t xml:space="preserve"> 
  13-тарау. Технологиялық процестерге </w:t>
      </w:r>
      <w:r>
        <w:br/>
      </w:r>
      <w:r>
        <w:rPr>
          <w:rFonts w:ascii="Times New Roman"/>
          <w:b/>
          <w:i w:val="false"/>
          <w:color w:val="000000"/>
        </w:rPr>
        <w:t xml:space="preserve">
қойылатын талаптар </w:t>
      </w:r>
    </w:p>
    <w:bookmarkEnd w:id="124"/>
    <w:p>
      <w:pPr>
        <w:spacing w:after="0"/>
        <w:ind w:left="0"/>
        <w:jc w:val="both"/>
      </w:pPr>
      <w:r>
        <w:rPr>
          <w:rFonts w:ascii="Times New Roman"/>
          <w:b w:val="false"/>
          <w:i w:val="false"/>
          <w:color w:val="000000"/>
          <w:sz w:val="28"/>
        </w:rPr>
        <w:t xml:space="preserve">     123. АжРЭЖ-на техникалық қызмет көрсетудiң технологиялық процестерiнің ұйымдастырылуы, орындалуы және жетiлдiрiлуi жұмыс iстеушiлерге қауiптi және зиянды өндiрiстiк факторларды жоюды немесе азайтуды қамтамасыз етуге тиiс. </w:t>
      </w:r>
    </w:p>
    <w:bookmarkStart w:name="z126" w:id="125"/>
    <w:p>
      <w:pPr>
        <w:spacing w:after="0"/>
        <w:ind w:left="0"/>
        <w:jc w:val="both"/>
      </w:pPr>
      <w:r>
        <w:rPr>
          <w:rFonts w:ascii="Times New Roman"/>
          <w:b w:val="false"/>
          <w:i w:val="false"/>
          <w:color w:val="000000"/>
          <w:sz w:val="28"/>
        </w:rPr>
        <w:t xml:space="preserve">
     124. MeмCT-тың талаптарын орындаған жағдайда және ӘК-тiң корпусын ӘК-тiң тұрағында стационарлық жерлендiргiш құрылғыға қосқаннан кейiн ӘК-тiң АжРЭЖ-на техникалық қызмет көрсетуге кiрiскен жөн. </w:t>
      </w:r>
      <w:r>
        <w:br/>
      </w:r>
      <w:r>
        <w:rPr>
          <w:rFonts w:ascii="Times New Roman"/>
          <w:b w:val="false"/>
          <w:i w:val="false"/>
          <w:color w:val="000000"/>
          <w:sz w:val="28"/>
        </w:rPr>
        <w:t xml:space="preserve">
     Желiнi қорғаудың барлық автоматтары, тұтынушыларды және электр энергиясының көздерiн ажыратулар технологиялық нұсқаулармен немесе ӘК-тiң нақты үлгiлерiн пайдалану жөнiндегi басшылықпен анықталған бастапқы жағдайға орнатылуға тиiс. </w:t>
      </w:r>
    </w:p>
    <w:bookmarkEnd w:id="125"/>
    <w:bookmarkStart w:name="z127" w:id="126"/>
    <w:p>
      <w:pPr>
        <w:spacing w:after="0"/>
        <w:ind w:left="0"/>
        <w:jc w:val="both"/>
      </w:pPr>
      <w:r>
        <w:rPr>
          <w:rFonts w:ascii="Times New Roman"/>
          <w:b w:val="false"/>
          <w:i w:val="false"/>
          <w:color w:val="000000"/>
          <w:sz w:val="28"/>
        </w:rPr>
        <w:t xml:space="preserve">
     125. АжРЭЖ-ны жерден қараған кезде ӘК тексеру бағыты инженерлiк-техникалық персоналдың ӘК-тiң шығып тұратын немесе жылжымалы бөлiктерiмен және элементтерiнiң жабдықтарымен соғысу мүмкiндiгiн болдырмауға тиiс. </w:t>
      </w:r>
    </w:p>
    <w:bookmarkEnd w:id="126"/>
    <w:bookmarkStart w:name="z128" w:id="127"/>
    <w:p>
      <w:pPr>
        <w:spacing w:after="0"/>
        <w:ind w:left="0"/>
        <w:jc w:val="both"/>
      </w:pPr>
      <w:r>
        <w:rPr>
          <w:rFonts w:ascii="Times New Roman"/>
          <w:b w:val="false"/>
          <w:i w:val="false"/>
          <w:color w:val="000000"/>
          <w:sz w:val="28"/>
        </w:rPr>
        <w:t xml:space="preserve">
     126. Биiкте орналасқан антенналық құрылғыларды, импульстық және жалтырауық шамшырақтарды, электр агрегаттарын, штепсельдiк ажыратқыштарды және электр тартылымдарын қарау мен оларға техникалық қызмет көрсету, сондай-ақ ӘК планерiнiң қаптамасына техникалық қызмет көрсету сақтандырғыш белдiктердi қолдана отырып орындалуға тиiс, олардың карабиндерiн арнайы сақтандырғыш түйiндерге немесе осы түйiндерге бекiтiлген арнайы арқандарға бекiткен жөн. </w:t>
      </w:r>
      <w:r>
        <w:br/>
      </w:r>
      <w:r>
        <w:rPr>
          <w:rFonts w:ascii="Times New Roman"/>
          <w:b w:val="false"/>
          <w:i w:val="false"/>
          <w:color w:val="000000"/>
          <w:sz w:val="28"/>
        </w:rPr>
        <w:t xml:space="preserve">
     Егер жұмыстар көтерушi құрылғылармен орындалса, онда сақтандырғыш белдiктер көтергiш құрылғыларда осы мақсатқа арнайы бөлiнген сақтандырғыш түйiндерге бекiтiледi. </w:t>
      </w:r>
    </w:p>
    <w:bookmarkEnd w:id="127"/>
    <w:bookmarkStart w:name="z129" w:id="128"/>
    <w:p>
      <w:pPr>
        <w:spacing w:after="0"/>
        <w:ind w:left="0"/>
        <w:jc w:val="both"/>
      </w:pPr>
      <w:r>
        <w:rPr>
          <w:rFonts w:ascii="Times New Roman"/>
          <w:b w:val="false"/>
          <w:i w:val="false"/>
          <w:color w:val="000000"/>
          <w:sz w:val="28"/>
        </w:rPr>
        <w:t xml:space="preserve">
     127. ӘК-тiң электр энергиясының көздерi техникалық қызмет көрсету кезiнде Әк-тiң АжРЭЖ-на техникалық қызмет көрсетуге жауап беретiн лауазымды тұлғаның келiсiмiмен ғана iске қосылады. ӘК-тiң борттық жүйесiне электр энергиясының жергiлiктi көздерiн қосу, сондай-ақ оларды ажырату MeмCT-тың талаптарына сәйкес жүргiзiледi. </w:t>
      </w:r>
    </w:p>
    <w:bookmarkEnd w:id="128"/>
    <w:bookmarkStart w:name="z130" w:id="129"/>
    <w:p>
      <w:pPr>
        <w:spacing w:after="0"/>
        <w:ind w:left="0"/>
        <w:jc w:val="both"/>
      </w:pPr>
      <w:r>
        <w:rPr>
          <w:rFonts w:ascii="Times New Roman"/>
          <w:b w:val="false"/>
          <w:i w:val="false"/>
          <w:color w:val="000000"/>
          <w:sz w:val="28"/>
        </w:rPr>
        <w:t xml:space="preserve">
     128. Баспалдақтарды қолдана отырып АжРЭЖ-ға техникалық қызмет көрсету кезiнде аспаптар, материалдар мен жабдықтар түржиындарға орналастырылуы қажет. </w:t>
      </w:r>
    </w:p>
    <w:bookmarkEnd w:id="129"/>
    <w:bookmarkStart w:name="z131" w:id="130"/>
    <w:p>
      <w:pPr>
        <w:spacing w:after="0"/>
        <w:ind w:left="0"/>
        <w:jc w:val="both"/>
      </w:pPr>
      <w:r>
        <w:rPr>
          <w:rFonts w:ascii="Times New Roman"/>
          <w:b w:val="false"/>
          <w:i w:val="false"/>
          <w:color w:val="000000"/>
          <w:sz w:val="28"/>
        </w:rPr>
        <w:t xml:space="preserve">
     129. Техникалық қызмет көрсету кезiнде электр механизмдерге және үлестiрушi құрылғыларға қол жеткiзетiн капоттардың жармаларын, қақпақтарды және люктарды, аспаптық тақтайларды, ТКА қалқандарын, РЛС антенналарының диэлектрлiк ағызбаларын және доплерлiк өлшемдердi олардың өздiгiнен қозғалуын болдырмау үшiн тiркеген, ал шасси бөлiктерiнiң жармаларына тiркеушi қысқышқтарды кигiзген жөн. </w:t>
      </w:r>
    </w:p>
    <w:bookmarkEnd w:id="130"/>
    <w:bookmarkStart w:name="z132" w:id="131"/>
    <w:p>
      <w:pPr>
        <w:spacing w:after="0"/>
        <w:ind w:left="0"/>
        <w:jc w:val="both"/>
      </w:pPr>
      <w:r>
        <w:rPr>
          <w:rFonts w:ascii="Times New Roman"/>
          <w:b w:val="false"/>
          <w:i w:val="false"/>
          <w:color w:val="000000"/>
          <w:sz w:val="28"/>
        </w:rPr>
        <w:t xml:space="preserve">
     130. АжРЭЖ-на техникалық қызмет көрсету кезiнде жұмыс iстеушiлердiң электр тогымен жарақаттануының аса қауiптi жағдайларында III кластағы электр машиналарын пайдаланған жөн. </w:t>
      </w:r>
      <w:r>
        <w:br/>
      </w:r>
      <w:r>
        <w:rPr>
          <w:rFonts w:ascii="Times New Roman"/>
          <w:b w:val="false"/>
          <w:i w:val="false"/>
          <w:color w:val="000000"/>
          <w:sz w:val="28"/>
        </w:rPr>
        <w:t xml:space="preserve">
     I және II кластағы электр машиналарын диэлектрлiк қолғаптарды және төсенiштердi, резина аяқ киiмдерiн (галоштарды) немесе оқшауламаланған қолсаптары бар аспаптарды қолдана отырып пайдалануға рұқсат берiледi. </w:t>
      </w:r>
    </w:p>
    <w:bookmarkEnd w:id="131"/>
    <w:bookmarkStart w:name="z133" w:id="132"/>
    <w:p>
      <w:pPr>
        <w:spacing w:after="0"/>
        <w:ind w:left="0"/>
        <w:jc w:val="both"/>
      </w:pPr>
      <w:r>
        <w:rPr>
          <w:rFonts w:ascii="Times New Roman"/>
          <w:b w:val="false"/>
          <w:i w:val="false"/>
          <w:color w:val="000000"/>
          <w:sz w:val="28"/>
        </w:rPr>
        <w:t xml:space="preserve">
     131. Электр доғасымен жарақаттануды болдырмау үшiн сақтандырғыштарды, қорғау автоматтарын, қайта жасаушыларды, аккумуляторларды айырбастау жөнiндегi барлық операцияларды iс жүзiндегi ӘК үлгiлерiн техникалық пайдалану жөнiнде техникалық нұсқауларда немесе басшылыққа алатын материалдарда баяндалған талаптарға сәйкес жүргiзген жөн. </w:t>
      </w:r>
    </w:p>
    <w:bookmarkEnd w:id="132"/>
    <w:bookmarkStart w:name="z134" w:id="133"/>
    <w:p>
      <w:pPr>
        <w:spacing w:after="0"/>
        <w:ind w:left="0"/>
        <w:jc w:val="both"/>
      </w:pPr>
      <w:r>
        <w:rPr>
          <w:rFonts w:ascii="Times New Roman"/>
          <w:b w:val="false"/>
          <w:i w:val="false"/>
          <w:color w:val="000000"/>
          <w:sz w:val="28"/>
        </w:rPr>
        <w:t xml:space="preserve">
     132. Кернеуде тұрған ӘК басқару жүйесi электр механизмдерiнiң және датчиктерiнiң жұмыс қабілеттiлiгiн тексерудi рульдық жазықтың, тартқыштардың және тербеткiштердiң ауытқу аймағынан персоналды шығарғаннан кейiн жүргiзген жөн. </w:t>
      </w:r>
    </w:p>
    <w:bookmarkEnd w:id="133"/>
    <w:bookmarkStart w:name="z135" w:id="134"/>
    <w:p>
      <w:pPr>
        <w:spacing w:after="0"/>
        <w:ind w:left="0"/>
        <w:jc w:val="both"/>
      </w:pPr>
      <w:r>
        <w:rPr>
          <w:rFonts w:ascii="Times New Roman"/>
          <w:b w:val="false"/>
          <w:i w:val="false"/>
          <w:color w:val="000000"/>
          <w:sz w:val="28"/>
        </w:rPr>
        <w:t xml:space="preserve">
     133. Ерiтiндiлердi, бояуларды және лактарды пайдалануға байланысты жұмыстарды iстеген кезде МемСТ-тың талаптарына сәйкес келетiн жеке қорғау құралдарын пайдалану қажет. </w:t>
      </w:r>
    </w:p>
    <w:bookmarkEnd w:id="134"/>
    <w:bookmarkStart w:name="z136" w:id="135"/>
    <w:p>
      <w:pPr>
        <w:spacing w:after="0"/>
        <w:ind w:left="0"/>
        <w:jc w:val="both"/>
      </w:pPr>
      <w:r>
        <w:rPr>
          <w:rFonts w:ascii="Times New Roman"/>
          <w:b w:val="false"/>
          <w:i w:val="false"/>
          <w:color w:val="000000"/>
          <w:sz w:val="28"/>
        </w:rPr>
        <w:t xml:space="preserve">
     134. Ауалық қысым қабылдағыштардың, әйнектердiң, датчиктердiң, ауалық винттердiң және олардың ағызбаларын жылытқыш элементтердiң ақаусыздығын, қолдың күюiн болдырмайтын, мысалы қолдарға алдын ала мақта-матаны салу немесе қолғаптарды жұмыс iстеу жолымен, сақтық шараларын сақтай отырып, тексерген жөн. </w:t>
      </w:r>
    </w:p>
    <w:bookmarkEnd w:id="135"/>
    <w:bookmarkStart w:name="z137" w:id="136"/>
    <w:p>
      <w:pPr>
        <w:spacing w:after="0"/>
        <w:ind w:left="0"/>
        <w:jc w:val="both"/>
      </w:pPr>
      <w:r>
        <w:rPr>
          <w:rFonts w:ascii="Times New Roman"/>
          <w:b w:val="false"/>
          <w:i w:val="false"/>
          <w:color w:val="000000"/>
          <w:sz w:val="28"/>
        </w:rPr>
        <w:t xml:space="preserve">
     135. АжРЭЖ блоктарын және агрегаттарын демонтаждау кезiнде қысқа оқшауламаларды болдырмау үшiн штепсельдiк ажыратқыштарға технологиялық тығындарды орнату қажет, ал электр сымдарының бос шеттерiн оқшаулаған жөн. </w:t>
      </w:r>
    </w:p>
    <w:bookmarkEnd w:id="136"/>
    <w:bookmarkStart w:name="z138" w:id="137"/>
    <w:p>
      <w:pPr>
        <w:spacing w:after="0"/>
        <w:ind w:left="0"/>
        <w:jc w:val="both"/>
      </w:pPr>
      <w:r>
        <w:rPr>
          <w:rFonts w:ascii="Times New Roman"/>
          <w:b w:val="false"/>
          <w:i w:val="false"/>
          <w:color w:val="000000"/>
          <w:sz w:val="28"/>
        </w:rPr>
        <w:t xml:space="preserve">
     136. ӘК-ке май құйған немесе отын мен майды ағызған, жуған кезде және жанғыш сұйықтықтардың ағуын жою жөнiндегi жұмыстар кезiнде АжРЭЖ қосуға және жұмыс қабілеттiлiгiн тексеруге тыйым салынады. </w:t>
      </w:r>
    </w:p>
    <w:bookmarkEnd w:id="137"/>
    <w:bookmarkStart w:name="z139" w:id="138"/>
    <w:p>
      <w:pPr>
        <w:spacing w:after="0"/>
        <w:ind w:left="0"/>
        <w:jc w:val="both"/>
      </w:pPr>
      <w:r>
        <w:rPr>
          <w:rFonts w:ascii="Times New Roman"/>
          <w:b w:val="false"/>
          <w:i w:val="false"/>
          <w:color w:val="000000"/>
          <w:sz w:val="28"/>
        </w:rPr>
        <w:t xml:space="preserve">
     137. АжРЭЖ үрлеу үшiн пайдаланылатын сығымдалған ауаның қысымы 0,4 МПа-дан (4 атмосфера) (технологиялық талаптарға сәйкес) аспауға тиiс. Ауаның ағысы инженерлiк-техникалық персоналдың жұмыс орнынан басқа жаққа бағытталуға тиiс. </w:t>
      </w:r>
    </w:p>
    <w:bookmarkEnd w:id="138"/>
    <w:bookmarkStart w:name="z140" w:id="139"/>
    <w:p>
      <w:pPr>
        <w:spacing w:after="0"/>
        <w:ind w:left="0"/>
        <w:jc w:val="both"/>
      </w:pPr>
      <w:r>
        <w:rPr>
          <w:rFonts w:ascii="Times New Roman"/>
          <w:b w:val="false"/>
          <w:i w:val="false"/>
          <w:color w:val="000000"/>
          <w:sz w:val="28"/>
        </w:rPr>
        <w:t xml:space="preserve">
     138. Шассидi жинаумен, ӘК-тiң жылжымалы элементтерiнiң ауытқуымен немесе бұрылуымен байланысты шеткi ажыратқыштарды тексеру мен реттеу жөнiндегi жұмыстарды орындаған кезде жұмыстарды iстеген барлық кезеңiнiң iшiнде жылжымалы элементтердiң жылжу аймағында адамдардың болмауын қамтамасыз ету қажет. </w:t>
      </w:r>
    </w:p>
    <w:bookmarkEnd w:id="139"/>
    <w:bookmarkStart w:name="z141" w:id="140"/>
    <w:p>
      <w:pPr>
        <w:spacing w:after="0"/>
        <w:ind w:left="0"/>
        <w:jc w:val="both"/>
      </w:pPr>
      <w:r>
        <w:rPr>
          <w:rFonts w:ascii="Times New Roman"/>
          <w:b w:val="false"/>
          <w:i w:val="false"/>
          <w:color w:val="000000"/>
          <w:sz w:val="28"/>
        </w:rPr>
        <w:t xml:space="preserve">
     139. Персоналға ионды сәуле шығарғыштың әсерiн болдырмау үшiн ұшақта жұмыс iстеген кезде мұз қатудың дабыл берушi датчигiнің iстiгiн қорғау қаптамасымен жапқан жөн. </w:t>
      </w:r>
      <w:r>
        <w:br/>
      </w:r>
      <w:r>
        <w:rPr>
          <w:rFonts w:ascii="Times New Roman"/>
          <w:b w:val="false"/>
          <w:i w:val="false"/>
          <w:color w:val="000000"/>
          <w:sz w:val="28"/>
        </w:rPr>
        <w:t xml:space="preserve">
     Датчикке жөндеу кәсiпорындарының немесе шығарғышшы-зауыттың жағдайларында ғана бөлшектеу және жөндеу жұмыстары жүргiзiледi. </w:t>
      </w:r>
    </w:p>
    <w:bookmarkEnd w:id="140"/>
    <w:bookmarkStart w:name="z142" w:id="141"/>
    <w:p>
      <w:pPr>
        <w:spacing w:after="0"/>
        <w:ind w:left="0"/>
        <w:jc w:val="both"/>
      </w:pPr>
      <w:r>
        <w:rPr>
          <w:rFonts w:ascii="Times New Roman"/>
          <w:b w:val="false"/>
          <w:i w:val="false"/>
          <w:color w:val="000000"/>
          <w:sz w:val="28"/>
        </w:rPr>
        <w:t xml:space="preserve">
     140. Оттектi жабдыққа техникалық қызмет көрсетудiң алдында персонал қолдарын сабынмен жууға, ал аспаптың үстiңгi бетiнен май мен қою майдың iздерi жойылуға тиiс. </w:t>
      </w:r>
      <w:r>
        <w:br/>
      </w:r>
      <w:r>
        <w:rPr>
          <w:rFonts w:ascii="Times New Roman"/>
          <w:b w:val="false"/>
          <w:i w:val="false"/>
          <w:color w:val="000000"/>
          <w:sz w:val="28"/>
        </w:rPr>
        <w:t xml:space="preserve">
     Оттектi жабдықтың демонтажын оттегiн жүйеден алдын ала шығарып барып жүргiзген жөн. Жүйенi оттегiмен зарядтауды екi тұлға жүргiзуге тиiс. АКЗС-ке жұмыс iстеп тұрған жылытқыштар, жанар-жағар майлар мен қосылған электр энергиясының көздерi тiкелей жақын болмауға тиiс. </w:t>
      </w:r>
      <w:r>
        <w:br/>
      </w:r>
      <w:r>
        <w:rPr>
          <w:rFonts w:ascii="Times New Roman"/>
          <w:b w:val="false"/>
          <w:i w:val="false"/>
          <w:color w:val="000000"/>
          <w:sz w:val="28"/>
        </w:rPr>
        <w:t xml:space="preserve">
     Метрологиялық зертханаларда оларды түгендеу мақсатында өттегi манометрлерiнiң қосылған штуцерлерi тұмшалануға және пломбалануға тиiс. </w:t>
      </w:r>
    </w:p>
    <w:bookmarkEnd w:id="141"/>
    <w:bookmarkStart w:name="z143" w:id="142"/>
    <w:p>
      <w:pPr>
        <w:spacing w:after="0"/>
        <w:ind w:left="0"/>
        <w:jc w:val="both"/>
      </w:pPr>
      <w:r>
        <w:rPr>
          <w:rFonts w:ascii="Times New Roman"/>
          <w:b w:val="false"/>
          <w:i w:val="false"/>
          <w:color w:val="000000"/>
          <w:sz w:val="28"/>
        </w:rPr>
        <w:t xml:space="preserve">
     141. АКЗС зарядтау сораптары консервациядан шығарылуға, майсыздандыруға және ерекше таңбасы болуға тиiс. ӘК-тiң зарядтау штуцерiне қосу алдында оларды газдың ағысымен үрлеу, ал ажырату алдында қысымды түсiретiн арнайы шұра арқылы олардан қысымды шығару керек. </w:t>
      </w:r>
    </w:p>
    <w:bookmarkEnd w:id="142"/>
    <w:bookmarkStart w:name="z144" w:id="143"/>
    <w:p>
      <w:pPr>
        <w:spacing w:after="0"/>
        <w:ind w:left="0"/>
        <w:jc w:val="both"/>
      </w:pPr>
      <w:r>
        <w:rPr>
          <w:rFonts w:ascii="Times New Roman"/>
          <w:b w:val="false"/>
          <w:i w:val="false"/>
          <w:color w:val="000000"/>
          <w:sz w:val="28"/>
        </w:rPr>
        <w:t xml:space="preserve">
     142. АКЗС-тен өттегi жүйесiн зарядтау белгiленген мәннен аспайтын және осы үлгiдегi ӘК-ке технологиялық нұсқауларда немесе техникалық пайдалану жөнiнде басшылыққа алынатын материалдарда айқындалған тәртiппен, сондай-ақ АКЗС техникалық пайдалану жөнiнде нұсқаулықтың талаптарына сәйкес қысыммен жүргiзiлуге тиiс. </w:t>
      </w:r>
    </w:p>
    <w:bookmarkEnd w:id="143"/>
    <w:bookmarkStart w:name="z145" w:id="144"/>
    <w:p>
      <w:pPr>
        <w:spacing w:after="0"/>
        <w:ind w:left="0"/>
        <w:jc w:val="both"/>
      </w:pPr>
      <w:r>
        <w:rPr>
          <w:rFonts w:ascii="Times New Roman"/>
          <w:b w:val="false"/>
          <w:i w:val="false"/>
          <w:color w:val="000000"/>
          <w:sz w:val="28"/>
        </w:rPr>
        <w:t xml:space="preserve">
     143. Оттегi жүйесiнен оттектi шығарғыш ӘК кабинасының есiктерi мен желкөздерi ашық болған кезде жүргiзiледi. </w:t>
      </w:r>
      <w:r>
        <w:br/>
      </w:r>
      <w:r>
        <w:rPr>
          <w:rFonts w:ascii="Times New Roman"/>
          <w:b w:val="false"/>
          <w:i w:val="false"/>
          <w:color w:val="000000"/>
          <w:sz w:val="28"/>
        </w:rPr>
        <w:t xml:space="preserve">
     Осы операцияны орындайтын персонал майдың таңбалары жоқ таза киiм киюге және таза аспапқа ие болуға тиiс. </w:t>
      </w:r>
    </w:p>
    <w:bookmarkEnd w:id="144"/>
    <w:bookmarkStart w:name="z146" w:id="145"/>
    <w:p>
      <w:pPr>
        <w:spacing w:after="0"/>
        <w:ind w:left="0"/>
        <w:jc w:val="both"/>
      </w:pPr>
      <w:r>
        <w:rPr>
          <w:rFonts w:ascii="Times New Roman"/>
          <w:b w:val="false"/>
          <w:i w:val="false"/>
          <w:color w:val="000000"/>
          <w:sz w:val="28"/>
        </w:rPr>
        <w:t xml:space="preserve">
     144. Оттегi шұраларының шпинделдерiн майлау тек қана арнайы майлармен жүргiзiлуге тиiс. </w:t>
      </w:r>
    </w:p>
    <w:bookmarkEnd w:id="145"/>
    <w:bookmarkStart w:name="z147" w:id="146"/>
    <w:p>
      <w:pPr>
        <w:spacing w:after="0"/>
        <w:ind w:left="0"/>
        <w:jc w:val="both"/>
      </w:pPr>
      <w:r>
        <w:rPr>
          <w:rFonts w:ascii="Times New Roman"/>
          <w:b w:val="false"/>
          <w:i w:val="false"/>
          <w:color w:val="000000"/>
          <w:sz w:val="28"/>
        </w:rPr>
        <w:t xml:space="preserve">
     145. Оттегiне және түтiнге қарсы маскаларын дезинфекциялаған кезде тек қана бейтарап сабынды, үш проценттiк сутегi қышқылын және спирт-ректификатты пайдаланған жөн. </w:t>
      </w:r>
    </w:p>
    <w:bookmarkEnd w:id="146"/>
    <w:bookmarkStart w:name="z148" w:id="147"/>
    <w:p>
      <w:pPr>
        <w:spacing w:after="0"/>
        <w:ind w:left="0"/>
        <w:jc w:val="both"/>
      </w:pPr>
      <w:r>
        <w:rPr>
          <w:rFonts w:ascii="Times New Roman"/>
          <w:b w:val="false"/>
          <w:i w:val="false"/>
          <w:color w:val="000000"/>
          <w:sz w:val="28"/>
        </w:rPr>
        <w:t xml:space="preserve">
     146. ӘК-те және жабдық орындарында орнатылған пиротехникалық құрылғылардың электрлiк тiзбектерiнiң жарамдылығын тексеру жөнiндегi жұмыс пиротехникалық құрылғылардан штепсельдiк ажыратқыштар алдын ала ағытылған кезде орындалуға тиiс. </w:t>
      </w:r>
    </w:p>
    <w:bookmarkEnd w:id="147"/>
    <w:bookmarkStart w:name="z149" w:id="148"/>
    <w:p>
      <w:pPr>
        <w:spacing w:after="0"/>
        <w:ind w:left="0"/>
        <w:jc w:val="both"/>
      </w:pPr>
      <w:r>
        <w:rPr>
          <w:rFonts w:ascii="Times New Roman"/>
          <w:b w:val="false"/>
          <w:i w:val="false"/>
          <w:color w:val="000000"/>
          <w:sz w:val="28"/>
        </w:rPr>
        <w:t xml:space="preserve">
     147. АиРЭО шассилердiң қуыстарына, жапқыштарына, интерцепторларда және элерондарда техникалық қызмет көрсету жөнiндегi жұмыстарды алдын ала жылжымалы үстiңгi беттерiне және шассидiң басқару органдарында "Iске косылмасын, адамдар жұмыс iстеп жатыр!" деген тыйым салушы белгiнi iлiп қойып жүргiзген жөн. </w:t>
      </w:r>
    </w:p>
    <w:bookmarkEnd w:id="148"/>
    <w:bookmarkStart w:name="z150" w:id="149"/>
    <w:p>
      <w:pPr>
        <w:spacing w:after="0"/>
        <w:ind w:left="0"/>
        <w:jc w:val="both"/>
      </w:pPr>
      <w:r>
        <w:rPr>
          <w:rFonts w:ascii="Times New Roman"/>
          <w:b w:val="false"/>
          <w:i w:val="false"/>
          <w:color w:val="000000"/>
          <w:sz w:val="28"/>
        </w:rPr>
        <w:t xml:space="preserve">
     148. Өрт сөндiрушiлерге техникалық қызмет көрсету белгiленген тәртiппен бекiтiлген қысыммен жұмыс iстейтiн ыдыстардың құрылғысы және қауiпсiз пайдалану ережесiне (нұсқаулыққа) сәйкес орындалуға тиiс. </w:t>
      </w:r>
    </w:p>
    <w:bookmarkEnd w:id="149"/>
    <w:bookmarkStart w:name="z151" w:id="150"/>
    <w:p>
      <w:pPr>
        <w:spacing w:after="0"/>
        <w:ind w:left="0"/>
        <w:jc w:val="both"/>
      </w:pPr>
      <w:r>
        <w:rPr>
          <w:rFonts w:ascii="Times New Roman"/>
          <w:b w:val="false"/>
          <w:i w:val="false"/>
          <w:color w:val="000000"/>
          <w:sz w:val="28"/>
        </w:rPr>
        <w:t xml:space="preserve">
     149. Пиробастиектерiнiң бекiтпесi кенеттен өзiнен өзi ашылып кеткен жағдайда пайда болатын реактивтi күштiң әрекетiн болдырмау үшiн ӘК-те стационарлық өрт сөндiргiштердi орнатқан кезде олардың штуцерлерi технологиялық тығындармен жабылуға, ал бекiтпенiң сақтандырғыш құлпы iске қосушы рычакпен қосылуға тиiс. Тығындар мен бекiтпенiң сақтандырғыш құлпын өрт сөндiргiш сенiмдi бекiтiлген және оған барлық труба құбырлары және электр тартылымдар қосылған кезде ғана алған жөн. </w:t>
      </w:r>
    </w:p>
    <w:bookmarkEnd w:id="150"/>
    <w:bookmarkStart w:name="z152" w:id="151"/>
    <w:p>
      <w:pPr>
        <w:spacing w:after="0"/>
        <w:ind w:left="0"/>
        <w:jc w:val="both"/>
      </w:pPr>
      <w:r>
        <w:rPr>
          <w:rFonts w:ascii="Times New Roman"/>
          <w:b w:val="false"/>
          <w:i w:val="false"/>
          <w:color w:val="000000"/>
          <w:sz w:val="28"/>
        </w:rPr>
        <w:t xml:space="preserve">
     150. ӘК-те АиРЭО және салмағы 10 кг аспайтын бақылау-тексерушi аспапты орнату және алу жөнiндегi жұмыстарды ӘК-тiң осы үлгiсiн пайдаланған кезде қолданылатын баспалдақтардан жүргiзуге рұқсат берiледi. Аспаптың салмағы 10 кг асатын кезде механика құралдарын қолданған жөн. </w:t>
      </w:r>
    </w:p>
    <w:bookmarkEnd w:id="151"/>
    <w:bookmarkStart w:name="z153" w:id="152"/>
    <w:p>
      <w:pPr>
        <w:spacing w:after="0"/>
        <w:ind w:left="0"/>
        <w:jc w:val="both"/>
      </w:pPr>
      <w:r>
        <w:rPr>
          <w:rFonts w:ascii="Times New Roman"/>
          <w:b w:val="false"/>
          <w:i w:val="false"/>
          <w:color w:val="000000"/>
          <w:sz w:val="28"/>
        </w:rPr>
        <w:t xml:space="preserve">
     151. Электр энергиясының заряды ұзақ уақытқа дейiн сақталатын конденсаторлары бар жабдықтың демонтажын оны тоқтатқаннан кейiн 10 минуттан соң жүргiзген жөн. </w:t>
      </w:r>
    </w:p>
    <w:bookmarkEnd w:id="152"/>
    <w:bookmarkStart w:name="z154" w:id="153"/>
    <w:p>
      <w:pPr>
        <w:spacing w:after="0"/>
        <w:ind w:left="0"/>
        <w:jc w:val="both"/>
      </w:pPr>
      <w:r>
        <w:rPr>
          <w:rFonts w:ascii="Times New Roman"/>
          <w:b w:val="false"/>
          <w:i w:val="false"/>
          <w:color w:val="000000"/>
          <w:sz w:val="28"/>
        </w:rPr>
        <w:t xml:space="preserve">
     152. Iшкi монтажды қараған немесе бөлушi құрылғыларда, панельдерде, электр қалқандарында және пульттарды жұмыстар iстеген, коммутациялық аспаптарды айырбастаған, электр желісiндегi ақауларды iздеген және жойған, сақтандырғыштарды ауыстырған, өрт сөндiрушi сұйықтықтарды қолдануға байланысты жұмыстарды атқарған, оттегi жүйесiндегi ақауларды жойған кезде электр доғасының туындауын және адамды жарақаттандырмау үшiн ӘК-тiң борттық желiсi мен ажырату және аккумуляторлардың ажыратқыштары мен экипаж кабинасының әуеайлақтық қоректендiруiнiң ажыратқышына MeмCT талаптарына сәйкес орындалған "Қосуға болмайды!" деген ескертушi жалауша орнату қажет. </w:t>
      </w:r>
    </w:p>
    <w:bookmarkEnd w:id="153"/>
    <w:bookmarkStart w:name="z155" w:id="154"/>
    <w:p>
      <w:pPr>
        <w:spacing w:after="0"/>
        <w:ind w:left="0"/>
        <w:jc w:val="both"/>
      </w:pPr>
      <w:r>
        <w:rPr>
          <w:rFonts w:ascii="Times New Roman"/>
          <w:b w:val="false"/>
          <w:i w:val="false"/>
          <w:color w:val="000000"/>
          <w:sz w:val="28"/>
        </w:rPr>
        <w:t xml:space="preserve">
     153. РЛС борттық таратқыштардың жұмыс қабілеттiлiгi мен олардың асқын жоғары жиiлiк (бұдан әрi - АЖЖ) энергияны кеңiстiкте сәуле шығарғыш доплерлiк өлшеуiштердi тексеру осы Ереженiң 155-тармағында көрсетiлген жағдайларды қоспағанда, сәуле шығарғыш аймағында адамдар болмаған кезде ғана жүргiзiлуге тиiс. </w:t>
      </w:r>
      <w:r>
        <w:br/>
      </w:r>
      <w:r>
        <w:rPr>
          <w:rFonts w:ascii="Times New Roman"/>
          <w:b w:val="false"/>
          <w:i w:val="false"/>
          <w:color w:val="000000"/>
          <w:sz w:val="28"/>
        </w:rPr>
        <w:t xml:space="preserve">
     АЖЖ-сәуле шығарғыш көздерiнiң жұмысы туралы персоналды ескерту үшiн MeмCT-тың талаптарына сәйкес қауiпсiз белгiлерi орнатылады. </w:t>
      </w:r>
    </w:p>
    <w:bookmarkEnd w:id="154"/>
    <w:bookmarkStart w:name="z156" w:id="155"/>
    <w:p>
      <w:pPr>
        <w:spacing w:after="0"/>
        <w:ind w:left="0"/>
        <w:jc w:val="both"/>
      </w:pPr>
      <w:r>
        <w:rPr>
          <w:rFonts w:ascii="Times New Roman"/>
          <w:b w:val="false"/>
          <w:i w:val="false"/>
          <w:color w:val="000000"/>
          <w:sz w:val="28"/>
        </w:rPr>
        <w:t xml:space="preserve">
     154. Электромагнит өрiсiнiң энергиясы ағынының тығыздылығы (бұдан әрi - ЭМӨ) тиiстi МемСТ-те белгiленген мәндерден артық болмауға тиiс. </w:t>
      </w:r>
    </w:p>
    <w:bookmarkEnd w:id="155"/>
    <w:bookmarkStart w:name="z157" w:id="156"/>
    <w:p>
      <w:pPr>
        <w:spacing w:after="0"/>
        <w:ind w:left="0"/>
        <w:jc w:val="both"/>
      </w:pPr>
      <w:r>
        <w:rPr>
          <w:rFonts w:ascii="Times New Roman"/>
          <w:b w:val="false"/>
          <w:i w:val="false"/>
          <w:color w:val="000000"/>
          <w:sz w:val="28"/>
        </w:rPr>
        <w:t xml:space="preserve">
     155. Антенналардың сәуле шығарғыш аймағында бақылаулық өлшемдер өткiзу қажеттiлiгi жағдайында персонал жеке қорғау құралдарын (қорғаушы көзiлдiрiктер мен АЖЖ комбинезоны немесе басқалар) қолдануға тиiс. </w:t>
      </w:r>
    </w:p>
    <w:bookmarkEnd w:id="156"/>
    <w:bookmarkStart w:name="z158" w:id="157"/>
    <w:p>
      <w:pPr>
        <w:spacing w:after="0"/>
        <w:ind w:left="0"/>
        <w:jc w:val="left"/>
      </w:pPr>
      <w:r>
        <w:rPr>
          <w:rFonts w:ascii="Times New Roman"/>
          <w:b/>
          <w:i w:val="false"/>
          <w:color w:val="000000"/>
        </w:rPr>
        <w:t xml:space="preserve"> 
  14-тарау. Өндiрiстiк жабдықты орналастыруға және жұмыс </w:t>
      </w:r>
      <w:r>
        <w:br/>
      </w:r>
      <w:r>
        <w:rPr>
          <w:rFonts w:ascii="Times New Roman"/>
          <w:b/>
          <w:i w:val="false"/>
          <w:color w:val="000000"/>
        </w:rPr>
        <w:t xml:space="preserve">
орындарын ұйымдастыруға қойылатын талаптар </w:t>
      </w:r>
    </w:p>
    <w:bookmarkEnd w:id="157"/>
    <w:p>
      <w:pPr>
        <w:spacing w:after="0"/>
        <w:ind w:left="0"/>
        <w:jc w:val="both"/>
      </w:pPr>
      <w:r>
        <w:rPr>
          <w:rFonts w:ascii="Times New Roman"/>
          <w:b w:val="false"/>
          <w:i w:val="false"/>
          <w:color w:val="000000"/>
          <w:sz w:val="28"/>
        </w:rPr>
        <w:t xml:space="preserve">     156. ӘК-тiң фюзеляжiнiң iшiнде бақылау-тексеру аспабын, бейімдегiштердi және уақытша энергетикалық коммуникацияларды орналастыру нормативтiк-құқықтық құжаттаманың талаптарына сәйкес орындалуға және жұмыстардың ыңғайлығы мен қауiпсiздiгiн қамтамасыз етуге тиiс. </w:t>
      </w:r>
    </w:p>
    <w:bookmarkStart w:name="z159" w:id="158"/>
    <w:p>
      <w:pPr>
        <w:spacing w:after="0"/>
        <w:ind w:left="0"/>
        <w:jc w:val="both"/>
      </w:pPr>
      <w:r>
        <w:rPr>
          <w:rFonts w:ascii="Times New Roman"/>
          <w:b w:val="false"/>
          <w:i w:val="false"/>
          <w:color w:val="000000"/>
          <w:sz w:val="28"/>
        </w:rPr>
        <w:t xml:space="preserve">
     157. Қызмет көрсету жөнiнде жұмыстар дұрыс таңбаланған аспаптармен және бейiмдегiштермен орындалуға тиiс. </w:t>
      </w:r>
    </w:p>
    <w:bookmarkEnd w:id="158"/>
    <w:bookmarkStart w:name="z160" w:id="159"/>
    <w:p>
      <w:pPr>
        <w:spacing w:after="0"/>
        <w:ind w:left="0"/>
        <w:jc w:val="both"/>
      </w:pPr>
      <w:r>
        <w:rPr>
          <w:rFonts w:ascii="Times New Roman"/>
          <w:b w:val="false"/>
          <w:i w:val="false"/>
          <w:color w:val="000000"/>
          <w:sz w:val="28"/>
        </w:rPr>
        <w:t>
     158. Бақылау-тексеру аспабы </w:t>
      </w:r>
      <w:r>
        <w:rPr>
          <w:rFonts w:ascii="Times New Roman"/>
          <w:b w:val="false"/>
          <w:i w:val="false"/>
          <w:color w:val="000000"/>
          <w:sz w:val="28"/>
        </w:rPr>
        <w:t>белгiленген</w:t>
      </w:r>
      <w:r>
        <w:rPr>
          <w:rFonts w:ascii="Times New Roman"/>
          <w:b w:val="false"/>
          <w:i w:val="false"/>
          <w:color w:val="000000"/>
          <w:sz w:val="28"/>
        </w:rPr>
        <w:t xml:space="preserve"> тәртiппен метрологиялық қызмет көрсетуден уақтылы өтуге тиiс. </w:t>
      </w:r>
    </w:p>
    <w:bookmarkEnd w:id="159"/>
    <w:bookmarkStart w:name="z161" w:id="160"/>
    <w:p>
      <w:pPr>
        <w:spacing w:after="0"/>
        <w:ind w:left="0"/>
        <w:jc w:val="both"/>
      </w:pPr>
      <w:r>
        <w:rPr>
          <w:rFonts w:ascii="Times New Roman"/>
          <w:b w:val="false"/>
          <w:i w:val="false"/>
          <w:color w:val="000000"/>
          <w:sz w:val="28"/>
        </w:rPr>
        <w:t xml:space="preserve">
     159. ӘК-ке бақылау сынақтары мен тексерудiң жылжымалы құралдарымен техникалық қызмет көрсету персоналдың жанасуы мен жарақаттануын болдырмау үшiн ӘК-тiң осы үлгiсiне арналған әрбiр жеке жағдайда оның бағыттары таңдалуға тиiс. </w:t>
      </w:r>
    </w:p>
    <w:bookmarkEnd w:id="160"/>
    <w:bookmarkStart w:name="z162" w:id="161"/>
    <w:p>
      <w:pPr>
        <w:spacing w:after="0"/>
        <w:ind w:left="0"/>
        <w:jc w:val="both"/>
      </w:pPr>
      <w:r>
        <w:rPr>
          <w:rFonts w:ascii="Times New Roman"/>
          <w:b w:val="false"/>
          <w:i w:val="false"/>
          <w:color w:val="000000"/>
          <w:sz w:val="28"/>
        </w:rPr>
        <w:t xml:space="preserve">
     160. Жылжымалы электрмен қоректендiру көздерiнiң және бақылау-тексеру зертханаларының металл тоқ жүргiзбейтiн бөлiктерi ӘК-тiң тұрағындағы стационарлық жерлендiрушi құрылғыға электрлi қосылуға тиiс, оның белсендi кедергiсi 4 Ом-нан аспауға тиiс. </w:t>
      </w:r>
    </w:p>
    <w:bookmarkEnd w:id="161"/>
    <w:bookmarkStart w:name="z163" w:id="162"/>
    <w:p>
      <w:pPr>
        <w:spacing w:after="0"/>
        <w:ind w:left="0"/>
        <w:jc w:val="both"/>
      </w:pPr>
      <w:r>
        <w:rPr>
          <w:rFonts w:ascii="Times New Roman"/>
          <w:b w:val="false"/>
          <w:i w:val="false"/>
          <w:color w:val="000000"/>
          <w:sz w:val="28"/>
        </w:rPr>
        <w:t xml:space="preserve">
     161. Фюзеляждiң iшiнде жұмыстар iстеген кезде бақылау-тексеру аспаптарының корпусын қорғаушы жерлендiргiшке қосады. </w:t>
      </w:r>
    </w:p>
    <w:bookmarkEnd w:id="162"/>
    <w:bookmarkStart w:name="z164" w:id="163"/>
    <w:p>
      <w:pPr>
        <w:spacing w:after="0"/>
        <w:ind w:left="0"/>
        <w:jc w:val="both"/>
      </w:pPr>
      <w:r>
        <w:rPr>
          <w:rFonts w:ascii="Times New Roman"/>
          <w:b w:val="false"/>
          <w:i w:val="false"/>
          <w:color w:val="000000"/>
          <w:sz w:val="28"/>
        </w:rPr>
        <w:t xml:space="preserve">
     162. Жабдықты жуу мен кептiрудi осы мақсаттар үшiн арнайы жабдықталған АТБ үй-жайларында жүргiзген жөн. </w:t>
      </w:r>
    </w:p>
    <w:bookmarkEnd w:id="163"/>
    <w:bookmarkStart w:name="z165" w:id="164"/>
    <w:p>
      <w:pPr>
        <w:spacing w:after="0"/>
        <w:ind w:left="0"/>
        <w:jc w:val="left"/>
      </w:pPr>
      <w:r>
        <w:rPr>
          <w:rFonts w:ascii="Times New Roman"/>
          <w:b/>
          <w:i w:val="false"/>
          <w:color w:val="000000"/>
        </w:rPr>
        <w:t xml:space="preserve"> 
  15-тарау. Бастапқы материалдарды, авиация </w:t>
      </w:r>
      <w:r>
        <w:br/>
      </w:r>
      <w:r>
        <w:rPr>
          <w:rFonts w:ascii="Times New Roman"/>
          <w:b/>
          <w:i w:val="false"/>
          <w:color w:val="000000"/>
        </w:rPr>
        <w:t xml:space="preserve">
техникасының бұйымдары мен қалдықтарын </w:t>
      </w:r>
      <w:r>
        <w:br/>
      </w:r>
      <w:r>
        <w:rPr>
          <w:rFonts w:ascii="Times New Roman"/>
          <w:b/>
          <w:i w:val="false"/>
          <w:color w:val="000000"/>
        </w:rPr>
        <w:t xml:space="preserve">
сақтауға және тасымалдауға қойылатын талаптар </w:t>
      </w:r>
    </w:p>
    <w:bookmarkEnd w:id="164"/>
    <w:p>
      <w:pPr>
        <w:spacing w:after="0"/>
        <w:ind w:left="0"/>
        <w:jc w:val="both"/>
      </w:pPr>
      <w:r>
        <w:rPr>
          <w:rFonts w:ascii="Times New Roman"/>
          <w:b w:val="false"/>
          <w:i w:val="false"/>
          <w:color w:val="000000"/>
          <w:sz w:val="28"/>
        </w:rPr>
        <w:t xml:space="preserve">     163. АиРЭО тасымалдау осы мақсаттар үшiн арнайы жабдықталған штепсельдiк ажыратқыштарда, жалғастырғыштарда және толқынжолдарда орнатылған технологиялық тығындармен контейнерлерде және арбаларда жүргiзiлуге тиiс. </w:t>
      </w:r>
    </w:p>
    <w:bookmarkStart w:name="z166" w:id="165"/>
    <w:p>
      <w:pPr>
        <w:spacing w:after="0"/>
        <w:ind w:left="0"/>
        <w:jc w:val="both"/>
      </w:pPr>
      <w:r>
        <w:rPr>
          <w:rFonts w:ascii="Times New Roman"/>
          <w:b w:val="false"/>
          <w:i w:val="false"/>
          <w:color w:val="000000"/>
          <w:sz w:val="28"/>
        </w:rPr>
        <w:t xml:space="preserve">
     164. Зарядталған өрт сөндiргiштердi тасымалдау осы Ереженiң 149-тармағында баяндалған талаптарды есепке ала отырып, бекiтпелерiн үстiне қаратып, деңгейлес жағдайда арнайы тұғырықтарда жүргiзiлуге тиiс. </w:t>
      </w:r>
    </w:p>
    <w:bookmarkEnd w:id="165"/>
    <w:bookmarkStart w:name="z167" w:id="166"/>
    <w:p>
      <w:pPr>
        <w:spacing w:after="0"/>
        <w:ind w:left="0"/>
        <w:jc w:val="both"/>
      </w:pPr>
      <w:r>
        <w:rPr>
          <w:rFonts w:ascii="Times New Roman"/>
          <w:b w:val="false"/>
          <w:i w:val="false"/>
          <w:color w:val="000000"/>
          <w:sz w:val="28"/>
        </w:rPr>
        <w:t xml:space="preserve">
     165. ӘК-ке борттық авиациялық аккумуляторлар тығындары мен қақпақтары орнатылған штаттық контейнерлермен тасымалдануға тиiс. </w:t>
      </w:r>
    </w:p>
    <w:bookmarkEnd w:id="166"/>
    <w:bookmarkStart w:name="z168" w:id="167"/>
    <w:p>
      <w:pPr>
        <w:spacing w:after="0"/>
        <w:ind w:left="0"/>
        <w:jc w:val="both"/>
      </w:pPr>
      <w:r>
        <w:rPr>
          <w:rFonts w:ascii="Times New Roman"/>
          <w:b w:val="false"/>
          <w:i w:val="false"/>
          <w:color w:val="000000"/>
          <w:sz w:val="28"/>
        </w:rPr>
        <w:t xml:space="preserve">
     166. АиРЭО тексеруге арналған бақылау-тексеру аспабын, бiрыңғайланған стендiлердi және қондырғыларды штаттық орамдардың қаптамасымен тасымалдаған жөн. </w:t>
      </w:r>
    </w:p>
    <w:bookmarkEnd w:id="167"/>
    <w:bookmarkStart w:name="z169" w:id="168"/>
    <w:p>
      <w:pPr>
        <w:spacing w:after="0"/>
        <w:ind w:left="0"/>
        <w:jc w:val="both"/>
      </w:pPr>
      <w:r>
        <w:rPr>
          <w:rFonts w:ascii="Times New Roman"/>
          <w:b w:val="false"/>
          <w:i w:val="false"/>
          <w:color w:val="000000"/>
          <w:sz w:val="28"/>
        </w:rPr>
        <w:t xml:space="preserve">
     167. Радиоактивтi изотоптары бар жарамсыз болған аспаптарды шығарғышшы-зауыттарға немесе жерлендiру үшiн арнайы ұйымға тапсырған жөн. </w:t>
      </w:r>
    </w:p>
    <w:bookmarkEnd w:id="168"/>
    <w:bookmarkStart w:name="z170" w:id="169"/>
    <w:p>
      <w:pPr>
        <w:spacing w:after="0"/>
        <w:ind w:left="0"/>
        <w:jc w:val="both"/>
      </w:pPr>
      <w:r>
        <w:rPr>
          <w:rFonts w:ascii="Times New Roman"/>
          <w:b w:val="false"/>
          <w:i w:val="false"/>
          <w:color w:val="000000"/>
          <w:sz w:val="28"/>
        </w:rPr>
        <w:t xml:space="preserve">
     168. Қалдықтар мен пайдаланылған материалдар ұқсату мен қайта өңделуге тиiс. Бағалы металдар бар жарамсыз болған аспаптар мен жабдықтар тиiстi қайта өндiру орындарына қайталама металдарды тапсыруды ескере отырып ұқсатылуға тиiс. </w:t>
      </w:r>
    </w:p>
    <w:bookmarkEnd w:id="169"/>
    <w:bookmarkStart w:name="z171" w:id="170"/>
    <w:p>
      <w:pPr>
        <w:spacing w:after="0"/>
        <w:ind w:left="0"/>
        <w:jc w:val="both"/>
      </w:pPr>
      <w:r>
        <w:rPr>
          <w:rFonts w:ascii="Times New Roman"/>
          <w:b w:val="false"/>
          <w:i w:val="false"/>
          <w:color w:val="000000"/>
          <w:sz w:val="28"/>
        </w:rPr>
        <w:t>
     169. Радиоизотоптық материалдары бар жабдықтарды сақтау мен тасымалдау Қазақстан Республикасының </w:t>
      </w:r>
      <w:r>
        <w:rPr>
          <w:rFonts w:ascii="Times New Roman"/>
          <w:b w:val="false"/>
          <w:i w:val="false"/>
          <w:color w:val="000000"/>
          <w:sz w:val="28"/>
        </w:rPr>
        <w:t>нормативтiк құқықтық актiлерiнiң</w:t>
      </w:r>
      <w:r>
        <w:rPr>
          <w:rFonts w:ascii="Times New Roman"/>
          <w:b w:val="false"/>
          <w:i w:val="false"/>
          <w:color w:val="000000"/>
          <w:sz w:val="28"/>
        </w:rPr>
        <w:t xml:space="preserve">, сондай-ақ өзге нормативтiк-құқықтық құжаттамалардың талаптарына сәйкес жүргiзiлуге тиiс. </w:t>
      </w:r>
    </w:p>
    <w:bookmarkEnd w:id="170"/>
    <w:bookmarkStart w:name="z172" w:id="171"/>
    <w:p>
      <w:pPr>
        <w:spacing w:after="0"/>
        <w:ind w:left="0"/>
        <w:jc w:val="left"/>
      </w:pPr>
      <w:r>
        <w:rPr>
          <w:rFonts w:ascii="Times New Roman"/>
          <w:b/>
          <w:i w:val="false"/>
          <w:color w:val="000000"/>
        </w:rPr>
        <w:t xml:space="preserve"> 
  5-бөлiм. Әуе кемелерiнiң радиотехникалық құрылғыларына </w:t>
      </w:r>
      <w:r>
        <w:br/>
      </w:r>
      <w:r>
        <w:rPr>
          <w:rFonts w:ascii="Times New Roman"/>
          <w:b/>
          <w:i w:val="false"/>
          <w:color w:val="000000"/>
        </w:rPr>
        <w:t xml:space="preserve">
қызмет көрсету және оларды жөндеу жөнiнде </w:t>
      </w:r>
      <w:r>
        <w:br/>
      </w:r>
      <w:r>
        <w:rPr>
          <w:rFonts w:ascii="Times New Roman"/>
          <w:b/>
          <w:i w:val="false"/>
          <w:color w:val="000000"/>
        </w:rPr>
        <w:t xml:space="preserve">
қойылатын санитарлық талаптар мен нормалар  16-тарау. Өндiрiстiк процестер мен жабдыққа </w:t>
      </w:r>
      <w:r>
        <w:br/>
      </w:r>
      <w:r>
        <w:rPr>
          <w:rFonts w:ascii="Times New Roman"/>
          <w:b/>
          <w:i w:val="false"/>
          <w:color w:val="000000"/>
        </w:rPr>
        <w:t xml:space="preserve">
қойылатын талаптар </w:t>
      </w:r>
    </w:p>
    <w:bookmarkEnd w:id="171"/>
    <w:p>
      <w:pPr>
        <w:spacing w:after="0"/>
        <w:ind w:left="0"/>
        <w:jc w:val="both"/>
      </w:pPr>
      <w:r>
        <w:rPr>
          <w:rFonts w:ascii="Times New Roman"/>
          <w:b w:val="false"/>
          <w:i w:val="false"/>
          <w:color w:val="000000"/>
          <w:sz w:val="28"/>
        </w:rPr>
        <w:t>     170. ӘК-тiң радиотехникалық құрылғыларын жөндеу және қызмет көрсету кезiнде пайдаланылатын өндiрiстiк процестер мен жабдықтар белгiленген тәртiппен бекiтiлген технологиялық процестердi ұйымдастырудың санитарлық-эпидемиологиялық ережелерi мен </w:t>
      </w:r>
      <w:r>
        <w:rPr>
          <w:rFonts w:ascii="Times New Roman"/>
          <w:b w:val="false"/>
          <w:i w:val="false"/>
          <w:color w:val="000000"/>
          <w:sz w:val="28"/>
        </w:rPr>
        <w:t>нормаларына</w:t>
      </w:r>
      <w:r>
        <w:rPr>
          <w:rFonts w:ascii="Times New Roman"/>
          <w:b w:val="false"/>
          <w:i w:val="false"/>
          <w:color w:val="000000"/>
          <w:sz w:val="28"/>
        </w:rPr>
        <w:t xml:space="preserve"> және өндiрiстiк жабдыққа қойылатын талаптарға, сондай-ақ өндiрiстiк процестер мен жабдықтардың жекелеген түрлерi үшiн белгiленген еңбек қауiпсiздiгiнiң стандарттарына сәйкес келуге тиiс. </w:t>
      </w:r>
    </w:p>
    <w:bookmarkStart w:name="z173" w:id="172"/>
    <w:p>
      <w:pPr>
        <w:spacing w:after="0"/>
        <w:ind w:left="0"/>
        <w:jc w:val="both"/>
      </w:pPr>
      <w:r>
        <w:rPr>
          <w:rFonts w:ascii="Times New Roman"/>
          <w:b w:val="false"/>
          <w:i w:val="false"/>
          <w:color w:val="000000"/>
          <w:sz w:val="28"/>
        </w:rPr>
        <w:t xml:space="preserve">
     171. ӘК-тiң радиотехникалық құрылғыларына қызмет көрсету және жөндеу кезiнде пайдаланылатын өндiрiстiк процестерiн жетiлдiру және жабдықтарды жаңғырту мынадай iс-шараларды жүргiзудi: </w:t>
      </w:r>
      <w:r>
        <w:br/>
      </w:r>
      <w:r>
        <w:rPr>
          <w:rFonts w:ascii="Times New Roman"/>
          <w:b w:val="false"/>
          <w:i w:val="false"/>
          <w:color w:val="000000"/>
          <w:sz w:val="28"/>
        </w:rPr>
        <w:t xml:space="preserve">
     1) электромагниттiк өрiстер мен жұмыс орнының арасындағы қашықтықты ұлғайтуды; </w:t>
      </w:r>
      <w:r>
        <w:br/>
      </w:r>
      <w:r>
        <w:rPr>
          <w:rFonts w:ascii="Times New Roman"/>
          <w:b w:val="false"/>
          <w:i w:val="false"/>
          <w:color w:val="000000"/>
          <w:sz w:val="28"/>
        </w:rPr>
        <w:t xml:space="preserve">
     2) сәуле шығарғыш көздерi мен жұмыс орнының арасындағы электромагниттiк сәуле шығарғыштан жұтушы жамылғылары бар қорғаушы экрандарын жабдықтауды; </w:t>
      </w:r>
      <w:r>
        <w:br/>
      </w:r>
      <w:r>
        <w:rPr>
          <w:rFonts w:ascii="Times New Roman"/>
          <w:b w:val="false"/>
          <w:i w:val="false"/>
          <w:color w:val="000000"/>
          <w:sz w:val="28"/>
        </w:rPr>
        <w:t xml:space="preserve">
     3) электромагниттiк өрiстердiң сәуле шығарғышшы көздер болып табылатын радиотехникалық құрылғылардың блоктарымен жұмыс iстеу уақытын қысқартуды көздейтiн технологиялық процестердi ұйымдастыруды; </w:t>
      </w:r>
      <w:r>
        <w:br/>
      </w:r>
      <w:r>
        <w:rPr>
          <w:rFonts w:ascii="Times New Roman"/>
          <w:b w:val="false"/>
          <w:i w:val="false"/>
          <w:color w:val="000000"/>
          <w:sz w:val="28"/>
        </w:rPr>
        <w:t xml:space="preserve">
     4) сәулелену аймақтарында қызметкерлердiң болу уақытын қысқартуды; </w:t>
      </w:r>
      <w:r>
        <w:br/>
      </w:r>
      <w:r>
        <w:rPr>
          <w:rFonts w:ascii="Times New Roman"/>
          <w:b w:val="false"/>
          <w:i w:val="false"/>
          <w:color w:val="000000"/>
          <w:sz w:val="28"/>
        </w:rPr>
        <w:t xml:space="preserve">
     5) сәулелену аймақтарында радиотехникалық құрылғыларына қызмет көрсетумен және жөндеумен тiкелей байланысы жоқ қызметкерлердiң болу мүмкiндiгiн болдырмауды; </w:t>
      </w:r>
      <w:r>
        <w:br/>
      </w:r>
      <w:r>
        <w:rPr>
          <w:rFonts w:ascii="Times New Roman"/>
          <w:b w:val="false"/>
          <w:i w:val="false"/>
          <w:color w:val="000000"/>
          <w:sz w:val="28"/>
        </w:rPr>
        <w:t xml:space="preserve">
     6) жұмыстарды орындау үшiн ең аз шығатын жеткiлiктi қуаттылығы жағдайда кеңiстiкке электромагниттiк сәуле шығарғышпен байланысты жұмыстарды ұйымдастыруды; </w:t>
      </w:r>
      <w:r>
        <w:br/>
      </w:r>
      <w:r>
        <w:rPr>
          <w:rFonts w:ascii="Times New Roman"/>
          <w:b w:val="false"/>
          <w:i w:val="false"/>
          <w:color w:val="000000"/>
          <w:sz w:val="28"/>
        </w:rPr>
        <w:t xml:space="preserve">
     7) зертханалық стендiлерден антенналық құрылғыларға дейiн толқынжолдардың және антенналық-фидерлiк құрылғыларының ұзындығын азайтуды; </w:t>
      </w:r>
      <w:r>
        <w:br/>
      </w:r>
      <w:r>
        <w:rPr>
          <w:rFonts w:ascii="Times New Roman"/>
          <w:b w:val="false"/>
          <w:i w:val="false"/>
          <w:color w:val="000000"/>
          <w:sz w:val="28"/>
        </w:rPr>
        <w:t xml:space="preserve">
     8) толқынжолдардың және антенналық-фидерлiк құрылғылардың ажыратқыштар мен қосымша мүшелерiнiң санын қысқартуды; </w:t>
      </w:r>
      <w:r>
        <w:br/>
      </w:r>
      <w:r>
        <w:rPr>
          <w:rFonts w:ascii="Times New Roman"/>
          <w:b w:val="false"/>
          <w:i w:val="false"/>
          <w:color w:val="000000"/>
          <w:sz w:val="28"/>
        </w:rPr>
        <w:t xml:space="preserve">
     9) өндiрiстiк операцияларды жұмысшы "отырып" iстеу жабдықтың барлық элементтерiне қызмет көрсету мүмкiндiгiмен орындауды қамтамасыз етушi зертханалық стендiлердiң жұмыстарын ұйымдастыру мен құрастыруды көздеуге тиiс. </w:t>
      </w:r>
    </w:p>
    <w:bookmarkEnd w:id="172"/>
    <w:bookmarkStart w:name="z174" w:id="173"/>
    <w:p>
      <w:pPr>
        <w:spacing w:after="0"/>
        <w:ind w:left="0"/>
        <w:jc w:val="both"/>
      </w:pPr>
      <w:r>
        <w:rPr>
          <w:rFonts w:ascii="Times New Roman"/>
          <w:b w:val="false"/>
          <w:i w:val="false"/>
          <w:color w:val="000000"/>
          <w:sz w:val="28"/>
        </w:rPr>
        <w:t xml:space="preserve">
     172. ӘК-ке орнатылған радиотехникалық құрылғыларды тексеру, жетiлдiру және сынау кәсiпорны аумақтарының арнайы тағайындалған алаңдарында жүзеге асырылуға тиiс. </w:t>
      </w:r>
      <w:r>
        <w:br/>
      </w:r>
      <w:r>
        <w:rPr>
          <w:rFonts w:ascii="Times New Roman"/>
          <w:b w:val="false"/>
          <w:i w:val="false"/>
          <w:color w:val="000000"/>
          <w:sz w:val="28"/>
        </w:rPr>
        <w:t xml:space="preserve">
     Радиотехникалық құрылғыларына осы бөлiмнiң талаптарын сақтаған жағдайда ӘК тұрақтарының орындарында, аңғар алдындағы алаңда, аңғарларда, цехтарда тексеру, жетiлдiру және сынау жүргiзуге рұқсат берiледi. </w:t>
      </w:r>
    </w:p>
    <w:bookmarkEnd w:id="173"/>
    <w:bookmarkStart w:name="z175" w:id="174"/>
    <w:p>
      <w:pPr>
        <w:spacing w:after="0"/>
        <w:ind w:left="0"/>
        <w:jc w:val="both"/>
      </w:pPr>
      <w:r>
        <w:rPr>
          <w:rFonts w:ascii="Times New Roman"/>
          <w:b w:val="false"/>
          <w:i w:val="false"/>
          <w:color w:val="000000"/>
          <w:sz w:val="28"/>
        </w:rPr>
        <w:t xml:space="preserve">
     173. Перронда сәуле шығарғыш антенналық жүйелерде барлық радиотехникалық құрылғыларды тексерудiң, жетiлдiрудiң және сынаудың технологиялық операцияларын өткiзуге тыйым салынады. </w:t>
      </w:r>
    </w:p>
    <w:bookmarkEnd w:id="174"/>
    <w:bookmarkStart w:name="z176" w:id="175"/>
    <w:p>
      <w:pPr>
        <w:spacing w:after="0"/>
        <w:ind w:left="0"/>
        <w:jc w:val="both"/>
      </w:pPr>
      <w:r>
        <w:rPr>
          <w:rFonts w:ascii="Times New Roman"/>
          <w:b w:val="false"/>
          <w:i w:val="false"/>
          <w:color w:val="000000"/>
          <w:sz w:val="28"/>
        </w:rPr>
        <w:t>
     174. Орналастыру бөлiгiнде арнайы тағайындалған алаңдар, тұрақтардың орындары, аңғар алдындағы алаңдар белгіленген тәртiппен бекiтiлген ATБ кәсiпорындарына арналған санитарлық ереженiң </w:t>
      </w:r>
      <w:r>
        <w:rPr>
          <w:rFonts w:ascii="Times New Roman"/>
          <w:b w:val="false"/>
          <w:i w:val="false"/>
          <w:color w:val="000000"/>
          <w:sz w:val="28"/>
        </w:rPr>
        <w:t>талаптарына</w:t>
      </w:r>
      <w:r>
        <w:rPr>
          <w:rFonts w:ascii="Times New Roman"/>
          <w:b w:val="false"/>
          <w:i w:val="false"/>
          <w:color w:val="000000"/>
          <w:sz w:val="28"/>
        </w:rPr>
        <w:t xml:space="preserve">, СНиП және технологиялық жобалаудың ведомстволық нормаларына сай келуге тиiс. </w:t>
      </w:r>
    </w:p>
    <w:bookmarkEnd w:id="175"/>
    <w:bookmarkStart w:name="z177" w:id="176"/>
    <w:p>
      <w:pPr>
        <w:spacing w:after="0"/>
        <w:ind w:left="0"/>
        <w:jc w:val="both"/>
      </w:pPr>
      <w:r>
        <w:rPr>
          <w:rFonts w:ascii="Times New Roman"/>
          <w:b w:val="false"/>
          <w:i w:val="false"/>
          <w:color w:val="000000"/>
          <w:sz w:val="28"/>
        </w:rPr>
        <w:t xml:space="preserve">
     175. Кәсiпорнының аумағында ӘК-тiң оның iшiнде қосымша сәуле шығарғыш көздерiн қолдана отырып (ұшақтық жылжымалы зертханалардың сәуле шығарғыш жүйелерi, "сұраныс" имитаторлары және т.с.с.) радиотехникалық құрылғыларға мынадай талаптарды: </w:t>
      </w:r>
      <w:r>
        <w:br/>
      </w:r>
      <w:r>
        <w:rPr>
          <w:rFonts w:ascii="Times New Roman"/>
          <w:b w:val="false"/>
          <w:i w:val="false"/>
          <w:color w:val="000000"/>
          <w:sz w:val="28"/>
        </w:rPr>
        <w:t xml:space="preserve">
     1) ӘК-тен өндiрiстiк және қызметтiк ғимараттарға дейiн қашықтық осы ғимараттардың үй-жайларында нормалардың рұқсат етiлетiн шектерiнде электромагниттi өрiстерiнiң деңгейлерiн қамтамасыз етудi; </w:t>
      </w:r>
      <w:r>
        <w:br/>
      </w:r>
      <w:r>
        <w:rPr>
          <w:rFonts w:ascii="Times New Roman"/>
          <w:b w:val="false"/>
          <w:i w:val="false"/>
          <w:color w:val="000000"/>
          <w:sz w:val="28"/>
        </w:rPr>
        <w:t xml:space="preserve">
     2) тексерiлетiн ӘК-те радиотехникалық құрылғыларды тексеруге және сынауға тiкелей байланысы жоқ, көршiлес тұрақтарда, сондай-ақ сәуле шығарғыш антенналық жүйелер бағыттылығының негiзгi диаграммаларын бағдарлау аймағында жұмыстардың барлық түрлерiн тоқтатуды сақтай отырып, тексеру, жетiлдiру және сынау жүргiзген жөн. </w:t>
      </w:r>
    </w:p>
    <w:bookmarkEnd w:id="176"/>
    <w:bookmarkStart w:name="z178" w:id="177"/>
    <w:p>
      <w:pPr>
        <w:spacing w:after="0"/>
        <w:ind w:left="0"/>
        <w:jc w:val="both"/>
      </w:pPr>
      <w:r>
        <w:rPr>
          <w:rFonts w:ascii="Times New Roman"/>
          <w:b w:val="false"/>
          <w:i w:val="false"/>
          <w:color w:val="000000"/>
          <w:sz w:val="28"/>
        </w:rPr>
        <w:t xml:space="preserve">
     176. Борттық метеонавигациялық радиолоктарларды тексеру, жетiлдiру және сынау ("Гроза", POЗ-1, "Градиент", "Контур" және басқа үлгiдегi) ұшу алаңына сәуле шығарғыш антенналық жүйелер бағыттылығының негiзгi диаграммаларын бағдарлау кезiнде жүзеге асырылуға тиiс. </w:t>
      </w:r>
      <w:r>
        <w:br/>
      </w:r>
      <w:r>
        <w:rPr>
          <w:rFonts w:ascii="Times New Roman"/>
          <w:b w:val="false"/>
          <w:i w:val="false"/>
          <w:color w:val="000000"/>
          <w:sz w:val="28"/>
        </w:rPr>
        <w:t xml:space="preserve">
     Өндiрiстiк және қызметтiк ғимараттарға қарай сәуле шығарғыш бағыттылығының диаграммасын бағдарлауға жол берiлмейдi. </w:t>
      </w:r>
    </w:p>
    <w:bookmarkEnd w:id="177"/>
    <w:bookmarkStart w:name="z179" w:id="178"/>
    <w:p>
      <w:pPr>
        <w:spacing w:after="0"/>
        <w:ind w:left="0"/>
        <w:jc w:val="both"/>
      </w:pPr>
      <w:r>
        <w:rPr>
          <w:rFonts w:ascii="Times New Roman"/>
          <w:b w:val="false"/>
          <w:i w:val="false"/>
          <w:color w:val="000000"/>
          <w:sz w:val="28"/>
        </w:rPr>
        <w:t xml:space="preserve">
     177. Анғарда (цехта) ӘК орналастырған кезде сәуле шығарғыш антенналық жүйелерге радиотехникалық құрылғыларды мынадай талаптарды: </w:t>
      </w:r>
      <w:r>
        <w:br/>
      </w:r>
      <w:r>
        <w:rPr>
          <w:rFonts w:ascii="Times New Roman"/>
          <w:b w:val="false"/>
          <w:i w:val="false"/>
          <w:color w:val="000000"/>
          <w:sz w:val="28"/>
        </w:rPr>
        <w:t xml:space="preserve">
     1) тексерiлетiн ӘК-те радиотехникалық құрылғыларды тексеруге және сынауға тiкелей байланысы жоқ барлық жұмыстардың тоқтатуын; </w:t>
      </w:r>
      <w:r>
        <w:br/>
      </w:r>
      <w:r>
        <w:rPr>
          <w:rFonts w:ascii="Times New Roman"/>
          <w:b w:val="false"/>
          <w:i w:val="false"/>
          <w:color w:val="000000"/>
          <w:sz w:val="28"/>
        </w:rPr>
        <w:t xml:space="preserve">
     2) тексерiлетiн ӘК-те радиотехникалық құрылғыларды сынауға тiкелей байланысы жоқ барлық қызметкерлердiң сынақтар өткiзу кезеңiнде аңғардан (цехтан) шығарылуын; </w:t>
      </w:r>
      <w:r>
        <w:br/>
      </w:r>
      <w:r>
        <w:rPr>
          <w:rFonts w:ascii="Times New Roman"/>
          <w:b w:val="false"/>
          <w:i w:val="false"/>
          <w:color w:val="000000"/>
          <w:sz w:val="28"/>
        </w:rPr>
        <w:t xml:space="preserve">
     3) сынақтарды өткiзу кезеңiнде ескертуші жарық дабыл берушiнiң және сынақтардың басталғаны мен аяқталғаны туралы дыбыс дабыл берушiнiң болуын сақтаған жағдайда тексеруге, жетiлдiруге және сынауға рұқсат етiледi. </w:t>
      </w:r>
    </w:p>
    <w:bookmarkEnd w:id="178"/>
    <w:bookmarkStart w:name="z180" w:id="179"/>
    <w:p>
      <w:pPr>
        <w:spacing w:after="0"/>
        <w:ind w:left="0"/>
        <w:jc w:val="both"/>
      </w:pPr>
      <w:r>
        <w:rPr>
          <w:rFonts w:ascii="Times New Roman"/>
          <w:b w:val="false"/>
          <w:i w:val="false"/>
          <w:color w:val="000000"/>
          <w:sz w:val="28"/>
        </w:rPr>
        <w:t xml:space="preserve">
     178. Электр тогымен қызметкерлердiң жарақаттануы мүмкiн жағдайларда радиотехника құрылғыларымен атқарылатын жұмыстардың барлық түрлерi осы құрылғылардың электрмен қоректендiру ажыратылған кезде жүргiзiлуге тиiс. </w:t>
      </w:r>
    </w:p>
    <w:bookmarkEnd w:id="179"/>
    <w:bookmarkStart w:name="z181" w:id="180"/>
    <w:p>
      <w:pPr>
        <w:spacing w:after="0"/>
        <w:ind w:left="0"/>
        <w:jc w:val="both"/>
      </w:pPr>
      <w:r>
        <w:rPr>
          <w:rFonts w:ascii="Times New Roman"/>
          <w:b w:val="false"/>
          <w:i w:val="false"/>
          <w:color w:val="000000"/>
          <w:sz w:val="28"/>
        </w:rPr>
        <w:t xml:space="preserve">
     179. ӘК-кe техникалық қызмет көрсету және жөндеу кезiнде антенналық жүйелердiң белсендi кернеуiнiң кенеттен iске қосылуын болдырмау үшiн экипаж кабинасының радиотехникалық құрылғыларының электрмен қоректендiру ажыратқыштарына "Қосуға болмайды!" деген ескерту белгiлерiн орнату керек. </w:t>
      </w:r>
    </w:p>
    <w:bookmarkEnd w:id="180"/>
    <w:bookmarkStart w:name="z182" w:id="181"/>
    <w:p>
      <w:pPr>
        <w:spacing w:after="0"/>
        <w:ind w:left="0"/>
        <w:jc w:val="both"/>
      </w:pPr>
      <w:r>
        <w:rPr>
          <w:rFonts w:ascii="Times New Roman"/>
          <w:b w:val="false"/>
          <w:i w:val="false"/>
          <w:color w:val="000000"/>
          <w:sz w:val="28"/>
        </w:rPr>
        <w:t xml:space="preserve">
     180. Сәуле шығарғыш антенналық жүйелердi пайдалана отырып радиотехникалық құрылғыларды тексерген, жетiлдiрген және сынақтан өткiзген кезде сәулелену болуы мүмкiн аймақтарды "Абайла. Электромагниттiк сәуле шығады" деген белгiмен көрсету керек. </w:t>
      </w:r>
    </w:p>
    <w:bookmarkEnd w:id="181"/>
    <w:bookmarkStart w:name="z183" w:id="182"/>
    <w:p>
      <w:pPr>
        <w:spacing w:after="0"/>
        <w:ind w:left="0"/>
        <w:jc w:val="both"/>
      </w:pPr>
      <w:r>
        <w:rPr>
          <w:rFonts w:ascii="Times New Roman"/>
          <w:b w:val="false"/>
          <w:i w:val="false"/>
          <w:color w:val="000000"/>
          <w:sz w:val="28"/>
        </w:rPr>
        <w:t xml:space="preserve">
     181. ӘК-тен алынған радиотехникалық құрылғыларға техникалық қызмет көрсету мен жөндеудi осы мақсаттар үшiн арнайы тағайындалған үй-жайларда жүргiзген жөн. </w:t>
      </w:r>
    </w:p>
    <w:bookmarkEnd w:id="182"/>
    <w:bookmarkStart w:name="z184" w:id="183"/>
    <w:p>
      <w:pPr>
        <w:spacing w:after="0"/>
        <w:ind w:left="0"/>
        <w:jc w:val="both"/>
      </w:pPr>
      <w:r>
        <w:rPr>
          <w:rFonts w:ascii="Times New Roman"/>
          <w:b w:val="false"/>
          <w:i w:val="false"/>
          <w:color w:val="000000"/>
          <w:sz w:val="28"/>
        </w:rPr>
        <w:t xml:space="preserve">
     182. Радиотехникалық құрылғыларды тексеру, сынау, ақауларын табу және жөндеу үй-жайларында зертханалық стендiлердiң үй-жайдың периметрi бойынша орналастырылғаны жөн. </w:t>
      </w:r>
      <w:r>
        <w:br/>
      </w:r>
      <w:r>
        <w:rPr>
          <w:rFonts w:ascii="Times New Roman"/>
          <w:b w:val="false"/>
          <w:i w:val="false"/>
          <w:color w:val="000000"/>
          <w:sz w:val="28"/>
        </w:rPr>
        <w:t xml:space="preserve">
     Көршiлес жұмыс орындарынан электрмагниттi өрiстер көздерiн экранға шығарғыш жағдайында зертханалық стендiлердi бiрiнiң артына бiрiн орналастыруға рұқсат берiледi. </w:t>
      </w:r>
    </w:p>
    <w:bookmarkEnd w:id="183"/>
    <w:bookmarkStart w:name="z185" w:id="184"/>
    <w:p>
      <w:pPr>
        <w:spacing w:after="0"/>
        <w:ind w:left="0"/>
        <w:jc w:val="both"/>
      </w:pPr>
      <w:r>
        <w:rPr>
          <w:rFonts w:ascii="Times New Roman"/>
          <w:b w:val="false"/>
          <w:i w:val="false"/>
          <w:color w:val="000000"/>
          <w:sz w:val="28"/>
        </w:rPr>
        <w:t xml:space="preserve">
     183. Зертханалық стендтердегi метеонавигациялық радио локаторлардың блоктарын тексеру және сынау үшiн пайдаланылатын сәуле шығарғыш антенналарды ұшу алаңына бағыттаудың негiзгi диаграммасын бағдарлай отырып, ғимараттың маңайындағы аумақтың кем дегенде 10 метр қашықта сәлеленуiн қоспағанда, өндiрiстiк үй-жайлардан тыс орналастырған жөн. </w:t>
      </w:r>
      <w:r>
        <w:br/>
      </w:r>
      <w:r>
        <w:rPr>
          <w:rFonts w:ascii="Times New Roman"/>
          <w:b w:val="false"/>
          <w:i w:val="false"/>
          <w:color w:val="000000"/>
          <w:sz w:val="28"/>
        </w:rPr>
        <w:t xml:space="preserve">
     Өндiрiстiк және қызметтiк ғимараттарға қарай сәуле шығарғыш диаграмманың бағыттылығын бағдарлауға рұқсат етiлмейдi. </w:t>
      </w:r>
    </w:p>
    <w:bookmarkEnd w:id="184"/>
    <w:bookmarkStart w:name="z186" w:id="185"/>
    <w:p>
      <w:pPr>
        <w:spacing w:after="0"/>
        <w:ind w:left="0"/>
        <w:jc w:val="both"/>
      </w:pPr>
      <w:r>
        <w:rPr>
          <w:rFonts w:ascii="Times New Roman"/>
          <w:b w:val="false"/>
          <w:i w:val="false"/>
          <w:color w:val="000000"/>
          <w:sz w:val="28"/>
        </w:rPr>
        <w:t xml:space="preserve">
     184. Терезе ойықтарында метеонавигациялық локаторлардың сәуле шығарғыш антенналарын орналастырған жағдайда соңғыларды радиоқорғаушы әйнектермен (техникалық талаптарға сәйкес) немесе 3х3 миллиметр (арман қарай миллиметр - мм қолданылады) мөлшердегi ұяшықтарының жерлендiрiлген металл торларымен экранға шығарған жөн. </w:t>
      </w:r>
    </w:p>
    <w:bookmarkEnd w:id="185"/>
    <w:bookmarkStart w:name="z187" w:id="186"/>
    <w:p>
      <w:pPr>
        <w:spacing w:after="0"/>
        <w:ind w:left="0"/>
        <w:jc w:val="both"/>
      </w:pPr>
      <w:r>
        <w:rPr>
          <w:rFonts w:ascii="Times New Roman"/>
          <w:b w:val="false"/>
          <w:i w:val="false"/>
          <w:color w:val="000000"/>
          <w:sz w:val="28"/>
        </w:rPr>
        <w:t xml:space="preserve">
     185. Радиотехникалық құрылғыларды сынаған және тексерген кезде зертханалық стендiлерде сәуле шығарғыш антенналардың орнына жүктеменiң баламаларын қолданған, сондай-ақ басқа құрылғыларды электромагниттiк өрiстiң деңгейiн төмендететiн толқынжолдарының тармақтарын, бәсеңдеткiштердi және қуаттылықты жұтушыларды пайдаланған жөн. </w:t>
      </w:r>
    </w:p>
    <w:bookmarkEnd w:id="186"/>
    <w:bookmarkStart w:name="z188" w:id="187"/>
    <w:p>
      <w:pPr>
        <w:spacing w:after="0"/>
        <w:ind w:left="0"/>
        <w:jc w:val="both"/>
      </w:pPr>
      <w:r>
        <w:rPr>
          <w:rFonts w:ascii="Times New Roman"/>
          <w:b w:val="false"/>
          <w:i w:val="false"/>
          <w:color w:val="000000"/>
          <w:sz w:val="28"/>
        </w:rPr>
        <w:t xml:space="preserve">
     186. Антенналық-фидерлiк жолдары және толқынжолдары ажыратқыштар мен қосымша мүшелерiнiң құрылғылары электромагниттiк сәуле шығарғышшылардың ағуын болдырмауға тиiс, ол үшiн "дросельдiк фланецтердi", төсенiштер арқылы толқынжолдардың қосымша мүшелерiнiң тығыздылығын (фосфорлы қола, мыс, алюминий, қорғасын), қосымша экрандарды қолданған жөн. </w:t>
      </w:r>
    </w:p>
    <w:bookmarkEnd w:id="187"/>
    <w:bookmarkStart w:name="z189" w:id="188"/>
    <w:p>
      <w:pPr>
        <w:spacing w:after="0"/>
        <w:ind w:left="0"/>
        <w:jc w:val="both"/>
      </w:pPr>
      <w:r>
        <w:rPr>
          <w:rFonts w:ascii="Times New Roman"/>
          <w:b w:val="false"/>
          <w:i w:val="false"/>
          <w:color w:val="000000"/>
          <w:sz w:val="28"/>
        </w:rPr>
        <w:t xml:space="preserve">
     187. Зертханалық стендiлерде радиотехникалық құрылғылар блоктарына тексеру мен сынақты тiкелей жүргiзетiн қызметкерлердiң организмiне электромагниттiк өрiстердiң әсерiн болдырмау үшiн қорғау экрандарын қолданған жөн: </w:t>
      </w:r>
      <w:r>
        <w:br/>
      </w:r>
      <w:r>
        <w:rPr>
          <w:rFonts w:ascii="Times New Roman"/>
          <w:b w:val="false"/>
          <w:i w:val="false"/>
          <w:color w:val="000000"/>
          <w:sz w:val="28"/>
        </w:rPr>
        <w:t xml:space="preserve">
     1) жұмыс орнын толқын жолдарынан қорғайтын жақын навигациялық радиожүйелердiң (ЖНРЖ, А-312 үлгiдегi және басқалар), радиобиiктiк өлшеуiштердiң (БР, А-031, А-037 үлгiдегi және басқалар), метеонавигациялық радиолокаторларды тексеру стендтерiнде; </w:t>
      </w:r>
      <w:r>
        <w:br/>
      </w:r>
      <w:r>
        <w:rPr>
          <w:rFonts w:ascii="Times New Roman"/>
          <w:b w:val="false"/>
          <w:i w:val="false"/>
          <w:color w:val="000000"/>
          <w:sz w:val="28"/>
        </w:rPr>
        <w:t xml:space="preserve">
     2) жұмыс орнын электромагниттiк алқаптың сәуле шығарғыш блоктарынан қорғайтын жылдамдық пен ығу бұрышының (ЖБДӨ, ШО үлгiдегi және басқалар), ұшақтық жауапдатчиктердiң (ҰЖ-64, ҰЖ-69 үлгiдегi және басқа, сондай-ақ 020-бұйым) доплерлiк өлшегiштерiн тексеру стендiлерiнде; </w:t>
      </w:r>
      <w:r>
        <w:br/>
      </w:r>
      <w:r>
        <w:rPr>
          <w:rFonts w:ascii="Times New Roman"/>
          <w:b w:val="false"/>
          <w:i w:val="false"/>
          <w:color w:val="000000"/>
          <w:sz w:val="28"/>
        </w:rPr>
        <w:t xml:space="preserve">
     3) жұмыс орнын датчик блоктардан қорғайтын бiр-бiрiмен байланысты және командалық радиостанцияларды тексеру стендiлерiнде; </w:t>
      </w:r>
      <w:r>
        <w:br/>
      </w:r>
      <w:r>
        <w:rPr>
          <w:rFonts w:ascii="Times New Roman"/>
          <w:b w:val="false"/>
          <w:i w:val="false"/>
          <w:color w:val="000000"/>
          <w:sz w:val="28"/>
        </w:rPr>
        <w:t xml:space="preserve">
     4) жұмыс орнын сәуле шығарғыш қадалық антеннадан қорғайтын авариялық радиостанцияларды (P-851, Р-855УМ үлгiдегi және басқалар) тексеру стендтерiнде қорғаныш экрандарын қолдану керек. </w:t>
      </w:r>
    </w:p>
    <w:bookmarkEnd w:id="188"/>
    <w:bookmarkStart w:name="z190" w:id="189"/>
    <w:p>
      <w:pPr>
        <w:spacing w:after="0"/>
        <w:ind w:left="0"/>
        <w:jc w:val="both"/>
      </w:pPr>
      <w:r>
        <w:rPr>
          <w:rFonts w:ascii="Times New Roman"/>
          <w:b w:val="false"/>
          <w:i w:val="false"/>
          <w:color w:val="000000"/>
          <w:sz w:val="28"/>
        </w:rPr>
        <w:t xml:space="preserve">
     188. Қорғаныш (стационарлық және тасымалдық) экрандар мынадай материалдардан: </w:t>
      </w:r>
      <w:r>
        <w:br/>
      </w:r>
      <w:r>
        <w:rPr>
          <w:rFonts w:ascii="Times New Roman"/>
          <w:b w:val="false"/>
          <w:i w:val="false"/>
          <w:color w:val="000000"/>
          <w:sz w:val="28"/>
        </w:rPr>
        <w:t xml:space="preserve">
     1) қалыңдығы кем дегенде 0,5 мм. жалпақ электрөткiзушi жалпақ материалдардан (болат, мыс және басқа); </w:t>
      </w:r>
      <w:r>
        <w:br/>
      </w:r>
      <w:r>
        <w:rPr>
          <w:rFonts w:ascii="Times New Roman"/>
          <w:b w:val="false"/>
          <w:i w:val="false"/>
          <w:color w:val="000000"/>
          <w:sz w:val="28"/>
        </w:rPr>
        <w:t xml:space="preserve">
     2) қалыңдығы 0,3-1,3 мм. және ұяшығы 4 х 4 мм. мөлшермен металл торлы (МемСТ-қа сәйкес) матадан; </w:t>
      </w:r>
      <w:r>
        <w:br/>
      </w:r>
      <w:r>
        <w:rPr>
          <w:rFonts w:ascii="Times New Roman"/>
          <w:b w:val="false"/>
          <w:i w:val="false"/>
          <w:color w:val="000000"/>
          <w:sz w:val="28"/>
        </w:rPr>
        <w:t xml:space="preserve">
     3) алюминдi фольга (МемСТ-қа сәйкес) орамынан; </w:t>
      </w:r>
      <w:r>
        <w:br/>
      </w:r>
      <w:r>
        <w:rPr>
          <w:rFonts w:ascii="Times New Roman"/>
          <w:b w:val="false"/>
          <w:i w:val="false"/>
          <w:color w:val="000000"/>
          <w:sz w:val="28"/>
        </w:rPr>
        <w:t xml:space="preserve">
     4) магниттiдиэлектрлiк (ХВ-0,8; ХВ-2,0; ХВ-3,2 маркалы және басқалар) пластиктерден; </w:t>
      </w:r>
      <w:r>
        <w:br/>
      </w:r>
      <w:r>
        <w:rPr>
          <w:rFonts w:ascii="Times New Roman"/>
          <w:b w:val="false"/>
          <w:i w:val="false"/>
          <w:color w:val="000000"/>
          <w:sz w:val="28"/>
        </w:rPr>
        <w:t xml:space="preserve">
     5) жалпақ (ВКФ-1, В2Ф2, В2Ф3 маркалы және басқа) резиналардан жасалуы керек. </w:t>
      </w:r>
    </w:p>
    <w:bookmarkEnd w:id="189"/>
    <w:bookmarkStart w:name="z191" w:id="190"/>
    <w:p>
      <w:pPr>
        <w:spacing w:after="0"/>
        <w:ind w:left="0"/>
        <w:jc w:val="both"/>
      </w:pPr>
      <w:r>
        <w:rPr>
          <w:rFonts w:ascii="Times New Roman"/>
          <w:b w:val="false"/>
          <w:i w:val="false"/>
          <w:color w:val="000000"/>
          <w:sz w:val="28"/>
        </w:rPr>
        <w:t xml:space="preserve">
     189. Жоғары жиiлiктi трактарды бөлшектеу, монтаждау және өзгерiстер енгiзудi тек электромагниттi сәуле шығарғыш генераторды өшiрген кезде ғана жүргiзген жөн. </w:t>
      </w:r>
    </w:p>
    <w:bookmarkEnd w:id="190"/>
    <w:bookmarkStart w:name="z192" w:id="191"/>
    <w:p>
      <w:pPr>
        <w:spacing w:after="0"/>
        <w:ind w:left="0"/>
        <w:jc w:val="both"/>
      </w:pPr>
      <w:r>
        <w:rPr>
          <w:rFonts w:ascii="Times New Roman"/>
          <w:b w:val="false"/>
          <w:i w:val="false"/>
          <w:color w:val="000000"/>
          <w:sz w:val="28"/>
        </w:rPr>
        <w:t xml:space="preserve">
     190. Радиотехникалық құрылғыларды ашық шығып тұратын жоғары жиiлiктi ажыратқыштармен тексеруге және сынауға жол берiлмейдi. </w:t>
      </w:r>
    </w:p>
    <w:bookmarkEnd w:id="191"/>
    <w:bookmarkStart w:name="z193" w:id="192"/>
    <w:p>
      <w:pPr>
        <w:spacing w:after="0"/>
        <w:ind w:left="0"/>
        <w:jc w:val="both"/>
      </w:pPr>
      <w:r>
        <w:rPr>
          <w:rFonts w:ascii="Times New Roman"/>
          <w:b w:val="false"/>
          <w:i w:val="false"/>
          <w:color w:val="000000"/>
          <w:sz w:val="28"/>
        </w:rPr>
        <w:t xml:space="preserve">
     191. Радиотехникалық құрылғыларды бөлшектеуге (құрастыруға), ақауын табуға және жөндеуге арналған жұмыс үстелдерi диэлектрлiк материалдардан (винипластан, гетинакстен, линолеум мен басқа да ұқсас материалдардан) жасалған, бетi тегiс әрi берiк болуы керек. </w:t>
      </w:r>
    </w:p>
    <w:bookmarkEnd w:id="192"/>
    <w:bookmarkStart w:name="z194" w:id="193"/>
    <w:p>
      <w:pPr>
        <w:spacing w:after="0"/>
        <w:ind w:left="0"/>
        <w:jc w:val="both"/>
      </w:pPr>
      <w:r>
        <w:rPr>
          <w:rFonts w:ascii="Times New Roman"/>
          <w:b w:val="false"/>
          <w:i w:val="false"/>
          <w:color w:val="000000"/>
          <w:sz w:val="28"/>
        </w:rPr>
        <w:t xml:space="preserve">
     192. Радиотехникалық құрылғылардың блоктарын (панелдердi, бөлшектер мен т.б.) тазалауға және жууға арналған жұмыс орны жергiлiктi желдеткiш сорғышпен (борттық сору, зонт) және арнаулы үстелмен жабдықталуға тиiс, оның бiр жартысының бетi тегiс әрi берiк және винипластпен, гетинакспен, линолеуммен, ал екiншi жағы - жуғыш сұйықтықтың жеңiл алмастырылатын ыдысқа (поддонға) ағуын қамтамасыз ететiн қалың металл тормен жабылған болуы керек. </w:t>
      </w:r>
    </w:p>
    <w:bookmarkEnd w:id="193"/>
    <w:bookmarkStart w:name="z195" w:id="194"/>
    <w:p>
      <w:pPr>
        <w:spacing w:after="0"/>
        <w:ind w:left="0"/>
        <w:jc w:val="both"/>
      </w:pPr>
      <w:r>
        <w:rPr>
          <w:rFonts w:ascii="Times New Roman"/>
          <w:b w:val="false"/>
          <w:i w:val="false"/>
          <w:color w:val="000000"/>
          <w:sz w:val="28"/>
        </w:rPr>
        <w:t>
     193. Құрамына электрваккумдық құралдар кiретiн радионавигациялық және радиолокациялық құрылғыларға техникалық қызмет көрсету және жөндеу кезiнде корпустары алынып тасталған және жоғары (10 кB-дан астам) кернеудi қосқан, иондалған (рентгендiк) сәуле шығарғыштан радиостанциялық қорғаныс жағдайында пайдаланылмаған рентгендiк сәуле шығарғыш көздерiмен және белгiленген тәртiппен бекiтiлген басқа да нормативтiк құжаттармен жұмыс жасаудың санитарлық-эпидемиологиялық ережелер мен нормалардың </w:t>
      </w:r>
      <w:r>
        <w:rPr>
          <w:rFonts w:ascii="Times New Roman"/>
          <w:b w:val="false"/>
          <w:i w:val="false"/>
          <w:color w:val="000000"/>
          <w:sz w:val="28"/>
        </w:rPr>
        <w:t>талаптарына</w:t>
      </w:r>
      <w:r>
        <w:rPr>
          <w:rFonts w:ascii="Times New Roman"/>
          <w:b w:val="false"/>
          <w:i w:val="false"/>
          <w:color w:val="000000"/>
          <w:sz w:val="28"/>
        </w:rPr>
        <w:t xml:space="preserve"> сәйкес жүзеге асыру қажет. </w:t>
      </w:r>
    </w:p>
    <w:bookmarkEnd w:id="194"/>
    <w:bookmarkStart w:name="z196" w:id="195"/>
    <w:p>
      <w:pPr>
        <w:spacing w:after="0"/>
        <w:ind w:left="0"/>
        <w:jc w:val="both"/>
      </w:pPr>
      <w:r>
        <w:rPr>
          <w:rFonts w:ascii="Times New Roman"/>
          <w:b w:val="false"/>
          <w:i w:val="false"/>
          <w:color w:val="000000"/>
          <w:sz w:val="28"/>
        </w:rPr>
        <w:t xml:space="preserve">
     194. Радиотехникалық құрылғыларды тексеру және сынау кезiнде учаскелердiң үй-жайларына және зертханаларға осы жұмыстармен тiкелей айналыспайтын қызметкерлердiң келуiне тыйым салынады. </w:t>
      </w:r>
    </w:p>
    <w:bookmarkEnd w:id="195"/>
    <w:bookmarkStart w:name="z197" w:id="196"/>
    <w:p>
      <w:pPr>
        <w:spacing w:after="0"/>
        <w:ind w:left="0"/>
        <w:jc w:val="both"/>
      </w:pPr>
      <w:r>
        <w:rPr>
          <w:rFonts w:ascii="Times New Roman"/>
          <w:b w:val="false"/>
          <w:i w:val="false"/>
          <w:color w:val="000000"/>
          <w:sz w:val="28"/>
        </w:rPr>
        <w:t xml:space="preserve">
     195. Ұшақтық жауап датчиктердi "сауал" имитаторларын пайдаланып тексеру мен сынауды, радиотехникалық құрылғыларға ӘК-тен 5 метрге дейiнгi қашықтықтағы борттық метеонавигациялық радиолокаторлардың антенналық жүйелердiң сәуле шығарғыш аймағында, сондай-ақ электр кернеуiнiң қалыпты деңгейiнiң және энергия ағысы тығыздылығының шегiнен асып түсетiн электрмагниттi сәуле шығарғыш аймақтарындағы жұмыстың барлық түрлерiне техникалық қызмет көрсету мен жөндеудi жеке қорғаныш құралдарын пайдаланып жүргiзу қажет. </w:t>
      </w:r>
    </w:p>
    <w:bookmarkEnd w:id="196"/>
    <w:bookmarkStart w:name="z198" w:id="197"/>
    <w:p>
      <w:pPr>
        <w:spacing w:after="0"/>
        <w:ind w:left="0"/>
        <w:jc w:val="left"/>
      </w:pPr>
      <w:r>
        <w:rPr>
          <w:rFonts w:ascii="Times New Roman"/>
          <w:b/>
          <w:i w:val="false"/>
          <w:color w:val="000000"/>
        </w:rPr>
        <w:t xml:space="preserve"> 
  17-тарау. Негiзгi жұмыс орындарына қойылатын талаптар </w:t>
      </w:r>
    </w:p>
    <w:bookmarkEnd w:id="197"/>
    <w:p>
      <w:pPr>
        <w:spacing w:after="0"/>
        <w:ind w:left="0"/>
        <w:jc w:val="both"/>
      </w:pPr>
      <w:r>
        <w:rPr>
          <w:rFonts w:ascii="Times New Roman"/>
          <w:b w:val="false"/>
          <w:i w:val="false"/>
          <w:color w:val="000000"/>
          <w:sz w:val="28"/>
        </w:rPr>
        <w:t xml:space="preserve">     196. Радиотехникалық құрылғыларға техникалық қызмет көрсету мен жөндеу кезiнде жұмыс орындары: </w:t>
      </w:r>
      <w:r>
        <w:br/>
      </w:r>
      <w:r>
        <w:rPr>
          <w:rFonts w:ascii="Times New Roman"/>
          <w:b w:val="false"/>
          <w:i w:val="false"/>
          <w:color w:val="000000"/>
          <w:sz w:val="28"/>
        </w:rPr>
        <w:t xml:space="preserve">
     1) арнайы тағайындалған алаңдардағы, ӘК тұрақтарының орындарындағы, аңғар алдындағы алаңдағы және аңғарлардағы (цехтардағы) ӘК-тiң жанында және iшiнде осы жұмыстарды орындаудың барлық жұмыс аймағы; </w:t>
      </w:r>
      <w:r>
        <w:br/>
      </w:r>
      <w:r>
        <w:rPr>
          <w:rFonts w:ascii="Times New Roman"/>
          <w:b w:val="false"/>
          <w:i w:val="false"/>
          <w:color w:val="000000"/>
          <w:sz w:val="28"/>
        </w:rPr>
        <w:t xml:space="preserve">
     2) зертханалар мен учаскелердегi - зертханалық стендiлерде осы жұмыс жүргiзiлетiн барлық үй-жайлар жұмыс орындары деп саналады. </w:t>
      </w:r>
    </w:p>
    <w:bookmarkStart w:name="z199" w:id="198"/>
    <w:p>
      <w:pPr>
        <w:spacing w:after="0"/>
        <w:ind w:left="0"/>
        <w:jc w:val="both"/>
      </w:pPr>
      <w:r>
        <w:rPr>
          <w:rFonts w:ascii="Times New Roman"/>
          <w:b w:val="false"/>
          <w:i w:val="false"/>
          <w:color w:val="000000"/>
          <w:sz w:val="28"/>
        </w:rPr>
        <w:t xml:space="preserve">
     197. Жұмыс орны өндiрiстiк ортаның (электрмагниттiк алаң, иондалған (рентгендiк) сәуле шығарғыш, шу, зиянды химиялық заттар және басқа) зиянды өндiрiстiк факторлардың әсерiнен аса жоғары қорғалуға және жабдықтардың жұмыс органдары мен қызмет көрсетудiң бақыланатын аймағын жеткiлiктi шолуды қамтамасыз етуге тиiс. </w:t>
      </w:r>
    </w:p>
    <w:bookmarkEnd w:id="198"/>
    <w:bookmarkStart w:name="z200" w:id="199"/>
    <w:p>
      <w:pPr>
        <w:spacing w:after="0"/>
        <w:ind w:left="0"/>
        <w:jc w:val="both"/>
      </w:pPr>
      <w:r>
        <w:rPr>
          <w:rFonts w:ascii="Times New Roman"/>
          <w:b w:val="false"/>
          <w:i w:val="false"/>
          <w:color w:val="000000"/>
          <w:sz w:val="28"/>
        </w:rPr>
        <w:t xml:space="preserve">
     198. Негiзгi және қосалқы жабдықтарды құрамына пайдаланылмаған рентгендiк сәуле шығарғыш көздер болып табылатын жоғары вольтты электровакуумдық құралдар кiретiн радиотехникалық құрылғыларға техникалық қызмет көрсету және жөндеу үшiн жұмыс орындарына орналастыру зертханалық стендтердегi кем дегенде 1 метр бос кеңiстiкке келуiн қамтамасыз етуге тиiс. </w:t>
      </w:r>
    </w:p>
    <w:bookmarkEnd w:id="199"/>
    <w:bookmarkStart w:name="z201" w:id="200"/>
    <w:p>
      <w:pPr>
        <w:spacing w:after="0"/>
        <w:ind w:left="0"/>
        <w:jc w:val="both"/>
      </w:pPr>
      <w:r>
        <w:rPr>
          <w:rFonts w:ascii="Times New Roman"/>
          <w:b w:val="false"/>
          <w:i w:val="false"/>
          <w:color w:val="000000"/>
          <w:sz w:val="28"/>
        </w:rPr>
        <w:t xml:space="preserve">
     199. ӘК-тен алынған радиотехникалық құрылғыларға техникалық қызмет көрсету және жөндеу үшiн зертханалық стендтердi құрылымдау, жабдықтау мен жарақтандыру жұмыстарын тиiстi мотор алаңы аймағындағы шектерде отырып орындау мүмкiндiгi қамтамасыз етiлуге тиiс. </w:t>
      </w:r>
    </w:p>
    <w:bookmarkEnd w:id="200"/>
    <w:bookmarkStart w:name="z202" w:id="201"/>
    <w:p>
      <w:pPr>
        <w:spacing w:after="0"/>
        <w:ind w:left="0"/>
        <w:jc w:val="both"/>
      </w:pPr>
      <w:r>
        <w:rPr>
          <w:rFonts w:ascii="Times New Roman"/>
          <w:b w:val="false"/>
          <w:i w:val="false"/>
          <w:color w:val="000000"/>
          <w:sz w:val="28"/>
        </w:rPr>
        <w:t xml:space="preserve">
     200. Радиотехникалық құрылғыларды жұмыс отырып орындалатын үй-жайларда жөндеу және техникалық қызмет көрсету кезiнде жұмыс орындығы (кресло) операцияларды қолайлы жағдайда орындауды қамтамасыз ететiн көтерiлетiн-айналатын болуға тиiс. Жұмыс орындығының (креслоның) отыратын жерi, арқалығы мен басқа да элементтерi жартылай жұмсақ, кiрi тез кететiн болуға тиiс. </w:t>
      </w:r>
    </w:p>
    <w:bookmarkEnd w:id="201"/>
    <w:bookmarkStart w:name="z203" w:id="202"/>
    <w:p>
      <w:pPr>
        <w:spacing w:after="0"/>
        <w:ind w:left="0"/>
        <w:jc w:val="left"/>
      </w:pPr>
      <w:r>
        <w:rPr>
          <w:rFonts w:ascii="Times New Roman"/>
          <w:b/>
          <w:i w:val="false"/>
          <w:color w:val="000000"/>
        </w:rPr>
        <w:t xml:space="preserve"> 
  6-бөлiм. Әуе кемелерiне техникалық қызмет </w:t>
      </w:r>
      <w:r>
        <w:br/>
      </w:r>
      <w:r>
        <w:rPr>
          <w:rFonts w:ascii="Times New Roman"/>
          <w:b/>
          <w:i w:val="false"/>
          <w:color w:val="000000"/>
        </w:rPr>
        <w:t xml:space="preserve">
көрсету кезiнде электр қауiпсiздiгiн қамтамасыз ету  18-тарау. Жалпы ережелер </w:t>
      </w:r>
    </w:p>
    <w:bookmarkEnd w:id="202"/>
    <w:p>
      <w:pPr>
        <w:spacing w:after="0"/>
        <w:ind w:left="0"/>
        <w:jc w:val="both"/>
      </w:pPr>
      <w:r>
        <w:rPr>
          <w:rFonts w:ascii="Times New Roman"/>
          <w:b w:val="false"/>
          <w:i w:val="false"/>
          <w:color w:val="000000"/>
          <w:sz w:val="28"/>
        </w:rPr>
        <w:t xml:space="preserve">     201. ӘК техникалық қызмет көрсету процестерiн электр қондырғыларын пайдалана отырып ұйымдастыру кезiнде өндiрiстiк процестiң қауiпсiздiгiн қамтамасыз ету жөнiнде мынадай iс-шаралар орындалуға тиiс: </w:t>
      </w:r>
      <w:r>
        <w:br/>
      </w:r>
      <w:r>
        <w:rPr>
          <w:rFonts w:ascii="Times New Roman"/>
          <w:b w:val="false"/>
          <w:i w:val="false"/>
          <w:color w:val="000000"/>
          <w:sz w:val="28"/>
        </w:rPr>
        <w:t xml:space="preserve">
     1) жұмыстарды ұйымдастыруға жауапты тұлғаларды тағайындау; </w:t>
      </w:r>
      <w:r>
        <w:br/>
      </w:r>
      <w:r>
        <w:rPr>
          <w:rFonts w:ascii="Times New Roman"/>
          <w:b w:val="false"/>
          <w:i w:val="false"/>
          <w:color w:val="000000"/>
          <w:sz w:val="28"/>
        </w:rPr>
        <w:t xml:space="preserve">
     2) жұмыстарды жөнелтпе құжатпен немесе өкiммен ресiмдеу; </w:t>
      </w:r>
      <w:r>
        <w:br/>
      </w:r>
      <w:r>
        <w:rPr>
          <w:rFonts w:ascii="Times New Roman"/>
          <w:b w:val="false"/>
          <w:i w:val="false"/>
          <w:color w:val="000000"/>
          <w:sz w:val="28"/>
        </w:rPr>
        <w:t xml:space="preserve">
     3) жұмыстар жүргiзуге жiберудi жүзеге асыру; </w:t>
      </w:r>
      <w:r>
        <w:br/>
      </w:r>
      <w:r>
        <w:rPr>
          <w:rFonts w:ascii="Times New Roman"/>
          <w:b w:val="false"/>
          <w:i w:val="false"/>
          <w:color w:val="000000"/>
          <w:sz w:val="28"/>
        </w:rPr>
        <w:t xml:space="preserve">
     4) жұмыстар жүргiзу үшiн қадағалау ұйымдастыру; </w:t>
      </w:r>
      <w:r>
        <w:br/>
      </w:r>
      <w:r>
        <w:rPr>
          <w:rFonts w:ascii="Times New Roman"/>
          <w:b w:val="false"/>
          <w:i w:val="false"/>
          <w:color w:val="000000"/>
          <w:sz w:val="28"/>
        </w:rPr>
        <w:t xml:space="preserve">
     5) жұмыстағы үзiлiстi, басқа жұмыс орнына ауыстыруды, жұмыстың аяқталуын ресiмдеу; </w:t>
      </w:r>
      <w:r>
        <w:br/>
      </w:r>
      <w:r>
        <w:rPr>
          <w:rFonts w:ascii="Times New Roman"/>
          <w:b w:val="false"/>
          <w:i w:val="false"/>
          <w:color w:val="000000"/>
          <w:sz w:val="28"/>
        </w:rPr>
        <w:t xml:space="preserve">
     6) техникалық қызмет көрсетудi, ғылым мен техниканың жетiстiктерiн, өнертапқыштар мен өнертапқыштық ұсыныстарды жетiлдiру жөнiндегi жұмыстарды пайдалану; </w:t>
      </w:r>
      <w:r>
        <w:br/>
      </w:r>
      <w:r>
        <w:rPr>
          <w:rFonts w:ascii="Times New Roman"/>
          <w:b w:val="false"/>
          <w:i w:val="false"/>
          <w:color w:val="000000"/>
          <w:sz w:val="28"/>
        </w:rPr>
        <w:t xml:space="preserve">
     7) бұзылған электр жабдығында жұмыстарды тоқтату және пайда болған ақауларды уақтылы жою әдiстерiн қолдану. </w:t>
      </w:r>
    </w:p>
    <w:bookmarkStart w:name="z204" w:id="203"/>
    <w:p>
      <w:pPr>
        <w:spacing w:after="0"/>
        <w:ind w:left="0"/>
        <w:jc w:val="both"/>
      </w:pPr>
      <w:r>
        <w:rPr>
          <w:rFonts w:ascii="Times New Roman"/>
          <w:b w:val="false"/>
          <w:i w:val="false"/>
          <w:color w:val="000000"/>
          <w:sz w:val="28"/>
        </w:rPr>
        <w:t xml:space="preserve">
     202. Электр қондырғыларын пайдалана отырып ӘК-кe техникалық қызмет көрсету жөнiнде нақты жұмыстардың қауiпсiз өндiрiсi үшiн жауапкершiлiк осы жұмыстардың өндiрiсiне басшылық жасайтын инженер-техникалық қызметкерлерге жүктеледi. </w:t>
      </w:r>
    </w:p>
    <w:bookmarkEnd w:id="203"/>
    <w:bookmarkStart w:name="z205" w:id="204"/>
    <w:p>
      <w:pPr>
        <w:spacing w:after="0"/>
        <w:ind w:left="0"/>
        <w:jc w:val="both"/>
      </w:pPr>
      <w:r>
        <w:rPr>
          <w:rFonts w:ascii="Times New Roman"/>
          <w:b w:val="false"/>
          <w:i w:val="false"/>
          <w:color w:val="000000"/>
          <w:sz w:val="28"/>
        </w:rPr>
        <w:t xml:space="preserve">
     203. Техникалық қызмет көрсету кезiнде электр қауiпсiздiгi талаптарының сақталуын күнделiктi бақылауды еңбек қорғау бөлiмi (бюро, инженер) және жұмыстардың тiкелей басшылары жүзеге асыруға тиiс. </w:t>
      </w:r>
    </w:p>
    <w:bookmarkEnd w:id="204"/>
    <w:bookmarkStart w:name="z206" w:id="205"/>
    <w:p>
      <w:pPr>
        <w:spacing w:after="0"/>
        <w:ind w:left="0"/>
        <w:jc w:val="left"/>
      </w:pPr>
      <w:r>
        <w:rPr>
          <w:rFonts w:ascii="Times New Roman"/>
          <w:b/>
          <w:i w:val="false"/>
          <w:color w:val="000000"/>
        </w:rPr>
        <w:t xml:space="preserve"> 
  19-тарау. Технологиялық процестерге </w:t>
      </w:r>
      <w:r>
        <w:br/>
      </w:r>
      <w:r>
        <w:rPr>
          <w:rFonts w:ascii="Times New Roman"/>
          <w:b/>
          <w:i w:val="false"/>
          <w:color w:val="000000"/>
        </w:rPr>
        <w:t xml:space="preserve">
қойылатын талаптар </w:t>
      </w:r>
    </w:p>
    <w:bookmarkEnd w:id="205"/>
    <w:p>
      <w:pPr>
        <w:spacing w:after="0"/>
        <w:ind w:left="0"/>
        <w:jc w:val="both"/>
      </w:pPr>
      <w:r>
        <w:rPr>
          <w:rFonts w:ascii="Times New Roman"/>
          <w:b w:val="false"/>
          <w:i w:val="false"/>
          <w:color w:val="000000"/>
          <w:sz w:val="28"/>
        </w:rPr>
        <w:t xml:space="preserve">     204. ӘК-ке техникалық қызмет көрсетудiң технологиялық процестерiн жобалау, ұйымдастыру және өткiзу мыналарды: </w:t>
      </w:r>
      <w:r>
        <w:br/>
      </w:r>
      <w:r>
        <w:rPr>
          <w:rFonts w:ascii="Times New Roman"/>
          <w:b w:val="false"/>
          <w:i w:val="false"/>
          <w:color w:val="000000"/>
          <w:sz w:val="28"/>
        </w:rPr>
        <w:t xml:space="preserve">
     1) электр тоғының жұмыс iстеушiге қауiптi және зиянды әсерiн болдырмауды; </w:t>
      </w:r>
      <w:r>
        <w:br/>
      </w:r>
      <w:r>
        <w:rPr>
          <w:rFonts w:ascii="Times New Roman"/>
          <w:b w:val="false"/>
          <w:i w:val="false"/>
          <w:color w:val="000000"/>
          <w:sz w:val="28"/>
        </w:rPr>
        <w:t xml:space="preserve">
     2) электр қондырғыларына қызмет көрсетумен айналысатын жұмысшылар орындайтын ауыр жұмыстарды кешендi механикаландыру мен автоматтандыруды; </w:t>
      </w:r>
      <w:r>
        <w:br/>
      </w:r>
      <w:r>
        <w:rPr>
          <w:rFonts w:ascii="Times New Roman"/>
          <w:b w:val="false"/>
          <w:i w:val="false"/>
          <w:color w:val="000000"/>
          <w:sz w:val="28"/>
        </w:rPr>
        <w:t xml:space="preserve">
     3) аз кернеудi және жұмыс iстеушiлердi электр тоғымен зақымданудан кешендi түрде қорғау құралдарын қолдануды; </w:t>
      </w:r>
      <w:r>
        <w:br/>
      </w:r>
      <w:r>
        <w:rPr>
          <w:rFonts w:ascii="Times New Roman"/>
          <w:b w:val="false"/>
          <w:i w:val="false"/>
          <w:color w:val="000000"/>
          <w:sz w:val="28"/>
        </w:rPr>
        <w:t xml:space="preserve">
     4) жанасу кернеуiнiң деңгейi туралы ақпаратты уақтылы алу MeмCТ-қа сәйкес келетiн шектен жоғары болуы мүмкiн екендiгiн қарастыруға тиiс. </w:t>
      </w:r>
    </w:p>
    <w:bookmarkStart w:name="z207" w:id="206"/>
    <w:p>
      <w:pPr>
        <w:spacing w:after="0"/>
        <w:ind w:left="0"/>
        <w:jc w:val="both"/>
      </w:pPr>
      <w:r>
        <w:rPr>
          <w:rFonts w:ascii="Times New Roman"/>
          <w:b w:val="false"/>
          <w:i w:val="false"/>
          <w:color w:val="000000"/>
          <w:sz w:val="28"/>
        </w:rPr>
        <w:t xml:space="preserve">
     205. ӘК-ке техникалық қызмет көрсету кезiнде оның қатты қызып кетуiн болдырмайтын электр жабдығының жұмыс режимi мен статикалық электрдiң разрядын пайдалану қажет. </w:t>
      </w:r>
    </w:p>
    <w:bookmarkEnd w:id="206"/>
    <w:bookmarkStart w:name="z208" w:id="207"/>
    <w:p>
      <w:pPr>
        <w:spacing w:after="0"/>
        <w:ind w:left="0"/>
        <w:jc w:val="both"/>
      </w:pPr>
      <w:r>
        <w:rPr>
          <w:rFonts w:ascii="Times New Roman"/>
          <w:b w:val="false"/>
          <w:i w:val="false"/>
          <w:color w:val="000000"/>
          <w:sz w:val="28"/>
        </w:rPr>
        <w:t xml:space="preserve">
     206. ӘК жерде қызмет көрсету құралдарының электр жабдығына қызмет көрсету кезiнде мынадай тәртiп сақталуға тиiс: </w:t>
      </w:r>
      <w:r>
        <w:br/>
      </w:r>
      <w:r>
        <w:rPr>
          <w:rFonts w:ascii="Times New Roman"/>
          <w:b w:val="false"/>
          <w:i w:val="false"/>
          <w:color w:val="000000"/>
          <w:sz w:val="28"/>
        </w:rPr>
        <w:t xml:space="preserve">
     1) ӘК-тiң тұрақ орны және жерде қызмет көрсету құралдары мен тасымал лампаларын қосу үшiн тағайындалған электр колонкалары түнгi уақытта жарық болуға тиiс; </w:t>
      </w:r>
      <w:r>
        <w:br/>
      </w:r>
      <w:r>
        <w:rPr>
          <w:rFonts w:ascii="Times New Roman"/>
          <w:b w:val="false"/>
          <w:i w:val="false"/>
          <w:color w:val="000000"/>
          <w:sz w:val="28"/>
        </w:rPr>
        <w:t xml:space="preserve">
     2) қуатты шынжырларға қызмет көрсету мен жөндеу кернеу алынысымен орындалуға тиiс; </w:t>
      </w:r>
      <w:r>
        <w:br/>
      </w:r>
      <w:r>
        <w:rPr>
          <w:rFonts w:ascii="Times New Roman"/>
          <w:b w:val="false"/>
          <w:i w:val="false"/>
          <w:color w:val="000000"/>
          <w:sz w:val="28"/>
        </w:rPr>
        <w:t xml:space="preserve">
     3) жұмысты бастар алдында жерде қызмет көрсететiн құралдардың электр жабдығын сырттай қарап шығу және механикалық зақымдардың болмауына және қоректенушi кабельдiң сыртқы қабығының тұтастығына көз жеткiзу қажет; </w:t>
      </w:r>
      <w:r>
        <w:br/>
      </w:r>
      <w:r>
        <w:rPr>
          <w:rFonts w:ascii="Times New Roman"/>
          <w:b w:val="false"/>
          <w:i w:val="false"/>
          <w:color w:val="000000"/>
          <w:sz w:val="28"/>
        </w:rPr>
        <w:t xml:space="preserve">
     4) электр энергиясының жердегi көзiн борт электр желiсiне қосқанға дейiн борттың электр желiсiне қосатын қайта қосқыш (ажыратқыш) электр энергиясының жердегi көзi тиiсiнше қосу жағдайында еместiгiне және осы көздi қосуға тыйым салынатын плакат iлiнбегендiгiне көз жеткiзу қажет; </w:t>
      </w:r>
      <w:r>
        <w:br/>
      </w:r>
      <w:r>
        <w:rPr>
          <w:rFonts w:ascii="Times New Roman"/>
          <w:b w:val="false"/>
          <w:i w:val="false"/>
          <w:color w:val="000000"/>
          <w:sz w:val="28"/>
        </w:rPr>
        <w:t xml:space="preserve">
     5) электр энергиясының жердегi көзiн ӘК-тiң борт электр желiсiне қосу және оларды ажырату осы жұмысты орындауға рұқсат берiлген адам ӘК-ке қызмет көрсететiн бригаданың электршi-бригадирдiң рұқсатымен жүзеге асыруға тиiс; </w:t>
      </w:r>
      <w:r>
        <w:br/>
      </w:r>
      <w:r>
        <w:rPr>
          <w:rFonts w:ascii="Times New Roman"/>
          <w:b w:val="false"/>
          <w:i w:val="false"/>
          <w:color w:val="000000"/>
          <w:sz w:val="28"/>
        </w:rPr>
        <w:t xml:space="preserve">
     6) электр энергиясының жердегi көзiн ӘК-тiң борт электр желiсiне әрбiр қосу алдында оның кернеуi мен жиiлiгiн тексеру қажет. Кернеу мен жиiлiктiң шамасы жеткiлiксiз немесе шамадан тыс болған жағдайда электр энергиясының көзi ажыратып тасталғаны жөн. Қалыпсыз жұмыстың себебiн белгiлеудi және электр энергиясының жердегi көзiнiң ақауын жоюды осы көздi ақаусыз күйде ұстауға жауапты техникалық персонал жүзеге асыруға тиiс; </w:t>
      </w:r>
      <w:r>
        <w:br/>
      </w:r>
      <w:r>
        <w:rPr>
          <w:rFonts w:ascii="Times New Roman"/>
          <w:b w:val="false"/>
          <w:i w:val="false"/>
          <w:color w:val="000000"/>
          <w:sz w:val="28"/>
        </w:rPr>
        <w:t xml:space="preserve">
     7) электр энергиясының электр колонкасына қосуды талап ететiн жердегi көзiн борт электр желiсiне қосу кезiнде оны ӘК борт электр желiсiне жалғау, содан кейiн электр колонкасына қосу, жұмысқа қосу және кернеу мен жиiлiктi тексеру қажет; </w:t>
      </w:r>
      <w:r>
        <w:br/>
      </w:r>
      <w:r>
        <w:rPr>
          <w:rFonts w:ascii="Times New Roman"/>
          <w:b w:val="false"/>
          <w:i w:val="false"/>
          <w:color w:val="000000"/>
          <w:sz w:val="28"/>
        </w:rPr>
        <w:t xml:space="preserve">
     8) электр энергиясының жердегi көзiн ӘК-тiң борт электр желiсiне авиақозғалтқыштарды iске қосу және сынау барысында қосу мен ажыратуды осы жұмысты орындауға рұқсат берiлген iске қосатын адамның командасы бойынша авиатехник жүргiзуге тиiс; </w:t>
      </w:r>
      <w:r>
        <w:br/>
      </w:r>
      <w:r>
        <w:rPr>
          <w:rFonts w:ascii="Times New Roman"/>
          <w:b w:val="false"/>
          <w:i w:val="false"/>
          <w:color w:val="000000"/>
          <w:sz w:val="28"/>
        </w:rPr>
        <w:t xml:space="preserve">
     9) қажет болған жағдайда кернеулi электр жабдығын III төмен емес техника қауiпсiздiгi жөнiндегi бiлiктi топтан қызмет көрсететiн персоналдың iшiнен жұмыс iстеушiлердiң қауiпсiз орналастырылуын қамтамасыз ететiн бiр адам үздiксiз қадағалай отырып қарап шыққаны жөн; </w:t>
      </w:r>
      <w:r>
        <w:br/>
      </w:r>
      <w:r>
        <w:rPr>
          <w:rFonts w:ascii="Times New Roman"/>
          <w:b w:val="false"/>
          <w:i w:val="false"/>
          <w:color w:val="000000"/>
          <w:sz w:val="28"/>
        </w:rPr>
        <w:t xml:space="preserve">
     10) электр шынжырында кернеудiң бар-жоғын диэлектрлiк қолғаптармен және жаңа ғана тексеруден өткен өлшеу құралымен, оны сүңгiштермен тұйықталатын иiлмелi сымдардың көмегiмен шынжырмен жалғай отырып, анықтау қажет; </w:t>
      </w:r>
      <w:r>
        <w:br/>
      </w:r>
      <w:r>
        <w:rPr>
          <w:rFonts w:ascii="Times New Roman"/>
          <w:b w:val="false"/>
          <w:i w:val="false"/>
          <w:color w:val="000000"/>
          <w:sz w:val="28"/>
        </w:rPr>
        <w:t xml:space="preserve">
     11) жаңбырлы, қарлы, тұманды және шық түскен жағдайларда қорғаныш оқшаулама құралдарды қолдануды талап ететiн жұмыстарға тыйым салынады. Сонымен бiрге кез келген жағдайларда оқшаулама құралдарды пайдалануды талап етпейтiн қосу (ажырату), жедел қайта қосу және басқа жұмыстарды жүргiзуге рұқсат етiледi; </w:t>
      </w:r>
      <w:r>
        <w:br/>
      </w:r>
      <w:r>
        <w:rPr>
          <w:rFonts w:ascii="Times New Roman"/>
          <w:b w:val="false"/>
          <w:i w:val="false"/>
          <w:color w:val="000000"/>
          <w:sz w:val="28"/>
        </w:rPr>
        <w:t xml:space="preserve">
     12) электр жабдығының авариясы (iстен шыққан немесе елеулi зақымданған) кезiнде қызмет көрсетушi персонал ӘК-ке жерде қызмет көрсететiн құралды дереу өшiруi, аварияның туындау себебi мен зардабын анықтауы және жоюы қажет және содан кейiн ғана ӘК-ке техникалық қызмет көрсету жөнiндегi жұмысты жалғастыру керек. </w:t>
      </w:r>
    </w:p>
    <w:bookmarkEnd w:id="207"/>
    <w:bookmarkStart w:name="z209" w:id="208"/>
    <w:p>
      <w:pPr>
        <w:spacing w:after="0"/>
        <w:ind w:left="0"/>
        <w:jc w:val="both"/>
      </w:pPr>
      <w:r>
        <w:rPr>
          <w:rFonts w:ascii="Times New Roman"/>
          <w:b w:val="false"/>
          <w:i w:val="false"/>
          <w:color w:val="000000"/>
          <w:sz w:val="28"/>
        </w:rPr>
        <w:t xml:space="preserve">
     207. ӘК-кe техникалық қызмет көрсету кезiнде МемСТ-ке сәйкес келетiн қауiпсiздiк белгiлерi қолданылуға тиiс. </w:t>
      </w:r>
    </w:p>
    <w:bookmarkEnd w:id="208"/>
    <w:bookmarkStart w:name="z210" w:id="209"/>
    <w:p>
      <w:pPr>
        <w:spacing w:after="0"/>
        <w:ind w:left="0"/>
        <w:jc w:val="both"/>
      </w:pPr>
      <w:r>
        <w:rPr>
          <w:rFonts w:ascii="Times New Roman"/>
          <w:b w:val="false"/>
          <w:i w:val="false"/>
          <w:color w:val="000000"/>
          <w:sz w:val="28"/>
        </w:rPr>
        <w:t xml:space="preserve">
     208. Техникалық қызмет көрсету жүргiзiлмеген ӘК-тi ұшуға дайындау МемСТ-ке сәйкес өшiрiлген және жерлендiрiлген болуға тиiс. </w:t>
      </w:r>
    </w:p>
    <w:bookmarkEnd w:id="209"/>
    <w:bookmarkStart w:name="z211" w:id="210"/>
    <w:p>
      <w:pPr>
        <w:spacing w:after="0"/>
        <w:ind w:left="0"/>
        <w:jc w:val="both"/>
      </w:pPr>
      <w:r>
        <w:rPr>
          <w:rFonts w:ascii="Times New Roman"/>
          <w:b w:val="false"/>
          <w:i w:val="false"/>
          <w:color w:val="000000"/>
          <w:sz w:val="28"/>
        </w:rPr>
        <w:t xml:space="preserve">
     209. 24 В-дан аспайтын тұрақты тоқ кернеулi және 12 В-дан аспайтын ауыспалы тоқ кернеулi тасымал электр шамдалыны қолдануға рұқсат етiледi. </w:t>
      </w:r>
    </w:p>
    <w:bookmarkEnd w:id="210"/>
    <w:bookmarkStart w:name="z212" w:id="211"/>
    <w:p>
      <w:pPr>
        <w:spacing w:after="0"/>
        <w:ind w:left="0"/>
        <w:jc w:val="both"/>
      </w:pPr>
      <w:r>
        <w:rPr>
          <w:rFonts w:ascii="Times New Roman"/>
          <w:b w:val="false"/>
          <w:i w:val="false"/>
          <w:color w:val="000000"/>
          <w:sz w:val="28"/>
        </w:rPr>
        <w:t xml:space="preserve">
     210. Тасымал электр шамдалыны қолданған кезде электр қауiпсiздiгiнiң талабы белгiленген тәртiппен бекiтiлген тұтынушылардың электр қондырғыларын техникалық пайдалану ережелерiне және тұтынушылардың электр қондырғыларын пайдалану кезiнде техникалық қауiпсiздiк ережелерiне сай орындалуға тиiс. </w:t>
      </w:r>
    </w:p>
    <w:bookmarkEnd w:id="211"/>
    <w:bookmarkStart w:name="z213" w:id="212"/>
    <w:p>
      <w:pPr>
        <w:spacing w:after="0"/>
        <w:ind w:left="0"/>
        <w:jc w:val="both"/>
      </w:pPr>
      <w:r>
        <w:rPr>
          <w:rFonts w:ascii="Times New Roman"/>
          <w:b w:val="false"/>
          <w:i w:val="false"/>
          <w:color w:val="000000"/>
          <w:sz w:val="28"/>
        </w:rPr>
        <w:t xml:space="preserve">
     211. Қолмен жүретiн электр машиналарына, дәнекерлеуiштерге, тасымал электр шамдалыға техникалық қызмет көрсетудi және оларды тексерудi техника қауiпсiздiгi жөнiндегi III төмен емес бiлiктiлiк тобы бар жұмысшылар жүргiзуге тиiс. </w:t>
      </w:r>
    </w:p>
    <w:bookmarkEnd w:id="212"/>
    <w:bookmarkStart w:name="z214" w:id="213"/>
    <w:p>
      <w:pPr>
        <w:spacing w:after="0"/>
        <w:ind w:left="0"/>
        <w:jc w:val="both"/>
      </w:pPr>
      <w:r>
        <w:rPr>
          <w:rFonts w:ascii="Times New Roman"/>
          <w:b w:val="false"/>
          <w:i w:val="false"/>
          <w:color w:val="000000"/>
          <w:sz w:val="28"/>
        </w:rPr>
        <w:t xml:space="preserve">
     212. ӘК-ке техникалық қызмет көрсетудiң технологиялық процестерiн басқару мен бақылау жүйесi электр тоғының қауiптi және зиянды әсерлерiнен жұмыс iстеушiлердi қорғауды, сондай-ақ өндiрiстiк жабдықты пайдаланудың қарапайым жағдайларында немесе авариялық оқиғада өшiрудi немесе оны тоқтатуды қамтамасыз етуге тиiс. </w:t>
      </w:r>
    </w:p>
    <w:bookmarkEnd w:id="213"/>
    <w:bookmarkStart w:name="z215" w:id="214"/>
    <w:p>
      <w:pPr>
        <w:spacing w:after="0"/>
        <w:ind w:left="0"/>
        <w:jc w:val="both"/>
      </w:pPr>
      <w:r>
        <w:rPr>
          <w:rFonts w:ascii="Times New Roman"/>
          <w:b w:val="false"/>
          <w:i w:val="false"/>
          <w:color w:val="000000"/>
          <w:sz w:val="28"/>
        </w:rPr>
        <w:t xml:space="preserve">
     213. ӘК-ке техникалық қызмет көрсету кезiнде жұмыс iстеушiлерге электр тоғының қауiптi және зиянды әсерлердiң көздерi: </w:t>
      </w:r>
      <w:r>
        <w:br/>
      </w:r>
      <w:r>
        <w:rPr>
          <w:rFonts w:ascii="Times New Roman"/>
          <w:b w:val="false"/>
          <w:i w:val="false"/>
          <w:color w:val="000000"/>
          <w:sz w:val="28"/>
        </w:rPr>
        <w:t xml:space="preserve">
     1) бiр фазалық жанасу; </w:t>
      </w:r>
      <w:r>
        <w:br/>
      </w:r>
      <w:r>
        <w:rPr>
          <w:rFonts w:ascii="Times New Roman"/>
          <w:b w:val="false"/>
          <w:i w:val="false"/>
          <w:color w:val="000000"/>
          <w:sz w:val="28"/>
        </w:rPr>
        <w:t xml:space="preserve">
     2) бiр жолақты жанасу; </w:t>
      </w:r>
      <w:r>
        <w:br/>
      </w:r>
      <w:r>
        <w:rPr>
          <w:rFonts w:ascii="Times New Roman"/>
          <w:b w:val="false"/>
          <w:i w:val="false"/>
          <w:color w:val="000000"/>
          <w:sz w:val="28"/>
        </w:rPr>
        <w:t xml:space="preserve">
     3) екi фазалық жанасу; </w:t>
      </w:r>
      <w:r>
        <w:br/>
      </w:r>
      <w:r>
        <w:rPr>
          <w:rFonts w:ascii="Times New Roman"/>
          <w:b w:val="false"/>
          <w:i w:val="false"/>
          <w:color w:val="000000"/>
          <w:sz w:val="28"/>
        </w:rPr>
        <w:t xml:space="preserve">
     4) екi жолақты жанасу; </w:t>
      </w:r>
      <w:r>
        <w:br/>
      </w:r>
      <w:r>
        <w:rPr>
          <w:rFonts w:ascii="Times New Roman"/>
          <w:b w:val="false"/>
          <w:i w:val="false"/>
          <w:color w:val="000000"/>
          <w:sz w:val="28"/>
        </w:rPr>
        <w:t xml:space="preserve">
     5) тоқ ағысының аймаққа өтуi; </w:t>
      </w:r>
      <w:r>
        <w:br/>
      </w:r>
      <w:r>
        <w:rPr>
          <w:rFonts w:ascii="Times New Roman"/>
          <w:b w:val="false"/>
          <w:i w:val="false"/>
          <w:color w:val="000000"/>
          <w:sz w:val="28"/>
        </w:rPr>
        <w:t xml:space="preserve">
     6) қауiпсiздiгi аз қашықтықтағы кернеу астында орналасқан оқшауланбаған бөлшектерге жақындау; </w:t>
      </w:r>
      <w:r>
        <w:br/>
      </w:r>
      <w:r>
        <w:rPr>
          <w:rFonts w:ascii="Times New Roman"/>
          <w:b w:val="false"/>
          <w:i w:val="false"/>
          <w:color w:val="000000"/>
          <w:sz w:val="28"/>
        </w:rPr>
        <w:t xml:space="preserve">
     7) оқшауламаның зақымдануының салдарынан кернеудiң астында болған тоқ жүрмейтiн металл бөлшектерге жанасу; </w:t>
      </w:r>
      <w:r>
        <w:br/>
      </w:r>
      <w:r>
        <w:rPr>
          <w:rFonts w:ascii="Times New Roman"/>
          <w:b w:val="false"/>
          <w:i w:val="false"/>
          <w:color w:val="000000"/>
          <w:sz w:val="28"/>
        </w:rPr>
        <w:t xml:space="preserve">
     8) кернеу астында болған адамға жанасу; </w:t>
      </w:r>
      <w:r>
        <w:br/>
      </w:r>
      <w:r>
        <w:rPr>
          <w:rFonts w:ascii="Times New Roman"/>
          <w:b w:val="false"/>
          <w:i w:val="false"/>
          <w:color w:val="000000"/>
          <w:sz w:val="28"/>
        </w:rPr>
        <w:t xml:space="preserve">
     9) электр доғасының әрекетi; </w:t>
      </w:r>
      <w:r>
        <w:br/>
      </w:r>
      <w:r>
        <w:rPr>
          <w:rFonts w:ascii="Times New Roman"/>
          <w:b w:val="false"/>
          <w:i w:val="false"/>
          <w:color w:val="000000"/>
          <w:sz w:val="28"/>
        </w:rPr>
        <w:t xml:space="preserve">
     10) газбен зарядталған кезде атмосфералық электрдiң әрекетi болуы мүмкiн. </w:t>
      </w:r>
    </w:p>
    <w:bookmarkEnd w:id="214"/>
    <w:bookmarkStart w:name="z216" w:id="215"/>
    <w:p>
      <w:pPr>
        <w:spacing w:after="0"/>
        <w:ind w:left="0"/>
        <w:jc w:val="left"/>
      </w:pPr>
      <w:r>
        <w:rPr>
          <w:rFonts w:ascii="Times New Roman"/>
          <w:b/>
          <w:i w:val="false"/>
          <w:color w:val="000000"/>
        </w:rPr>
        <w:t xml:space="preserve"> 
  20-тарау. Өндiрiстiк жабдықты орналастыруға </w:t>
      </w:r>
      <w:r>
        <w:br/>
      </w:r>
      <w:r>
        <w:rPr>
          <w:rFonts w:ascii="Times New Roman"/>
          <w:b/>
          <w:i w:val="false"/>
          <w:color w:val="000000"/>
        </w:rPr>
        <w:t xml:space="preserve">
және жұмыс орындарын ұйымдастыруға қойылатын талаптар </w:t>
      </w:r>
    </w:p>
    <w:bookmarkEnd w:id="215"/>
    <w:p>
      <w:pPr>
        <w:spacing w:after="0"/>
        <w:ind w:left="0"/>
        <w:jc w:val="both"/>
      </w:pPr>
      <w:r>
        <w:rPr>
          <w:rFonts w:ascii="Times New Roman"/>
          <w:b w:val="false"/>
          <w:i w:val="false"/>
          <w:color w:val="000000"/>
          <w:sz w:val="28"/>
        </w:rPr>
        <w:t xml:space="preserve">     214. ӘК-ке қызмет көрсету аймағындағы тарқатылған электр өткiзгiштердiң, кабельдердiң және металл баспалдақтардың, арнаулы автокөлiк машиналарының арасындағы қашықтық 1,5 метрден кем болмауға тиiс. </w:t>
      </w:r>
    </w:p>
    <w:bookmarkStart w:name="z217" w:id="216"/>
    <w:p>
      <w:pPr>
        <w:spacing w:after="0"/>
        <w:ind w:left="0"/>
        <w:jc w:val="both"/>
      </w:pPr>
      <w:r>
        <w:rPr>
          <w:rFonts w:ascii="Times New Roman"/>
          <w:b w:val="false"/>
          <w:i w:val="false"/>
          <w:color w:val="000000"/>
          <w:sz w:val="28"/>
        </w:rPr>
        <w:t xml:space="preserve">
     215. Жерде қызмет көрсету құралдарының корпусынан электр қондығыларының корпусына дейiнгi жарықтағы қашықтығы кем дегенде 1 метр, ал оның басқару пультiне дейiн 2 метрден кем болмауға тиiс. </w:t>
      </w:r>
    </w:p>
    <w:bookmarkEnd w:id="216"/>
    <w:bookmarkStart w:name="z218" w:id="217"/>
    <w:p>
      <w:pPr>
        <w:spacing w:after="0"/>
        <w:ind w:left="0"/>
        <w:jc w:val="both"/>
      </w:pPr>
      <w:r>
        <w:rPr>
          <w:rFonts w:ascii="Times New Roman"/>
          <w:b w:val="false"/>
          <w:i w:val="false"/>
          <w:color w:val="000000"/>
          <w:sz w:val="28"/>
        </w:rPr>
        <w:t xml:space="preserve">
     216. ВС-қа жерде қызмет көрсететiн құралдарға арналған жұмыс орны ақау пайда болған жағдайда электр жабдығының осы құралдарында орналастырылған кернеудi алып тастау үшiн қызыл түске боялған қосу құрылғысымен жарақтандырылуға тиiс. Электр энергиясының жердегi көздерiне арналған жұмыс орны әуеайлақтық қоректiң борт электр қосқышының әрбiр розеткасына арналған жарықтандырылған вольтметрмен және амперметрмен қосымша жарақтандырылуға тиiс. </w:t>
      </w:r>
    </w:p>
    <w:bookmarkEnd w:id="217"/>
    <w:bookmarkStart w:name="z219" w:id="218"/>
    <w:p>
      <w:pPr>
        <w:spacing w:after="0"/>
        <w:ind w:left="0"/>
        <w:jc w:val="left"/>
      </w:pPr>
      <w:r>
        <w:rPr>
          <w:rFonts w:ascii="Times New Roman"/>
          <w:b/>
          <w:i w:val="false"/>
          <w:color w:val="000000"/>
        </w:rPr>
        <w:t xml:space="preserve"> 
  7-бөлiм. Статикалық электрдiң әуе кемелерiне қызмет </w:t>
      </w:r>
      <w:r>
        <w:br/>
      </w:r>
      <w:r>
        <w:rPr>
          <w:rFonts w:ascii="Times New Roman"/>
          <w:b/>
          <w:i w:val="false"/>
          <w:color w:val="000000"/>
        </w:rPr>
        <w:t xml:space="preserve">
көрсетуi мен жөндеудiң технологиялық процестерiне </w:t>
      </w:r>
      <w:r>
        <w:br/>
      </w:r>
      <w:r>
        <w:rPr>
          <w:rFonts w:ascii="Times New Roman"/>
          <w:b/>
          <w:i w:val="false"/>
          <w:color w:val="000000"/>
        </w:rPr>
        <w:t xml:space="preserve">
тигiзер әсерiн төмендетудi қамтамасыз ету  21-тарау. Жалпы ережелер </w:t>
      </w:r>
    </w:p>
    <w:bookmarkEnd w:id="218"/>
    <w:p>
      <w:pPr>
        <w:spacing w:after="0"/>
        <w:ind w:left="0"/>
        <w:jc w:val="both"/>
      </w:pPr>
      <w:r>
        <w:rPr>
          <w:rFonts w:ascii="Times New Roman"/>
          <w:b w:val="false"/>
          <w:i w:val="false"/>
          <w:color w:val="000000"/>
          <w:sz w:val="28"/>
        </w:rPr>
        <w:t xml:space="preserve">     217. Осы бөлiм статикалық электрдiң (бұдан әрi - СЭ) әсерiн төмендету жөнiндегi талапты қамтиды және ӘК-ке қызмет көрсету мен жөндеудiң мынадай технологиялық процестерiне қолданылады: </w:t>
      </w:r>
      <w:r>
        <w:br/>
      </w:r>
      <w:r>
        <w:rPr>
          <w:rFonts w:ascii="Times New Roman"/>
          <w:b w:val="false"/>
          <w:i w:val="false"/>
          <w:color w:val="000000"/>
          <w:sz w:val="28"/>
        </w:rPr>
        <w:t xml:space="preserve">
     1) ӘК-ке қонғаннан кейiн қызмет көрсету; </w:t>
      </w:r>
      <w:r>
        <w:br/>
      </w:r>
      <w:r>
        <w:rPr>
          <w:rFonts w:ascii="Times New Roman"/>
          <w:b w:val="false"/>
          <w:i w:val="false"/>
          <w:color w:val="000000"/>
          <w:sz w:val="28"/>
        </w:rPr>
        <w:t xml:space="preserve">
     2) авиация техникасын (бұдан әрi - AT) тез тұтанатын сұйықтықтармен (бұдан әрi - ТТС) және арнаулы сұйықтықтармен консервациялау және жуу; </w:t>
      </w:r>
      <w:r>
        <w:br/>
      </w:r>
      <w:r>
        <w:rPr>
          <w:rFonts w:ascii="Times New Roman"/>
          <w:b w:val="false"/>
          <w:i w:val="false"/>
          <w:color w:val="000000"/>
          <w:sz w:val="28"/>
        </w:rPr>
        <w:t xml:space="preserve">
     3) АТ үстiңгi бетiн кiрден және жеңiл бояу жабындылардан органикалық жуғыштармен және ерiткiштермен, сондай-ақ құммен ысқылау тәсiлiмен тазарту; </w:t>
      </w:r>
      <w:r>
        <w:br/>
      </w:r>
      <w:r>
        <w:rPr>
          <w:rFonts w:ascii="Times New Roman"/>
          <w:b w:val="false"/>
          <w:i w:val="false"/>
          <w:color w:val="000000"/>
          <w:sz w:val="28"/>
        </w:rPr>
        <w:t xml:space="preserve">
     4) АТ-тың бет жағына лакты бояуды бояу жаққышпен және бүрку әдiсiмен жағу; </w:t>
      </w:r>
      <w:r>
        <w:br/>
      </w:r>
      <w:r>
        <w:rPr>
          <w:rFonts w:ascii="Times New Roman"/>
          <w:b w:val="false"/>
          <w:i w:val="false"/>
          <w:color w:val="000000"/>
          <w:sz w:val="28"/>
        </w:rPr>
        <w:t xml:space="preserve">
     5) радиоэлектр жабдығын жөндеу (бұдан әрi - РЭЖ); электрлендiрiлген тоқыма, полимер, композициялық және оқшаулама материалдардан тұратын бұйымдарды өндiру және пайдалану. </w:t>
      </w:r>
    </w:p>
    <w:bookmarkStart w:name="z220" w:id="219"/>
    <w:p>
      <w:pPr>
        <w:spacing w:after="0"/>
        <w:ind w:left="0"/>
        <w:jc w:val="both"/>
      </w:pPr>
      <w:r>
        <w:rPr>
          <w:rFonts w:ascii="Times New Roman"/>
          <w:b w:val="false"/>
          <w:i w:val="false"/>
          <w:color w:val="000000"/>
          <w:sz w:val="28"/>
        </w:rPr>
        <w:t xml:space="preserve">
     218. ӘК-кe қызмет көрсетумен және жөндеумен айналысатын қызметкерлер мыналарды бiлулерi керек: </w:t>
      </w:r>
      <w:r>
        <w:br/>
      </w:r>
      <w:r>
        <w:rPr>
          <w:rFonts w:ascii="Times New Roman"/>
          <w:b w:val="false"/>
          <w:i w:val="false"/>
          <w:color w:val="000000"/>
          <w:sz w:val="28"/>
        </w:rPr>
        <w:t xml:space="preserve">
     1) ӘК-тiң қаптамасында ұшу кезiнде бұлттар мен жауын-шашында, сондай-ақ қозғалтқыштар жұмыс iстеп тұрған кезде пайда болған СЭ заряды қонғаннан кейiн, егер зарядтардың жерге тиiмдi сiңуi, мысалы, токалушылар немесе ұшу-қону жолақтарын (бұдан әрi - ҰҚЖ), жол рулеждерiн (бұдан әрi - ЖР) және ӘК тұрақ орнын жабуға аса жоғары (10 </w:t>
      </w:r>
      <w:r>
        <w:rPr>
          <w:rFonts w:ascii="Times New Roman"/>
          <w:b w:val="false"/>
          <w:i w:val="false"/>
          <w:color w:val="000000"/>
          <w:vertAlign w:val="superscript"/>
        </w:rPr>
        <w:t xml:space="preserve">9 </w:t>
      </w:r>
      <w:r>
        <w:rPr>
          <w:rFonts w:ascii="Times New Roman"/>
          <w:b w:val="false"/>
          <w:i w:val="false"/>
          <w:color w:val="000000"/>
          <w:sz w:val="28"/>
        </w:rPr>
        <w:t xml:space="preserve">Ом-нан астам) электрлiк қарсылық сыпыртқыларының ақаулығынан қамтамасыз етiлмесе, ұзақ уақыт сақталуы мүмкiн; </w:t>
      </w:r>
      <w:r>
        <w:br/>
      </w:r>
      <w:r>
        <w:rPr>
          <w:rFonts w:ascii="Times New Roman"/>
          <w:b w:val="false"/>
          <w:i w:val="false"/>
          <w:color w:val="000000"/>
          <w:sz w:val="28"/>
        </w:rPr>
        <w:t xml:space="preserve">
     2) ӘК жерде электрлендiрiлгенде электр индукциясының салдарынан әуеайлақ аймағында найзағай жағдайындағы қызметi қадағалануы мүмкiн, ал ӘК-кe май құю, жуу, сырлау кезiнде, егер соңғысы жерлендiрiлмесе, тұрақ орындарын немесе учаскедегi едендi жабу жақсы оқшаулама ерекшелiгiне (электрлiк қарсылық 10 </w:t>
      </w:r>
      <w:r>
        <w:rPr>
          <w:rFonts w:ascii="Times New Roman"/>
          <w:b w:val="false"/>
          <w:i w:val="false"/>
          <w:color w:val="000000"/>
          <w:vertAlign w:val="superscript"/>
        </w:rPr>
        <w:t xml:space="preserve">9 </w:t>
      </w:r>
      <w:r>
        <w:rPr>
          <w:rFonts w:ascii="Times New Roman"/>
          <w:b w:val="false"/>
          <w:i w:val="false"/>
          <w:color w:val="000000"/>
          <w:sz w:val="28"/>
        </w:rPr>
        <w:t xml:space="preserve">Ом-нан астам) ие болады; </w:t>
      </w:r>
      <w:r>
        <w:br/>
      </w:r>
      <w:r>
        <w:rPr>
          <w:rFonts w:ascii="Times New Roman"/>
          <w:b w:val="false"/>
          <w:i w:val="false"/>
          <w:color w:val="000000"/>
          <w:sz w:val="28"/>
        </w:rPr>
        <w:t xml:space="preserve">
     3) қатты дене әлеуеттердiң (орамдарды тарқатқан және полимерлiк, композициялық және басқа материалдарды өзара ауыстырған кезде, тасымалдағыш таспалар мен басқа да тасымалдағыш құралдардың қозғалысы кезiнде, өндiрiстiк үй-жайлардың жабдықтарының үстiңгi беттерiмен адам киiмiнiң үйкелуi кезiнде, бұйымдарды орау, орауын ашу кезiнде және т.б.) байланыс айырымы шарттастық зарядтар алмасудың нәтижесiнде олардың үстiңгi бетiне жанасу және кейiннен ажырату кезiнде заряд алады; </w:t>
      </w:r>
      <w:r>
        <w:br/>
      </w:r>
      <w:r>
        <w:rPr>
          <w:rFonts w:ascii="Times New Roman"/>
          <w:b w:val="false"/>
          <w:i w:val="false"/>
          <w:color w:val="000000"/>
          <w:sz w:val="28"/>
        </w:rPr>
        <w:t xml:space="preserve">
     4) статикалық электр заряды диэлектрлi материалдарда және жерлендiрiлмеген металл объектiлерде басымдықпен пайда болады және жинақталады; </w:t>
      </w:r>
      <w:r>
        <w:br/>
      </w:r>
      <w:r>
        <w:rPr>
          <w:rFonts w:ascii="Times New Roman"/>
          <w:b w:val="false"/>
          <w:i w:val="false"/>
          <w:color w:val="000000"/>
          <w:sz w:val="28"/>
        </w:rPr>
        <w:t xml:space="preserve">
     5) қатты металдисперстiк материалдар қысым кезiнде, труба құбырының қабырғасымен өзара қоса соғу кезiнде, газдың тубуленттiк ағысындағы қозғалыс кезiнде; таңдаулы адсорбица (пневмоабразивтiк өңдеу, лак бояумен сырлау және т.б.) салдарынан қоршаған ортадан иондарды қармап алу нәтижесiнде электрлендiрiледi; </w:t>
      </w:r>
      <w:r>
        <w:br/>
      </w:r>
      <w:r>
        <w:rPr>
          <w:rFonts w:ascii="Times New Roman"/>
          <w:b w:val="false"/>
          <w:i w:val="false"/>
          <w:color w:val="000000"/>
          <w:sz w:val="28"/>
        </w:rPr>
        <w:t xml:space="preserve">
     6) сұйықтықтардағы электр зарядтары шашырау және еркiн түсу кезiнде, iшкi трубалар мен жабық ыдыстардың (ӘК-ке май құю, ыдыстарды толтыру және олардан сұйықтықтарды құйып алу, АТ-тың үстiңгi бетiн жуу, бүрку тәсiлiмен сырлау және т.б.) қозғалған кезiнде пайда болады. Диэлектрлiк сұйықтардың электрленуiнiң күшеюi диэлектрлiк сұйықтармен толтырған кезде ыдыстың түбiнде қалған суды шашыратуға, газдың сұйықтықтың немесе сусымалы материалдың жiгi арқылы өтуiне жәрдемдеседi; </w:t>
      </w:r>
      <w:r>
        <w:br/>
      </w:r>
      <w:r>
        <w:rPr>
          <w:rFonts w:ascii="Times New Roman"/>
          <w:b w:val="false"/>
          <w:i w:val="false"/>
          <w:color w:val="000000"/>
          <w:sz w:val="28"/>
        </w:rPr>
        <w:t xml:space="preserve">
     7) Газ тасқынындағы және булардағы электр зарядтары негiзiнен қатты және сұйық фазалардың ұсақ бөлiктерiндегi ағысында болуынан, сондай-ақ газ тасқынындағы сұйық және қатты бөлiктердi ұсату кезiнде пайда болады. </w:t>
      </w:r>
    </w:p>
    <w:bookmarkEnd w:id="219"/>
    <w:bookmarkStart w:name="z221" w:id="220"/>
    <w:p>
      <w:pPr>
        <w:spacing w:after="0"/>
        <w:ind w:left="0"/>
        <w:jc w:val="both"/>
      </w:pPr>
      <w:r>
        <w:rPr>
          <w:rFonts w:ascii="Times New Roman"/>
          <w:b w:val="false"/>
          <w:i w:val="false"/>
          <w:color w:val="000000"/>
          <w:sz w:val="28"/>
        </w:rPr>
        <w:t xml:space="preserve">
     219. ӘК-кe техникалық қызмет көрсету мен жөндеу кезiнде статикалық электрдiң пайда болуының қауiптi және зиянды өндiрiстiк факторлары: </w:t>
      </w:r>
      <w:r>
        <w:br/>
      </w:r>
      <w:r>
        <w:rPr>
          <w:rFonts w:ascii="Times New Roman"/>
          <w:b w:val="false"/>
          <w:i w:val="false"/>
          <w:color w:val="000000"/>
          <w:sz w:val="28"/>
        </w:rPr>
        <w:t xml:space="preserve">
     1) статикалық электрдiң коронды, стримерлiк және ұшқын разрядтары; </w:t>
      </w:r>
      <w:r>
        <w:br/>
      </w:r>
      <w:r>
        <w:rPr>
          <w:rFonts w:ascii="Times New Roman"/>
          <w:b w:val="false"/>
          <w:i w:val="false"/>
          <w:color w:val="000000"/>
          <w:sz w:val="28"/>
        </w:rPr>
        <w:t xml:space="preserve">
     2) электрстатикалық өрiстiң технологиялық процестердiң шығу сипатына әсерi; </w:t>
      </w:r>
      <w:r>
        <w:br/>
      </w:r>
      <w:r>
        <w:rPr>
          <w:rFonts w:ascii="Times New Roman"/>
          <w:b w:val="false"/>
          <w:i w:val="false"/>
          <w:color w:val="000000"/>
          <w:sz w:val="28"/>
        </w:rPr>
        <w:t xml:space="preserve">
     3) адам электрстатикалық өрiс аймағында ұзақ болған жағдайда организмде функционалдық физиологиялық өзгерiс болып табылады. </w:t>
      </w:r>
    </w:p>
    <w:bookmarkEnd w:id="220"/>
    <w:bookmarkStart w:name="z222" w:id="221"/>
    <w:p>
      <w:pPr>
        <w:spacing w:after="0"/>
        <w:ind w:left="0"/>
        <w:jc w:val="both"/>
      </w:pPr>
      <w:r>
        <w:rPr>
          <w:rFonts w:ascii="Times New Roman"/>
          <w:b w:val="false"/>
          <w:i w:val="false"/>
          <w:color w:val="000000"/>
          <w:sz w:val="28"/>
        </w:rPr>
        <w:t xml:space="preserve">
     220. ӘК-кe техникалық қызмет көрсету мен жөндеу кезiнде статикалық электрдiң қауiптi зардаптары: </w:t>
      </w:r>
      <w:r>
        <w:br/>
      </w:r>
      <w:r>
        <w:rPr>
          <w:rFonts w:ascii="Times New Roman"/>
          <w:b w:val="false"/>
          <w:i w:val="false"/>
          <w:color w:val="000000"/>
          <w:sz w:val="28"/>
        </w:rPr>
        <w:t xml:space="preserve">
     1) статикалық электрдiң адам арқылы разрядталуы кезiнде қызмет көрсететiн персоналдың электр тоғымен зақымдануы; </w:t>
      </w:r>
      <w:r>
        <w:br/>
      </w:r>
      <w:r>
        <w:rPr>
          <w:rFonts w:ascii="Times New Roman"/>
          <w:b w:val="false"/>
          <w:i w:val="false"/>
          <w:color w:val="000000"/>
          <w:sz w:val="28"/>
        </w:rPr>
        <w:t xml:space="preserve">
     2) шаң-, отын-, газ шығарғыш қоспалар бар аймақтардағы статикалық электр разряды кезiнде жарылыс пен өрт; </w:t>
      </w:r>
      <w:r>
        <w:br/>
      </w:r>
      <w:r>
        <w:rPr>
          <w:rFonts w:ascii="Times New Roman"/>
          <w:b w:val="false"/>
          <w:i w:val="false"/>
          <w:color w:val="000000"/>
          <w:sz w:val="28"/>
        </w:rPr>
        <w:t xml:space="preserve">
     3) статикалық электр разряды кезiнде әсершiл есеңгiреудiң (қорқыныш сезiмi) салдарынан персоналдың жарақат алуы; </w:t>
      </w:r>
      <w:r>
        <w:br/>
      </w:r>
      <w:r>
        <w:rPr>
          <w:rFonts w:ascii="Times New Roman"/>
          <w:b w:val="false"/>
          <w:i w:val="false"/>
          <w:color w:val="000000"/>
          <w:sz w:val="28"/>
        </w:rPr>
        <w:t xml:space="preserve">
     4) персоналдың электрстатикалық өрiсте ұзақ уақыт болуы кезiндегi науқастануы; </w:t>
      </w:r>
      <w:r>
        <w:br/>
      </w:r>
      <w:r>
        <w:rPr>
          <w:rFonts w:ascii="Times New Roman"/>
          <w:b w:val="false"/>
          <w:i w:val="false"/>
          <w:color w:val="000000"/>
          <w:sz w:val="28"/>
        </w:rPr>
        <w:t xml:space="preserve">
     5) радиоэлектрлiк жабдық пен басқа авиация техникасының элементтерiнде статикалық электр разряды кезiнде электр сипатының өзгеруi мүмкiн. </w:t>
      </w:r>
    </w:p>
    <w:bookmarkEnd w:id="221"/>
    <w:bookmarkStart w:name="z223" w:id="222"/>
    <w:p>
      <w:pPr>
        <w:spacing w:after="0"/>
        <w:ind w:left="0"/>
        <w:jc w:val="both"/>
      </w:pPr>
      <w:r>
        <w:rPr>
          <w:rFonts w:ascii="Times New Roman"/>
          <w:b w:val="false"/>
          <w:i w:val="false"/>
          <w:color w:val="000000"/>
          <w:sz w:val="28"/>
        </w:rPr>
        <w:t xml:space="preserve">
     221. СЭ зарядының жинақталуын болдырмау үшiн технологиялық жабдық конструкциясының металл және электр өткiзетiн металл емес элементтер MeмCT-тың талаптарына сәйкес жерлендiрiлуге тиiс. </w:t>
      </w:r>
    </w:p>
    <w:bookmarkEnd w:id="222"/>
    <w:bookmarkStart w:name="z224" w:id="223"/>
    <w:p>
      <w:pPr>
        <w:spacing w:after="0"/>
        <w:ind w:left="0"/>
        <w:jc w:val="both"/>
      </w:pPr>
      <w:r>
        <w:rPr>
          <w:rFonts w:ascii="Times New Roman"/>
          <w:b w:val="false"/>
          <w:i w:val="false"/>
          <w:color w:val="000000"/>
          <w:sz w:val="28"/>
        </w:rPr>
        <w:t xml:space="preserve">
     222. Жерлендiрiлген құрылғының электрлiк қарсыласу шамасы, егер оған арнайы талаптар қойылмаса, (тиiстi МемСТ-қа сәйкес) 100 Ом-нан аспауға тиiс. </w:t>
      </w:r>
    </w:p>
    <w:bookmarkEnd w:id="223"/>
    <w:bookmarkStart w:name="z225" w:id="224"/>
    <w:p>
      <w:pPr>
        <w:spacing w:after="0"/>
        <w:ind w:left="0"/>
        <w:jc w:val="both"/>
      </w:pPr>
      <w:r>
        <w:rPr>
          <w:rFonts w:ascii="Times New Roman"/>
          <w:b w:val="false"/>
          <w:i w:val="false"/>
          <w:color w:val="000000"/>
          <w:sz w:val="28"/>
        </w:rPr>
        <w:t xml:space="preserve">
     223. АТ-қа қызмет көрсету және жөндеу технологиялық процестерiнде статикалық электр деңгейiн төмендету: </w:t>
      </w:r>
      <w:r>
        <w:br/>
      </w:r>
      <w:r>
        <w:rPr>
          <w:rFonts w:ascii="Times New Roman"/>
          <w:b w:val="false"/>
          <w:i w:val="false"/>
          <w:color w:val="000000"/>
          <w:sz w:val="28"/>
        </w:rPr>
        <w:t xml:space="preserve">
     1) электрлендiрiлген материалдарды (сұйықтықтарды, аэрозолдарды, қатты беттердi) ауыстыру жылдамдығын азайтуды; </w:t>
      </w:r>
      <w:r>
        <w:br/>
      </w:r>
      <w:r>
        <w:rPr>
          <w:rFonts w:ascii="Times New Roman"/>
          <w:b w:val="false"/>
          <w:i w:val="false"/>
          <w:color w:val="000000"/>
          <w:sz w:val="28"/>
        </w:rPr>
        <w:t xml:space="preserve">
     2) сұйық және қатты материалдардың электр өткiзгiштiгiн арттыруды; </w:t>
      </w:r>
      <w:r>
        <w:br/>
      </w:r>
      <w:r>
        <w:rPr>
          <w:rFonts w:ascii="Times New Roman"/>
          <w:b w:val="false"/>
          <w:i w:val="false"/>
          <w:color w:val="000000"/>
          <w:sz w:val="28"/>
        </w:rPr>
        <w:t xml:space="preserve">
     3) электрлендiру аймағында ауаның салыстырмалы ылғалдығын арттыруды; </w:t>
      </w:r>
      <w:r>
        <w:br/>
      </w:r>
      <w:r>
        <w:rPr>
          <w:rFonts w:ascii="Times New Roman"/>
          <w:b w:val="false"/>
          <w:i w:val="false"/>
          <w:color w:val="000000"/>
          <w:sz w:val="28"/>
        </w:rPr>
        <w:t xml:space="preserve">
     4) қосымдар мен толтырғыштарды өткiзетiн материал енгiзудi; </w:t>
      </w:r>
      <w:r>
        <w:br/>
      </w:r>
      <w:r>
        <w:rPr>
          <w:rFonts w:ascii="Times New Roman"/>
          <w:b w:val="false"/>
          <w:i w:val="false"/>
          <w:color w:val="000000"/>
          <w:sz w:val="28"/>
        </w:rPr>
        <w:t xml:space="preserve">
     5) диэлектрлiктiң үстiңгi бетiне антистатикалық және өткiзгiш жабындыларды немесе өткiзгiш торларды салуды; </w:t>
      </w:r>
      <w:r>
        <w:br/>
      </w:r>
      <w:r>
        <w:rPr>
          <w:rFonts w:ascii="Times New Roman"/>
          <w:b w:val="false"/>
          <w:i w:val="false"/>
          <w:color w:val="000000"/>
          <w:sz w:val="28"/>
        </w:rPr>
        <w:t xml:space="preserve">
     6) индукциялық, жоғары вольтты, радиоактивтi үлгiлердегi статикалық электрлiк бейтараптандырғыштарды, иондық және аэрозолдық электргаздинамикалық бейтараптандырғыштарды қолдануды; </w:t>
      </w:r>
      <w:r>
        <w:br/>
      </w:r>
      <w:r>
        <w:rPr>
          <w:rFonts w:ascii="Times New Roman"/>
          <w:b w:val="false"/>
          <w:i w:val="false"/>
          <w:color w:val="000000"/>
          <w:sz w:val="28"/>
        </w:rPr>
        <w:t xml:space="preserve">
     7) зарядтар (сұйықтықтарды шашу, көпiрту, шаңдату және т.б. кезiнде) пайда болатын қосалқы көздердi жоюды қамтамасыз етедi. </w:t>
      </w:r>
    </w:p>
    <w:bookmarkEnd w:id="224"/>
    <w:bookmarkStart w:name="z226" w:id="225"/>
    <w:p>
      <w:pPr>
        <w:spacing w:after="0"/>
        <w:ind w:left="0"/>
        <w:jc w:val="left"/>
      </w:pPr>
      <w:r>
        <w:rPr>
          <w:rFonts w:ascii="Times New Roman"/>
          <w:b/>
          <w:i w:val="false"/>
          <w:color w:val="000000"/>
        </w:rPr>
        <w:t xml:space="preserve"> 
  22-тарау. Әуе кемелерiне қонғаннан кейiн қызмет </w:t>
      </w:r>
      <w:r>
        <w:br/>
      </w:r>
      <w:r>
        <w:rPr>
          <w:rFonts w:ascii="Times New Roman"/>
          <w:b/>
          <w:i w:val="false"/>
          <w:color w:val="000000"/>
        </w:rPr>
        <w:t xml:space="preserve">
көрсету кезiндегi статикалық электр қауiпсiздiгiнiң </w:t>
      </w:r>
      <w:r>
        <w:br/>
      </w:r>
      <w:r>
        <w:rPr>
          <w:rFonts w:ascii="Times New Roman"/>
          <w:b/>
          <w:i w:val="false"/>
          <w:color w:val="000000"/>
        </w:rPr>
        <w:t xml:space="preserve">
талаптары </w:t>
      </w:r>
    </w:p>
    <w:bookmarkEnd w:id="225"/>
    <w:p>
      <w:pPr>
        <w:spacing w:after="0"/>
        <w:ind w:left="0"/>
        <w:jc w:val="both"/>
      </w:pPr>
      <w:r>
        <w:rPr>
          <w:rFonts w:ascii="Times New Roman"/>
          <w:b w:val="false"/>
          <w:i w:val="false"/>
          <w:color w:val="000000"/>
          <w:sz w:val="28"/>
        </w:rPr>
        <w:t xml:space="preserve">     224. Әуе кемелерiне қонғаннан кейiнгi кезеңде электр статикалық қауiпсiздiктi қамтамасыз ету үшiн: </w:t>
      </w:r>
      <w:r>
        <w:br/>
      </w:r>
      <w:r>
        <w:rPr>
          <w:rFonts w:ascii="Times New Roman"/>
          <w:b w:val="false"/>
          <w:i w:val="false"/>
          <w:color w:val="000000"/>
          <w:sz w:val="28"/>
        </w:rPr>
        <w:t xml:space="preserve">
     1) ӘК-те борттық жерлендiрiлетiн құрылғының болуына қарамастан ӘК-тiң тұрақ орнын тасымалданатын ток бөлетiн құрылғылармен жарақтандыру қажет; </w:t>
      </w:r>
      <w:r>
        <w:br/>
      </w:r>
      <w:r>
        <w:rPr>
          <w:rFonts w:ascii="Times New Roman"/>
          <w:b w:val="false"/>
          <w:i w:val="false"/>
          <w:color w:val="000000"/>
          <w:sz w:val="28"/>
        </w:rPr>
        <w:t xml:space="preserve">
     2) төк бөлетiн құрылғы жерлендiру қадалары бар төк бөлетiн арқансымнан тұруға тиiс; </w:t>
      </w:r>
      <w:r>
        <w:br/>
      </w:r>
      <w:r>
        <w:rPr>
          <w:rFonts w:ascii="Times New Roman"/>
          <w:b w:val="false"/>
          <w:i w:val="false"/>
          <w:color w:val="000000"/>
          <w:sz w:val="28"/>
        </w:rPr>
        <w:t xml:space="preserve">
     3) төк бөлетiн арқансым ретiнде диаметрi 2,5-3 мм. иiлгiш металл арқансымын қолданған жөн. </w:t>
      </w:r>
    </w:p>
    <w:bookmarkStart w:name="z227" w:id="226"/>
    <w:p>
      <w:pPr>
        <w:spacing w:after="0"/>
        <w:ind w:left="0"/>
        <w:jc w:val="both"/>
      </w:pPr>
      <w:r>
        <w:rPr>
          <w:rFonts w:ascii="Times New Roman"/>
          <w:b w:val="false"/>
          <w:i w:val="false"/>
          <w:color w:val="000000"/>
          <w:sz w:val="28"/>
        </w:rPr>
        <w:t xml:space="preserve">
     225. Инженерлiк-авиациялық қызмет (инженер, техник) ӘК қонғаннан кейiн кездесу және тұрақ орнына қабылдау кезiнде: </w:t>
      </w:r>
      <w:r>
        <w:br/>
      </w:r>
      <w:r>
        <w:rPr>
          <w:rFonts w:ascii="Times New Roman"/>
          <w:b w:val="false"/>
          <w:i w:val="false"/>
          <w:color w:val="000000"/>
          <w:sz w:val="28"/>
        </w:rPr>
        <w:t xml:space="preserve">
     1) ӘК-тi жерге қосардың алдында борттық жерге қосу құрылғысы арқылы ӘК-тен статикалық электр қуаты зарядын мынадай ретпен шығарып алады: </w:t>
      </w:r>
      <w:r>
        <w:br/>
      </w:r>
      <w:r>
        <w:rPr>
          <w:rFonts w:ascii="Times New Roman"/>
          <w:b w:val="false"/>
          <w:i w:val="false"/>
          <w:color w:val="000000"/>
          <w:sz w:val="28"/>
        </w:rPr>
        <w:t xml:space="preserve">
     жылжымалы төк бөлетiн құрылғының жерге қосатын қадасын әуеайлақтың жерлендiру қосқышына жалғайды; </w:t>
      </w:r>
      <w:r>
        <w:br/>
      </w:r>
      <w:r>
        <w:rPr>
          <w:rFonts w:ascii="Times New Roman"/>
          <w:b w:val="false"/>
          <w:i w:val="false"/>
          <w:color w:val="000000"/>
          <w:sz w:val="28"/>
        </w:rPr>
        <w:t xml:space="preserve">
     ӘК-тiң төк бөлетiн арқансымын жалғау арқылы әуе кемесiнiң қалған зарядының шығуын қамтамасыз етедi; </w:t>
      </w:r>
      <w:r>
        <w:br/>
      </w:r>
      <w:r>
        <w:rPr>
          <w:rFonts w:ascii="Times New Roman"/>
          <w:b w:val="false"/>
          <w:i w:val="false"/>
          <w:color w:val="000000"/>
          <w:sz w:val="28"/>
        </w:rPr>
        <w:t xml:space="preserve">
     2) ӘК қонғаннан кейiн РЭЖ-ге қызмет көрсету және жөндеу бойынша жұмыстарды жүргiзердiң алдында аталған РЭЖ ағынының диэлектрлi бетiнiң үстiмен жылжымалы тоқты бөлетiн құрылғының жылжуы арқылы статикалық электр қуатының зарядтарын алдын-ала шығарып тастайды. </w:t>
      </w:r>
    </w:p>
    <w:bookmarkEnd w:id="226"/>
    <w:bookmarkStart w:name="z228" w:id="227"/>
    <w:p>
      <w:pPr>
        <w:spacing w:after="0"/>
        <w:ind w:left="0"/>
        <w:jc w:val="both"/>
      </w:pPr>
      <w:r>
        <w:rPr>
          <w:rFonts w:ascii="Times New Roman"/>
          <w:b w:val="false"/>
          <w:i w:val="false"/>
          <w:color w:val="000000"/>
          <w:sz w:val="28"/>
        </w:rPr>
        <w:t xml:space="preserve">
     226. ӘК конструкциясының металл және диэлектрлi элементтерiнен қалдық зарядты шығарып тастағанға дейiн, дененiң қорғалмаған ашық жерлерiмен оларға жанасуға тыйым салынады. </w:t>
      </w:r>
    </w:p>
    <w:bookmarkEnd w:id="227"/>
    <w:bookmarkStart w:name="z229" w:id="228"/>
    <w:p>
      <w:pPr>
        <w:spacing w:after="0"/>
        <w:ind w:left="0"/>
        <w:jc w:val="left"/>
      </w:pPr>
      <w:r>
        <w:rPr>
          <w:rFonts w:ascii="Times New Roman"/>
          <w:b/>
          <w:i w:val="false"/>
          <w:color w:val="000000"/>
        </w:rPr>
        <w:t xml:space="preserve"> 
  23-тарау. Әуе кемесiнiң үстiңгi бетiн тазалау мен </w:t>
      </w:r>
      <w:r>
        <w:br/>
      </w:r>
      <w:r>
        <w:rPr>
          <w:rFonts w:ascii="Times New Roman"/>
          <w:b/>
          <w:i w:val="false"/>
          <w:color w:val="000000"/>
        </w:rPr>
        <w:t xml:space="preserve">
сырлау барысында тез тұтанатын сұйықтықтар арқылы </w:t>
      </w:r>
      <w:r>
        <w:br/>
      </w:r>
      <w:r>
        <w:rPr>
          <w:rFonts w:ascii="Times New Roman"/>
          <w:b/>
          <w:i w:val="false"/>
          <w:color w:val="000000"/>
        </w:rPr>
        <w:t xml:space="preserve">
майын кетiру және жуу кезiнде электрстатикалық </w:t>
      </w:r>
      <w:r>
        <w:br/>
      </w:r>
      <w:r>
        <w:rPr>
          <w:rFonts w:ascii="Times New Roman"/>
          <w:b/>
          <w:i w:val="false"/>
          <w:color w:val="000000"/>
        </w:rPr>
        <w:t xml:space="preserve">
қауiпсiздiк талаптары </w:t>
      </w:r>
    </w:p>
    <w:bookmarkEnd w:id="228"/>
    <w:p>
      <w:pPr>
        <w:spacing w:after="0"/>
        <w:ind w:left="0"/>
        <w:jc w:val="both"/>
      </w:pPr>
      <w:r>
        <w:rPr>
          <w:rFonts w:ascii="Times New Roman"/>
          <w:b w:val="false"/>
          <w:i w:val="false"/>
          <w:color w:val="000000"/>
          <w:sz w:val="28"/>
        </w:rPr>
        <w:t xml:space="preserve">     227. TTC арқылы АТ бөлшектерiнiң майын кетiру және оларды жуу кезiнде сұйықтыққа антистатикалық қосымды енгiзу немесе жанбайтын сұйықтықтарды (мысалы - перхлорэтилендi) қолдану мiндеттi болып табылады. </w:t>
      </w:r>
    </w:p>
    <w:bookmarkStart w:name="z230" w:id="229"/>
    <w:p>
      <w:pPr>
        <w:spacing w:after="0"/>
        <w:ind w:left="0"/>
        <w:jc w:val="both"/>
      </w:pPr>
      <w:r>
        <w:rPr>
          <w:rFonts w:ascii="Times New Roman"/>
          <w:b w:val="false"/>
          <w:i w:val="false"/>
          <w:color w:val="000000"/>
          <w:sz w:val="28"/>
        </w:rPr>
        <w:t xml:space="preserve">
     228. TTC немесе пневматикалық түрпiлi әдiс арқылы үстiңгi беттiң майын кетiру, оны сырлау және тазалау кезiнде технологиялық жабдық, құрал-саймандар, пневмо-гидросораптардың ұштары, аталған жұмыстарды орындау барысындағы бұйымдар осы Ереженiң талаптарына сәйкес жерлендiрiлуi қажет. </w:t>
      </w:r>
    </w:p>
    <w:bookmarkEnd w:id="229"/>
    <w:bookmarkStart w:name="z231" w:id="230"/>
    <w:p>
      <w:pPr>
        <w:spacing w:after="0"/>
        <w:ind w:left="0"/>
        <w:jc w:val="both"/>
      </w:pPr>
      <w:r>
        <w:rPr>
          <w:rFonts w:ascii="Times New Roman"/>
          <w:b w:val="false"/>
          <w:i w:val="false"/>
          <w:color w:val="000000"/>
          <w:sz w:val="28"/>
        </w:rPr>
        <w:t xml:space="preserve">
     229. Үстiңгi беттiң майын кетiру оны сырлау және тазалау кезiнде құрал-саймандар мен технологиялық құрал-жабдықтар ұшқын шығармайтын металдардан жасалуы керек. </w:t>
      </w:r>
    </w:p>
    <w:bookmarkEnd w:id="230"/>
    <w:bookmarkStart w:name="z232" w:id="231"/>
    <w:p>
      <w:pPr>
        <w:spacing w:after="0"/>
        <w:ind w:left="0"/>
        <w:jc w:val="both"/>
      </w:pPr>
      <w:r>
        <w:rPr>
          <w:rFonts w:ascii="Times New Roman"/>
          <w:b w:val="false"/>
          <w:i w:val="false"/>
          <w:color w:val="000000"/>
          <w:sz w:val="28"/>
        </w:rPr>
        <w:t xml:space="preserve">
     230. Бөлшектердiң үстiңгi бетiне ТТС және лакпен бояу өнiмдерiн (бұдан әрi - ЛБӨ) жағу үшiн тек табиғи қылдан жасалған бояу жаққыштар ғана қолданылуға тиiс. </w:t>
      </w:r>
    </w:p>
    <w:bookmarkEnd w:id="231"/>
    <w:bookmarkStart w:name="z233" w:id="232"/>
    <w:p>
      <w:pPr>
        <w:spacing w:after="0"/>
        <w:ind w:left="0"/>
        <w:jc w:val="both"/>
      </w:pPr>
      <w:r>
        <w:rPr>
          <w:rFonts w:ascii="Times New Roman"/>
          <w:b w:val="false"/>
          <w:i w:val="false"/>
          <w:color w:val="000000"/>
          <w:sz w:val="28"/>
        </w:rPr>
        <w:t xml:space="preserve">
     231. Бөлшектердiң үстiңгi бетiне ТТС-ты сүрту және кетiру үшiн тек мақта-матадан жасалған шүберектердi қолдануға рұқсат етiледi. </w:t>
      </w:r>
    </w:p>
    <w:bookmarkEnd w:id="232"/>
    <w:bookmarkStart w:name="z234" w:id="233"/>
    <w:p>
      <w:pPr>
        <w:spacing w:after="0"/>
        <w:ind w:left="0"/>
        <w:jc w:val="both"/>
      </w:pPr>
      <w:r>
        <w:rPr>
          <w:rFonts w:ascii="Times New Roman"/>
          <w:b w:val="false"/>
          <w:i w:val="false"/>
          <w:color w:val="000000"/>
          <w:sz w:val="28"/>
        </w:rPr>
        <w:t xml:space="preserve">
     232. Өндiрiстiк үй-жайлардағы еденнiң бетi тиiстi МемСТ-қа сай үлестi көлем кедергiсi 10 </w:t>
      </w:r>
      <w:r>
        <w:rPr>
          <w:rFonts w:ascii="Times New Roman"/>
          <w:b w:val="false"/>
          <w:i w:val="false"/>
          <w:color w:val="000000"/>
          <w:vertAlign w:val="superscript"/>
        </w:rPr>
        <w:t xml:space="preserve">8 </w:t>
      </w:r>
      <w:r>
        <w:rPr>
          <w:rFonts w:ascii="Times New Roman"/>
          <w:b w:val="false"/>
          <w:i w:val="false"/>
          <w:color w:val="000000"/>
          <w:sz w:val="28"/>
        </w:rPr>
        <w:t xml:space="preserve">Ом-нан аспайтын материалдармен жабылуға тиiс. </w:t>
      </w:r>
      <w:r>
        <w:br/>
      </w:r>
      <w:r>
        <w:rPr>
          <w:rFonts w:ascii="Times New Roman"/>
          <w:b w:val="false"/>
          <w:i w:val="false"/>
          <w:color w:val="000000"/>
          <w:sz w:val="28"/>
        </w:rPr>
        <w:t xml:space="preserve">
     Басқа жағдайларда антистатикалық төсенiштер қолданылады немесе еден бетiн ұшқын шығармайтын металдар арқылы шегендейдi. </w:t>
      </w:r>
    </w:p>
    <w:bookmarkEnd w:id="233"/>
    <w:bookmarkStart w:name="z235" w:id="234"/>
    <w:p>
      <w:pPr>
        <w:spacing w:after="0"/>
        <w:ind w:left="0"/>
        <w:jc w:val="both"/>
      </w:pPr>
      <w:r>
        <w:rPr>
          <w:rFonts w:ascii="Times New Roman"/>
          <w:b w:val="false"/>
          <w:i w:val="false"/>
          <w:color w:val="000000"/>
          <w:sz w:val="28"/>
        </w:rPr>
        <w:t xml:space="preserve">
     233. Техникалық паспорттарында немесе техникалық талаптарында материалдың үлестi көлем кедергiсiнiң шамасын МемСТ-қа сәйкес кәсiпорынның энергетика қызметi анықтайды. </w:t>
      </w:r>
    </w:p>
    <w:bookmarkEnd w:id="234"/>
    <w:bookmarkStart w:name="z236" w:id="235"/>
    <w:p>
      <w:pPr>
        <w:spacing w:after="0"/>
        <w:ind w:left="0"/>
        <w:jc w:val="both"/>
      </w:pPr>
      <w:r>
        <w:rPr>
          <w:rFonts w:ascii="Times New Roman"/>
          <w:b w:val="false"/>
          <w:i w:val="false"/>
          <w:color w:val="000000"/>
          <w:sz w:val="28"/>
        </w:rPr>
        <w:t xml:space="preserve">
     234. АТ-тың үстiңгi бетiнiң майын кетiру, оны тазалау және сырлау операцияларын орындау кезiнде мақта-маталардан тоқылған арнайы киiмдi тегiс түймелеп киiп барып жұмыс iстеу қажет. </w:t>
      </w:r>
      <w:r>
        <w:br/>
      </w:r>
      <w:r>
        <w:rPr>
          <w:rFonts w:ascii="Times New Roman"/>
          <w:b w:val="false"/>
          <w:i w:val="false"/>
          <w:color w:val="000000"/>
          <w:sz w:val="28"/>
        </w:rPr>
        <w:t xml:space="preserve">
     CЭ-нiң қалыптасуына жәрдемдесу үстiңгi беттiң үлестi электр кедергiсi 10 </w:t>
      </w:r>
      <w:r>
        <w:rPr>
          <w:rFonts w:ascii="Times New Roman"/>
          <w:b w:val="false"/>
          <w:i w:val="false"/>
          <w:color w:val="000000"/>
          <w:vertAlign w:val="superscript"/>
        </w:rPr>
        <w:t xml:space="preserve">7 </w:t>
      </w:r>
      <w:r>
        <w:rPr>
          <w:rFonts w:ascii="Times New Roman"/>
          <w:b w:val="false"/>
          <w:i w:val="false"/>
          <w:color w:val="000000"/>
          <w:sz w:val="28"/>
        </w:rPr>
        <w:t xml:space="preserve">ОМ-нан (Мем-қа сәйкес) асатын материалдардан жасалған киiммен жұмыс iстеуге жол берiлмейдi. </w:t>
      </w:r>
    </w:p>
    <w:bookmarkEnd w:id="235"/>
    <w:bookmarkStart w:name="z237" w:id="236"/>
    <w:p>
      <w:pPr>
        <w:spacing w:after="0"/>
        <w:ind w:left="0"/>
        <w:jc w:val="both"/>
      </w:pPr>
      <w:r>
        <w:rPr>
          <w:rFonts w:ascii="Times New Roman"/>
          <w:b w:val="false"/>
          <w:i w:val="false"/>
          <w:color w:val="000000"/>
          <w:sz w:val="28"/>
        </w:rPr>
        <w:t xml:space="preserve">
     235. Тазалау, сырлау және майды кетiру бойынша операцияларды орындап жатқан жұмысшылардың ойына статикалық электр қуаты зарядтарының жиналуын болдырмау үшiн: </w:t>
      </w:r>
      <w:r>
        <w:br/>
      </w:r>
      <w:r>
        <w:rPr>
          <w:rFonts w:ascii="Times New Roman"/>
          <w:b w:val="false"/>
          <w:i w:val="false"/>
          <w:color w:val="000000"/>
          <w:sz w:val="28"/>
        </w:rPr>
        <w:t xml:space="preserve">
     1) жерлендiру құрылғысы бар көп тарамды сыммен қосылған жерлендiру кедергiсiнiң тiзбегi Ом болатын антистатикалық бiлезiктердi; </w:t>
      </w:r>
      <w:r>
        <w:br/>
      </w:r>
      <w:r>
        <w:rPr>
          <w:rFonts w:ascii="Times New Roman"/>
          <w:b w:val="false"/>
          <w:i w:val="false"/>
          <w:color w:val="000000"/>
          <w:sz w:val="28"/>
        </w:rPr>
        <w:t xml:space="preserve">
     2) ұлтанның өкшесi мен жұлығының арасында электр кедергiсi (10 </w:t>
      </w:r>
      <w:r>
        <w:rPr>
          <w:rFonts w:ascii="Times New Roman"/>
          <w:b w:val="false"/>
          <w:i w:val="false"/>
          <w:color w:val="000000"/>
          <w:vertAlign w:val="superscript"/>
        </w:rPr>
        <w:t xml:space="preserve">6 </w:t>
      </w:r>
      <w:r>
        <w:rPr>
          <w:rFonts w:ascii="Times New Roman"/>
          <w:b w:val="false"/>
          <w:i w:val="false"/>
          <w:color w:val="000000"/>
          <w:sz w:val="28"/>
        </w:rPr>
        <w:t xml:space="preserve">+ 10 </w:t>
      </w:r>
      <w:r>
        <w:rPr>
          <w:rFonts w:ascii="Times New Roman"/>
          <w:b w:val="false"/>
          <w:i w:val="false"/>
          <w:color w:val="000000"/>
          <w:vertAlign w:val="superscript"/>
        </w:rPr>
        <w:t xml:space="preserve">8 </w:t>
      </w:r>
      <w:r>
        <w:rPr>
          <w:rFonts w:ascii="Times New Roman"/>
          <w:b w:val="false"/>
          <w:i w:val="false"/>
          <w:color w:val="000000"/>
          <w:sz w:val="28"/>
        </w:rPr>
        <w:t xml:space="preserve">Ом) бар антистатикалық аяқкиiмдi қолдану қажет. </w:t>
      </w:r>
    </w:p>
    <w:bookmarkEnd w:id="236"/>
    <w:bookmarkStart w:name="z238" w:id="237"/>
    <w:p>
      <w:pPr>
        <w:spacing w:after="0"/>
        <w:ind w:left="0"/>
        <w:jc w:val="left"/>
      </w:pPr>
      <w:r>
        <w:rPr>
          <w:rFonts w:ascii="Times New Roman"/>
          <w:b/>
          <w:i w:val="false"/>
          <w:color w:val="000000"/>
        </w:rPr>
        <w:t xml:space="preserve"> 
  24-тарау. Радиоэлектр жабдығын жөндеу кезiндегi </w:t>
      </w:r>
      <w:r>
        <w:br/>
      </w:r>
      <w:r>
        <w:rPr>
          <w:rFonts w:ascii="Times New Roman"/>
          <w:b/>
          <w:i w:val="false"/>
          <w:color w:val="000000"/>
        </w:rPr>
        <w:t xml:space="preserve">
электрстатикалық қауіпсiздiк талаптары </w:t>
      </w:r>
    </w:p>
    <w:bookmarkEnd w:id="237"/>
    <w:p>
      <w:pPr>
        <w:spacing w:after="0"/>
        <w:ind w:left="0"/>
        <w:jc w:val="both"/>
      </w:pPr>
      <w:r>
        <w:rPr>
          <w:rFonts w:ascii="Times New Roman"/>
          <w:b w:val="false"/>
          <w:i w:val="false"/>
          <w:color w:val="000000"/>
          <w:sz w:val="28"/>
        </w:rPr>
        <w:t xml:space="preserve">     236. РЭЖ-дi монтаждау мен оны жөндеу технологиялық операциялар өтiп жатқан өндiрiстiк үй-жайлар еденiнiң бетiн жабу үшiн үлестi көлемiнiң электр кедергiсi 10 </w:t>
      </w:r>
      <w:r>
        <w:rPr>
          <w:rFonts w:ascii="Times New Roman"/>
          <w:b w:val="false"/>
          <w:i w:val="false"/>
          <w:color w:val="000000"/>
          <w:vertAlign w:val="superscript"/>
        </w:rPr>
        <w:t xml:space="preserve">8  </w:t>
      </w:r>
      <w:r>
        <w:rPr>
          <w:rFonts w:ascii="Times New Roman"/>
          <w:b w:val="false"/>
          <w:i w:val="false"/>
          <w:color w:val="000000"/>
          <w:sz w:val="28"/>
        </w:rPr>
        <w:t xml:space="preserve">Ом-нан аспайтын материалдарды (мысалы, АСН маркалы төсенiштi) қолдану қажет. </w:t>
      </w:r>
    </w:p>
    <w:bookmarkStart w:name="z239" w:id="238"/>
    <w:p>
      <w:pPr>
        <w:spacing w:after="0"/>
        <w:ind w:left="0"/>
        <w:jc w:val="both"/>
      </w:pPr>
      <w:r>
        <w:rPr>
          <w:rFonts w:ascii="Times New Roman"/>
          <w:b w:val="false"/>
          <w:i w:val="false"/>
          <w:color w:val="000000"/>
          <w:sz w:val="28"/>
        </w:rPr>
        <w:t xml:space="preserve">
     237. РЭЖ-дi монтаждау мен оны жөндеу операцияларын меншiктi көлем кедергiсi 10 </w:t>
      </w:r>
      <w:r>
        <w:rPr>
          <w:rFonts w:ascii="Times New Roman"/>
          <w:b w:val="false"/>
          <w:i w:val="false"/>
          <w:color w:val="000000"/>
          <w:vertAlign w:val="superscript"/>
        </w:rPr>
        <w:t xml:space="preserve">8 </w:t>
      </w:r>
      <w:r>
        <w:rPr>
          <w:rFonts w:ascii="Times New Roman"/>
          <w:b w:val="false"/>
          <w:i w:val="false"/>
          <w:color w:val="000000"/>
          <w:sz w:val="28"/>
        </w:rPr>
        <w:t xml:space="preserve">Ом-нан аспайтын материал (мысалы, антистатикалық резина) төселген үстелде орындау керек. </w:t>
      </w:r>
    </w:p>
    <w:bookmarkEnd w:id="238"/>
    <w:bookmarkStart w:name="z240" w:id="239"/>
    <w:p>
      <w:pPr>
        <w:spacing w:after="0"/>
        <w:ind w:left="0"/>
        <w:jc w:val="both"/>
      </w:pPr>
      <w:r>
        <w:rPr>
          <w:rFonts w:ascii="Times New Roman"/>
          <w:b w:val="false"/>
          <w:i w:val="false"/>
          <w:color w:val="000000"/>
          <w:sz w:val="28"/>
        </w:rPr>
        <w:t xml:space="preserve">
     238. Үстелдердiң төсенiштерi ретiнде кедергiсi 10 м резистор арқылы жерге қосылған металл табақтарын қолдануға рұқсат берiледi. </w:t>
      </w:r>
    </w:p>
    <w:bookmarkEnd w:id="239"/>
    <w:bookmarkStart w:name="z241" w:id="240"/>
    <w:p>
      <w:pPr>
        <w:spacing w:after="0"/>
        <w:ind w:left="0"/>
        <w:jc w:val="both"/>
      </w:pPr>
      <w:r>
        <w:rPr>
          <w:rFonts w:ascii="Times New Roman"/>
          <w:b w:val="false"/>
          <w:i w:val="false"/>
          <w:color w:val="000000"/>
          <w:sz w:val="28"/>
        </w:rPr>
        <w:t xml:space="preserve">
     239. Жұмыс орынындағы технологиялық, сынау және өлшеу жабдықтарының барлық металл және электр өткiзгiш металл емес бөлiктерi CЭ-ден қорғанудың басқа әдiстерiнiң қолданылуына қарамастан осы Ереженiң, тиiстi MeмCT-тың талаптарына сай жерге қосылуы қажет. </w:t>
      </w:r>
    </w:p>
    <w:bookmarkEnd w:id="240"/>
    <w:bookmarkStart w:name="z242" w:id="241"/>
    <w:p>
      <w:pPr>
        <w:spacing w:after="0"/>
        <w:ind w:left="0"/>
        <w:jc w:val="both"/>
      </w:pPr>
      <w:r>
        <w:rPr>
          <w:rFonts w:ascii="Times New Roman"/>
          <w:b w:val="false"/>
          <w:i w:val="false"/>
          <w:color w:val="000000"/>
          <w:sz w:val="28"/>
        </w:rPr>
        <w:t xml:space="preserve">
     240. РЭЖ-дi монтаждау немесе оны жөндеу операцияларын жүргiзуге арналған әрбiр жұмыс орнына антистатикалық бiлезiктердi қосу үшiн жерге қосу жүргiзiлген болуға тиiс. </w:t>
      </w:r>
    </w:p>
    <w:bookmarkEnd w:id="241"/>
    <w:bookmarkStart w:name="z243" w:id="242"/>
    <w:p>
      <w:pPr>
        <w:spacing w:after="0"/>
        <w:ind w:left="0"/>
        <w:jc w:val="both"/>
      </w:pPr>
      <w:r>
        <w:rPr>
          <w:rFonts w:ascii="Times New Roman"/>
          <w:b w:val="false"/>
          <w:i w:val="false"/>
          <w:color w:val="000000"/>
          <w:sz w:val="28"/>
        </w:rPr>
        <w:t xml:space="preserve">
     241. РЭЖ-дi монтаждау немесе оны жөндеу бойынша операцияларды мақта-матасынан тоқылған арнайы киiмдермен жүргiзу қажет. </w:t>
      </w:r>
    </w:p>
    <w:bookmarkEnd w:id="242"/>
    <w:bookmarkStart w:name="z244" w:id="243"/>
    <w:p>
      <w:pPr>
        <w:spacing w:after="0"/>
        <w:ind w:left="0"/>
        <w:jc w:val="both"/>
      </w:pPr>
      <w:r>
        <w:rPr>
          <w:rFonts w:ascii="Times New Roman"/>
          <w:b w:val="false"/>
          <w:i w:val="false"/>
          <w:color w:val="000000"/>
          <w:sz w:val="28"/>
        </w:rPr>
        <w:t xml:space="preserve">
     242. РЭЖ-дi монтаждау немесе оны жөндеу операцияларын жүргiзу кезiнде антистатикалық бiлезiктердi қолдану мiндеттi болып табылады. </w:t>
      </w:r>
    </w:p>
    <w:bookmarkEnd w:id="243"/>
    <w:bookmarkStart w:name="z245" w:id="244"/>
    <w:p>
      <w:pPr>
        <w:spacing w:after="0"/>
        <w:ind w:left="0"/>
        <w:jc w:val="both"/>
      </w:pPr>
      <w:r>
        <w:rPr>
          <w:rFonts w:ascii="Times New Roman"/>
          <w:b w:val="false"/>
          <w:i w:val="false"/>
          <w:color w:val="000000"/>
          <w:sz w:val="28"/>
        </w:rPr>
        <w:t xml:space="preserve">
     243. Антистатикалық бiлезiктер РЭЖ-дi монтаждау немесе оны жөндеу операцияларын орындау кезiнде қызметкерлердiң еркiн қозғалуын қамтамасыз ететiн икемдi оқшауланған өткiзгiшпен 10 м болатын кедергi арқылы жерге қосу шинасына қосылуы қажет. </w:t>
      </w:r>
    </w:p>
    <w:bookmarkEnd w:id="244"/>
    <w:bookmarkStart w:name="z246" w:id="245"/>
    <w:p>
      <w:pPr>
        <w:spacing w:after="0"/>
        <w:ind w:left="0"/>
        <w:jc w:val="both"/>
      </w:pPr>
      <w:r>
        <w:rPr>
          <w:rFonts w:ascii="Times New Roman"/>
          <w:b w:val="false"/>
          <w:i w:val="false"/>
          <w:color w:val="000000"/>
          <w:sz w:val="28"/>
        </w:rPr>
        <w:t xml:space="preserve">
     244. Өткiзгiштiң бiлезiкпен қосылысы алмалы-салмалы болуы шарт және олардың кездейсоқ ажырап қалуын болдырмау тиiс. </w:t>
      </w:r>
    </w:p>
    <w:bookmarkEnd w:id="245"/>
    <w:bookmarkStart w:name="z247" w:id="246"/>
    <w:p>
      <w:pPr>
        <w:spacing w:after="0"/>
        <w:ind w:left="0"/>
        <w:jc w:val="both"/>
      </w:pPr>
      <w:r>
        <w:rPr>
          <w:rFonts w:ascii="Times New Roman"/>
          <w:b w:val="false"/>
          <w:i w:val="false"/>
          <w:color w:val="000000"/>
          <w:sz w:val="28"/>
        </w:rPr>
        <w:t xml:space="preserve">
     245. Тасымалдау және сақтау процесi барысында құрылғылар жартылай өткiзгiш приборлар мен микросхемалардың электрмен қосылатын сыртқы шығарғыштары мiндеттi түрде антистатикалық бiлезiктердi қолдана отырып, тiкелей кiрiс бақылауының немесе монтаждаудың алдында алынуы қажет. </w:t>
      </w:r>
    </w:p>
    <w:bookmarkEnd w:id="246"/>
    <w:bookmarkStart w:name="z248" w:id="247"/>
    <w:p>
      <w:pPr>
        <w:spacing w:after="0"/>
        <w:ind w:left="0"/>
        <w:jc w:val="left"/>
      </w:pPr>
      <w:r>
        <w:rPr>
          <w:rFonts w:ascii="Times New Roman"/>
          <w:b/>
          <w:i w:val="false"/>
          <w:color w:val="000000"/>
        </w:rPr>
        <w:t xml:space="preserve"> 
  25-тарау. Электрленетiн тоқыма, полимер, композициялық </w:t>
      </w:r>
      <w:r>
        <w:br/>
      </w:r>
      <w:r>
        <w:rPr>
          <w:rFonts w:ascii="Times New Roman"/>
          <w:b/>
          <w:i w:val="false"/>
          <w:color w:val="000000"/>
        </w:rPr>
        <w:t xml:space="preserve">
және оқшаулау материалдарымен технологиялық операцияларды </w:t>
      </w:r>
      <w:r>
        <w:br/>
      </w:r>
      <w:r>
        <w:rPr>
          <w:rFonts w:ascii="Times New Roman"/>
          <w:b/>
          <w:i w:val="false"/>
          <w:color w:val="000000"/>
        </w:rPr>
        <w:t xml:space="preserve">
орындау кезiндегi электрстатикалық қауiпсiздiк талаптары </w:t>
      </w:r>
    </w:p>
    <w:bookmarkEnd w:id="247"/>
    <w:p>
      <w:pPr>
        <w:spacing w:after="0"/>
        <w:ind w:left="0"/>
        <w:jc w:val="both"/>
      </w:pPr>
      <w:r>
        <w:rPr>
          <w:rFonts w:ascii="Times New Roman"/>
          <w:b w:val="false"/>
          <w:i w:val="false"/>
          <w:color w:val="000000"/>
          <w:sz w:val="28"/>
        </w:rPr>
        <w:t xml:space="preserve">     246. Технологиялық жабдықтың барлық металл элементтерi осы Ереженiң талаптарына сәйкес жерге қосылып, ЛБӨ сырланған болуы керек. </w:t>
      </w:r>
    </w:p>
    <w:bookmarkStart w:name="z249" w:id="248"/>
    <w:p>
      <w:pPr>
        <w:spacing w:after="0"/>
        <w:ind w:left="0"/>
        <w:jc w:val="both"/>
      </w:pPr>
      <w:r>
        <w:rPr>
          <w:rFonts w:ascii="Times New Roman"/>
          <w:b w:val="false"/>
          <w:i w:val="false"/>
          <w:color w:val="000000"/>
          <w:sz w:val="28"/>
        </w:rPr>
        <w:t xml:space="preserve">
     247. Электрленетiн материалдармен технологиялық операциялар орындалып жатқан өндiрiстiк үй-жайлардың жұмыс аймағындағы ауаның салыстырмалы ылғалдылығы 65 + 5 % болуы тиiс салыстырмалы ылғалдылық шамасын бақылау үшiн өндiрiстiк үй-жайлар тиiстi приборлармен жарақтанған болуы қажет. </w:t>
      </w:r>
    </w:p>
    <w:bookmarkEnd w:id="248"/>
    <w:bookmarkStart w:name="z250" w:id="249"/>
    <w:p>
      <w:pPr>
        <w:spacing w:after="0"/>
        <w:ind w:left="0"/>
        <w:jc w:val="both"/>
      </w:pPr>
      <w:r>
        <w:rPr>
          <w:rFonts w:ascii="Times New Roman"/>
          <w:b w:val="false"/>
          <w:i w:val="false"/>
          <w:color w:val="000000"/>
          <w:sz w:val="28"/>
        </w:rPr>
        <w:t xml:space="preserve">
     248. Материалдарды кесiп-пiшуге арналған үстелдердiң бетiн антистатикалық материалдардан орындау қажет немесе металмен шегендеу керек. </w:t>
      </w:r>
    </w:p>
    <w:bookmarkEnd w:id="249"/>
    <w:bookmarkStart w:name="z251" w:id="250"/>
    <w:p>
      <w:pPr>
        <w:spacing w:after="0"/>
        <w:ind w:left="0"/>
        <w:jc w:val="both"/>
      </w:pPr>
      <w:r>
        <w:rPr>
          <w:rFonts w:ascii="Times New Roman"/>
          <w:b w:val="false"/>
          <w:i w:val="false"/>
          <w:color w:val="000000"/>
          <w:sz w:val="28"/>
        </w:rPr>
        <w:t xml:space="preserve">
     249. Электрленетiн тоқыма материалдардан СЭ зарядтарын тиiмдiрек шығару мақсатында орамдарды жазатын технологиялық операциялар орындалып жатқан жұмыс орындарын бүрку әдiсi арқылы сұйықтықты шашуға арналған құрылғылармен немесе материалдың бетiн ылғалдап тұруға арналған қондырғылармен жабдықтау қажет. </w:t>
      </w:r>
    </w:p>
    <w:bookmarkEnd w:id="250"/>
    <w:bookmarkStart w:name="z252" w:id="251"/>
    <w:p>
      <w:pPr>
        <w:spacing w:after="0"/>
        <w:ind w:left="0"/>
        <w:jc w:val="both"/>
      </w:pPr>
      <w:r>
        <w:rPr>
          <w:rFonts w:ascii="Times New Roman"/>
          <w:b w:val="false"/>
          <w:i w:val="false"/>
          <w:color w:val="000000"/>
          <w:sz w:val="28"/>
        </w:rPr>
        <w:t xml:space="preserve">
     250. Полимерлi үлпек материалдардың орамдарын жазу бойынша технологиялық операциялар орындалып жатқан жұмыс орындарын MeмCT-қа сәйкес келетiн индукциялық үлгiдегi статикалық электр қуатының бейтараптандырғыштармен жабдықтау қажет. </w:t>
      </w:r>
    </w:p>
    <w:bookmarkEnd w:id="251"/>
    <w:bookmarkStart w:name="z253" w:id="252"/>
    <w:p>
      <w:pPr>
        <w:spacing w:after="0"/>
        <w:ind w:left="0"/>
        <w:jc w:val="both"/>
      </w:pPr>
      <w:r>
        <w:rPr>
          <w:rFonts w:ascii="Times New Roman"/>
          <w:b w:val="false"/>
          <w:i w:val="false"/>
          <w:color w:val="000000"/>
          <w:sz w:val="28"/>
        </w:rPr>
        <w:t xml:space="preserve">
     251. Бiр өндiрiстiк үй-жайдың iшiнде материалдармен технологиялық операциялар орындау кезiнде, индукциялық бейтараптандырғыштармен материалдардың бетiн ылғалдау арқылы зарядтың шығарылуын қамтамасыз ететiн қондырғыны бiр блок етiп қосу қажет. </w:t>
      </w:r>
    </w:p>
    <w:bookmarkEnd w:id="252"/>
    <w:bookmarkStart w:name="z254" w:id="253"/>
    <w:p>
      <w:pPr>
        <w:spacing w:after="0"/>
        <w:ind w:left="0"/>
        <w:jc w:val="left"/>
      </w:pPr>
      <w:r>
        <w:rPr>
          <w:rFonts w:ascii="Times New Roman"/>
          <w:b/>
          <w:i w:val="false"/>
          <w:color w:val="000000"/>
        </w:rPr>
        <w:t xml:space="preserve"> 
  26-тарау. Кәсiпорындардың өндiрiстiк үй-жайларындағы </w:t>
      </w:r>
      <w:r>
        <w:br/>
      </w:r>
      <w:r>
        <w:rPr>
          <w:rFonts w:ascii="Times New Roman"/>
          <w:b/>
          <w:i w:val="false"/>
          <w:color w:val="000000"/>
        </w:rPr>
        <w:t xml:space="preserve">
электрлену деңгейiн төмен түcipу бойынша талаптар </w:t>
      </w:r>
    </w:p>
    <w:bookmarkEnd w:id="253"/>
    <w:p>
      <w:pPr>
        <w:spacing w:after="0"/>
        <w:ind w:left="0"/>
        <w:jc w:val="both"/>
      </w:pPr>
      <w:r>
        <w:rPr>
          <w:rFonts w:ascii="Times New Roman"/>
          <w:b w:val="false"/>
          <w:i w:val="false"/>
          <w:color w:val="000000"/>
          <w:sz w:val="28"/>
        </w:rPr>
        <w:t xml:space="preserve">     252. Электрленетiн декоративтi - әрлеу материалдары, төсенiштер, үлпектер және т.б. қолданылатын үй-жайлардағы салыстырмалы ауа ылғалдылығының шамасын 50 %-дан астам деңгейде ұстап отыру қажет. </w:t>
      </w:r>
    </w:p>
    <w:bookmarkStart w:name="z255" w:id="254"/>
    <w:p>
      <w:pPr>
        <w:spacing w:after="0"/>
        <w:ind w:left="0"/>
        <w:jc w:val="both"/>
      </w:pPr>
      <w:r>
        <w:rPr>
          <w:rFonts w:ascii="Times New Roman"/>
          <w:b w:val="false"/>
          <w:i w:val="false"/>
          <w:color w:val="000000"/>
          <w:sz w:val="28"/>
        </w:rPr>
        <w:t xml:space="preserve">
     253. Электрленетiн еден бетiн, декоративтi - әрлеу плиталарын, панелдердi, үстелдердiң, тiреулердiң және пульттардың бетiн металмен шегендеу қажет, электр өткiзгiш төсенiштi жерлендiре отырып қолдану немесе электрленетiн үстiңгi беттi антистатикалық препараттармен сүртудi жүзеге асыру керек. </w:t>
      </w:r>
    </w:p>
    <w:bookmarkEnd w:id="254"/>
    <w:bookmarkStart w:name="z256" w:id="255"/>
    <w:p>
      <w:pPr>
        <w:spacing w:after="0"/>
        <w:ind w:left="0"/>
        <w:jc w:val="left"/>
      </w:pPr>
      <w:r>
        <w:rPr>
          <w:rFonts w:ascii="Times New Roman"/>
          <w:b/>
          <w:i w:val="false"/>
          <w:color w:val="000000"/>
        </w:rPr>
        <w:t xml:space="preserve"> 
  8-бөлiм. Әуе кемелерiне қызмет көрсету және </w:t>
      </w:r>
      <w:r>
        <w:br/>
      </w:r>
      <w:r>
        <w:rPr>
          <w:rFonts w:ascii="Times New Roman"/>
          <w:b/>
          <w:i w:val="false"/>
          <w:color w:val="000000"/>
        </w:rPr>
        <w:t xml:space="preserve">
оларды жөндеу технологиялық процестерiнде </w:t>
      </w:r>
      <w:r>
        <w:br/>
      </w:r>
      <w:r>
        <w:rPr>
          <w:rFonts w:ascii="Times New Roman"/>
          <w:b/>
          <w:i w:val="false"/>
          <w:color w:val="000000"/>
        </w:rPr>
        <w:t xml:space="preserve">
жолаушылар, тұрмыстық және авариялық-құтқару </w:t>
      </w:r>
      <w:r>
        <w:br/>
      </w:r>
      <w:r>
        <w:rPr>
          <w:rFonts w:ascii="Times New Roman"/>
          <w:b/>
          <w:i w:val="false"/>
          <w:color w:val="000000"/>
        </w:rPr>
        <w:t xml:space="preserve">
жабдығына техникалық қызмет көрсету кезiндегi </w:t>
      </w:r>
      <w:r>
        <w:br/>
      </w:r>
      <w:r>
        <w:rPr>
          <w:rFonts w:ascii="Times New Roman"/>
          <w:b/>
          <w:i w:val="false"/>
          <w:color w:val="000000"/>
        </w:rPr>
        <w:t xml:space="preserve">
еңбек қауiпсiздiгi мен оны қорғау талаптары  27-тарау. Жалпы ережелер </w:t>
      </w:r>
    </w:p>
    <w:bookmarkEnd w:id="255"/>
    <w:p>
      <w:pPr>
        <w:spacing w:after="0"/>
        <w:ind w:left="0"/>
        <w:jc w:val="both"/>
      </w:pPr>
      <w:r>
        <w:rPr>
          <w:rFonts w:ascii="Times New Roman"/>
          <w:b w:val="false"/>
          <w:i w:val="false"/>
          <w:color w:val="000000"/>
          <w:sz w:val="28"/>
        </w:rPr>
        <w:t xml:space="preserve">     254. ӘК-нiң жолаушылар, тұрмыстық және авариялық-құтқару жабдығына (ЖТ және АҚЖ) техникалық қызмет көрсету процестерiн әзiрлеу, ұйымдастыру, орындау мен жетiлдiрудi MeмCT-тың, осы Ереженiң, ұшақтарға техникалық қызмет көрсету регламенттердi орындау бойынша технологиялық нұсқаулардың және белгiленген тәртiппен бекiтiлетiн басқа нормативтiк-техникалық құжаттаманың талаптарына сәйкес жүргiзу қажет. </w:t>
      </w:r>
    </w:p>
    <w:bookmarkStart w:name="z257" w:id="256"/>
    <w:p>
      <w:pPr>
        <w:spacing w:after="0"/>
        <w:ind w:left="0"/>
        <w:jc w:val="both"/>
      </w:pPr>
      <w:r>
        <w:rPr>
          <w:rFonts w:ascii="Times New Roman"/>
          <w:b w:val="false"/>
          <w:i w:val="false"/>
          <w:color w:val="000000"/>
          <w:sz w:val="28"/>
        </w:rPr>
        <w:t xml:space="preserve">
     255. ӘК-нiң ЖТ және АҚЖ-на техникалық қызмет көрсету кезiнде жұмыс iстеушiлерге мынадай қауiптi және зиянды өндiрiстiк факторлар әсер етуi мүмкiн: </w:t>
      </w:r>
      <w:r>
        <w:br/>
      </w:r>
      <w:r>
        <w:rPr>
          <w:rFonts w:ascii="Times New Roman"/>
          <w:b w:val="false"/>
          <w:i w:val="false"/>
          <w:color w:val="000000"/>
          <w:sz w:val="28"/>
        </w:rPr>
        <w:t xml:space="preserve">
     1) қолмен жылжытылатын механизмдер, траптар, баспалдақтар, сатылар, тұғырықтар, жабдықтар; </w:t>
      </w:r>
      <w:r>
        <w:br/>
      </w:r>
      <w:r>
        <w:rPr>
          <w:rFonts w:ascii="Times New Roman"/>
          <w:b w:val="false"/>
          <w:i w:val="false"/>
          <w:color w:val="000000"/>
          <w:sz w:val="28"/>
        </w:rPr>
        <w:t xml:space="preserve">
     2) қолданыстағы өзi жүретiн машиналар мен жабдықтардың қорғалмаған жылжымалы элементтерi (қақпақтың жармасы, штанглар, жебелер, алаңдар), құю-төгу шлангiлерi, шлангтер, арқансым, энергиямен жабдықтау коммуникациялары және т.б.; </w:t>
      </w:r>
      <w:r>
        <w:br/>
      </w:r>
      <w:r>
        <w:rPr>
          <w:rFonts w:ascii="Times New Roman"/>
          <w:b w:val="false"/>
          <w:i w:val="false"/>
          <w:color w:val="000000"/>
          <w:sz w:val="28"/>
        </w:rPr>
        <w:t xml:space="preserve">
     3) ӘК-тiң ЖТ және АҚЖ-сының жылжымалы бөлшектерi - есiктер, кiру траптары, люктардың қақпақтары, экипаж кабинасының желкөздерi, жармалар, лотоктар, панелдер, сөрелер, үстелшелер, контейнерлер, лифтiлер, экипаж мүшелерiнiң шалқаймалы орындықтары және басқалар; </w:t>
      </w:r>
      <w:r>
        <w:br/>
      </w:r>
      <w:r>
        <w:rPr>
          <w:rFonts w:ascii="Times New Roman"/>
          <w:b w:val="false"/>
          <w:i w:val="false"/>
          <w:color w:val="000000"/>
          <w:sz w:val="28"/>
        </w:rPr>
        <w:t xml:space="preserve">
     4) арнайы құрылғылармен (құлыптармен, фиксаторлармен, ысырмалармен, белбеулермен) ұсталынып тұратын ЖТ және АҚЖ-ның құлайтын ажырамалы бұйымдары; </w:t>
      </w:r>
      <w:r>
        <w:br/>
      </w:r>
      <w:r>
        <w:rPr>
          <w:rFonts w:ascii="Times New Roman"/>
          <w:b w:val="false"/>
          <w:i w:val="false"/>
          <w:color w:val="000000"/>
          <w:sz w:val="28"/>
        </w:rPr>
        <w:t xml:space="preserve">
     5) ӘК-тiң фюзеляжының iшiндегi бұйымдар мен конструктивтiк элементтердiң шығып тұрған элементтерi - тұтқалар, кронштейндер, әуе кемесi бөлiктерiнiң тiреулерi және т.б.; </w:t>
      </w:r>
      <w:r>
        <w:br/>
      </w:r>
      <w:r>
        <w:rPr>
          <w:rFonts w:ascii="Times New Roman"/>
          <w:b w:val="false"/>
          <w:i w:val="false"/>
          <w:color w:val="000000"/>
          <w:sz w:val="28"/>
        </w:rPr>
        <w:t xml:space="preserve">
     6) үрлемелi авариялық борттық авиация науалары мен борттық құтқару авиация салдарын лақтыру кезiнде және әуе кемесi фюзеляжының iшi газға толғанда; </w:t>
      </w:r>
      <w:r>
        <w:br/>
      </w:r>
      <w:r>
        <w:rPr>
          <w:rFonts w:ascii="Times New Roman"/>
          <w:b w:val="false"/>
          <w:i w:val="false"/>
          <w:color w:val="000000"/>
          <w:sz w:val="28"/>
        </w:rPr>
        <w:t xml:space="preserve">
     7) ӘК-тiң көлемдерiн дезинфекциялау кезiндегi газ бен су ағындарының, сондай-ақ аэрозоль ағындарының серпiндi әсерi; </w:t>
      </w:r>
      <w:r>
        <w:br/>
      </w:r>
      <w:r>
        <w:rPr>
          <w:rFonts w:ascii="Times New Roman"/>
          <w:b w:val="false"/>
          <w:i w:val="false"/>
          <w:color w:val="000000"/>
          <w:sz w:val="28"/>
        </w:rPr>
        <w:t xml:space="preserve">
     8) жабдықтардың, электр су қайнатқыштарының, электр плиталарының, электр духовкасы шкафтарының үстiңгi бетiндегi жоғарғы температура; </w:t>
      </w:r>
      <w:r>
        <w:br/>
      </w:r>
      <w:r>
        <w:rPr>
          <w:rFonts w:ascii="Times New Roman"/>
          <w:b w:val="false"/>
          <w:i w:val="false"/>
          <w:color w:val="000000"/>
          <w:sz w:val="28"/>
        </w:rPr>
        <w:t xml:space="preserve">
     9) жұмыс аймағындағы ауа ылғалдылығының, қозғалысының және температураның жоғары немесе төмен болуы; </w:t>
      </w:r>
      <w:r>
        <w:br/>
      </w:r>
      <w:r>
        <w:rPr>
          <w:rFonts w:ascii="Times New Roman"/>
          <w:b w:val="false"/>
          <w:i w:val="false"/>
          <w:color w:val="000000"/>
          <w:sz w:val="28"/>
        </w:rPr>
        <w:t xml:space="preserve">
     10) радиоактивтi сәуле шығарғыш деңгейiнiң жоғары болуы; </w:t>
      </w:r>
      <w:r>
        <w:br/>
      </w:r>
      <w:r>
        <w:rPr>
          <w:rFonts w:ascii="Times New Roman"/>
          <w:b w:val="false"/>
          <w:i w:val="false"/>
          <w:color w:val="000000"/>
          <w:sz w:val="28"/>
        </w:rPr>
        <w:t xml:space="preserve">
     11) жуу ерiтiндiлерiнiң, бұйымдарды кептiруге, арналған ыстық ауа ағындарының жоғары температурасы; </w:t>
      </w:r>
      <w:r>
        <w:br/>
      </w:r>
      <w:r>
        <w:rPr>
          <w:rFonts w:ascii="Times New Roman"/>
          <w:b w:val="false"/>
          <w:i w:val="false"/>
          <w:color w:val="000000"/>
          <w:sz w:val="28"/>
        </w:rPr>
        <w:t xml:space="preserve">
     12) ӘК фюзеляжының iшкi көлемiндегi жұмыс орындары мен жұмыс аймақтарында авиация техникасы бұйымдарының, материалдардың, құрал-саймандардың, энергиямен жабдықтау коммуникацияларының бей-берекет үйiлiп жатуы; </w:t>
      </w:r>
      <w:r>
        <w:br/>
      </w:r>
      <w:r>
        <w:rPr>
          <w:rFonts w:ascii="Times New Roman"/>
          <w:b w:val="false"/>
          <w:i w:val="false"/>
          <w:color w:val="000000"/>
          <w:sz w:val="28"/>
        </w:rPr>
        <w:t xml:space="preserve">
     13) авариялық сатылардың, авариялық борттың авиация науаларының, авиациялық арқандардың жұмыс iстеу мүмкiндiктерiн тексеру кезiнде олардың қирау қаупi бар конструкциялар, сондай-ақ қысыммен жұмыс iстейтiн ыдыстар; </w:t>
      </w:r>
      <w:r>
        <w:br/>
      </w:r>
      <w:r>
        <w:rPr>
          <w:rFonts w:ascii="Times New Roman"/>
          <w:b w:val="false"/>
          <w:i w:val="false"/>
          <w:color w:val="000000"/>
          <w:sz w:val="28"/>
        </w:rPr>
        <w:t xml:space="preserve">
     14) жинап-тазалау жұмыстарын орындау, әуе кемесiнiң тиiстi бактарына су және химиялық сұйықтықтарды құю барысында суды, жуу ерiтiндiлерiн және химиялық сұйықтықтарды төгiп алуға байланысты киiмнiң, аяқ киiмнiң қатты ылғалдануы; </w:t>
      </w:r>
      <w:r>
        <w:br/>
      </w:r>
      <w:r>
        <w:rPr>
          <w:rFonts w:ascii="Times New Roman"/>
          <w:b w:val="false"/>
          <w:i w:val="false"/>
          <w:color w:val="000000"/>
          <w:sz w:val="28"/>
        </w:rPr>
        <w:t xml:space="preserve">
     15) аяқ төсенiштердiң бетiндегi кедiр-бұдырлар, олардың жиырылып қалуы; </w:t>
      </w:r>
      <w:r>
        <w:br/>
      </w:r>
      <w:r>
        <w:rPr>
          <w:rFonts w:ascii="Times New Roman"/>
          <w:b w:val="false"/>
          <w:i w:val="false"/>
          <w:color w:val="000000"/>
          <w:sz w:val="28"/>
        </w:rPr>
        <w:t xml:space="preserve">
     16) қоқысты жинау кезiнде сынған ыдыстардың өткiр шеттерi; </w:t>
      </w:r>
      <w:r>
        <w:br/>
      </w:r>
      <w:r>
        <w:rPr>
          <w:rFonts w:ascii="Times New Roman"/>
          <w:b w:val="false"/>
          <w:i w:val="false"/>
          <w:color w:val="000000"/>
          <w:sz w:val="28"/>
        </w:rPr>
        <w:t xml:space="preserve">
     17) электрлендiрiлген құрал-сайман мен жабдықты қолдану кезiнде электр тiзбегiндегi жоғары шамадағы кернеу тұйықталып, адам денесiнен өтуi мүмкiн; </w:t>
      </w:r>
      <w:r>
        <w:br/>
      </w:r>
      <w:r>
        <w:rPr>
          <w:rFonts w:ascii="Times New Roman"/>
          <w:b w:val="false"/>
          <w:i w:val="false"/>
          <w:color w:val="000000"/>
          <w:sz w:val="28"/>
        </w:rPr>
        <w:t xml:space="preserve">
     18) жұмыс орнының немесе жұмыс аймағының қоршалмаған биiктiгi 1,3 метр және одан жоғары болатын құламалардан кем дегенде 2 метрден қашықтықта орналасуы; </w:t>
      </w:r>
      <w:r>
        <w:br/>
      </w:r>
      <w:r>
        <w:rPr>
          <w:rFonts w:ascii="Times New Roman"/>
          <w:b w:val="false"/>
          <w:i w:val="false"/>
          <w:color w:val="000000"/>
          <w:sz w:val="28"/>
        </w:rPr>
        <w:t xml:space="preserve">
     19) ӘК-тiң техникалық бөлшектерiндегi ЖТ және АҚЖ-ға техникалық қызмет көрсету кезiнде жарықтың жеткiлiксiздiгi; </w:t>
      </w:r>
      <w:r>
        <w:br/>
      </w:r>
      <w:r>
        <w:rPr>
          <w:rFonts w:ascii="Times New Roman"/>
          <w:b w:val="false"/>
          <w:i w:val="false"/>
          <w:color w:val="000000"/>
          <w:sz w:val="28"/>
        </w:rPr>
        <w:t xml:space="preserve">
     20) организмге тыныс алу жолдары арқылы енiп, шырышты қабыққа түсетiн ЖТ және АҚЖ-ды жуып-тазалау кезiнде қолданылатын химиялық заттар; </w:t>
      </w:r>
      <w:r>
        <w:br/>
      </w:r>
      <w:r>
        <w:rPr>
          <w:rFonts w:ascii="Times New Roman"/>
          <w:b w:val="false"/>
          <w:i w:val="false"/>
          <w:color w:val="000000"/>
          <w:sz w:val="28"/>
        </w:rPr>
        <w:t xml:space="preserve">
     21) ӘК-тiң ЖТ және АҚЖ-сының жұмыс iстеу мүмкiндiгiн тексеру кезiнде шығып жатқан газ қоспаларының ағындары. </w:t>
      </w:r>
    </w:p>
    <w:bookmarkEnd w:id="256"/>
    <w:bookmarkStart w:name="z258" w:id="257"/>
    <w:p>
      <w:pPr>
        <w:spacing w:after="0"/>
        <w:ind w:left="0"/>
        <w:jc w:val="both"/>
      </w:pPr>
      <w:r>
        <w:rPr>
          <w:rFonts w:ascii="Times New Roman"/>
          <w:b w:val="false"/>
          <w:i w:val="false"/>
          <w:color w:val="000000"/>
          <w:sz w:val="28"/>
        </w:rPr>
        <w:t xml:space="preserve">
     256. Осы Ереженiң 255-тармағында аталған қауiптi және зиянды өндiрiстiк факторлардың деңгейi тиiстi MeмCT-пен белгiленген рұқсат берiлген шамалар шегiнен аспауға тиiс. </w:t>
      </w:r>
    </w:p>
    <w:bookmarkEnd w:id="257"/>
    <w:bookmarkStart w:name="z259" w:id="258"/>
    <w:p>
      <w:pPr>
        <w:spacing w:after="0"/>
        <w:ind w:left="0"/>
        <w:jc w:val="both"/>
      </w:pPr>
      <w:r>
        <w:rPr>
          <w:rFonts w:ascii="Times New Roman"/>
          <w:b w:val="false"/>
          <w:i w:val="false"/>
          <w:color w:val="000000"/>
          <w:sz w:val="28"/>
        </w:rPr>
        <w:t xml:space="preserve">
     257. ӘК-тiң ЖТ және АҚЖ-на техникалық қызмет көрсету кезiнде қолданылатын өндiрiстiк жабдық MeмCT талаптарына сәйкес болуы керек. </w:t>
      </w:r>
    </w:p>
    <w:bookmarkEnd w:id="258"/>
    <w:bookmarkStart w:name="z260" w:id="259"/>
    <w:p>
      <w:pPr>
        <w:spacing w:after="0"/>
        <w:ind w:left="0"/>
        <w:jc w:val="both"/>
      </w:pPr>
      <w:r>
        <w:rPr>
          <w:rFonts w:ascii="Times New Roman"/>
          <w:b w:val="false"/>
          <w:i w:val="false"/>
          <w:color w:val="000000"/>
          <w:sz w:val="28"/>
        </w:rPr>
        <w:t xml:space="preserve">
     258. Белгiленген тәртiппен бекiтiлетiн әуе кемелерiн дезинфекциялау жөнiндегi нұсқаулыққа (ережеге) сәйкес, қоршаған ортаны ластаудың алдын-алу мақсатында зиянды жуу ерiтiндiлерiн, қоқыстарды, жұмыс сұйықтықтарын кәдеге жарату газсыздандыру және тазарту қажет. </w:t>
      </w:r>
    </w:p>
    <w:bookmarkEnd w:id="259"/>
    <w:bookmarkStart w:name="z261" w:id="260"/>
    <w:p>
      <w:pPr>
        <w:spacing w:after="0"/>
        <w:ind w:left="0"/>
        <w:jc w:val="left"/>
      </w:pPr>
      <w:r>
        <w:rPr>
          <w:rFonts w:ascii="Times New Roman"/>
          <w:b/>
          <w:i w:val="false"/>
          <w:color w:val="000000"/>
        </w:rPr>
        <w:t xml:space="preserve"> 
  28-тарау. Технологиялық процестерге </w:t>
      </w:r>
      <w:r>
        <w:br/>
      </w:r>
      <w:r>
        <w:rPr>
          <w:rFonts w:ascii="Times New Roman"/>
          <w:b/>
          <w:i w:val="false"/>
          <w:color w:val="000000"/>
        </w:rPr>
        <w:t xml:space="preserve">
қойылатын талаптар </w:t>
      </w:r>
    </w:p>
    <w:bookmarkEnd w:id="260"/>
    <w:p>
      <w:pPr>
        <w:spacing w:after="0"/>
        <w:ind w:left="0"/>
        <w:jc w:val="both"/>
      </w:pPr>
      <w:r>
        <w:rPr>
          <w:rFonts w:ascii="Times New Roman"/>
          <w:b w:val="false"/>
          <w:i w:val="false"/>
          <w:color w:val="000000"/>
          <w:sz w:val="28"/>
        </w:rPr>
        <w:t xml:space="preserve">     259. ӘК-тiң ЖТ және АҚЖ-на техникалық қызмет көрсетуге фюзеляждың iшкi көлемдерiндегi ауаның қалпы MeмCT талаптарына сәйкес келетiн жағдайда кiрiскен жөн. </w:t>
      </w:r>
      <w:r>
        <w:br/>
      </w:r>
      <w:r>
        <w:rPr>
          <w:rFonts w:ascii="Times New Roman"/>
          <w:b w:val="false"/>
          <w:i w:val="false"/>
          <w:color w:val="000000"/>
          <w:sz w:val="28"/>
        </w:rPr>
        <w:t xml:space="preserve">
     Төгу бактарына жуындыларды төгудi олардың ағып кетпеуiне (шашырауына) жол бермейтiн арнайы жабдықталған жерде жүргiзу қажет. </w:t>
      </w:r>
    </w:p>
    <w:bookmarkStart w:name="z262" w:id="261"/>
    <w:p>
      <w:pPr>
        <w:spacing w:after="0"/>
        <w:ind w:left="0"/>
        <w:jc w:val="both"/>
      </w:pPr>
      <w:r>
        <w:rPr>
          <w:rFonts w:ascii="Times New Roman"/>
          <w:b w:val="false"/>
          <w:i w:val="false"/>
          <w:color w:val="000000"/>
          <w:sz w:val="28"/>
        </w:rPr>
        <w:t xml:space="preserve">
     260. Жолаушылар салонының жоғары палубасына орнатылған тiк саты бойынша инженер-техник қызметкерлерге жүксiз жүруге рұқсат берiледi. Жабдықтар мен аспаптарды құлап қалмау және тайып кетпеу сақтық шараларын сақтай отырып, кiру есiктерi арқылы траптар арқылы тасымалдау қажет. </w:t>
      </w:r>
    </w:p>
    <w:bookmarkEnd w:id="261"/>
    <w:bookmarkStart w:name="z263" w:id="262"/>
    <w:p>
      <w:pPr>
        <w:spacing w:after="0"/>
        <w:ind w:left="0"/>
        <w:jc w:val="both"/>
      </w:pPr>
      <w:r>
        <w:rPr>
          <w:rFonts w:ascii="Times New Roman"/>
          <w:b w:val="false"/>
          <w:i w:val="false"/>
          <w:color w:val="000000"/>
          <w:sz w:val="28"/>
        </w:rPr>
        <w:t xml:space="preserve">
     261. Жүк-жолаушы лифтiлерi мен олардың элементтерiне техникалық қызмет көрсету кезiнде лифтiлердiң өздiгiнен қозғалып кетуiн болдырмайтын шаралар қолдану қажет. </w:t>
      </w:r>
    </w:p>
    <w:bookmarkEnd w:id="262"/>
    <w:bookmarkStart w:name="z264" w:id="263"/>
    <w:p>
      <w:pPr>
        <w:spacing w:after="0"/>
        <w:ind w:left="0"/>
        <w:jc w:val="both"/>
      </w:pPr>
      <w:r>
        <w:rPr>
          <w:rFonts w:ascii="Times New Roman"/>
          <w:b w:val="false"/>
          <w:i w:val="false"/>
          <w:color w:val="000000"/>
          <w:sz w:val="28"/>
        </w:rPr>
        <w:t xml:space="preserve">
     262. Жүк-жолаушы лифтiлерi оқшауландырғыш құрылғыларының жұмыс iстеу мүмкiндiктерiн тексерудi кабина немесе оның элементтерi шеткi қалыптарына дейiн қозғала алатын болған жағдайда, лифтiнi электр қуатынан дер кезiнде ажырату бойынша шараларды алдын-ала қолданып жүргiзу қажет. </w:t>
      </w:r>
    </w:p>
    <w:bookmarkEnd w:id="263"/>
    <w:bookmarkStart w:name="z265" w:id="264"/>
    <w:p>
      <w:pPr>
        <w:spacing w:after="0"/>
        <w:ind w:left="0"/>
        <w:jc w:val="both"/>
      </w:pPr>
      <w:r>
        <w:rPr>
          <w:rFonts w:ascii="Times New Roman"/>
          <w:b w:val="false"/>
          <w:i w:val="false"/>
          <w:color w:val="000000"/>
          <w:sz w:val="28"/>
        </w:rPr>
        <w:t xml:space="preserve">
     263. Жүк-жолаушы лифтiлерiнiң жұмыс iстеу мүмкiндiгiн тексерудi лифтiнiң паспортында массасы көрсетiлген балласты қолдану арқылы жүргiзу керек. </w:t>
      </w:r>
    </w:p>
    <w:bookmarkEnd w:id="264"/>
    <w:bookmarkStart w:name="z266" w:id="265"/>
    <w:p>
      <w:pPr>
        <w:spacing w:after="0"/>
        <w:ind w:left="0"/>
        <w:jc w:val="both"/>
      </w:pPr>
      <w:r>
        <w:rPr>
          <w:rFonts w:ascii="Times New Roman"/>
          <w:b w:val="false"/>
          <w:i w:val="false"/>
          <w:color w:val="000000"/>
          <w:sz w:val="28"/>
        </w:rPr>
        <w:t xml:space="preserve">
     264. Жолаушылар түсу үшiн кiру траптарын, рампаны және бөлiктердiң бүйiр тiреулерiн шығарған кезде, осы жүйеге қызмет жасап жерде жүрген адаммен көздi шола отырып немесе арнайы байланыс құрылғысы (рация) арқылы байланыс орнату қажет. Жолаушылар түсу үшiн кiру траптарын, рампаны және жүк бөлiктердiң бүйiр тiреулерiнiң жұмыс iстеу мүмкiндiгiн тексеру кезiнде олардың қозғалысы аймағынан адамдарды әкету қажет. </w:t>
      </w:r>
    </w:p>
    <w:bookmarkEnd w:id="265"/>
    <w:bookmarkStart w:name="z267" w:id="266"/>
    <w:p>
      <w:pPr>
        <w:spacing w:after="0"/>
        <w:ind w:left="0"/>
        <w:jc w:val="both"/>
      </w:pPr>
      <w:r>
        <w:rPr>
          <w:rFonts w:ascii="Times New Roman"/>
          <w:b w:val="false"/>
          <w:i w:val="false"/>
          <w:color w:val="000000"/>
          <w:sz w:val="28"/>
        </w:rPr>
        <w:t xml:space="preserve">
     265. Люктерге және жүк бөлiктерiнiң бүйiр тiреулерiне, рампаларға техникалық қызмет көрсетудi алдын-ала оқшаулама құрылғысын қосып, қысымды нөлге дейiн түсiрiп электр қуатын өшiрiп немесе струбциналар және олардың қозғалысын шектегiштердi орнатып жүргiзу қажет. Басқару құрылғыларына: "Қосуға болмайды! Адамдар жұмыс iстеп жатыр" - деген ескертпе жазбалар орнату керек. </w:t>
      </w:r>
    </w:p>
    <w:bookmarkEnd w:id="266"/>
    <w:bookmarkStart w:name="z268" w:id="267"/>
    <w:p>
      <w:pPr>
        <w:spacing w:after="0"/>
        <w:ind w:left="0"/>
        <w:jc w:val="both"/>
      </w:pPr>
      <w:r>
        <w:rPr>
          <w:rFonts w:ascii="Times New Roman"/>
          <w:b w:val="false"/>
          <w:i w:val="false"/>
          <w:color w:val="000000"/>
          <w:sz w:val="28"/>
        </w:rPr>
        <w:t xml:space="preserve">
     266. Қызмет көрсететiн адамдар жабдықтың айналып тұратын элементтерiнде қимылды болдырмайтын сақтық шараларын сақтай отырып жүк бөлiктерi арқылы жылжулары қажет. </w:t>
      </w:r>
    </w:p>
    <w:bookmarkEnd w:id="267"/>
    <w:bookmarkStart w:name="z269" w:id="268"/>
    <w:p>
      <w:pPr>
        <w:spacing w:after="0"/>
        <w:ind w:left="0"/>
        <w:jc w:val="both"/>
      </w:pPr>
      <w:r>
        <w:rPr>
          <w:rFonts w:ascii="Times New Roman"/>
          <w:b w:val="false"/>
          <w:i w:val="false"/>
          <w:color w:val="000000"/>
          <w:sz w:val="28"/>
        </w:rPr>
        <w:t xml:space="preserve">
     267. Қыздыруға арналған буфет-ас үй жабдығының жұмыс iстеу мүмкiндiгiн тексерудi және қорғау құралдарын, қолғаптарды, биялайды, сондай-ақ техникалық пайдалану бойынша басшылықта аталған құралдарды қолдану арқылы орындау керек. </w:t>
      </w:r>
    </w:p>
    <w:bookmarkEnd w:id="268"/>
    <w:bookmarkStart w:name="z270" w:id="269"/>
    <w:p>
      <w:pPr>
        <w:spacing w:after="0"/>
        <w:ind w:left="0"/>
        <w:jc w:val="both"/>
      </w:pPr>
      <w:r>
        <w:rPr>
          <w:rFonts w:ascii="Times New Roman"/>
          <w:b w:val="false"/>
          <w:i w:val="false"/>
          <w:color w:val="000000"/>
          <w:sz w:val="28"/>
        </w:rPr>
        <w:t xml:space="preserve">
     268. Кәрiз жүйесi деңгейiнiң датчиктерi арқылы жұмыстар орындауды белгiленген тәртiппен бекiтiлген нормативтiк-техникалық құжаттаманың талаптарына сәйкес жүргiзу қажет. </w:t>
      </w:r>
    </w:p>
    <w:bookmarkEnd w:id="269"/>
    <w:bookmarkStart w:name="z271" w:id="270"/>
    <w:p>
      <w:pPr>
        <w:spacing w:after="0"/>
        <w:ind w:left="0"/>
        <w:jc w:val="both"/>
      </w:pPr>
      <w:r>
        <w:rPr>
          <w:rFonts w:ascii="Times New Roman"/>
          <w:b w:val="false"/>
          <w:i w:val="false"/>
          <w:color w:val="000000"/>
          <w:sz w:val="28"/>
        </w:rPr>
        <w:t xml:space="preserve">
     269. ӘК-тiң iшкi үй-жайларын белгiленген тәртiппен бекiтiлген, көзделген тиiстi нормативтiк-техникалық құжаттамаға сай жинастыру қажет. </w:t>
      </w:r>
    </w:p>
    <w:bookmarkEnd w:id="270"/>
    <w:bookmarkStart w:name="z272" w:id="271"/>
    <w:p>
      <w:pPr>
        <w:spacing w:after="0"/>
        <w:ind w:left="0"/>
        <w:jc w:val="both"/>
      </w:pPr>
      <w:r>
        <w:rPr>
          <w:rFonts w:ascii="Times New Roman"/>
          <w:b w:val="false"/>
          <w:i w:val="false"/>
          <w:color w:val="000000"/>
          <w:sz w:val="28"/>
        </w:rPr>
        <w:t xml:space="preserve">
     270. ӘК-тiң үй-жайларын, жолаушылар мен тұрмыстық жабдығын жинастыру процесiнде жуу және тазарту құралдарын қолданған кезде осы заттарды қолдануға байланысты нұсқаулықта баяндалған сақтық шараларын қолдану қажет. </w:t>
      </w:r>
    </w:p>
    <w:bookmarkEnd w:id="271"/>
    <w:bookmarkStart w:name="z273" w:id="272"/>
    <w:p>
      <w:pPr>
        <w:spacing w:after="0"/>
        <w:ind w:left="0"/>
        <w:jc w:val="both"/>
      </w:pPr>
      <w:r>
        <w:rPr>
          <w:rFonts w:ascii="Times New Roman"/>
          <w:b w:val="false"/>
          <w:i w:val="false"/>
          <w:color w:val="000000"/>
          <w:sz w:val="28"/>
        </w:rPr>
        <w:t xml:space="preserve">
     271. Қысым астында тұрған газ бен су коммуникацияларындағы және жабдықтардағы ақауларды түзетердiң алдында қысымды нөлге түсiрiп барып, жұмысқа кiрiсу керек. </w:t>
      </w:r>
    </w:p>
    <w:bookmarkEnd w:id="272"/>
    <w:bookmarkStart w:name="z274" w:id="273"/>
    <w:p>
      <w:pPr>
        <w:spacing w:after="0"/>
        <w:ind w:left="0"/>
        <w:jc w:val="both"/>
      </w:pPr>
      <w:r>
        <w:rPr>
          <w:rFonts w:ascii="Times New Roman"/>
          <w:b w:val="false"/>
          <w:i w:val="false"/>
          <w:color w:val="000000"/>
          <w:sz w:val="28"/>
        </w:rPr>
        <w:t xml:space="preserve">
     272. ӘК-тiң ЖТ және АҚЖ-ның су мен газ жүйелерiн зарядтау, зарядсыздандыру алдында құю агрегаттары мен машиналарынан бұл жұмыспен шұғылданбағандарды әрменiрек жiберiп, тарапты жеткiзу крандарының дұрыс орнатылғанына және құю, төгу шлангiлерi мен шлангтердiң ӘК фюзеляжының панелдерiндегi тиiстi штуцерлермен сенiмдi қосылысына көз жеткiзу қажет. </w:t>
      </w:r>
    </w:p>
    <w:bookmarkEnd w:id="273"/>
    <w:bookmarkStart w:name="z275" w:id="274"/>
    <w:p>
      <w:pPr>
        <w:spacing w:after="0"/>
        <w:ind w:left="0"/>
        <w:jc w:val="both"/>
      </w:pPr>
      <w:r>
        <w:rPr>
          <w:rFonts w:ascii="Times New Roman"/>
          <w:b w:val="false"/>
          <w:i w:val="false"/>
          <w:color w:val="000000"/>
          <w:sz w:val="28"/>
        </w:rPr>
        <w:t xml:space="preserve">
     273. ӘК-тiң су құятын бактарына су құяр алдында дренаждық құбырлардың бiтелiп қалмағанына көз жеткiзу керек. </w:t>
      </w:r>
    </w:p>
    <w:bookmarkEnd w:id="274"/>
    <w:bookmarkStart w:name="z276" w:id="275"/>
    <w:p>
      <w:pPr>
        <w:spacing w:after="0"/>
        <w:ind w:left="0"/>
        <w:jc w:val="both"/>
      </w:pPr>
      <w:r>
        <w:rPr>
          <w:rFonts w:ascii="Times New Roman"/>
          <w:b w:val="false"/>
          <w:i w:val="false"/>
          <w:color w:val="000000"/>
          <w:sz w:val="28"/>
        </w:rPr>
        <w:t xml:space="preserve">
     274. Үрлемелi авариялық борттың авиация науаларының және үрлемелi борттың құтқару авиация салдарының контейнерлерiн қарау барысында, тексергенде, демонтаж және монтаж жасағанда жолаушылар салонында немесе авариялық науа немесе үрлемелi құтқару салы орналасқан науаның немесе салдың автоматты түрде лақтырып тасталатын қоспамен толуына мүмкiндiк болмайтынына алдын-ала көз жеткiзiп барып, қызмет көрсетуге болады. </w:t>
      </w:r>
      <w:r>
        <w:br/>
      </w:r>
      <w:r>
        <w:rPr>
          <w:rFonts w:ascii="Times New Roman"/>
          <w:b w:val="false"/>
          <w:i w:val="false"/>
          <w:color w:val="000000"/>
          <w:sz w:val="28"/>
        </w:rPr>
        <w:t xml:space="preserve">
     Салдар мен үрлемелi науаларға демонтаж жасауға ауаның берiлуi тоқтап, iшкi көлемдерден ауа шығарылғаннан кейiн кiрiсуге болады. </w:t>
      </w:r>
    </w:p>
    <w:bookmarkEnd w:id="275"/>
    <w:bookmarkStart w:name="z277" w:id="276"/>
    <w:p>
      <w:pPr>
        <w:spacing w:after="0"/>
        <w:ind w:left="0"/>
        <w:jc w:val="both"/>
      </w:pPr>
      <w:r>
        <w:rPr>
          <w:rFonts w:ascii="Times New Roman"/>
          <w:b w:val="false"/>
          <w:i w:val="false"/>
          <w:color w:val="000000"/>
          <w:sz w:val="28"/>
        </w:rPr>
        <w:t xml:space="preserve">
     275. Авариялық борттың авиация науасының жұмыс iстеу мүмкiндiгiн тексеру кезiнде, науаны қосу үшiн есiктiң авариялық ашылу тұтқасын қозғалысқа келтiрердiң алдында есiктiң тесiгiне сақтандыру белбеуiн қойып, авариялық науаның мүмкiн болатын қозғалыс аймағынан тексерушiнi әкету қажет. </w:t>
      </w:r>
    </w:p>
    <w:bookmarkEnd w:id="276"/>
    <w:bookmarkStart w:name="z278" w:id="277"/>
    <w:p>
      <w:pPr>
        <w:spacing w:after="0"/>
        <w:ind w:left="0"/>
        <w:jc w:val="both"/>
      </w:pPr>
      <w:r>
        <w:rPr>
          <w:rFonts w:ascii="Times New Roman"/>
          <w:b w:val="false"/>
          <w:i w:val="false"/>
          <w:color w:val="000000"/>
          <w:sz w:val="28"/>
        </w:rPr>
        <w:t xml:space="preserve">
     276. Салмақ түсiру арқылы авариялық борттың авиация науаларының, сатылардың, арқандардың жұмыс iстеу мүмкiндiктерiн тексеру кезiнде осы жабдықтың ӘК конструкциясына бекiтiлгенiн көзбен шолып тексеру қажет. </w:t>
      </w:r>
    </w:p>
    <w:bookmarkEnd w:id="277"/>
    <w:bookmarkStart w:name="z279" w:id="278"/>
    <w:p>
      <w:pPr>
        <w:spacing w:after="0"/>
        <w:ind w:left="0"/>
        <w:jc w:val="both"/>
      </w:pPr>
      <w:r>
        <w:rPr>
          <w:rFonts w:ascii="Times New Roman"/>
          <w:b w:val="false"/>
          <w:i w:val="false"/>
          <w:color w:val="000000"/>
          <w:sz w:val="28"/>
        </w:rPr>
        <w:t xml:space="preserve">
     277. ӘК-тiң салонымен қызметкерлер тек бекiтiлген төсенiштердiң бетiнде кедiр-бұдыр мен жиырылған жерлер болмаған жағдайда ғана жүре алады. </w:t>
      </w:r>
    </w:p>
    <w:bookmarkEnd w:id="278"/>
    <w:bookmarkStart w:name="z280" w:id="279"/>
    <w:p>
      <w:pPr>
        <w:spacing w:after="0"/>
        <w:ind w:left="0"/>
        <w:jc w:val="both"/>
      </w:pPr>
      <w:r>
        <w:rPr>
          <w:rFonts w:ascii="Times New Roman"/>
          <w:b w:val="false"/>
          <w:i w:val="false"/>
          <w:color w:val="000000"/>
          <w:sz w:val="28"/>
        </w:rPr>
        <w:t xml:space="preserve">
     278. Қоқыстарды, қалдықтарды және сынған шыны ыдыстарды жинастыру мақта-матадан жасалған қолғаптармен жүргiзiлуi тиiс. </w:t>
      </w:r>
    </w:p>
    <w:bookmarkEnd w:id="279"/>
    <w:bookmarkStart w:name="z281" w:id="280"/>
    <w:p>
      <w:pPr>
        <w:spacing w:after="0"/>
        <w:ind w:left="0"/>
        <w:jc w:val="left"/>
      </w:pPr>
      <w:r>
        <w:rPr>
          <w:rFonts w:ascii="Times New Roman"/>
          <w:b/>
          <w:i w:val="false"/>
          <w:color w:val="000000"/>
        </w:rPr>
        <w:t xml:space="preserve"> 
  29-тарау. Авиациялық техниканың бастапқы </w:t>
      </w:r>
      <w:r>
        <w:br/>
      </w:r>
      <w:r>
        <w:rPr>
          <w:rFonts w:ascii="Times New Roman"/>
          <w:b/>
          <w:i w:val="false"/>
          <w:color w:val="000000"/>
        </w:rPr>
        <w:t xml:space="preserve">
материалдары мен бұйымдарына қойылатын талаптар </w:t>
      </w:r>
    </w:p>
    <w:bookmarkEnd w:id="280"/>
    <w:p>
      <w:pPr>
        <w:spacing w:after="0"/>
        <w:ind w:left="0"/>
        <w:jc w:val="both"/>
      </w:pPr>
      <w:r>
        <w:rPr>
          <w:rFonts w:ascii="Times New Roman"/>
          <w:b w:val="false"/>
          <w:i w:val="false"/>
          <w:color w:val="000000"/>
          <w:sz w:val="28"/>
        </w:rPr>
        <w:t xml:space="preserve">     279. ӘК-тiң ЖТ және АҚЖ-на техникалық қызмет көрсету, кезiнде жұмыстарды немесе белгiленген тәртiппен бекiтiлген басқа құжаттаманы карталарда ғана аталған ерiткiштер мен жуу құрамдары қолданылуы керек. </w:t>
      </w:r>
    </w:p>
    <w:bookmarkStart w:name="z282" w:id="281"/>
    <w:p>
      <w:pPr>
        <w:spacing w:after="0"/>
        <w:ind w:left="0"/>
        <w:jc w:val="both"/>
      </w:pPr>
      <w:r>
        <w:rPr>
          <w:rFonts w:ascii="Times New Roman"/>
          <w:b w:val="false"/>
          <w:i w:val="false"/>
          <w:color w:val="000000"/>
          <w:sz w:val="28"/>
        </w:rPr>
        <w:t xml:space="preserve">
     280. ӘК-тiң ЖТ және АҚЖ-ын жууға және ылғалды жинастыруға судың және су ерiтiндiлерiнiң температурасы 18-50 </w:t>
      </w:r>
      <w:r>
        <w:rPr>
          <w:rFonts w:ascii="Times New Roman"/>
          <w:b w:val="false"/>
          <w:i w:val="false"/>
          <w:color w:val="000000"/>
          <w:vertAlign w:val="superscript"/>
        </w:rPr>
        <w:t xml:space="preserve">о </w:t>
      </w:r>
      <w:r>
        <w:rPr>
          <w:rFonts w:ascii="Times New Roman"/>
          <w:b w:val="false"/>
          <w:i w:val="false"/>
          <w:color w:val="000000"/>
          <w:sz w:val="28"/>
        </w:rPr>
        <w:t xml:space="preserve">С шамасында болуы керек. </w:t>
      </w:r>
      <w:r>
        <w:br/>
      </w:r>
      <w:r>
        <w:rPr>
          <w:rFonts w:ascii="Times New Roman"/>
          <w:b w:val="false"/>
          <w:i w:val="false"/>
          <w:color w:val="000000"/>
          <w:sz w:val="28"/>
        </w:rPr>
        <w:t>
     Судың сапасы MeмCТ пен санитарлық-эпидемиологиялық </w:t>
      </w:r>
      <w:r>
        <w:rPr>
          <w:rFonts w:ascii="Times New Roman"/>
          <w:b w:val="false"/>
          <w:i w:val="false"/>
          <w:color w:val="000000"/>
          <w:sz w:val="28"/>
        </w:rPr>
        <w:t>ережелер</w:t>
      </w:r>
      <w:r>
        <w:rPr>
          <w:rFonts w:ascii="Times New Roman"/>
          <w:b w:val="false"/>
          <w:i w:val="false"/>
          <w:color w:val="000000"/>
          <w:sz w:val="28"/>
        </w:rPr>
        <w:t xml:space="preserve"> мен нормалардың талаптарына сәйкес келуге тиiс. </w:t>
      </w:r>
    </w:p>
    <w:bookmarkEnd w:id="281"/>
    <w:bookmarkStart w:name="z283" w:id="282"/>
    <w:p>
      <w:pPr>
        <w:spacing w:after="0"/>
        <w:ind w:left="0"/>
        <w:jc w:val="both"/>
      </w:pPr>
      <w:r>
        <w:rPr>
          <w:rFonts w:ascii="Times New Roman"/>
          <w:b w:val="false"/>
          <w:i w:val="false"/>
          <w:color w:val="000000"/>
          <w:sz w:val="28"/>
        </w:rPr>
        <w:t xml:space="preserve">
     281. Әуе кемесiнiң ЖТ және АҚЖ-сының бұйымдарын кептiруге арналған ыстық ауа ағынының температурасы 70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аспауға тиiс. </w:t>
      </w:r>
    </w:p>
    <w:bookmarkEnd w:id="282"/>
    <w:bookmarkStart w:name="z284" w:id="283"/>
    <w:p>
      <w:pPr>
        <w:spacing w:after="0"/>
        <w:ind w:left="0"/>
        <w:jc w:val="left"/>
      </w:pPr>
      <w:r>
        <w:rPr>
          <w:rFonts w:ascii="Times New Roman"/>
          <w:b/>
          <w:i w:val="false"/>
          <w:color w:val="000000"/>
        </w:rPr>
        <w:t xml:space="preserve"> 
  30-тарау. Авиациялық техниканың бастапқы </w:t>
      </w:r>
      <w:r>
        <w:br/>
      </w:r>
      <w:r>
        <w:rPr>
          <w:rFonts w:ascii="Times New Roman"/>
          <w:b/>
          <w:i w:val="false"/>
          <w:color w:val="000000"/>
        </w:rPr>
        <w:t xml:space="preserve">
материалдарын, бұйымдары мен қалдықтарын сақтауға </w:t>
      </w:r>
      <w:r>
        <w:br/>
      </w:r>
      <w:r>
        <w:rPr>
          <w:rFonts w:ascii="Times New Roman"/>
          <w:b/>
          <w:i w:val="false"/>
          <w:color w:val="000000"/>
        </w:rPr>
        <w:t xml:space="preserve">
және тасымалдауға қойылатын талаптар </w:t>
      </w:r>
    </w:p>
    <w:bookmarkEnd w:id="283"/>
    <w:p>
      <w:pPr>
        <w:spacing w:after="0"/>
        <w:ind w:left="0"/>
        <w:jc w:val="both"/>
      </w:pPr>
      <w:r>
        <w:rPr>
          <w:rFonts w:ascii="Times New Roman"/>
          <w:b w:val="false"/>
          <w:i w:val="false"/>
          <w:color w:val="000000"/>
          <w:sz w:val="28"/>
        </w:rPr>
        <w:t xml:space="preserve">     282. ӘК ПБ және АСО-ға техникалық қызмет көрсетуге арналған бастапқы материалдарды, сондай-ақ авиациялық техника бұйымдары мен қалдықтарды сақтау, орнын ауыстыру МемСТ-қа сәйкес орындалуға тиiс. </w:t>
      </w:r>
    </w:p>
    <w:bookmarkStart w:name="z285" w:id="284"/>
    <w:p>
      <w:pPr>
        <w:spacing w:after="0"/>
        <w:ind w:left="0"/>
        <w:jc w:val="both"/>
      </w:pPr>
      <w:r>
        <w:rPr>
          <w:rFonts w:ascii="Times New Roman"/>
          <w:b w:val="false"/>
          <w:i w:val="false"/>
          <w:color w:val="000000"/>
          <w:sz w:val="28"/>
        </w:rPr>
        <w:t xml:space="preserve">
     283. Кәрiз жүйесi деңгейiнiң датчиктерi олардың қызмет өткеру мерзiмi аяқталғаннан кейiн немесе олардан ақаулар табылған жағдайда белгiленген тәртiппен жасаған зауытқа немесе арнаулы ұйымға жiберiлуге тиiс. </w:t>
      </w:r>
    </w:p>
    <w:bookmarkEnd w:id="284"/>
    <w:bookmarkStart w:name="z286" w:id="285"/>
    <w:p>
      <w:pPr>
        <w:spacing w:after="0"/>
        <w:ind w:left="0"/>
        <w:jc w:val="left"/>
      </w:pPr>
      <w:r>
        <w:rPr>
          <w:rFonts w:ascii="Times New Roman"/>
          <w:b/>
          <w:i w:val="false"/>
          <w:color w:val="000000"/>
        </w:rPr>
        <w:t xml:space="preserve"> 
  9-бөлiм. Әуе кемелерiнiң шассиiне техникалық </w:t>
      </w:r>
      <w:r>
        <w:br/>
      </w:r>
      <w:r>
        <w:rPr>
          <w:rFonts w:ascii="Times New Roman"/>
          <w:b/>
          <w:i w:val="false"/>
          <w:color w:val="000000"/>
        </w:rPr>
        <w:t xml:space="preserve">
қызмет көрсету кезiндегi еңбек қауiпсiздiгi және </w:t>
      </w:r>
      <w:r>
        <w:br/>
      </w:r>
      <w:r>
        <w:rPr>
          <w:rFonts w:ascii="Times New Roman"/>
          <w:b/>
          <w:i w:val="false"/>
          <w:color w:val="000000"/>
        </w:rPr>
        <w:t xml:space="preserve">
оны қорғау талабы  31-тарау. Жалпы ережелер </w:t>
      </w:r>
    </w:p>
    <w:bookmarkEnd w:id="285"/>
    <w:p>
      <w:pPr>
        <w:spacing w:after="0"/>
        <w:ind w:left="0"/>
        <w:jc w:val="both"/>
      </w:pPr>
      <w:r>
        <w:rPr>
          <w:rFonts w:ascii="Times New Roman"/>
          <w:b w:val="false"/>
          <w:i w:val="false"/>
          <w:color w:val="000000"/>
          <w:sz w:val="28"/>
        </w:rPr>
        <w:t xml:space="preserve">     284. ӘК-тiң шассиiне техникалық қызмет көрсетудi әзiрлеу, ұйымдастыру, орындау және жетiлдiру процестерi МемСТ-тiң, осы Ереженiң, ұшақтарға техникалық қызмет көрсету регламенттерiнiң талаптарына, белгiленген тәртiппен бекiтiлген осы регламенттердi және басқа нормативтiк-техникалық құжаттамаларды орындау жөнiндегi технологиялық нұсқауларға сәйкес жүргiзiлуi қажет. </w:t>
      </w:r>
    </w:p>
    <w:bookmarkStart w:name="z287" w:id="286"/>
    <w:p>
      <w:pPr>
        <w:spacing w:after="0"/>
        <w:ind w:left="0"/>
        <w:jc w:val="both"/>
      </w:pPr>
      <w:r>
        <w:rPr>
          <w:rFonts w:ascii="Times New Roman"/>
          <w:b w:val="false"/>
          <w:i w:val="false"/>
          <w:color w:val="000000"/>
          <w:sz w:val="28"/>
        </w:rPr>
        <w:t xml:space="preserve">
     285. ӘК-тiң шассиiне техникалық қызмет көрсету кезiнде жұмыс iстеушiлерге мынадай қауiптi және зиянды өндiрiстiк факторлар әсер етуi мүмкін: </w:t>
      </w:r>
      <w:r>
        <w:br/>
      </w:r>
      <w:r>
        <w:rPr>
          <w:rFonts w:ascii="Times New Roman"/>
          <w:b w:val="false"/>
          <w:i w:val="false"/>
          <w:color w:val="000000"/>
          <w:sz w:val="28"/>
        </w:rPr>
        <w:t xml:space="preserve">
     1) ӘК-тiң шассиiне техникалық қызмет көрсету үшiн бейiмделген өздiгiнен жүретiн жылжымалы және қолмен жылжытылатын машиналар, тетiктер мен жылжымалы электр қондырғылар, гидрокөтергiштер, әмбебап жылжымалы гидроагрегаттар мен басқалар, газбен сығымдалған баллонды арбалар (сығымдалған газбен және гидароқоспалармен және т.б. толтыруға арналған машиналар), сондай-ақ шасси доңғалағы; </w:t>
      </w:r>
      <w:r>
        <w:br/>
      </w:r>
      <w:r>
        <w:rPr>
          <w:rFonts w:ascii="Times New Roman"/>
          <w:b w:val="false"/>
          <w:i w:val="false"/>
          <w:color w:val="000000"/>
          <w:sz w:val="28"/>
        </w:rPr>
        <w:t xml:space="preserve">
     2) бұзылған ӘК, оның iшiнде оны шассиiн жинауды немесе шығарғышты тексеру үшiн көтергiштерге iлу кезiнде, алдыңғы тiрегiнiң бұрылысын басқару; </w:t>
      </w:r>
      <w:r>
        <w:br/>
      </w:r>
      <w:r>
        <w:rPr>
          <w:rFonts w:ascii="Times New Roman"/>
          <w:b w:val="false"/>
          <w:i w:val="false"/>
          <w:color w:val="000000"/>
          <w:sz w:val="28"/>
        </w:rPr>
        <w:t xml:space="preserve">
     3) жүк көтергiш құрылғыларды пайдалану кезiнде авиация техникасының құлайтын бұйымдары, монтаждау-демонтаждық жұмыстар кезiнде шассидiң құлайтын аспаптары мен агрегаттары; </w:t>
      </w:r>
      <w:r>
        <w:br/>
      </w:r>
      <w:r>
        <w:rPr>
          <w:rFonts w:ascii="Times New Roman"/>
          <w:b w:val="false"/>
          <w:i w:val="false"/>
          <w:color w:val="000000"/>
          <w:sz w:val="28"/>
        </w:rPr>
        <w:t xml:space="preserve">
     4) ӘК жылжымалы элементтерi (гондол жармасы мен шасси нишi, шассидiң, доңғалағының тағанын жинау, шығарғыш және бүру және олардың тежегiш құрылғысы тетiктерiнiң детальдары), жердегi көтергiш тетiктер мен өндiрiстiк жабдықтардың жылжымалы элементтерi; </w:t>
      </w:r>
      <w:r>
        <w:br/>
      </w:r>
      <w:r>
        <w:rPr>
          <w:rFonts w:ascii="Times New Roman"/>
          <w:b w:val="false"/>
          <w:i w:val="false"/>
          <w:color w:val="000000"/>
          <w:sz w:val="28"/>
        </w:rPr>
        <w:t xml:space="preserve">
     5) сығымдалған газы бар баллондардың қысымымен, сондай-ақ шасси доңғалақтарының пневматиктерiмен жұмыс iстейтiн ұшатын сынықтар, элементтер, шасси агрегаттарының бөлшектерi; </w:t>
      </w:r>
      <w:r>
        <w:br/>
      </w:r>
      <w:r>
        <w:rPr>
          <w:rFonts w:ascii="Times New Roman"/>
          <w:b w:val="false"/>
          <w:i w:val="false"/>
          <w:color w:val="000000"/>
          <w:sz w:val="28"/>
        </w:rPr>
        <w:t xml:space="preserve">
     6) қысыммен жұмыс iстейтiн шассидiң тамырларынан, труба құбырларынан және агрегаттарынан газ бен сұйықтықтардың ағатын ағыстары; </w:t>
      </w:r>
      <w:r>
        <w:br/>
      </w:r>
      <w:r>
        <w:rPr>
          <w:rFonts w:ascii="Times New Roman"/>
          <w:b w:val="false"/>
          <w:i w:val="false"/>
          <w:color w:val="000000"/>
          <w:sz w:val="28"/>
        </w:rPr>
        <w:t xml:space="preserve">
     7) жұмыс аймағы ауасының жоғары немесе төмен температурасының салдарынан шассидiң құрылымдары мен агрегаттары элементтерiнiң жоғары немесе төмен температурасы; </w:t>
      </w:r>
      <w:r>
        <w:br/>
      </w:r>
      <w:r>
        <w:rPr>
          <w:rFonts w:ascii="Times New Roman"/>
          <w:b w:val="false"/>
          <w:i w:val="false"/>
          <w:color w:val="000000"/>
          <w:sz w:val="28"/>
        </w:rPr>
        <w:t xml:space="preserve">
     8) әуе атмосфералық ағыстарының жоғары жылдамдығы; </w:t>
      </w:r>
      <w:r>
        <w:br/>
      </w:r>
      <w:r>
        <w:rPr>
          <w:rFonts w:ascii="Times New Roman"/>
          <w:b w:val="false"/>
          <w:i w:val="false"/>
          <w:color w:val="000000"/>
          <w:sz w:val="28"/>
        </w:rPr>
        <w:t xml:space="preserve">
     9) шасси агрегаттары мен өндiрiстiк жабдықтықтың (қырықтықтар, құлыптар, кронштейндер, жармалар) шығып тұратын бөлiктерi мен өткiр жиектерi; </w:t>
      </w:r>
      <w:r>
        <w:br/>
      </w:r>
      <w:r>
        <w:rPr>
          <w:rFonts w:ascii="Times New Roman"/>
          <w:b w:val="false"/>
          <w:i w:val="false"/>
          <w:color w:val="000000"/>
          <w:sz w:val="28"/>
        </w:rPr>
        <w:t xml:space="preserve">
     10) жұмыс орнының немесе жұмыс аймағының 1,3 метр және одан көп биiктiк бойынша қоршалмаған аспалардан кем дегенде 2 метрлiк қашықтыққа орналасуы; </w:t>
      </w:r>
      <w:r>
        <w:br/>
      </w:r>
      <w:r>
        <w:rPr>
          <w:rFonts w:ascii="Times New Roman"/>
          <w:b w:val="false"/>
          <w:i w:val="false"/>
          <w:color w:val="000000"/>
          <w:sz w:val="28"/>
        </w:rPr>
        <w:t xml:space="preserve">
     11) ӘК-тiң қонғаннан кейiнгi шассидiң тежегiш қондырғылары мен басқа бөлшектерiнiң жоғары температурасы; </w:t>
      </w:r>
      <w:r>
        <w:br/>
      </w:r>
      <w:r>
        <w:rPr>
          <w:rFonts w:ascii="Times New Roman"/>
          <w:b w:val="false"/>
          <w:i w:val="false"/>
          <w:color w:val="000000"/>
          <w:sz w:val="28"/>
        </w:rPr>
        <w:t xml:space="preserve">
     12) жерге қосқыштардың жермен байланысы болмаған кезде ӘК қонғаннан кейiнгi шассидiң тiректерiндегi статикалық электрлендiрудiң жоғары деңгейi; </w:t>
      </w:r>
      <w:r>
        <w:br/>
      </w:r>
      <w:r>
        <w:rPr>
          <w:rFonts w:ascii="Times New Roman"/>
          <w:b w:val="false"/>
          <w:i w:val="false"/>
          <w:color w:val="000000"/>
          <w:sz w:val="28"/>
        </w:rPr>
        <w:t xml:space="preserve">
     13) электр шынжыры қысымының жоғары мәнi, адамның денесi арқылы өтуi мүмкiн оқшауламалар; </w:t>
      </w:r>
      <w:r>
        <w:br/>
      </w:r>
      <w:r>
        <w:rPr>
          <w:rFonts w:ascii="Times New Roman"/>
          <w:b w:val="false"/>
          <w:i w:val="false"/>
          <w:color w:val="000000"/>
          <w:sz w:val="28"/>
        </w:rPr>
        <w:t xml:space="preserve">
     14) шасси қуыстарының, бөлiктерi мен гондолдарының жеткiлiксiз жарықтандырылуы; </w:t>
      </w:r>
      <w:r>
        <w:br/>
      </w:r>
      <w:r>
        <w:rPr>
          <w:rFonts w:ascii="Times New Roman"/>
          <w:b w:val="false"/>
          <w:i w:val="false"/>
          <w:color w:val="000000"/>
          <w:sz w:val="28"/>
        </w:rPr>
        <w:t xml:space="preserve">
     15) ӘК-тiң жұмыс iстеп тұрған қуатты қондырғыларынан, арнаулы автокөлiктен және механикаландырылған аспаптардан шығатын шудың жоғары деңгейi; </w:t>
      </w:r>
      <w:r>
        <w:br/>
      </w:r>
      <w:r>
        <w:rPr>
          <w:rFonts w:ascii="Times New Roman"/>
          <w:b w:val="false"/>
          <w:i w:val="false"/>
          <w:color w:val="000000"/>
          <w:sz w:val="28"/>
        </w:rPr>
        <w:t xml:space="preserve">
     16) ӘК-ке техникалық қызмет көрсету аймағындағы ауаның жоғары шаңдылығы мен газдылығы; </w:t>
      </w:r>
      <w:r>
        <w:br/>
      </w:r>
      <w:r>
        <w:rPr>
          <w:rFonts w:ascii="Times New Roman"/>
          <w:b w:val="false"/>
          <w:i w:val="false"/>
          <w:color w:val="000000"/>
          <w:sz w:val="28"/>
        </w:rPr>
        <w:t xml:space="preserve">
     17) сөндiрiлмеген ӘК техникалық қызмет көрсету кезiнде ЖЖМ-ды пайдалануға, сондай-ақ шасси агрегаттарының жоғары температурасының болуына байланысты өрттiң болу қаупi; </w:t>
      </w:r>
      <w:r>
        <w:br/>
      </w:r>
      <w:r>
        <w:rPr>
          <w:rFonts w:ascii="Times New Roman"/>
          <w:b w:val="false"/>
          <w:i w:val="false"/>
          <w:color w:val="000000"/>
          <w:sz w:val="28"/>
        </w:rPr>
        <w:t xml:space="preserve">
     18) пайдаланылатын жуғыштардың, тегiстегiштердiң және сырлардың, сондай-ақ ЖЖМ-нiң (бензин, керосин, минералдық және синтетикалық май мен майлау) мен арнаулы сұйықтардың (СМГ-10, НГЖ-4, "Арктика" және басқа) құрамына кiретiн, дем алу органдары, асқазан-үшек трактiлерi, адам терiлерi мен шырыш қабықтары арқылы организмге өтетiн химиялық заттар; </w:t>
      </w:r>
      <w:r>
        <w:br/>
      </w:r>
      <w:r>
        <w:rPr>
          <w:rFonts w:ascii="Times New Roman"/>
          <w:b w:val="false"/>
          <w:i w:val="false"/>
          <w:color w:val="000000"/>
          <w:sz w:val="28"/>
        </w:rPr>
        <w:t xml:space="preserve">
     19) шассидiң қуыстарында, бөлiктерi мен гондолдарындағы агрегаттарға техникалық қызмет көрсету кезiнде статикалық нақты артық салмақтар; </w:t>
      </w:r>
      <w:r>
        <w:br/>
      </w:r>
      <w:r>
        <w:rPr>
          <w:rFonts w:ascii="Times New Roman"/>
          <w:b w:val="false"/>
          <w:i w:val="false"/>
          <w:color w:val="000000"/>
          <w:sz w:val="28"/>
        </w:rPr>
        <w:t xml:space="preserve">
     20) жабдықтардың, гидрокөтергiштер мен гидродомкраттардың, шасси доңғалақтарының сығымдалған газы бар баллондардың орнын ауыстыру кезiндегi динамикалық нақты артық салмақтар; </w:t>
      </w:r>
      <w:r>
        <w:br/>
      </w:r>
      <w:r>
        <w:rPr>
          <w:rFonts w:ascii="Times New Roman"/>
          <w:b w:val="false"/>
          <w:i w:val="false"/>
          <w:color w:val="000000"/>
          <w:sz w:val="28"/>
        </w:rPr>
        <w:t xml:space="preserve">
     21) шасси жұмысын тексеру кезiнде ӘК-тi көтергiштерге орнатуға байланысты туындайтын жүйке-психикалық салмақ. </w:t>
      </w:r>
    </w:p>
    <w:bookmarkEnd w:id="286"/>
    <w:bookmarkStart w:name="z288" w:id="287"/>
    <w:p>
      <w:pPr>
        <w:spacing w:after="0"/>
        <w:ind w:left="0"/>
        <w:jc w:val="both"/>
      </w:pPr>
      <w:r>
        <w:rPr>
          <w:rFonts w:ascii="Times New Roman"/>
          <w:b w:val="false"/>
          <w:i w:val="false"/>
          <w:color w:val="000000"/>
          <w:sz w:val="28"/>
        </w:rPr>
        <w:t xml:space="preserve">
     286. Қауiптi және зиянды өндiрiстiк факторлардың жұмысшыларға тигiзетiн әсерiн болдырмаудың және төмендетудiң қол жетiмдi деңгейiн тиiстi MeмCT белгiлейдi. </w:t>
      </w:r>
    </w:p>
    <w:bookmarkEnd w:id="287"/>
    <w:bookmarkStart w:name="z289" w:id="288"/>
    <w:p>
      <w:pPr>
        <w:spacing w:after="0"/>
        <w:ind w:left="0"/>
        <w:jc w:val="both"/>
      </w:pPr>
      <w:r>
        <w:rPr>
          <w:rFonts w:ascii="Times New Roman"/>
          <w:b w:val="false"/>
          <w:i w:val="false"/>
          <w:color w:val="000000"/>
          <w:sz w:val="28"/>
        </w:rPr>
        <w:t xml:space="preserve">
     287. ӘК шассиiне техникалық қызмет көрсетуге тиiстi MeмCT-тың талаптарын орындау жағдайы кезiнде кiрiскен жөн. </w:t>
      </w:r>
    </w:p>
    <w:bookmarkEnd w:id="288"/>
    <w:bookmarkStart w:name="z290" w:id="289"/>
    <w:p>
      <w:pPr>
        <w:spacing w:after="0"/>
        <w:ind w:left="0"/>
        <w:jc w:val="both"/>
      </w:pPr>
      <w:r>
        <w:rPr>
          <w:rFonts w:ascii="Times New Roman"/>
          <w:b w:val="false"/>
          <w:i w:val="false"/>
          <w:color w:val="000000"/>
          <w:sz w:val="28"/>
        </w:rPr>
        <w:t xml:space="preserve">
     288. ӘК-тiң шассиiне техникалық қызмет көрсетудi ұйымдастыру және орындау қауiптi және зиянды өндiрiстiк факторлардың жұмысшыларға тигiзетiн әсерiн болдырмауға немесе қол жетiмдi нормалары мен деңгейлерiне дейiн азайтуға тиiс. </w:t>
      </w:r>
    </w:p>
    <w:bookmarkEnd w:id="289"/>
    <w:bookmarkStart w:name="z291" w:id="290"/>
    <w:p>
      <w:pPr>
        <w:spacing w:after="0"/>
        <w:ind w:left="0"/>
        <w:jc w:val="both"/>
      </w:pPr>
      <w:r>
        <w:rPr>
          <w:rFonts w:ascii="Times New Roman"/>
          <w:b w:val="false"/>
          <w:i w:val="false"/>
          <w:color w:val="000000"/>
          <w:sz w:val="28"/>
        </w:rPr>
        <w:t xml:space="preserve">
     289. Шасси доңғалақтарына техникалық қызмет көрсетуге олар суығаннан кейiн ғана кiрiскен жөн. </w:t>
      </w:r>
    </w:p>
    <w:bookmarkEnd w:id="290"/>
    <w:bookmarkStart w:name="z292" w:id="291"/>
    <w:p>
      <w:pPr>
        <w:spacing w:after="0"/>
        <w:ind w:left="0"/>
        <w:jc w:val="both"/>
      </w:pPr>
      <w:r>
        <w:rPr>
          <w:rFonts w:ascii="Times New Roman"/>
          <w:b w:val="false"/>
          <w:i w:val="false"/>
          <w:color w:val="000000"/>
          <w:sz w:val="28"/>
        </w:rPr>
        <w:t xml:space="preserve">
     290. ӘК-тi көтергiштерге орнату ӘК-тiң осы үлгiсiне арналған технологиялық нұсқауларға сәйкес жүргiзiлуге тиiс. ӘК-тi көтеру шассиге техникалық қызмет көрсетуге жауапты (бригадир, ауысым инженерi) адамның нұсқауы бойынша бiрыңғай жүргiзген жөн. </w:t>
      </w:r>
    </w:p>
    <w:bookmarkEnd w:id="291"/>
    <w:bookmarkStart w:name="z293" w:id="292"/>
    <w:p>
      <w:pPr>
        <w:spacing w:after="0"/>
        <w:ind w:left="0"/>
        <w:jc w:val="both"/>
      </w:pPr>
      <w:r>
        <w:rPr>
          <w:rFonts w:ascii="Times New Roman"/>
          <w:b w:val="false"/>
          <w:i w:val="false"/>
          <w:color w:val="000000"/>
          <w:sz w:val="28"/>
        </w:rPr>
        <w:t xml:space="preserve">
     291. Көтергiш қондырғылардың тiрек тораптары ӘК iлiнген кезде өздiгiнен жинауды және орнын ауыстыруды болдырмау үшiн сенiмдi түрде тоқтатылуға тиiс. </w:t>
      </w:r>
    </w:p>
    <w:bookmarkEnd w:id="292"/>
    <w:bookmarkStart w:name="z294" w:id="293"/>
    <w:p>
      <w:pPr>
        <w:spacing w:after="0"/>
        <w:ind w:left="0"/>
        <w:jc w:val="both"/>
      </w:pPr>
      <w:r>
        <w:rPr>
          <w:rFonts w:ascii="Times New Roman"/>
          <w:b w:val="false"/>
          <w:i w:val="false"/>
          <w:color w:val="000000"/>
          <w:sz w:val="28"/>
        </w:rPr>
        <w:t xml:space="preserve">
     292. Көтергiштерге iлiнген ӘК шассиiн шығарғыш пен жинау кезiнде техникалық қызмет көрсетудiң басқа түрлерi жүргiзуге және адамдардың ӘК iшiнде (экипаж кабинасынан шассидi жинау мен шығарғышты басқаруды жүргiзетiн адамнан басқа), оның сыртқы жағында болуына жол берiлмейдi. </w:t>
      </w:r>
      <w:r>
        <w:br/>
      </w:r>
      <w:r>
        <w:rPr>
          <w:rFonts w:ascii="Times New Roman"/>
          <w:b w:val="false"/>
          <w:i w:val="false"/>
          <w:color w:val="000000"/>
          <w:sz w:val="28"/>
        </w:rPr>
        <w:t xml:space="preserve">
     Сонымен бiрге экипаж кабинасындағы және жердегi техникалық персонал арасындағы: ашық алаңдарда - жалғанбалы радиостансаларының көмегiмен; аңғарларда - жалғанбалы радиостансалары және дауыс арқылы екiжақты байланыс тұрақты түрде қамтамасыз етілуге тиiс. </w:t>
      </w:r>
    </w:p>
    <w:bookmarkEnd w:id="293"/>
    <w:bookmarkStart w:name="z295" w:id="294"/>
    <w:p>
      <w:pPr>
        <w:spacing w:after="0"/>
        <w:ind w:left="0"/>
        <w:jc w:val="both"/>
      </w:pPr>
      <w:r>
        <w:rPr>
          <w:rFonts w:ascii="Times New Roman"/>
          <w:b w:val="false"/>
          <w:i w:val="false"/>
          <w:color w:val="000000"/>
          <w:sz w:val="28"/>
        </w:rPr>
        <w:t xml:space="preserve">
     293. Жауапты лауазымды адам (бригадир, ауысым инженерi) шассиге техникалық қызмет көрсету жөнiндегi жұмыс басталар алдында барлық операцияларды орындаудың қауiпсiздiк дәрежесiн зерделеуге, және бағалауға, әрбiр операцияның қауiпсiздiгiне қажеттi шаралар қабылдауға және тұрақты түрде бақылауға тиiс. </w:t>
      </w:r>
    </w:p>
    <w:bookmarkEnd w:id="294"/>
    <w:bookmarkStart w:name="z296" w:id="295"/>
    <w:p>
      <w:pPr>
        <w:spacing w:after="0"/>
        <w:ind w:left="0"/>
        <w:jc w:val="both"/>
      </w:pPr>
      <w:r>
        <w:rPr>
          <w:rFonts w:ascii="Times New Roman"/>
          <w:b w:val="false"/>
          <w:i w:val="false"/>
          <w:color w:val="000000"/>
          <w:sz w:val="28"/>
        </w:rPr>
        <w:t xml:space="preserve">
     294. Шассидiң қуысында жұмыстар орындау кезiнде 1 метрден биiк баспалдақтар қолдану мүмкiн болмаған жағдайда қорғаныс белдiгiн пайдаланған жөн. </w:t>
      </w:r>
    </w:p>
    <w:bookmarkEnd w:id="295"/>
    <w:bookmarkStart w:name="z297" w:id="296"/>
    <w:p>
      <w:pPr>
        <w:spacing w:after="0"/>
        <w:ind w:left="0"/>
        <w:jc w:val="both"/>
      </w:pPr>
      <w:r>
        <w:rPr>
          <w:rFonts w:ascii="Times New Roman"/>
          <w:b w:val="false"/>
          <w:i w:val="false"/>
          <w:color w:val="000000"/>
          <w:sz w:val="28"/>
        </w:rPr>
        <w:t xml:space="preserve">
     295. Шассиге, шассиге қатысы жоқ ӘК жүйелерiне және ӘК-дегi басқа жұмыстарға техникалық қызмет көрсеткен кезде, шассидi жинау немесе оның жылжымалы элементтерiнiң (шасси жармаларының, подкостарының, цлиндрлерiнiң) өздiгiнен қозғалып кету қауiпi туындаған жағдайда, қауiпсiздiк шаралары, мысалы, сақтандырғыш көтергiштер қондырғысы, күпшектер, қадаларды, қысымды бәсеңдетудi, электр қорегiн ажыратып тастау және т.б. қолданылуға тиiс. </w:t>
      </w:r>
      <w:r>
        <w:br/>
      </w:r>
      <w:r>
        <w:rPr>
          <w:rFonts w:ascii="Times New Roman"/>
          <w:b w:val="false"/>
          <w:i w:val="false"/>
          <w:color w:val="000000"/>
          <w:sz w:val="28"/>
        </w:rPr>
        <w:t xml:space="preserve">
     Шасси қуыстарындағы жұмыстар кезiнде шассидi жинау мен шығарғышты басқару тұтқаларына "Қосуға болмайды! Адамдар жұмыс iстеп жатыр" деген трафарет iлiп қойған жөн. </w:t>
      </w:r>
    </w:p>
    <w:bookmarkEnd w:id="296"/>
    <w:bookmarkStart w:name="z298" w:id="297"/>
    <w:p>
      <w:pPr>
        <w:spacing w:after="0"/>
        <w:ind w:left="0"/>
        <w:jc w:val="both"/>
      </w:pPr>
      <w:r>
        <w:rPr>
          <w:rFonts w:ascii="Times New Roman"/>
          <w:b w:val="false"/>
          <w:i w:val="false"/>
          <w:color w:val="000000"/>
          <w:sz w:val="28"/>
        </w:rPr>
        <w:t xml:space="preserve">
     296. Көтергiштерге ӘК-тi iлуге қатысушы адам апат болған жағдайдағы iс-әрекеттер туралы нұсқаулықты бiлуге тиiс. Ілулi тұрған ӘК шассиiн жинау мен шығарғышты экипаждың кабинасынан басқаруды ӘК осы үлгiсiне техникалық қызмет көрсетуде жеткiлiктi тәжiрибесi бар адам жүзеге асыруға тиiс. </w:t>
      </w:r>
    </w:p>
    <w:bookmarkEnd w:id="297"/>
    <w:bookmarkStart w:name="z299" w:id="298"/>
    <w:p>
      <w:pPr>
        <w:spacing w:after="0"/>
        <w:ind w:left="0"/>
        <w:jc w:val="both"/>
      </w:pPr>
      <w:r>
        <w:rPr>
          <w:rFonts w:ascii="Times New Roman"/>
          <w:b w:val="false"/>
          <w:i w:val="false"/>
          <w:color w:val="000000"/>
          <w:sz w:val="28"/>
        </w:rPr>
        <w:t xml:space="preserve">
     297. Амортизаторларды бөлшектеу алдында сұйықтық пен газдың қысымын толық басып тастау қажет, ал зарядтау және амортизациялық тағандардан сұйықтық пен газдар, баллондардан пневматиктер мен газдардың қысымын бәсеңдету кезiнде сенiмдi гидравликалық сұйықтықтың, ауаның, азоттың тасталуын және олардың қызмет көрсетушi персоналдарға түсiп кетуiн болдырмайтын зарядтау қақпағын мықтап бекiту қажет. </w:t>
      </w:r>
    </w:p>
    <w:bookmarkEnd w:id="298"/>
    <w:bookmarkStart w:name="z300" w:id="299"/>
    <w:p>
      <w:pPr>
        <w:spacing w:after="0"/>
        <w:ind w:left="0"/>
        <w:jc w:val="both"/>
      </w:pPr>
      <w:r>
        <w:rPr>
          <w:rFonts w:ascii="Times New Roman"/>
          <w:b w:val="false"/>
          <w:i w:val="false"/>
          <w:color w:val="000000"/>
          <w:sz w:val="28"/>
        </w:rPr>
        <w:t xml:space="preserve">
     298. Доңғалақ жапқышын демонтаждау доңғалақтарды монтаждау және демонтаждауға арнап пайдаланылатын стендтердi техникалық пайдалану жөнiндегi нұсқаулықтардың талаптарына сәйкес пневматикаларда ауа қысымы жоқ кезде жүргiзiлуге тиiс. </w:t>
      </w:r>
    </w:p>
    <w:bookmarkEnd w:id="299"/>
    <w:bookmarkStart w:name="z301" w:id="300"/>
    <w:p>
      <w:pPr>
        <w:spacing w:after="0"/>
        <w:ind w:left="0"/>
        <w:jc w:val="both"/>
      </w:pPr>
      <w:r>
        <w:rPr>
          <w:rFonts w:ascii="Times New Roman"/>
          <w:b w:val="false"/>
          <w:i w:val="false"/>
          <w:color w:val="000000"/>
          <w:sz w:val="28"/>
        </w:rPr>
        <w:t xml:space="preserve">
     299. Монтаждалғаннан кейiн доңғалақтардың пневматиктерiн зарядтауды қорғаныш қоршауларын қолдана отырып орындаған жөн. </w:t>
      </w:r>
    </w:p>
    <w:bookmarkEnd w:id="300"/>
    <w:bookmarkStart w:name="z302" w:id="301"/>
    <w:p>
      <w:pPr>
        <w:spacing w:after="0"/>
        <w:ind w:left="0"/>
        <w:jc w:val="both"/>
      </w:pPr>
      <w:r>
        <w:rPr>
          <w:rFonts w:ascii="Times New Roman"/>
          <w:b w:val="false"/>
          <w:i w:val="false"/>
          <w:color w:val="000000"/>
          <w:sz w:val="28"/>
        </w:rPr>
        <w:t xml:space="preserve">
     300. Шассиге қызмет көрсетуге арналған жылжымалы электр қондырғыларын желiге қосар алдында олардың жерге берiк орналасуын қамтамасыз ету қажет. </w:t>
      </w:r>
    </w:p>
    <w:bookmarkEnd w:id="301"/>
    <w:bookmarkStart w:name="z303" w:id="302"/>
    <w:p>
      <w:pPr>
        <w:spacing w:after="0"/>
        <w:ind w:left="0"/>
        <w:jc w:val="both"/>
      </w:pPr>
      <w:r>
        <w:rPr>
          <w:rFonts w:ascii="Times New Roman"/>
          <w:b w:val="false"/>
          <w:i w:val="false"/>
          <w:color w:val="000000"/>
          <w:sz w:val="28"/>
        </w:rPr>
        <w:t xml:space="preserve">
     301. Шассиге жарық астын пайдаланып техникалық қызмет көрсету жөнiндегi жұмыстар ауыспалы токтың 12 В тұрақты токтың 24 В кернеуiмен тасымалданатын лампаның көмегiмен ғана жүргiзiлгенi жөн. </w:t>
      </w:r>
    </w:p>
    <w:bookmarkEnd w:id="302"/>
    <w:bookmarkStart w:name="z304" w:id="303"/>
    <w:p>
      <w:pPr>
        <w:spacing w:after="0"/>
        <w:ind w:left="0"/>
        <w:jc w:val="both"/>
      </w:pPr>
      <w:r>
        <w:rPr>
          <w:rFonts w:ascii="Times New Roman"/>
          <w:b w:val="false"/>
          <w:i w:val="false"/>
          <w:color w:val="000000"/>
          <w:sz w:val="28"/>
        </w:rPr>
        <w:t xml:space="preserve">
     302. Шассидiң мұзын кетiру үшiн әуеайлақтық жылытқыштарды пайдаланған кезде мотор жылытқыштарымен жұмыс iстеген кездегi нұсқаулықтарға және технологиялық нұсқауларға сәйкес жылытқыштың температуралық және технологиялық жұмыс режимiн сақтау қажет. Жылытқыштың қызып тұрған элементтерiне соқтықпау және ыстық ауаның электр сымдарының оқшауламасына, шасси доңғалағына және сығымдалған газы бар баллондарға, сондай-ақ адам денесiнiң ашық жерлерiне тимеу шараларын көздеген жөн. </w:t>
      </w:r>
    </w:p>
    <w:bookmarkEnd w:id="303"/>
    <w:bookmarkStart w:name="z305" w:id="304"/>
    <w:p>
      <w:pPr>
        <w:spacing w:after="0"/>
        <w:ind w:left="0"/>
        <w:jc w:val="both"/>
      </w:pPr>
      <w:r>
        <w:rPr>
          <w:rFonts w:ascii="Times New Roman"/>
          <w:b w:val="false"/>
          <w:i w:val="false"/>
          <w:color w:val="000000"/>
          <w:sz w:val="28"/>
        </w:rPr>
        <w:t xml:space="preserve">
     303. Шассидiң элементтерi мен тораптарын жөндеу және коррозиндi жою металл жоңқаларын тастауды және өткiр жиектер мен қабыршықтардың пайда болуын болдырмайтын шаралар қолдана отырып, технологиялық нұсқауларға қатаң сәйкес орындалуға тиiс. </w:t>
      </w:r>
    </w:p>
    <w:bookmarkEnd w:id="304"/>
    <w:bookmarkStart w:name="z306" w:id="305"/>
    <w:p>
      <w:pPr>
        <w:spacing w:after="0"/>
        <w:ind w:left="0"/>
        <w:jc w:val="both"/>
      </w:pPr>
      <w:r>
        <w:rPr>
          <w:rFonts w:ascii="Times New Roman"/>
          <w:b w:val="false"/>
          <w:i w:val="false"/>
          <w:color w:val="000000"/>
          <w:sz w:val="28"/>
        </w:rPr>
        <w:t xml:space="preserve">
     304. Шасси детальдарын тазалау үшiн TTC пен жанар сұйықтықтарды қолдануға сұйықтықтардың денеге және резина бұйымдарына төгiлуiн, шашырауын және түсуiн болдырмайтын тәсiлдермен шомылғыны, қаңылтабаны, қылдан жасалған жаққыш қаламдар мен мақта-қағаз матадан жасалған салфеткаларды пайдаланғанда ғана рұқсат берiледi. Осы жұмыстарды электр энергиясын тұтынушылардың ӘК-не және жұмыс жасап жатқан жерден, сондай-ақ жалын пайда болуы мүмкiн басқа жұмыстарға тiкелей жақын жерде қосып (ажыратып) жылу көздерiн пайдалана отырып, бiр мезгiлде орындауға жол берiлмейдi. </w:t>
      </w:r>
      <w:r>
        <w:br/>
      </w:r>
      <w:r>
        <w:rPr>
          <w:rFonts w:ascii="Times New Roman"/>
          <w:b w:val="false"/>
          <w:i w:val="false"/>
          <w:color w:val="000000"/>
          <w:sz w:val="28"/>
        </w:rPr>
        <w:t xml:space="preserve">
     Шассиге техникалық қызмет көрсету жөнiндегi жұмысты жаңғыртуға желдетiлгеннен және пайдаланылған сұйықтықтардың буларынан тазартылғаннан кейiн ғана жол берiледi. Шассидi Б-70 бензинiмен AКOP-1 присадкасыз жуу үшiн пайдалануға жол берiлмейдi. </w:t>
      </w:r>
    </w:p>
    <w:bookmarkEnd w:id="305"/>
    <w:bookmarkStart w:name="z307" w:id="306"/>
    <w:p>
      <w:pPr>
        <w:spacing w:after="0"/>
        <w:ind w:left="0"/>
        <w:jc w:val="both"/>
      </w:pPr>
      <w:r>
        <w:rPr>
          <w:rFonts w:ascii="Times New Roman"/>
          <w:b w:val="false"/>
          <w:i w:val="false"/>
          <w:color w:val="000000"/>
          <w:sz w:val="28"/>
        </w:rPr>
        <w:t xml:space="preserve">
     305. Шассидiң ЛКП шығарып алуға немесе салуға байланысты жұмысы, сондай-ақ шассидiң тораптары мен бөлшектерiндегi майларды ауыстыру және гидросұйықтықтар құю жөнiндегi жұмыстар персоналдың көздерiн, тыныс органдарын және дене терiлерiн қорғау құралдарын пайдалана отырып жүргiзiлгенi жөн. </w:t>
      </w:r>
    </w:p>
    <w:bookmarkEnd w:id="306"/>
    <w:bookmarkStart w:name="z308" w:id="307"/>
    <w:p>
      <w:pPr>
        <w:spacing w:after="0"/>
        <w:ind w:left="0"/>
        <w:jc w:val="both"/>
      </w:pPr>
      <w:r>
        <w:rPr>
          <w:rFonts w:ascii="Times New Roman"/>
          <w:b w:val="false"/>
          <w:i w:val="false"/>
          <w:color w:val="000000"/>
          <w:sz w:val="28"/>
        </w:rPr>
        <w:t xml:space="preserve">
     306. Шассидiң әр данасының салмағы 20 кг-ден астам тораптарын, доңғалақтарды, табандарын және қалтқыларды монтаждау мен демонтаждаудың механика құралдарын пайдаланып жүргiзiлгенi жөн. </w:t>
      </w:r>
    </w:p>
    <w:bookmarkEnd w:id="307"/>
    <w:bookmarkStart w:name="z309" w:id="308"/>
    <w:p>
      <w:pPr>
        <w:spacing w:after="0"/>
        <w:ind w:left="0"/>
        <w:jc w:val="both"/>
      </w:pPr>
      <w:r>
        <w:rPr>
          <w:rFonts w:ascii="Times New Roman"/>
          <w:b w:val="false"/>
          <w:i w:val="false"/>
          <w:color w:val="000000"/>
          <w:sz w:val="28"/>
        </w:rPr>
        <w:t xml:space="preserve">
     307. Шассидiң қол жетуi қиын жерлерiндегi қырықтықтарындағы жұмыстарды орындау кезiнде оның жарақаттанып қалмауын ескерту мақсатында жұмысшының өткiр және шығып тұратын бөлiгi мен деталi жөнiнде барынша ұтымды жағдайын таңдауы қажет. Ыңғайсыз жағдайдағы және шектеулi кеңiстiктегi жұмыстар кезiнде нақты ауырыртпалықтардан қашу үшiн ауыртпалық пен демалысты оңтайлы түрде ауыстырып отыру қажет. </w:t>
      </w:r>
    </w:p>
    <w:bookmarkEnd w:id="308"/>
    <w:bookmarkStart w:name="z310" w:id="309"/>
    <w:p>
      <w:pPr>
        <w:spacing w:after="0"/>
        <w:ind w:left="0"/>
        <w:jc w:val="both"/>
      </w:pPr>
      <w:r>
        <w:rPr>
          <w:rFonts w:ascii="Times New Roman"/>
          <w:b w:val="false"/>
          <w:i w:val="false"/>
          <w:color w:val="000000"/>
          <w:sz w:val="28"/>
        </w:rPr>
        <w:t xml:space="preserve">
     308. Есептен шығарылған ӘК-тi басқа ұйымдардың жерде пайдалануына берген кезде шассидiң басқару органдары жұмыс iстеп тұрған кезде оларды жинау мен қозғалысына жол бермейтiн шассидiң тiректерiн тұйық бекiтудiң конструктивтiк шараларын қолдану қажет. </w:t>
      </w:r>
      <w:r>
        <w:br/>
      </w:r>
      <w:r>
        <w:rPr>
          <w:rFonts w:ascii="Times New Roman"/>
          <w:b w:val="false"/>
          <w:i w:val="false"/>
          <w:color w:val="000000"/>
          <w:sz w:val="28"/>
        </w:rPr>
        <w:t xml:space="preserve">
     Беруге арналған құжаттарда ӘК-кe басқа ұйымдар жүргiзуге тиiстi демонтаждау жұмысы авиация мамандарының қатысуымен жүргiзiлгенi жөн екендiгi көрсетiлуге тиiс. </w:t>
      </w:r>
    </w:p>
    <w:bookmarkEnd w:id="309"/>
    <w:bookmarkStart w:name="z311" w:id="310"/>
    <w:p>
      <w:pPr>
        <w:spacing w:after="0"/>
        <w:ind w:left="0"/>
        <w:jc w:val="left"/>
      </w:pPr>
      <w:r>
        <w:rPr>
          <w:rFonts w:ascii="Times New Roman"/>
          <w:b/>
          <w:i w:val="false"/>
          <w:color w:val="000000"/>
        </w:rPr>
        <w:t xml:space="preserve"> 
  32-тарау. Авиация техникасының бастапқы </w:t>
      </w:r>
      <w:r>
        <w:br/>
      </w:r>
      <w:r>
        <w:rPr>
          <w:rFonts w:ascii="Times New Roman"/>
          <w:b/>
          <w:i w:val="false"/>
          <w:color w:val="000000"/>
        </w:rPr>
        <w:t xml:space="preserve">
материалдарына және бұйымдарына қойылатын талаптар </w:t>
      </w:r>
    </w:p>
    <w:bookmarkEnd w:id="310"/>
    <w:p>
      <w:pPr>
        <w:spacing w:after="0"/>
        <w:ind w:left="0"/>
        <w:jc w:val="both"/>
      </w:pPr>
      <w:r>
        <w:rPr>
          <w:rFonts w:ascii="Times New Roman"/>
          <w:b w:val="false"/>
          <w:i w:val="false"/>
          <w:color w:val="000000"/>
          <w:sz w:val="28"/>
        </w:rPr>
        <w:t xml:space="preserve">     309. Шассидiң автоматтандырылған тiректерi мен цилиндрлi-демпферлердi зарядтау МемСТ-қа сәйкес азоттың бiрiншi және екiншi сортымен жүргiзiлуге тиiс. </w:t>
      </w:r>
    </w:p>
    <w:bookmarkStart w:name="z312" w:id="311"/>
    <w:p>
      <w:pPr>
        <w:spacing w:after="0"/>
        <w:ind w:left="0"/>
        <w:jc w:val="both"/>
      </w:pPr>
      <w:r>
        <w:rPr>
          <w:rFonts w:ascii="Times New Roman"/>
          <w:b w:val="false"/>
          <w:i w:val="false"/>
          <w:color w:val="000000"/>
          <w:sz w:val="28"/>
        </w:rPr>
        <w:t xml:space="preserve">
     310. Гидросұйықтықты осы мақсаттарға арнайы арналған герметикалық ыдыста сақтаған жөн. Оны кәрiзге төгуге тыйым салынады. Алынған сұйықтықты ұқсату негiзгi отынмен пештерде жағу жолымен жүзеге асырылады. </w:t>
      </w:r>
    </w:p>
    <w:bookmarkEnd w:id="311"/>
    <w:bookmarkStart w:name="z313" w:id="312"/>
    <w:p>
      <w:pPr>
        <w:spacing w:after="0"/>
        <w:ind w:left="0"/>
        <w:jc w:val="both"/>
      </w:pPr>
      <w:r>
        <w:rPr>
          <w:rFonts w:ascii="Times New Roman"/>
          <w:b w:val="false"/>
          <w:i w:val="false"/>
          <w:color w:val="000000"/>
          <w:sz w:val="28"/>
        </w:rPr>
        <w:t xml:space="preserve">
     311. Шассидiң доңғалақтары мен шарнирлерi мен подшипниктерi мен басқа да майланатын тораптарын майлау технологиялық нұсқаулар мен ӘК-тiң осы үлгiсiне арналған майлау карталарына сәйкес жүргiзiлуге тиiс. </w:t>
      </w:r>
    </w:p>
    <w:bookmarkEnd w:id="312"/>
    <w:bookmarkStart w:name="z314" w:id="313"/>
    <w:p>
      <w:pPr>
        <w:spacing w:after="0"/>
        <w:ind w:left="0"/>
        <w:jc w:val="both"/>
      </w:pPr>
      <w:r>
        <w:rPr>
          <w:rFonts w:ascii="Times New Roman"/>
          <w:b w:val="false"/>
          <w:i w:val="false"/>
          <w:color w:val="000000"/>
          <w:sz w:val="28"/>
        </w:rPr>
        <w:t xml:space="preserve">
     312. Шассидiң пайдалану кезiнде ауыстыруды талап ететiн (авиациялық машиналар, тежегiш құрылғылар және басқа) паспортталған агрегаттары мен бұйымдарының техникалық паспорты болуға тиiс. </w:t>
      </w:r>
    </w:p>
    <w:bookmarkEnd w:id="313"/>
    <w:bookmarkStart w:name="z315" w:id="314"/>
    <w:p>
      <w:pPr>
        <w:spacing w:after="0"/>
        <w:ind w:left="0"/>
        <w:jc w:val="both"/>
      </w:pPr>
      <w:r>
        <w:rPr>
          <w:rFonts w:ascii="Times New Roman"/>
          <w:b w:val="false"/>
          <w:i w:val="false"/>
          <w:color w:val="000000"/>
          <w:sz w:val="28"/>
        </w:rPr>
        <w:t xml:space="preserve">
     313. Гидравликалық көтергiштер мен басқа да жүк көтеретiн құрылғылар кезектi куәландырылған күнiн көрсете отырып, куәландырылуға және трафареттермен жабдықталуға тиiс. </w:t>
      </w:r>
    </w:p>
    <w:bookmarkEnd w:id="314"/>
    <w:bookmarkStart w:name="z316" w:id="315"/>
    <w:p>
      <w:pPr>
        <w:spacing w:after="0"/>
        <w:ind w:left="0"/>
        <w:jc w:val="both"/>
      </w:pPr>
      <w:r>
        <w:rPr>
          <w:rFonts w:ascii="Times New Roman"/>
          <w:b w:val="false"/>
          <w:i w:val="false"/>
          <w:color w:val="000000"/>
          <w:sz w:val="28"/>
        </w:rPr>
        <w:t xml:space="preserve">
     314. Шассиге техникалық қызмет көрсету және оны жөндеу кезiнде ӘК-тiң нақты үлгiсiнiң жердегi жабдығының жиынтығынан ғана арнаулы кiлттер мен бейiмдегiштердi қолдануға жол берiледi. </w:t>
      </w:r>
    </w:p>
    <w:bookmarkEnd w:id="315"/>
    <w:bookmarkStart w:name="z317" w:id="316"/>
    <w:p>
      <w:pPr>
        <w:spacing w:after="0"/>
        <w:ind w:left="0"/>
        <w:jc w:val="left"/>
      </w:pPr>
      <w:r>
        <w:rPr>
          <w:rFonts w:ascii="Times New Roman"/>
          <w:b/>
          <w:i w:val="false"/>
          <w:color w:val="000000"/>
        </w:rPr>
        <w:t xml:space="preserve"> 
  33-тарау. Өндiрiстiк жабдықты орналастыруға және </w:t>
      </w:r>
      <w:r>
        <w:br/>
      </w:r>
      <w:r>
        <w:rPr>
          <w:rFonts w:ascii="Times New Roman"/>
          <w:b/>
          <w:i w:val="false"/>
          <w:color w:val="000000"/>
        </w:rPr>
        <w:t xml:space="preserve">
жұмыс орындарын ұйымдастыруға қойылатын талаптар </w:t>
      </w:r>
    </w:p>
    <w:bookmarkEnd w:id="316"/>
    <w:p>
      <w:pPr>
        <w:spacing w:after="0"/>
        <w:ind w:left="0"/>
        <w:jc w:val="both"/>
      </w:pPr>
      <w:r>
        <w:rPr>
          <w:rFonts w:ascii="Times New Roman"/>
          <w:b w:val="false"/>
          <w:i w:val="false"/>
          <w:color w:val="000000"/>
          <w:sz w:val="28"/>
        </w:rPr>
        <w:t xml:space="preserve">     315. Шассиге техникалық қызмет көрсету кезiнде қолданылатын технологиялық жердегi жабдықтың шығып тұратын бөлiктерiмен соқтығысуды болдырмау мақсатында қызмет көрсететiн персоналды ауыстыру бағыттарынан тыс жерге орнатылуға тиiс. </w:t>
      </w:r>
    </w:p>
    <w:bookmarkStart w:name="z318" w:id="317"/>
    <w:p>
      <w:pPr>
        <w:spacing w:after="0"/>
        <w:ind w:left="0"/>
        <w:jc w:val="both"/>
      </w:pPr>
      <w:r>
        <w:rPr>
          <w:rFonts w:ascii="Times New Roman"/>
          <w:b w:val="false"/>
          <w:i w:val="false"/>
          <w:color w:val="000000"/>
          <w:sz w:val="28"/>
        </w:rPr>
        <w:t xml:space="preserve">
     316. Жабдықты (көтергiштердi, сақтандыру ложементтердi және жылжымалы гидроагрегаттар мен басқалардың тiректерiн) орнату оларға абайсызда тиiп кеткен немесе ӘК қозғалтып жiберген жағдайда ауыстыру кезiнде оның құлап кету мүмкiндiгiн болдырмауға тиiс. </w:t>
      </w:r>
    </w:p>
    <w:bookmarkEnd w:id="317"/>
    <w:bookmarkStart w:name="z319" w:id="318"/>
    <w:p>
      <w:pPr>
        <w:spacing w:after="0"/>
        <w:ind w:left="0"/>
        <w:jc w:val="both"/>
      </w:pPr>
      <w:r>
        <w:rPr>
          <w:rFonts w:ascii="Times New Roman"/>
          <w:b w:val="false"/>
          <w:i w:val="false"/>
          <w:color w:val="000000"/>
          <w:sz w:val="28"/>
        </w:rPr>
        <w:t xml:space="preserve">
     317. Аспап таңбалануға және арнайы сорттармен ғана орналастырылуға тиiс. </w:t>
      </w:r>
      <w:r>
        <w:br/>
      </w:r>
      <w:r>
        <w:rPr>
          <w:rFonts w:ascii="Times New Roman"/>
          <w:b w:val="false"/>
          <w:i w:val="false"/>
          <w:color w:val="000000"/>
          <w:sz w:val="28"/>
        </w:rPr>
        <w:t xml:space="preserve">
     Аспапты шасси бөлшектерi мен тораптарына, сондай-ақ тұрақ орнында немесе жердегi жасанды түрде жабылған жерге орналастыруға тыйым салынады. </w:t>
      </w:r>
    </w:p>
    <w:bookmarkEnd w:id="318"/>
    <w:bookmarkStart w:name="z320" w:id="319"/>
    <w:p>
      <w:pPr>
        <w:spacing w:after="0"/>
        <w:ind w:left="0"/>
        <w:jc w:val="both"/>
      </w:pPr>
      <w:r>
        <w:rPr>
          <w:rFonts w:ascii="Times New Roman"/>
          <w:b w:val="false"/>
          <w:i w:val="false"/>
          <w:color w:val="000000"/>
          <w:sz w:val="28"/>
        </w:rPr>
        <w:t xml:space="preserve">
     318. Шассидiң жоғары орналастырылған бөлшектерi мен тораптарына техникалық қызмет көрсету жұмыс алаңында биiктiгi 1 метр қоршауы бар баспалдақтарды қолдана отырып орындалуға тиiс. Мұндай баспалдақтарды пайдалану мүмкiндiгi болмаған жағдайда ұшақтардың кейбiр үлгiлерiндегi жекелеген жұмыс түрлерiне биiктiгi 1 метрден кем баспалдақтарды пайдалануға рұқсат етiледi, бiрақ мұндай жағдайда жұмысшылардың құлап кетуiн болдырмайтын сақтандыру бойынша шаралар қолданылуға тиiс. </w:t>
      </w:r>
    </w:p>
    <w:bookmarkEnd w:id="319"/>
    <w:bookmarkStart w:name="z321" w:id="320"/>
    <w:p>
      <w:pPr>
        <w:spacing w:after="0"/>
        <w:ind w:left="0"/>
        <w:jc w:val="both"/>
      </w:pPr>
      <w:r>
        <w:rPr>
          <w:rFonts w:ascii="Times New Roman"/>
          <w:b w:val="false"/>
          <w:i w:val="false"/>
          <w:color w:val="000000"/>
          <w:sz w:val="28"/>
        </w:rPr>
        <w:t xml:space="preserve">
     319. Шассиге қызмет көрсету жөнiндегi жұмыстар кезiндегi бейiмдегiштердi (баспалдақтарды, тепкiшектердi, технологиялық жабдықты) жұмыс iстеп жатқан адамның салмақ орталығынан жұмыс алаңынан тыс жылжып кету, сондай-ақ ӘК шассиiнiң жылжымалы бөлiктерiмен жердегi жабдықтың қирау немесе қопарылу мүмкiндiгiн болдырмайтындай етiп орнатқан жөн. </w:t>
      </w:r>
    </w:p>
    <w:bookmarkEnd w:id="320"/>
    <w:bookmarkStart w:name="z322" w:id="321"/>
    <w:p>
      <w:pPr>
        <w:spacing w:after="0"/>
        <w:ind w:left="0"/>
        <w:jc w:val="both"/>
      </w:pPr>
      <w:r>
        <w:rPr>
          <w:rFonts w:ascii="Times New Roman"/>
          <w:b w:val="false"/>
          <w:i w:val="false"/>
          <w:color w:val="000000"/>
          <w:sz w:val="28"/>
        </w:rPr>
        <w:t xml:space="preserve">
     320. ӘК-тiң оны көтеру рұқсат етiлген жағдайдағы ең жоғары салмағы ӘК-тiң әрқайсысының түрi бойынша көтергiштер орнатылатын орынның үстiңгi жағының жай-күйiн ескере отырып технологиялық нұсқаулармен белгiленедi. </w:t>
      </w:r>
    </w:p>
    <w:bookmarkEnd w:id="321"/>
    <w:bookmarkStart w:name="z323" w:id="322"/>
    <w:p>
      <w:pPr>
        <w:spacing w:after="0"/>
        <w:ind w:left="0"/>
        <w:jc w:val="both"/>
      </w:pPr>
      <w:r>
        <w:rPr>
          <w:rFonts w:ascii="Times New Roman"/>
          <w:b w:val="false"/>
          <w:i w:val="false"/>
          <w:color w:val="000000"/>
          <w:sz w:val="28"/>
        </w:rPr>
        <w:t xml:space="preserve">
     321. ӘК-тi көтергiштерге орнату кезiнде алды мен артына "Абайлаңыз! Ұшақтың аударылуы мүмкiн" деген жазуы бар қауiпсiздiк ескерту белгiлерiн орнатқан жөн. </w:t>
      </w:r>
    </w:p>
    <w:bookmarkEnd w:id="322"/>
    <w:bookmarkStart w:name="z324" w:id="323"/>
    <w:p>
      <w:pPr>
        <w:spacing w:after="0"/>
        <w:ind w:left="0"/>
        <w:jc w:val="both"/>
      </w:pPr>
      <w:r>
        <w:rPr>
          <w:rFonts w:ascii="Times New Roman"/>
          <w:b w:val="false"/>
          <w:i w:val="false"/>
          <w:color w:val="000000"/>
          <w:sz w:val="28"/>
        </w:rPr>
        <w:t xml:space="preserve">
     322. Тұрақтың ашық орындарында көтергiштермен ӘК-тi көтеруге ӘК-тiң нақты түрiне техникалық қызмет көрсету технологиясына сәйкес белгiленген желдiң жылдамдығы кезiнде жүргiзуге рұқсат етiледi. </w:t>
      </w:r>
    </w:p>
    <w:bookmarkEnd w:id="323"/>
    <w:bookmarkStart w:name="z325" w:id="324"/>
    <w:p>
      <w:pPr>
        <w:spacing w:after="0"/>
        <w:ind w:left="0"/>
        <w:jc w:val="left"/>
      </w:pPr>
      <w:r>
        <w:rPr>
          <w:rFonts w:ascii="Times New Roman"/>
          <w:b/>
          <w:i w:val="false"/>
          <w:color w:val="000000"/>
        </w:rPr>
        <w:t xml:space="preserve"> 
  10-бөлiм. Әуе кемелерiне техникалық қызмет көрсету </w:t>
      </w:r>
      <w:r>
        <w:br/>
      </w:r>
      <w:r>
        <w:rPr>
          <w:rFonts w:ascii="Times New Roman"/>
          <w:b/>
          <w:i w:val="false"/>
          <w:color w:val="000000"/>
        </w:rPr>
        <w:t xml:space="preserve">
кезiнде өрт қауiпсiздiгiмен қамтамасыз ету  34-тарау. Планерге, қозғалтқыштарға, жүйелерге және </w:t>
      </w:r>
      <w:r>
        <w:br/>
      </w:r>
      <w:r>
        <w:rPr>
          <w:rFonts w:ascii="Times New Roman"/>
          <w:b/>
          <w:i w:val="false"/>
          <w:color w:val="000000"/>
        </w:rPr>
        <w:t xml:space="preserve">
арнаулы жабдықтарға техникалық қызмет көрсету кезiнде </w:t>
      </w:r>
      <w:r>
        <w:br/>
      </w:r>
      <w:r>
        <w:rPr>
          <w:rFonts w:ascii="Times New Roman"/>
          <w:b/>
          <w:i w:val="false"/>
          <w:color w:val="000000"/>
        </w:rPr>
        <w:t xml:space="preserve">
өрт қауiпсiздiгiн қамтамасыз ету </w:t>
      </w:r>
    </w:p>
    <w:bookmarkEnd w:id="324"/>
    <w:p>
      <w:pPr>
        <w:spacing w:after="0"/>
        <w:ind w:left="0"/>
        <w:jc w:val="both"/>
      </w:pPr>
      <w:r>
        <w:rPr>
          <w:rFonts w:ascii="Times New Roman"/>
          <w:b w:val="false"/>
          <w:i w:val="false"/>
          <w:color w:val="000000"/>
          <w:sz w:val="28"/>
        </w:rPr>
        <w:t xml:space="preserve">     323. Жанар және өрт қауiптi заттар пайдаланылған (май құю, отындық, май, кислородты және гидравликалық жүйелердi жуу және сынау; қозғалтқыштарды жуу; органикалық ерiтiндiлер қолданылатын жұмыстар, желiмдер, герметиктер мен тағы басқалар) ӘК-де орындалатын барлық жұмыстар осы жұмыстардың өрт қауiпсiздiгiн қамтамасыз етуге жауапты адамның басшылығымен жүргiзiлуге тиiс. </w:t>
      </w:r>
      <w:r>
        <w:br/>
      </w:r>
      <w:r>
        <w:rPr>
          <w:rFonts w:ascii="Times New Roman"/>
          <w:b w:val="false"/>
          <w:i w:val="false"/>
          <w:color w:val="000000"/>
          <w:sz w:val="28"/>
        </w:rPr>
        <w:t xml:space="preserve">
     Жанар заттарды пайдаланып жұмыс жүргiзiлiп жатқан аймақтарда онымен басқа жұмыстарды қатар жүргiзуге рұқсат етiлмейдi. ӘК осы кезеңде өшiрiлген болуға тиiс. ӘК-ке анғарларда техникалық қызмет көрсету кезiнде олар, тәртiп бойынша, өрт сөндiру қондырғыларымен қорғалуға тиiс. </w:t>
      </w:r>
    </w:p>
    <w:bookmarkStart w:name="z326" w:id="325"/>
    <w:p>
      <w:pPr>
        <w:spacing w:after="0"/>
        <w:ind w:left="0"/>
        <w:jc w:val="both"/>
      </w:pPr>
      <w:r>
        <w:rPr>
          <w:rFonts w:ascii="Times New Roman"/>
          <w:b w:val="false"/>
          <w:i w:val="false"/>
          <w:color w:val="000000"/>
          <w:sz w:val="28"/>
        </w:rPr>
        <w:t xml:space="preserve">
     324. Жанар заттарды пайдалана отырып ӘК-де жұмыс бастардың алдында: </w:t>
      </w:r>
      <w:r>
        <w:br/>
      </w:r>
      <w:r>
        <w:rPr>
          <w:rFonts w:ascii="Times New Roman"/>
          <w:b w:val="false"/>
          <w:i w:val="false"/>
          <w:color w:val="000000"/>
          <w:sz w:val="28"/>
        </w:rPr>
        <w:t xml:space="preserve">
     1) ӘК-тi өшiру; </w:t>
      </w:r>
      <w:r>
        <w:br/>
      </w:r>
      <w:r>
        <w:rPr>
          <w:rFonts w:ascii="Times New Roman"/>
          <w:b w:val="false"/>
          <w:i w:val="false"/>
          <w:color w:val="000000"/>
          <w:sz w:val="28"/>
        </w:rPr>
        <w:t xml:space="preserve">
     2) ӘК-тi жердегi контурға қосу, жерде орнатылған штырдың контурмен мықтап түйiсуiне көз жеткiзу, ӘК-ке сүйрейтiн жетектегiштi жалғау; </w:t>
      </w:r>
      <w:r>
        <w:br/>
      </w:r>
      <w:r>
        <w:rPr>
          <w:rFonts w:ascii="Times New Roman"/>
          <w:b w:val="false"/>
          <w:i w:val="false"/>
          <w:color w:val="000000"/>
          <w:sz w:val="28"/>
        </w:rPr>
        <w:t xml:space="preserve">
     3) өрт шыққан жағдайда желдету үшiн және адамдарды жедел эвакуациялау мақсатында ӘК-тегi барлық есiктердi, желкөздер мен люктердi ашу. </w:t>
      </w:r>
    </w:p>
    <w:bookmarkEnd w:id="325"/>
    <w:bookmarkStart w:name="z327" w:id="326"/>
    <w:p>
      <w:pPr>
        <w:spacing w:after="0"/>
        <w:ind w:left="0"/>
        <w:jc w:val="both"/>
      </w:pPr>
      <w:r>
        <w:rPr>
          <w:rFonts w:ascii="Times New Roman"/>
          <w:b w:val="false"/>
          <w:i w:val="false"/>
          <w:color w:val="000000"/>
          <w:sz w:val="28"/>
        </w:rPr>
        <w:t xml:space="preserve">
     325. ӘК-тегi жұмыстарға қажеттi жанар заттар жұмыс орнына арнаулы қондырғылармен, сыйымдылықпен немесе ыдыспен шектеулi, технологиядағы шартты сандар дайын күйiнде жеткiзiлуге тиiс. </w:t>
      </w:r>
      <w:r>
        <w:br/>
      </w:r>
      <w:r>
        <w:rPr>
          <w:rFonts w:ascii="Times New Roman"/>
          <w:b w:val="false"/>
          <w:i w:val="false"/>
          <w:color w:val="000000"/>
          <w:sz w:val="28"/>
        </w:rPr>
        <w:t xml:space="preserve">
     Жанар заттарға арналған ыдыс ұшқын шығармайтын металдан жасалуға тиiс, ыдыстың конструкциялық орындалуы сұйықтықтың төгiлуiне кедергi жасалуға тиiс. </w:t>
      </w:r>
      <w:r>
        <w:br/>
      </w:r>
      <w:r>
        <w:rPr>
          <w:rFonts w:ascii="Times New Roman"/>
          <w:b w:val="false"/>
          <w:i w:val="false"/>
          <w:color w:val="000000"/>
          <w:sz w:val="28"/>
        </w:rPr>
        <w:t xml:space="preserve">
     Жанар заттарды жұмыс орнында әзiрлеуге немесе сұйылтуға тыйым салынады. </w:t>
      </w:r>
    </w:p>
    <w:bookmarkEnd w:id="326"/>
    <w:bookmarkStart w:name="z328" w:id="327"/>
    <w:p>
      <w:pPr>
        <w:spacing w:after="0"/>
        <w:ind w:left="0"/>
        <w:jc w:val="both"/>
      </w:pPr>
      <w:r>
        <w:rPr>
          <w:rFonts w:ascii="Times New Roman"/>
          <w:b w:val="false"/>
          <w:i w:val="false"/>
          <w:color w:val="000000"/>
          <w:sz w:val="28"/>
        </w:rPr>
        <w:t xml:space="preserve">
     326. Түскi ас демалысы кезiнде, жұмыс ауысым аяқталған немесе жұмыс бiткен соң жанар заттар мен өрт қауiптi материалдарды (сүрту майлықтары, ескi-құсқылар, тығындар және басқалар) ӘК-тен тыс осыған арнайы бөлiнген орынға әкетiлуге тиiс. </w:t>
      </w:r>
    </w:p>
    <w:bookmarkEnd w:id="327"/>
    <w:bookmarkStart w:name="z329" w:id="328"/>
    <w:p>
      <w:pPr>
        <w:spacing w:after="0"/>
        <w:ind w:left="0"/>
        <w:jc w:val="both"/>
      </w:pPr>
      <w:r>
        <w:rPr>
          <w:rFonts w:ascii="Times New Roman"/>
          <w:b w:val="false"/>
          <w:i w:val="false"/>
          <w:color w:val="000000"/>
          <w:sz w:val="28"/>
        </w:rPr>
        <w:t xml:space="preserve">
     327. Жарылу қауiпi бар аймақ үшiн, сондай-ақ отын, гидравликалық және оттегi жүйелерiнде жанар заттарды пайдаланып жұмыс орындаған кезде қолданылатын қол құралдары ұшқын шығармайтын металдардан жасалуға тиiс. </w:t>
      </w:r>
      <w:r>
        <w:br/>
      </w:r>
      <w:r>
        <w:rPr>
          <w:rFonts w:ascii="Times New Roman"/>
          <w:b w:val="false"/>
          <w:i w:val="false"/>
          <w:color w:val="000000"/>
          <w:sz w:val="28"/>
        </w:rPr>
        <w:t xml:space="preserve">
     Оттегi жүйелерiнде қолданылатын құралдар майдан таза болуға тиiс және басқа жұмыстарға пайдаланылмауға тиiс. </w:t>
      </w:r>
    </w:p>
    <w:bookmarkEnd w:id="328"/>
    <w:bookmarkStart w:name="z330" w:id="329"/>
    <w:p>
      <w:pPr>
        <w:spacing w:after="0"/>
        <w:ind w:left="0"/>
        <w:jc w:val="both"/>
      </w:pPr>
      <w:r>
        <w:rPr>
          <w:rFonts w:ascii="Times New Roman"/>
          <w:b w:val="false"/>
          <w:i w:val="false"/>
          <w:color w:val="000000"/>
          <w:sz w:val="28"/>
        </w:rPr>
        <w:t xml:space="preserve">
     328. Жұмысқа қолданылатын 24 В-тан кем тұрақты ток және 12 В-тан кем ауыспалы ток кернеулi тасымалданатын шамдалы мен электр құралдарына ӘК-тегi автотрансформаторларды осы мақсаттарға қолдануға тыйым салынады. </w:t>
      </w:r>
    </w:p>
    <w:bookmarkEnd w:id="329"/>
    <w:bookmarkStart w:name="z331" w:id="330"/>
    <w:p>
      <w:pPr>
        <w:spacing w:after="0"/>
        <w:ind w:left="0"/>
        <w:jc w:val="both"/>
      </w:pPr>
      <w:r>
        <w:rPr>
          <w:rFonts w:ascii="Times New Roman"/>
          <w:b w:val="false"/>
          <w:i w:val="false"/>
          <w:color w:val="000000"/>
          <w:sz w:val="28"/>
        </w:rPr>
        <w:t xml:space="preserve">
     329. Жарылу қаупi бар аймақ үшiн, отын, гидравликалық және оттегі жүйелерiндегi жұмысқа арналған тасымалданатын шамдалы жарылу қаупi жоқ жерде ғана пайдаланылуға тиiс. Электр құралдарын жарылу қаупi бар аймақтарда пайдалануға тыйым салынады. </w:t>
      </w:r>
      <w:r>
        <w:br/>
      </w:r>
      <w:r>
        <w:rPr>
          <w:rFonts w:ascii="Times New Roman"/>
          <w:b w:val="false"/>
          <w:i w:val="false"/>
          <w:color w:val="000000"/>
          <w:sz w:val="28"/>
        </w:rPr>
        <w:t xml:space="preserve">
     Тасымалданатын шамдалының қорғаныш тор көзi, iлiп қоюға арналған iлгектер, дұрыс изоляцияланған жеткiлiктi ұзын сорапты өткiзгiштерi болуға тиiс. </w:t>
      </w:r>
      <w:r>
        <w:br/>
      </w:r>
      <w:r>
        <w:rPr>
          <w:rFonts w:ascii="Times New Roman"/>
          <w:b w:val="false"/>
          <w:i w:val="false"/>
          <w:color w:val="000000"/>
          <w:sz w:val="28"/>
        </w:rPr>
        <w:t xml:space="preserve">
     Шамдар нәр алатын өткiзгiштер немесе электр құралдары ылғалды немесе ыстық үстiңгi қабаттарға жанаспауға тиiс. Шамдалы, электр құралы немесе өткiзгiш ақаулы болған жағдайда жұмысты дереу тоқтату, ақаулы электр желiсiн тұтынушылар өшiруi қажет. </w:t>
      </w:r>
      <w:r>
        <w:br/>
      </w:r>
      <w:r>
        <w:rPr>
          <w:rFonts w:ascii="Times New Roman"/>
          <w:b w:val="false"/>
          <w:i w:val="false"/>
          <w:color w:val="000000"/>
          <w:sz w:val="28"/>
        </w:rPr>
        <w:t xml:space="preserve">
     Тасымалданатын шамдалылар мен электр құралдарды айына бiр реттен сиретпей, сондай-ақ жұмысқа берер алдында тексеру керек. </w:t>
      </w:r>
    </w:p>
    <w:bookmarkEnd w:id="330"/>
    <w:bookmarkStart w:name="z332" w:id="331"/>
    <w:p>
      <w:pPr>
        <w:spacing w:after="0"/>
        <w:ind w:left="0"/>
        <w:jc w:val="both"/>
      </w:pPr>
      <w:r>
        <w:rPr>
          <w:rFonts w:ascii="Times New Roman"/>
          <w:b w:val="false"/>
          <w:i w:val="false"/>
          <w:color w:val="000000"/>
          <w:sz w:val="28"/>
        </w:rPr>
        <w:t xml:space="preserve">
     330. ӘК-те отпен жұмыс iстеуге рұқсат етiлмейдi. Дәнекерлеу жұмысын жүргiзу қажет болған жағдайда ӘК-тен бөлшектер немесе тораптар алып тасталуға тиiс және олар дәнекерлеудi арнаулы ғимараттарда жүргiзгенi жөн. </w:t>
      </w:r>
      <w:r>
        <w:br/>
      </w:r>
      <w:r>
        <w:rPr>
          <w:rFonts w:ascii="Times New Roman"/>
          <w:b w:val="false"/>
          <w:i w:val="false"/>
          <w:color w:val="000000"/>
          <w:sz w:val="28"/>
        </w:rPr>
        <w:t xml:space="preserve">
     Ерекше жағдайларда ӘК сырт жағындағы тораптары мен бөлектерiнiң жарықтарын мынадай қосымша талаптарды сақтаған жағдайда дәнекерлеуге рұқсат етiледi: </w:t>
      </w:r>
      <w:r>
        <w:br/>
      </w:r>
      <w:r>
        <w:rPr>
          <w:rFonts w:ascii="Times New Roman"/>
          <w:b w:val="false"/>
          <w:i w:val="false"/>
          <w:color w:val="000000"/>
          <w:sz w:val="28"/>
        </w:rPr>
        <w:t xml:space="preserve">
     1) дәнекерлеу жұмысы АТБ бастығының жазбаша рұқсатымен және цех (ауысым) бастығының жеке байқауымен жүргiзiлуге тиiс; </w:t>
      </w:r>
      <w:r>
        <w:br/>
      </w:r>
      <w:r>
        <w:rPr>
          <w:rFonts w:ascii="Times New Roman"/>
          <w:b w:val="false"/>
          <w:i w:val="false"/>
          <w:color w:val="000000"/>
          <w:sz w:val="28"/>
        </w:rPr>
        <w:t xml:space="preserve">
     2) жұмыс жүргiзiлетiн орын бастапқы өрт сөндiру құралдарымен қамтамасыз етiлуге тиiс; </w:t>
      </w:r>
      <w:r>
        <w:br/>
      </w:r>
      <w:r>
        <w:rPr>
          <w:rFonts w:ascii="Times New Roman"/>
          <w:b w:val="false"/>
          <w:i w:val="false"/>
          <w:color w:val="000000"/>
          <w:sz w:val="28"/>
        </w:rPr>
        <w:t xml:space="preserve">
     3) Жұмыс жүргiзiлiп жатқан ӘК тұрағы АТБ аңғарынан және әуежайдың үй-жайлары мен басқа ғимараттарынан кем дегенде 50 метр қашықтыққа әкетiлуге және кәсiпорын өрт-құтқару есебiнiң (қызметiнiң) әскерилендiрiлген күзетiн шақыру үшiн байланыс құралдарымен жабдықталуға тиiс. </w:t>
      </w:r>
    </w:p>
    <w:bookmarkEnd w:id="331"/>
    <w:bookmarkStart w:name="z333" w:id="332"/>
    <w:p>
      <w:pPr>
        <w:spacing w:after="0"/>
        <w:ind w:left="0"/>
        <w:jc w:val="both"/>
      </w:pPr>
      <w:r>
        <w:rPr>
          <w:rFonts w:ascii="Times New Roman"/>
          <w:b w:val="false"/>
          <w:i w:val="false"/>
          <w:color w:val="000000"/>
          <w:sz w:val="28"/>
        </w:rPr>
        <w:t xml:space="preserve">
     331. Ажырату орындарының астында демонтаж және қозғалтқыштарды, отын, май немесе гидравликалық жүйелердi жуу кезiнде ағатын сұйықтықтарды жинау үшiн қаңылтаба (ыдыс), сондай-ақ шашыраудан және төгiлуден қорғауға арналған экран орнатылуға тиiс. </w:t>
      </w:r>
      <w:r>
        <w:br/>
      </w:r>
      <w:r>
        <w:rPr>
          <w:rFonts w:ascii="Times New Roman"/>
          <w:b w:val="false"/>
          <w:i w:val="false"/>
          <w:color w:val="000000"/>
          <w:sz w:val="28"/>
        </w:rPr>
        <w:t xml:space="preserve">
     Жүйеден аққан сұйықтық жиналған және түскi ас демалысы кезiнде, ауысым аяқталған немесе жұмыс бiткен бойда мiндеттi түрде жүйелi әкетiлуге тиiс. Жерге төгiлген сұйықтық дереу жиналуға (төгiлген жерге таза құрғақ құм себуге, одан кейiн құмды жинап әкетуге) тиiс. </w:t>
      </w:r>
    </w:p>
    <w:bookmarkEnd w:id="332"/>
    <w:bookmarkStart w:name="z334" w:id="333"/>
    <w:p>
      <w:pPr>
        <w:spacing w:after="0"/>
        <w:ind w:left="0"/>
        <w:jc w:val="both"/>
      </w:pPr>
      <w:r>
        <w:rPr>
          <w:rFonts w:ascii="Times New Roman"/>
          <w:b w:val="false"/>
          <w:i w:val="false"/>
          <w:color w:val="000000"/>
          <w:sz w:val="28"/>
        </w:rPr>
        <w:t xml:space="preserve">
     332. Жекелеген алмалы-салмалы тораптар мен агрегаттарды өрт қауiптi органикалық ерiткiштермен жууға байланысты барлық жұмыстар осы мақсаттарға арнап жабдықталған арнайы үй-жайларда немесе үй-жайлардан тыс, бiрақ ӘК-кe 25 метр жақын емес жерде жүргiзiлуге тиiс. </w:t>
      </w:r>
    </w:p>
    <w:bookmarkEnd w:id="333"/>
    <w:bookmarkStart w:name="z335" w:id="334"/>
    <w:p>
      <w:pPr>
        <w:spacing w:after="0"/>
        <w:ind w:left="0"/>
        <w:jc w:val="both"/>
      </w:pPr>
      <w:r>
        <w:rPr>
          <w:rFonts w:ascii="Times New Roman"/>
          <w:b w:val="false"/>
          <w:i w:val="false"/>
          <w:color w:val="000000"/>
          <w:sz w:val="28"/>
        </w:rPr>
        <w:t xml:space="preserve">
     333. Қозғалтқыштарды жуу, тәртiп бойынша, өрт қауiпi жоқ техникалық жуу құралдарымен жүргiзiлуге тиiс. Қозғалтқыштарды өрт қауiптi органикалық ерiткiштермен жуған кезде оларға антистатикалық қоспалар енгiзу қажет. </w:t>
      </w:r>
      <w:r>
        <w:br/>
      </w:r>
      <w:r>
        <w:rPr>
          <w:rFonts w:ascii="Times New Roman"/>
          <w:b w:val="false"/>
          <w:i w:val="false"/>
          <w:color w:val="000000"/>
          <w:sz w:val="28"/>
        </w:rPr>
        <w:t xml:space="preserve">
     Қозғалтқышты жуғаннан кейiн 15 минут iшiнде желдеткен жөн, одан кейiн сығымдалған ауамен үрлеу қажет. </w:t>
      </w:r>
    </w:p>
    <w:bookmarkEnd w:id="334"/>
    <w:bookmarkStart w:name="z336" w:id="335"/>
    <w:p>
      <w:pPr>
        <w:spacing w:after="0"/>
        <w:ind w:left="0"/>
        <w:jc w:val="both"/>
      </w:pPr>
      <w:r>
        <w:rPr>
          <w:rFonts w:ascii="Times New Roman"/>
          <w:b w:val="false"/>
          <w:i w:val="false"/>
          <w:color w:val="000000"/>
          <w:sz w:val="28"/>
        </w:rPr>
        <w:t xml:space="preserve">
     334. Қозғалтқышты немесе аспалы винтiн айырбастаған кезде қозғалтқышты iске қосуды қамтамасыз ететiн электр қорегiн ажыратып тастау, аккумуляторды шығарып тастау, ажыратылған өткiзгiштi оқшауландыру, штепселдiк бөлгiштер мен труба құбырларына бәсеңдеткiш орнату қажет. </w:t>
      </w:r>
    </w:p>
    <w:bookmarkEnd w:id="335"/>
    <w:bookmarkStart w:name="z337" w:id="336"/>
    <w:p>
      <w:pPr>
        <w:spacing w:after="0"/>
        <w:ind w:left="0"/>
        <w:jc w:val="both"/>
      </w:pPr>
      <w:r>
        <w:rPr>
          <w:rFonts w:ascii="Times New Roman"/>
          <w:b w:val="false"/>
          <w:i w:val="false"/>
          <w:color w:val="000000"/>
          <w:sz w:val="28"/>
        </w:rPr>
        <w:t xml:space="preserve">
     335. Жөндеу, жуу, герметикалылыққа сынау кезiнде немесе ӘК-те электр энергиясын барлық тұтынушылар отын жүйесiн баламалау, баламалауға қызмет көрсетушiлерден басқа, ажыратып тасталуға тиiс. ӘК-те осы уақытта басқа жұмыс жүргiзуге тыйым салынады. </w:t>
      </w:r>
      <w:r>
        <w:br/>
      </w:r>
      <w:r>
        <w:rPr>
          <w:rFonts w:ascii="Times New Roman"/>
          <w:b w:val="false"/>
          <w:i w:val="false"/>
          <w:color w:val="000000"/>
          <w:sz w:val="28"/>
        </w:rPr>
        <w:t xml:space="preserve">
     Қозғалтқыштармен басқарылатын отын жүйесiнiң тығыздығына тексеру кезiнде "стоп" ережесiнде болуға, ал қозғалтқыштардағы электр магниттiк қақпақтар өшiрiлуге тиiс. Қысымның жылу жүйесiне аққаны байқалған жағдайда төмендеуге, ал жылу iзi алып тасталуға тиiс. </w:t>
      </w:r>
    </w:p>
    <w:bookmarkEnd w:id="336"/>
    <w:bookmarkStart w:name="z338" w:id="337"/>
    <w:p>
      <w:pPr>
        <w:spacing w:after="0"/>
        <w:ind w:left="0"/>
        <w:jc w:val="both"/>
      </w:pPr>
      <w:r>
        <w:rPr>
          <w:rFonts w:ascii="Times New Roman"/>
          <w:b w:val="false"/>
          <w:i w:val="false"/>
          <w:color w:val="000000"/>
          <w:sz w:val="28"/>
        </w:rPr>
        <w:t xml:space="preserve">
     336. Отын бактарының iшкi жұмыстары үшiн жоспардан тыс өртке қарсы түсiнiктеме жұмыстарынан өткен арнайы дайындалған адамдар жiберiледi. </w:t>
      </w:r>
      <w:r>
        <w:br/>
      </w:r>
      <w:r>
        <w:rPr>
          <w:rFonts w:ascii="Times New Roman"/>
          <w:b w:val="false"/>
          <w:i w:val="false"/>
          <w:color w:val="000000"/>
          <w:sz w:val="28"/>
        </w:rPr>
        <w:t xml:space="preserve">
     Отын бактарының iшiнде жұмыс iстейтiн адамдардың өзiмен бiрге тұтатқыш, сiрiңке, жанар заттар алып жүруге, сондай-ақ ұшқын шығаруға қабылеттi құрал мен аяқкиiм пайдалануына тыйым салынады. </w:t>
      </w:r>
      <w:r>
        <w:br/>
      </w:r>
      <w:r>
        <w:rPr>
          <w:rFonts w:ascii="Times New Roman"/>
          <w:b w:val="false"/>
          <w:i w:val="false"/>
          <w:color w:val="000000"/>
          <w:sz w:val="28"/>
        </w:rPr>
        <w:t xml:space="preserve">
     Жұмысты бастар алдында бактан отынды құйып алу, отынның қалдығын электрлi шаң сорғышпен (соңғысы металл ұшы жоқ резина сорабты болуға тиiс) алынуға және сығымдалған ауамен желдетiлуге тиiс. </w:t>
      </w:r>
      <w:r>
        <w:br/>
      </w:r>
      <w:r>
        <w:rPr>
          <w:rFonts w:ascii="Times New Roman"/>
          <w:b w:val="false"/>
          <w:i w:val="false"/>
          <w:color w:val="000000"/>
          <w:sz w:val="28"/>
        </w:rPr>
        <w:t xml:space="preserve">
     Отын бактарының iшiне жарық беру үшiн тиiстi MeмCT пен осы Ережелердiң талаптарына жауап беретiн тек жарылыс қорғаныспен атқарылатын тасымал шамдалы қолданылуға тиiс. </w:t>
      </w:r>
    </w:p>
    <w:bookmarkEnd w:id="337"/>
    <w:bookmarkStart w:name="z339" w:id="338"/>
    <w:p>
      <w:pPr>
        <w:spacing w:after="0"/>
        <w:ind w:left="0"/>
        <w:jc w:val="both"/>
      </w:pPr>
      <w:r>
        <w:rPr>
          <w:rFonts w:ascii="Times New Roman"/>
          <w:b w:val="false"/>
          <w:i w:val="false"/>
          <w:color w:val="000000"/>
          <w:sz w:val="28"/>
        </w:rPr>
        <w:t xml:space="preserve">
     337. ӘК-кe май құю, қызмет көрсету, жөндеу және оттегі жүйелерiн сынау отын мен май дақтарынан тазартылған алаңда жүргiзiлуге тиiс. Сонымен бiрге жұмыс iстейтiндердiң құрамында май бар заттармен қосылған кезде оттегiнiң өрт қаупi болатындығын ескергенi жөн. </w:t>
      </w:r>
    </w:p>
    <w:bookmarkEnd w:id="338"/>
    <w:bookmarkStart w:name="z340" w:id="339"/>
    <w:p>
      <w:pPr>
        <w:spacing w:after="0"/>
        <w:ind w:left="0"/>
        <w:jc w:val="both"/>
      </w:pPr>
      <w:r>
        <w:rPr>
          <w:rFonts w:ascii="Times New Roman"/>
          <w:b w:val="false"/>
          <w:i w:val="false"/>
          <w:color w:val="000000"/>
          <w:sz w:val="28"/>
        </w:rPr>
        <w:t xml:space="preserve">
     338. Оттегi жүйелерiне қызмет көрсету және жөндеу кезiнде жүйеге, оның қосылған жерi мен құралға майдың (майдың, майлаудың) түсуiне жол берiлмейдi. </w:t>
      </w:r>
    </w:p>
    <w:bookmarkEnd w:id="339"/>
    <w:bookmarkStart w:name="z341" w:id="340"/>
    <w:p>
      <w:pPr>
        <w:spacing w:after="0"/>
        <w:ind w:left="0"/>
        <w:jc w:val="both"/>
      </w:pPr>
      <w:r>
        <w:rPr>
          <w:rFonts w:ascii="Times New Roman"/>
          <w:b w:val="false"/>
          <w:i w:val="false"/>
          <w:color w:val="000000"/>
          <w:sz w:val="28"/>
        </w:rPr>
        <w:t xml:space="preserve">
     339. Зарядтау жүйесiне қосу алдында оттегі зарядтау станциясының қосу шлангiсiндегi барлық заряд жалғамалары майдан арылуға және кептiрiлуге тиiс. Майдан арылту спиртке матырылған таза мақта-мата шүберектермен жүргiзiледi. </w:t>
      </w:r>
    </w:p>
    <w:bookmarkEnd w:id="340"/>
    <w:bookmarkStart w:name="z342" w:id="341"/>
    <w:p>
      <w:pPr>
        <w:spacing w:after="0"/>
        <w:ind w:left="0"/>
        <w:jc w:val="both"/>
      </w:pPr>
      <w:r>
        <w:rPr>
          <w:rFonts w:ascii="Times New Roman"/>
          <w:b w:val="false"/>
          <w:i w:val="false"/>
          <w:color w:val="000000"/>
          <w:sz w:val="28"/>
        </w:rPr>
        <w:t xml:space="preserve">
     340. Жүйеден оттегiнiң шыққандығы байқалған жағдайда оттегiн құю тоқтатылуға, ал кабина, салон мен электр жабдығының бөлiктерi желдетiлуге тиiс. </w:t>
      </w:r>
      <w:r>
        <w:br/>
      </w:r>
      <w:r>
        <w:rPr>
          <w:rFonts w:ascii="Times New Roman"/>
          <w:b w:val="false"/>
          <w:i w:val="false"/>
          <w:color w:val="000000"/>
          <w:sz w:val="28"/>
        </w:rPr>
        <w:t xml:space="preserve">
     Ақаулар жойылғаннан кейiн оттегiнiң жүйесi құрғақ азотпен үрленуге тиiс. </w:t>
      </w:r>
      <w:r>
        <w:br/>
      </w:r>
      <w:r>
        <w:rPr>
          <w:rFonts w:ascii="Times New Roman"/>
          <w:b w:val="false"/>
          <w:i w:val="false"/>
          <w:color w:val="000000"/>
          <w:sz w:val="28"/>
        </w:rPr>
        <w:t xml:space="preserve">
     Қатып қалған оттегі аппаратурасын жылытуға 70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жылытылған ауамен жүргiзуге рұқсат берiледi. Мотор жылытқыштарын қолданған кезде олардың калориферлерiнiң дұрыстығын тексеру қажет. </w:t>
      </w:r>
    </w:p>
    <w:bookmarkEnd w:id="341"/>
    <w:bookmarkStart w:name="z343" w:id="342"/>
    <w:p>
      <w:pPr>
        <w:spacing w:after="0"/>
        <w:ind w:left="0"/>
        <w:jc w:val="both"/>
      </w:pPr>
      <w:r>
        <w:rPr>
          <w:rFonts w:ascii="Times New Roman"/>
          <w:b w:val="false"/>
          <w:i w:val="false"/>
          <w:color w:val="000000"/>
          <w:sz w:val="28"/>
        </w:rPr>
        <w:t xml:space="preserve">
     341. Оттегi жүйесiмен жұмыс жасаған кезде: </w:t>
      </w:r>
      <w:r>
        <w:br/>
      </w:r>
      <w:r>
        <w:rPr>
          <w:rFonts w:ascii="Times New Roman"/>
          <w:b w:val="false"/>
          <w:i w:val="false"/>
          <w:color w:val="000000"/>
          <w:sz w:val="28"/>
        </w:rPr>
        <w:t xml:space="preserve">
     1) осы уақытта ӘК-те қандай да бiр басқа жұмыс жүргiзуге; </w:t>
      </w:r>
      <w:r>
        <w:br/>
      </w:r>
      <w:r>
        <w:rPr>
          <w:rFonts w:ascii="Times New Roman"/>
          <w:b w:val="false"/>
          <w:i w:val="false"/>
          <w:color w:val="000000"/>
          <w:sz w:val="28"/>
        </w:rPr>
        <w:t xml:space="preserve">
     2) оттегi жабдығынан 25 метрден кем радиуста жалындайтын көздердi пайдалануға; </w:t>
      </w:r>
      <w:r>
        <w:br/>
      </w:r>
      <w:r>
        <w:rPr>
          <w:rFonts w:ascii="Times New Roman"/>
          <w:b w:val="false"/>
          <w:i w:val="false"/>
          <w:color w:val="000000"/>
          <w:sz w:val="28"/>
        </w:rPr>
        <w:t xml:space="preserve">
     3) жүйеде оттегiнiң қысымы бар кезде оттегі жүйесiнiң труба құбырларын ажырату бойынша жұмыс жүргiзуге; </w:t>
      </w:r>
      <w:r>
        <w:br/>
      </w:r>
      <w:r>
        <w:rPr>
          <w:rFonts w:ascii="Times New Roman"/>
          <w:b w:val="false"/>
          <w:i w:val="false"/>
          <w:color w:val="000000"/>
          <w:sz w:val="28"/>
        </w:rPr>
        <w:t xml:space="preserve">
     4) электр өткiзгiш жгуттарды оттегі жүйесiнiң труба құбырларымен жанасуға немесе бекiтуге жол беруге тыйым салынады. </w:t>
      </w:r>
    </w:p>
    <w:bookmarkEnd w:id="342"/>
    <w:bookmarkStart w:name="z344" w:id="343"/>
    <w:p>
      <w:pPr>
        <w:spacing w:after="0"/>
        <w:ind w:left="0"/>
        <w:jc w:val="both"/>
      </w:pPr>
      <w:r>
        <w:rPr>
          <w:rFonts w:ascii="Times New Roman"/>
          <w:b w:val="false"/>
          <w:i w:val="false"/>
          <w:color w:val="000000"/>
          <w:sz w:val="28"/>
        </w:rPr>
        <w:t xml:space="preserve">
     342. Май құю, жуу және гидрожүйенi тексеру май құюдың борттық жалғастығы арқылы арнайы су стендiнде жабық тәсiлмен жүргiзiлуге тиiс. Жұмыстарды орындау үшiн тек арнайы тағайындалған алмалы-салмалы элементтердi, бейiмдегiштер мен құралдарды пайдалану қажет. </w:t>
      </w:r>
    </w:p>
    <w:bookmarkEnd w:id="343"/>
    <w:bookmarkStart w:name="z345" w:id="344"/>
    <w:p>
      <w:pPr>
        <w:spacing w:after="0"/>
        <w:ind w:left="0"/>
        <w:jc w:val="both"/>
      </w:pPr>
      <w:r>
        <w:rPr>
          <w:rFonts w:ascii="Times New Roman"/>
          <w:b w:val="false"/>
          <w:i w:val="false"/>
          <w:color w:val="000000"/>
          <w:sz w:val="28"/>
        </w:rPr>
        <w:t xml:space="preserve">
     343. ӘК-ке май құю, жуу және гидрожүйенi тексеру кезiнде қандай да бiр басқа жұмыс жүргiзiлуге тиiс емес. </w:t>
      </w:r>
      <w:r>
        <w:br/>
      </w:r>
      <w:r>
        <w:rPr>
          <w:rFonts w:ascii="Times New Roman"/>
          <w:b w:val="false"/>
          <w:i w:val="false"/>
          <w:color w:val="000000"/>
          <w:sz w:val="28"/>
        </w:rPr>
        <w:t xml:space="preserve">
     Гидросұйықтық бергенде оның шығуы байқалған жағдайда дереу тоқтатқан жөн. Оған май құю, жуу немесе ағызу процесiнде гайкаларын тартуға, бекiту немесе жүйенi басқа да түзету жұмыстарын жүргiзуге тыйым салынады. </w:t>
      </w:r>
    </w:p>
    <w:bookmarkEnd w:id="344"/>
    <w:bookmarkStart w:name="z346" w:id="345"/>
    <w:p>
      <w:pPr>
        <w:spacing w:after="0"/>
        <w:ind w:left="0"/>
        <w:jc w:val="both"/>
      </w:pPr>
      <w:r>
        <w:rPr>
          <w:rFonts w:ascii="Times New Roman"/>
          <w:b w:val="false"/>
          <w:i w:val="false"/>
          <w:color w:val="000000"/>
          <w:sz w:val="28"/>
        </w:rPr>
        <w:t xml:space="preserve">
     344. Электрлiк-радионавигациялық жабдыққа техникалық қызмет көрсету кезiнде мынадай талаптарды орындау қажет: </w:t>
      </w:r>
      <w:r>
        <w:br/>
      </w:r>
      <w:r>
        <w:rPr>
          <w:rFonts w:ascii="Times New Roman"/>
          <w:b w:val="false"/>
          <w:i w:val="false"/>
          <w:color w:val="000000"/>
          <w:sz w:val="28"/>
        </w:rPr>
        <w:t xml:space="preserve">
     1) 12 В-тан жоғары кернеу желiсiнен қоректенетiн электрдi тұтынушылар жерге көмiлуге тиiс; </w:t>
      </w:r>
      <w:r>
        <w:br/>
      </w:r>
      <w:r>
        <w:rPr>
          <w:rFonts w:ascii="Times New Roman"/>
          <w:b w:val="false"/>
          <w:i w:val="false"/>
          <w:color w:val="000000"/>
          <w:sz w:val="28"/>
        </w:rPr>
        <w:t xml:space="preserve">
     2) электр желiсi аппаратурасын алған кезде ӘК өшiрiлуге, штепселдiк ажыратқыштар технологиялық бәсеңдеткiштермен жабылуға, өтгiзгiштердiң бос жатқан ұштары оқшаулануға тиiс; </w:t>
      </w:r>
      <w:r>
        <w:br/>
      </w:r>
      <w:r>
        <w:rPr>
          <w:rFonts w:ascii="Times New Roman"/>
          <w:b w:val="false"/>
          <w:i w:val="false"/>
          <w:color w:val="000000"/>
          <w:sz w:val="28"/>
        </w:rPr>
        <w:t xml:space="preserve">
     3) электрлiк-радионавигациялық жабдық жүйесiн ӘК-те сынау кезiнде ақаулы болған жағдайда кернеудi ажыратып тастайтын электр желiсiн қорғау автоматтарымен жабдықталуға тиiс; </w:t>
      </w:r>
      <w:r>
        <w:br/>
      </w:r>
      <w:r>
        <w:rPr>
          <w:rFonts w:ascii="Times New Roman"/>
          <w:b w:val="false"/>
          <w:i w:val="false"/>
          <w:color w:val="000000"/>
          <w:sz w:val="28"/>
        </w:rPr>
        <w:t xml:space="preserve">
     4) өшiрiлген тұрмыстық электр желiлерi жағдайында электр құрылғыларын байқап-көрудi жүргiзу; қысқа оқшауламаны болдырмау үшiн, егер байқап-көру кернеумен орындауды талап етсе ерекше абай болу тәртiбiн сақтау; </w:t>
      </w:r>
      <w:r>
        <w:br/>
      </w:r>
      <w:r>
        <w:rPr>
          <w:rFonts w:ascii="Times New Roman"/>
          <w:b w:val="false"/>
          <w:i w:val="false"/>
          <w:color w:val="000000"/>
          <w:sz w:val="28"/>
        </w:rPr>
        <w:t xml:space="preserve">
     5) шынжырда кернеудiң болуын құралмен ғана анықтау, "ұшқынды" тексеруге жол бермеу. </w:t>
      </w:r>
    </w:p>
    <w:bookmarkEnd w:id="345"/>
    <w:bookmarkStart w:name="z347" w:id="346"/>
    <w:p>
      <w:pPr>
        <w:spacing w:after="0"/>
        <w:ind w:left="0"/>
        <w:jc w:val="both"/>
      </w:pPr>
      <w:r>
        <w:rPr>
          <w:rFonts w:ascii="Times New Roman"/>
          <w:b w:val="false"/>
          <w:i w:val="false"/>
          <w:color w:val="000000"/>
          <w:sz w:val="28"/>
        </w:rPr>
        <w:t xml:space="preserve">
     345. Электрлiк-радионавигациялық жабдыққа техникалық қызмет көрсету кезiнде: </w:t>
      </w:r>
      <w:r>
        <w:br/>
      </w:r>
      <w:r>
        <w:rPr>
          <w:rFonts w:ascii="Times New Roman"/>
          <w:b w:val="false"/>
          <w:i w:val="false"/>
          <w:color w:val="000000"/>
          <w:sz w:val="28"/>
        </w:rPr>
        <w:t xml:space="preserve">
     1) сызбада көрсетiлгеннен көп токқа есептелген сақтандырғыштар мен қорғау автоматтарын қолдануға; </w:t>
      </w:r>
      <w:r>
        <w:br/>
      </w:r>
      <w:r>
        <w:rPr>
          <w:rFonts w:ascii="Times New Roman"/>
          <w:b w:val="false"/>
          <w:i w:val="false"/>
          <w:color w:val="000000"/>
          <w:sz w:val="28"/>
        </w:rPr>
        <w:t xml:space="preserve">
     2) кернеу астында тұрған жабдықтарға монтаж және демонтаж жұмыстарын орындауға; </w:t>
      </w:r>
      <w:r>
        <w:br/>
      </w:r>
      <w:r>
        <w:rPr>
          <w:rFonts w:ascii="Times New Roman"/>
          <w:b w:val="false"/>
          <w:i w:val="false"/>
          <w:color w:val="000000"/>
          <w:sz w:val="28"/>
        </w:rPr>
        <w:t xml:space="preserve">
     3) жабдықты жылу берудi нашарлататын заттармен жабуға; </w:t>
      </w:r>
      <w:r>
        <w:br/>
      </w:r>
      <w:r>
        <w:rPr>
          <w:rFonts w:ascii="Times New Roman"/>
          <w:b w:val="false"/>
          <w:i w:val="false"/>
          <w:color w:val="000000"/>
          <w:sz w:val="28"/>
        </w:rPr>
        <w:t xml:space="preserve">
     4) бөлушi құрылғылардың, бөлушi қораптардың, аппаратураның кернеу астында тұрған клеммдiк панелдерiнiң электр қалқандарын ашық қалдыруға; </w:t>
      </w:r>
      <w:r>
        <w:br/>
      </w:r>
      <w:r>
        <w:rPr>
          <w:rFonts w:ascii="Times New Roman"/>
          <w:b w:val="false"/>
          <w:i w:val="false"/>
          <w:color w:val="000000"/>
          <w:sz w:val="28"/>
        </w:rPr>
        <w:t xml:space="preserve">
     5) электр энергиясының көздерiн қосуға және ажыратып тастауға және отынды құю немесе құйып алу кезiнде, отын ағу кезiнде электр жабдығын тексеруге; </w:t>
      </w:r>
      <w:r>
        <w:br/>
      </w:r>
      <w:r>
        <w:rPr>
          <w:rFonts w:ascii="Times New Roman"/>
          <w:b w:val="false"/>
          <w:i w:val="false"/>
          <w:color w:val="000000"/>
          <w:sz w:val="28"/>
        </w:rPr>
        <w:t xml:space="preserve">
     6) отын бактерi орналасқан бөлiктерде және жағар заттарды қолданып жаңа ғана жұмыс жүргiзiлген орындарда өткiзгiштi дәнекерлеуге; </w:t>
      </w:r>
      <w:r>
        <w:br/>
      </w:r>
      <w:r>
        <w:rPr>
          <w:rFonts w:ascii="Times New Roman"/>
          <w:b w:val="false"/>
          <w:i w:val="false"/>
          <w:color w:val="000000"/>
          <w:sz w:val="28"/>
        </w:rPr>
        <w:t xml:space="preserve">
     7) осы жүйе үшiн көзделмеген үлгiлер мен қуаттардың жарық берушi және дабыл лампаларын, жартылай өткiзгiштер диодтарын және т.б. орнатуға; </w:t>
      </w:r>
      <w:r>
        <w:br/>
      </w:r>
      <w:r>
        <w:rPr>
          <w:rFonts w:ascii="Times New Roman"/>
          <w:b w:val="false"/>
          <w:i w:val="false"/>
          <w:color w:val="000000"/>
          <w:sz w:val="28"/>
        </w:rPr>
        <w:t xml:space="preserve">
     8) желінi қорғау автоматтарын, қосқыштарды, ауыстырып қосқыштар мен ақауларды болдырмау үшiн шеткi ажыратқыштарды пайдалану жағдайында ашуға және бөлшектеуге; </w:t>
      </w:r>
      <w:r>
        <w:br/>
      </w:r>
      <w:r>
        <w:rPr>
          <w:rFonts w:ascii="Times New Roman"/>
          <w:b w:val="false"/>
          <w:i w:val="false"/>
          <w:color w:val="000000"/>
          <w:sz w:val="28"/>
        </w:rPr>
        <w:t xml:space="preserve">
     9) технологияда көзделмеген оқшаулама материалдарды пайдалануға; </w:t>
      </w:r>
      <w:r>
        <w:br/>
      </w:r>
      <w:r>
        <w:rPr>
          <w:rFonts w:ascii="Times New Roman"/>
          <w:b w:val="false"/>
          <w:i w:val="false"/>
          <w:color w:val="000000"/>
          <w:sz w:val="28"/>
        </w:rPr>
        <w:t xml:space="preserve">
     10) монтаждау сызбасында көзделмеген жерлерге сым жалғауға; </w:t>
      </w:r>
      <w:r>
        <w:br/>
      </w:r>
      <w:r>
        <w:rPr>
          <w:rFonts w:ascii="Times New Roman"/>
          <w:b w:val="false"/>
          <w:i w:val="false"/>
          <w:color w:val="000000"/>
          <w:sz w:val="28"/>
        </w:rPr>
        <w:t xml:space="preserve">
     11) бiр байланыс болтқа үш сым, сондай-ақ қима бойынша әжептәуiр ерекшеленетiн сым қосуға; </w:t>
      </w:r>
      <w:r>
        <w:br/>
      </w:r>
      <w:r>
        <w:rPr>
          <w:rFonts w:ascii="Times New Roman"/>
          <w:b w:val="false"/>
          <w:i w:val="false"/>
          <w:color w:val="000000"/>
          <w:sz w:val="28"/>
        </w:rPr>
        <w:t xml:space="preserve">
     12) рұқсат ету шегiне қойылмаған электр энергиясының, кернеудiң (жиiлiктiң) әуеайлақтық көздерiн пайдалануға; </w:t>
      </w:r>
      <w:r>
        <w:br/>
      </w:r>
      <w:r>
        <w:rPr>
          <w:rFonts w:ascii="Times New Roman"/>
          <w:b w:val="false"/>
          <w:i w:val="false"/>
          <w:color w:val="000000"/>
          <w:sz w:val="28"/>
        </w:rPr>
        <w:t xml:space="preserve">
     13) ӘК-ке ақаулы ажыратқыштармен немесе зақымданған кабельдермен электр қорегiнiң әуеайлақтық көздерiн қосуға тыйым салынады. </w:t>
      </w:r>
    </w:p>
    <w:bookmarkEnd w:id="346"/>
    <w:bookmarkStart w:name="z348" w:id="347"/>
    <w:p>
      <w:pPr>
        <w:spacing w:after="0"/>
        <w:ind w:left="0"/>
        <w:jc w:val="both"/>
      </w:pPr>
      <w:r>
        <w:rPr>
          <w:rFonts w:ascii="Times New Roman"/>
          <w:b w:val="false"/>
          <w:i w:val="false"/>
          <w:color w:val="000000"/>
          <w:sz w:val="28"/>
        </w:rPr>
        <w:t xml:space="preserve">
     346. ӘК кабиналары мен қозғалтқыштарын мотор жылытқыштарымен және ауаның әуеайлақтық кондинционерлерiмен жылытқан кезде белгiленген тәртiппен бекiтiлген ӘК-кe техникалық қызмет көрсету кезiнде мотор жылытқыштары үлгiсiн қолдану жөнiндегi нұсқаулықтың (ереженiң) және жасаушы зауыттың пайдалану жөнiндегi нұсқаулығының талаптары орындалуға тиiс. </w:t>
      </w:r>
    </w:p>
    <w:bookmarkEnd w:id="347"/>
    <w:bookmarkStart w:name="z349" w:id="348"/>
    <w:p>
      <w:pPr>
        <w:spacing w:after="0"/>
        <w:ind w:left="0"/>
        <w:jc w:val="both"/>
      </w:pPr>
      <w:r>
        <w:rPr>
          <w:rFonts w:ascii="Times New Roman"/>
          <w:b w:val="false"/>
          <w:i w:val="false"/>
          <w:color w:val="000000"/>
          <w:sz w:val="28"/>
        </w:rPr>
        <w:t xml:space="preserve">
     347. Мотор жылытқышы (кондинционерi) авиация техникасына қызмет көрсетуге, егер оның өлшемдерi паспорттық деректерге сәйкес келсе және белгiленген рұқсатта қойылса, рұқсат берiлуi мүмкiн. </w:t>
      </w:r>
    </w:p>
    <w:bookmarkEnd w:id="348"/>
    <w:bookmarkStart w:name="z350" w:id="349"/>
    <w:p>
      <w:pPr>
        <w:spacing w:after="0"/>
        <w:ind w:left="0"/>
        <w:jc w:val="both"/>
      </w:pPr>
      <w:r>
        <w:rPr>
          <w:rFonts w:ascii="Times New Roman"/>
          <w:b w:val="false"/>
          <w:i w:val="false"/>
          <w:color w:val="000000"/>
          <w:sz w:val="28"/>
        </w:rPr>
        <w:t xml:space="preserve">
     348. Мотор жылытқышы (кондинционерi) ӘК-те стандартты жеңдердiң ұзындығы қашықтығына орнатылуға, бiрақ оның соңғы нүктесiнен 3 метр жақын болмауға тиiс. </w:t>
      </w:r>
    </w:p>
    <w:bookmarkEnd w:id="349"/>
    <w:bookmarkStart w:name="z351" w:id="350"/>
    <w:p>
      <w:pPr>
        <w:spacing w:after="0"/>
        <w:ind w:left="0"/>
        <w:jc w:val="both"/>
      </w:pPr>
      <w:r>
        <w:rPr>
          <w:rFonts w:ascii="Times New Roman"/>
          <w:b w:val="false"/>
          <w:i w:val="false"/>
          <w:color w:val="000000"/>
          <w:sz w:val="28"/>
        </w:rPr>
        <w:t xml:space="preserve">
     349. Жылыту басталғанға дейiн ӘК-ке ақаусыз өрт сөндiргiштердiң нормативтiк санын орнату қажет. </w:t>
      </w:r>
    </w:p>
    <w:bookmarkEnd w:id="350"/>
    <w:bookmarkStart w:name="z352" w:id="351"/>
    <w:p>
      <w:pPr>
        <w:spacing w:after="0"/>
        <w:ind w:left="0"/>
        <w:jc w:val="both"/>
      </w:pPr>
      <w:r>
        <w:rPr>
          <w:rFonts w:ascii="Times New Roman"/>
          <w:b w:val="false"/>
          <w:i w:val="false"/>
          <w:color w:val="000000"/>
          <w:sz w:val="28"/>
        </w:rPr>
        <w:t xml:space="preserve">
     350. Жеңдердiң дұрыстығы, механикалық зақымдар мен ЖЖМ-ның ластануының болмауы күн сайынғы қызмет көрсету уақытында жүргiзiлетiн көрiп-байқауда анықталуға тиiс. </w:t>
      </w:r>
    </w:p>
    <w:bookmarkEnd w:id="351"/>
    <w:bookmarkStart w:name="z353" w:id="352"/>
    <w:p>
      <w:pPr>
        <w:spacing w:after="0"/>
        <w:ind w:left="0"/>
        <w:jc w:val="both"/>
      </w:pPr>
      <w:r>
        <w:rPr>
          <w:rFonts w:ascii="Times New Roman"/>
          <w:b w:val="false"/>
          <w:i w:val="false"/>
          <w:color w:val="000000"/>
          <w:sz w:val="28"/>
        </w:rPr>
        <w:t xml:space="preserve">
     351. Әкелiнетiн жылытқыш жеңi ӘК кабинасына берiлген немесе қозғалтқышқа жылытқыш жұмысының қалыпты режимiн белгiлегеннен кейiн ғана қосылуға тиiс. </w:t>
      </w:r>
    </w:p>
    <w:bookmarkEnd w:id="352"/>
    <w:bookmarkStart w:name="z354" w:id="353"/>
    <w:p>
      <w:pPr>
        <w:spacing w:after="0"/>
        <w:ind w:left="0"/>
        <w:jc w:val="both"/>
      </w:pPr>
      <w:r>
        <w:rPr>
          <w:rFonts w:ascii="Times New Roman"/>
          <w:b w:val="false"/>
          <w:i w:val="false"/>
          <w:color w:val="000000"/>
          <w:sz w:val="28"/>
        </w:rPr>
        <w:t xml:space="preserve">
     352. Жылыту жөнiндегi жұмыстарды орындайтын жүргiзушi, авиатехник (авиамеханик) және басқа тұлғалар алаңсыз жылытқыштың жанында болуға және оның жұмысына тұрақты түрде бақылау жасауға тиiс. </w:t>
      </w:r>
    </w:p>
    <w:bookmarkEnd w:id="353"/>
    <w:bookmarkStart w:name="z355" w:id="354"/>
    <w:p>
      <w:pPr>
        <w:spacing w:after="0"/>
        <w:ind w:left="0"/>
        <w:jc w:val="both"/>
      </w:pPr>
      <w:r>
        <w:rPr>
          <w:rFonts w:ascii="Times New Roman"/>
          <w:b w:val="false"/>
          <w:i w:val="false"/>
          <w:color w:val="000000"/>
          <w:sz w:val="28"/>
        </w:rPr>
        <w:t xml:space="preserve">
     353. Жұмыс тоқтатылғаннан кейiн автомобиль қозғалтқышын, жылытқышты желдеткiштен суығанға дейiн қондырғының калориферiн алдын-ала үрлемейiнше тоқтатуға тыйым салынады. </w:t>
      </w:r>
    </w:p>
    <w:bookmarkEnd w:id="354"/>
    <w:bookmarkStart w:name="z356" w:id="355"/>
    <w:p>
      <w:pPr>
        <w:spacing w:after="0"/>
        <w:ind w:left="0"/>
        <w:jc w:val="both"/>
      </w:pPr>
      <w:r>
        <w:rPr>
          <w:rFonts w:ascii="Times New Roman"/>
          <w:b w:val="false"/>
          <w:i w:val="false"/>
          <w:color w:val="000000"/>
          <w:sz w:val="28"/>
        </w:rPr>
        <w:t xml:space="preserve">
     354. Жылытқыштардың калорифердi ауыстырған кезде калорифер қабының iшкi бетiн, әуе трактi мен желдеткiштiң бетiн күйе мен ыстан тазалау қажет. </w:t>
      </w:r>
    </w:p>
    <w:bookmarkEnd w:id="355"/>
    <w:bookmarkStart w:name="z357" w:id="356"/>
    <w:p>
      <w:pPr>
        <w:spacing w:after="0"/>
        <w:ind w:left="0"/>
        <w:jc w:val="both"/>
      </w:pPr>
      <w:r>
        <w:rPr>
          <w:rFonts w:ascii="Times New Roman"/>
          <w:b w:val="false"/>
          <w:i w:val="false"/>
          <w:color w:val="000000"/>
          <w:sz w:val="28"/>
        </w:rPr>
        <w:t xml:space="preserve">
     355. Жылытқыштардың (кондинционерлердiң) ӘК-тiң кабинасына ауа әкелетiн жеңдердiң техникалық жай-күйi қызып тұрған (суып тұрған) ауаның қандай да бiр механикалық бөлiктерiне қоспалардың түсу мүмкiндiгiн болдырмау қажет. </w:t>
      </w:r>
    </w:p>
    <w:bookmarkEnd w:id="356"/>
    <w:bookmarkStart w:name="z358" w:id="357"/>
    <w:p>
      <w:pPr>
        <w:spacing w:after="0"/>
        <w:ind w:left="0"/>
        <w:jc w:val="both"/>
      </w:pPr>
      <w:r>
        <w:rPr>
          <w:rFonts w:ascii="Times New Roman"/>
          <w:b w:val="false"/>
          <w:i w:val="false"/>
          <w:color w:val="000000"/>
          <w:sz w:val="28"/>
        </w:rPr>
        <w:t xml:space="preserve">
     356. Мотор жылытқыштарды пайдаланған кезде: </w:t>
      </w:r>
      <w:r>
        <w:br/>
      </w:r>
      <w:r>
        <w:rPr>
          <w:rFonts w:ascii="Times New Roman"/>
          <w:b w:val="false"/>
          <w:i w:val="false"/>
          <w:color w:val="000000"/>
          <w:sz w:val="28"/>
        </w:rPr>
        <w:t xml:space="preserve">
     1) көзделмеген жерлендiрiлген қондырғымен жұмыс iстеуге; </w:t>
      </w:r>
      <w:r>
        <w:br/>
      </w:r>
      <w:r>
        <w:rPr>
          <w:rFonts w:ascii="Times New Roman"/>
          <w:b w:val="false"/>
          <w:i w:val="false"/>
          <w:color w:val="000000"/>
          <w:sz w:val="28"/>
        </w:rPr>
        <w:t xml:space="preserve">
     2) ӘК-тi қыздыру жөнiндегi жұмысты оны отынмен толтыру немесе ӘК қозғалтқыштарын iске қосу жұмыстарын бiр мезгiлде жүргiзуге; </w:t>
      </w:r>
      <w:r>
        <w:br/>
      </w:r>
      <w:r>
        <w:rPr>
          <w:rFonts w:ascii="Times New Roman"/>
          <w:b w:val="false"/>
          <w:i w:val="false"/>
          <w:color w:val="000000"/>
          <w:sz w:val="28"/>
        </w:rPr>
        <w:t xml:space="preserve">
     3) жарамды от сөндiргiштер болмаған жағдайда жылытқыштарды iске қосуға; </w:t>
      </w:r>
      <w:r>
        <w:br/>
      </w:r>
      <w:r>
        <w:rPr>
          <w:rFonts w:ascii="Times New Roman"/>
          <w:b w:val="false"/>
          <w:i w:val="false"/>
          <w:color w:val="000000"/>
          <w:sz w:val="28"/>
        </w:rPr>
        <w:t xml:space="preserve">
     4) бактардан немесе труба құбырларынан жылу шыққан кезде жылытқыштарды, сондай-ақ ақаулы бәсеңдеткiштi пайдалануға; </w:t>
      </w:r>
      <w:r>
        <w:br/>
      </w:r>
      <w:r>
        <w:rPr>
          <w:rFonts w:ascii="Times New Roman"/>
          <w:b w:val="false"/>
          <w:i w:val="false"/>
          <w:color w:val="000000"/>
          <w:sz w:val="28"/>
        </w:rPr>
        <w:t xml:space="preserve">
     5) жылытқыштарға олар жұмыс iстеп тұрған кезде май құю жұмыстарын жүргiзуге; </w:t>
      </w:r>
      <w:r>
        <w:br/>
      </w:r>
      <w:r>
        <w:rPr>
          <w:rFonts w:ascii="Times New Roman"/>
          <w:b w:val="false"/>
          <w:i w:val="false"/>
          <w:color w:val="000000"/>
          <w:sz w:val="28"/>
        </w:rPr>
        <w:t xml:space="preserve">
     6) жұмыс iстеп тұрған жылытқышты ӘК-тiң бiреуiнен екiншiсiне ауыстыруға; </w:t>
      </w:r>
      <w:r>
        <w:br/>
      </w:r>
      <w:r>
        <w:rPr>
          <w:rFonts w:ascii="Times New Roman"/>
          <w:b w:val="false"/>
          <w:i w:val="false"/>
          <w:color w:val="000000"/>
          <w:sz w:val="28"/>
        </w:rPr>
        <w:t xml:space="preserve">
     7) техникалық пайдалану жөнiндегi нұсқаулықта (басшылықта) көзделген жылытқыштан шығарда ауа температурасының жоғарылауына жол беруге; </w:t>
      </w:r>
      <w:r>
        <w:br/>
      </w:r>
      <w:r>
        <w:rPr>
          <w:rFonts w:ascii="Times New Roman"/>
          <w:b w:val="false"/>
          <w:i w:val="false"/>
          <w:color w:val="000000"/>
          <w:sz w:val="28"/>
        </w:rPr>
        <w:t xml:space="preserve">
     8) кiрленген, май жұққан немесе жыртылған жеңдердi пайдалануға, жеңдi орындық пен креслоның арқалығына қоюға; </w:t>
      </w:r>
      <w:r>
        <w:br/>
      </w:r>
      <w:r>
        <w:rPr>
          <w:rFonts w:ascii="Times New Roman"/>
          <w:b w:val="false"/>
          <w:i w:val="false"/>
          <w:color w:val="000000"/>
          <w:sz w:val="28"/>
        </w:rPr>
        <w:t xml:space="preserve">
     9) жылытқыштарды жасаушы зауыт нұсқаулығында көзделгеннен басқа алаумен тұтатуға; </w:t>
      </w:r>
      <w:r>
        <w:br/>
      </w:r>
      <w:r>
        <w:rPr>
          <w:rFonts w:ascii="Times New Roman"/>
          <w:b w:val="false"/>
          <w:i w:val="false"/>
          <w:color w:val="000000"/>
          <w:sz w:val="28"/>
        </w:rPr>
        <w:t xml:space="preserve">
     10) кабиналар мен қозғалтқыштарды жылытуға арналған жылытқыштар мен кондинционерлердi, олардағы бақылау-өлшеу құралдары мен сақтандырғыш құрылғылар болмаса немесе ақаулы болса, қолдануға тыйым салынады. </w:t>
      </w:r>
    </w:p>
    <w:bookmarkEnd w:id="357"/>
    <w:bookmarkStart w:name="z359" w:id="358"/>
    <w:p>
      <w:pPr>
        <w:spacing w:after="0"/>
        <w:ind w:left="0"/>
        <w:jc w:val="both"/>
      </w:pPr>
      <w:r>
        <w:rPr>
          <w:rFonts w:ascii="Times New Roman"/>
          <w:b w:val="false"/>
          <w:i w:val="false"/>
          <w:color w:val="000000"/>
          <w:sz w:val="28"/>
        </w:rPr>
        <w:t xml:space="preserve">
     357. Жылыту барысында жылытқыштан келетiн ауаның тазалығын тұрақты түрде бақылау және жеңдердiң орналасуын қадағалау қажет. ӘК кабинасынан жанып жатқан нәрсенiң түтiнi немесе иiсi пайда болған жағдайда жылытқышты дереу өшiру және жылытқыштың жеңiн ӘК-тен шығару керек. Мотор жылытқышын ӘК-тен әкету және ақаулықтың себебiн анықтау қажет. </w:t>
      </w:r>
    </w:p>
    <w:bookmarkEnd w:id="358"/>
    <w:bookmarkStart w:name="z360" w:id="359"/>
    <w:p>
      <w:pPr>
        <w:spacing w:after="0"/>
        <w:ind w:left="0"/>
        <w:jc w:val="both"/>
      </w:pPr>
      <w:r>
        <w:rPr>
          <w:rFonts w:ascii="Times New Roman"/>
          <w:b w:val="false"/>
          <w:i w:val="false"/>
          <w:color w:val="000000"/>
          <w:sz w:val="28"/>
        </w:rPr>
        <w:t xml:space="preserve">
     358. Қозғалтқышты iске қосуға және сынауға арналған тұрақ оңаша болуға және үй-жайлар мен ғимараттардан кем дегенде 50 метр қашықтықта орналасуға тиiс. </w:t>
      </w:r>
    </w:p>
    <w:bookmarkEnd w:id="359"/>
    <w:bookmarkStart w:name="z361" w:id="360"/>
    <w:p>
      <w:pPr>
        <w:spacing w:after="0"/>
        <w:ind w:left="0"/>
        <w:jc w:val="both"/>
      </w:pPr>
      <w:r>
        <w:rPr>
          <w:rFonts w:ascii="Times New Roman"/>
          <w:b w:val="false"/>
          <w:i w:val="false"/>
          <w:color w:val="000000"/>
          <w:sz w:val="28"/>
        </w:rPr>
        <w:t xml:space="preserve">
     359. Қозғалтқышты iске қосқанға және сынағанға дейiн алғашқы өрт құралының әзiрлiгiн, сондай-ақ басқа ӘК-тердiң тұраққа қауiпсiз орналасуын тексеру керек. </w:t>
      </w:r>
    </w:p>
    <w:bookmarkEnd w:id="360"/>
    <w:bookmarkStart w:name="z362" w:id="361"/>
    <w:p>
      <w:pPr>
        <w:spacing w:after="0"/>
        <w:ind w:left="0"/>
        <w:jc w:val="both"/>
      </w:pPr>
      <w:r>
        <w:rPr>
          <w:rFonts w:ascii="Times New Roman"/>
          <w:b w:val="false"/>
          <w:i w:val="false"/>
          <w:color w:val="000000"/>
          <w:sz w:val="28"/>
        </w:rPr>
        <w:t xml:space="preserve">
     360. Жаңадан орнатылған қозғалтқышты алғаш iске қосу және сынау мiндеттi түрде кәсiпорын өрт-құтқару есебiнiң (қызметiнiң) әскерилендiрiлген күзетi өртке арналған автомобильмен (ол болған жағдайда) қатысқан жағдайда жүргiзiледi. </w:t>
      </w:r>
    </w:p>
    <w:bookmarkEnd w:id="361"/>
    <w:bookmarkStart w:name="z363" w:id="362"/>
    <w:p>
      <w:pPr>
        <w:spacing w:after="0"/>
        <w:ind w:left="0"/>
        <w:jc w:val="both"/>
      </w:pPr>
      <w:r>
        <w:rPr>
          <w:rFonts w:ascii="Times New Roman"/>
          <w:b w:val="false"/>
          <w:i w:val="false"/>
          <w:color w:val="000000"/>
          <w:sz w:val="28"/>
        </w:rPr>
        <w:t xml:space="preserve">
     361. ӘК қозғалтқыштарын iске қосу және сынау кезiнде: </w:t>
      </w:r>
      <w:r>
        <w:br/>
      </w:r>
      <w:r>
        <w:rPr>
          <w:rFonts w:ascii="Times New Roman"/>
          <w:b w:val="false"/>
          <w:i w:val="false"/>
          <w:color w:val="000000"/>
          <w:sz w:val="28"/>
        </w:rPr>
        <w:t xml:space="preserve">
     1) ӘК-те технологияда көзделген ерекше жағдайлардан басқа, қандай да бiр жұмыстар жүргiзуге; </w:t>
      </w:r>
      <w:r>
        <w:br/>
      </w:r>
      <w:r>
        <w:rPr>
          <w:rFonts w:ascii="Times New Roman"/>
          <w:b w:val="false"/>
          <w:i w:val="false"/>
          <w:color w:val="000000"/>
          <w:sz w:val="28"/>
        </w:rPr>
        <w:t xml:space="preserve">
     2) отынның, май мен арнаулы сұйықтықтың бар-жоғын құю өңешi арқылы тексеруге; </w:t>
      </w:r>
      <w:r>
        <w:br/>
      </w:r>
      <w:r>
        <w:rPr>
          <w:rFonts w:ascii="Times New Roman"/>
          <w:b w:val="false"/>
          <w:i w:val="false"/>
          <w:color w:val="000000"/>
          <w:sz w:val="28"/>
        </w:rPr>
        <w:t xml:space="preserve">
     3) ӘК-тiң кабинасын тастап кетуге немесе басқару пультiнен алыстап кетуге; </w:t>
      </w:r>
      <w:r>
        <w:br/>
      </w:r>
      <w:r>
        <w:rPr>
          <w:rFonts w:ascii="Times New Roman"/>
          <w:b w:val="false"/>
          <w:i w:val="false"/>
          <w:color w:val="000000"/>
          <w:sz w:val="28"/>
        </w:rPr>
        <w:t xml:space="preserve">
     4) ӘК-ке тиеу (түсiру) жұмыстарын жүргiзуге, жолаушыларды отырғызуға (шығаруға); </w:t>
      </w:r>
      <w:r>
        <w:br/>
      </w:r>
      <w:r>
        <w:rPr>
          <w:rFonts w:ascii="Times New Roman"/>
          <w:b w:val="false"/>
          <w:i w:val="false"/>
          <w:color w:val="000000"/>
          <w:sz w:val="28"/>
        </w:rPr>
        <w:t xml:space="preserve">
     5) iске қосу (сынау) кезiнде қозғалтқыштарды дереу ажыратып тастау және борттық немесе жерлендiрiлген өрт сөндiру құралдарын пайдалану қажет болған қозғалтқыштар жанған жағдайда тыйым салынады. </w:t>
      </w:r>
    </w:p>
    <w:bookmarkEnd w:id="362"/>
    <w:bookmarkStart w:name="z364" w:id="363"/>
    <w:p>
      <w:pPr>
        <w:spacing w:after="0"/>
        <w:ind w:left="0"/>
        <w:jc w:val="left"/>
      </w:pPr>
      <w:r>
        <w:rPr>
          <w:rFonts w:ascii="Times New Roman"/>
          <w:b/>
          <w:i w:val="false"/>
          <w:color w:val="000000"/>
        </w:rPr>
        <w:t xml:space="preserve"> 
  11-бөлiм. Әуе кемелерiне техникалық қызмет </w:t>
      </w:r>
      <w:r>
        <w:br/>
      </w:r>
      <w:r>
        <w:rPr>
          <w:rFonts w:ascii="Times New Roman"/>
          <w:b/>
          <w:i w:val="false"/>
          <w:color w:val="000000"/>
        </w:rPr>
        <w:t xml:space="preserve">
көрсетудi жүзеге асыратын авиациялық-техникалық </w:t>
      </w:r>
      <w:r>
        <w:br/>
      </w:r>
      <w:r>
        <w:rPr>
          <w:rFonts w:ascii="Times New Roman"/>
          <w:b/>
          <w:i w:val="false"/>
          <w:color w:val="000000"/>
        </w:rPr>
        <w:t xml:space="preserve">
базаларға арналған санитарлық нормалар  35-тарау. Өндiрiстiк процестер мен </w:t>
      </w:r>
      <w:r>
        <w:br/>
      </w:r>
      <w:r>
        <w:rPr>
          <w:rFonts w:ascii="Times New Roman"/>
          <w:b/>
          <w:i w:val="false"/>
          <w:color w:val="000000"/>
        </w:rPr>
        <w:t xml:space="preserve">
жабдыққа қойылатын талаптар </w:t>
      </w:r>
    </w:p>
    <w:bookmarkEnd w:id="363"/>
    <w:p>
      <w:pPr>
        <w:spacing w:after="0"/>
        <w:ind w:left="0"/>
        <w:jc w:val="both"/>
      </w:pPr>
      <w:r>
        <w:rPr>
          <w:rFonts w:ascii="Times New Roman"/>
          <w:b w:val="false"/>
          <w:i w:val="false"/>
          <w:color w:val="000000"/>
          <w:sz w:val="28"/>
        </w:rPr>
        <w:t>     362. ӘК-кe техникалық қызмет көрсетудi жүзеге асыратын АТҚ-нiң өндiрiстiк процестерi мен жабдықтары белгiленген тәртiппен бекiтiлетiн технологиялық процестердi ұйымдастырудың санитарлық-эпидемиологиялық ережелерi мен </w:t>
      </w:r>
      <w:r>
        <w:rPr>
          <w:rFonts w:ascii="Times New Roman"/>
          <w:b w:val="false"/>
          <w:i w:val="false"/>
          <w:color w:val="000000"/>
          <w:sz w:val="28"/>
        </w:rPr>
        <w:t>нормаларына</w:t>
      </w:r>
      <w:r>
        <w:rPr>
          <w:rFonts w:ascii="Times New Roman"/>
          <w:b w:val="false"/>
          <w:i w:val="false"/>
          <w:color w:val="000000"/>
          <w:sz w:val="28"/>
        </w:rPr>
        <w:t xml:space="preserve"> және өндiрiстiк жабдыққа қойылатын талаптарға, өндiрiстiк процестер мен жабдықтың жекелеген түрлерiне арналған еңбек қауiпсiздiгiнiң стандарттарына, сондай-ақ осы Ереженiң талаптарына сәйкес келуге тиiс. </w:t>
      </w:r>
    </w:p>
    <w:bookmarkStart w:name="z365" w:id="364"/>
    <w:p>
      <w:pPr>
        <w:spacing w:after="0"/>
        <w:ind w:left="0"/>
        <w:jc w:val="both"/>
      </w:pPr>
      <w:r>
        <w:rPr>
          <w:rFonts w:ascii="Times New Roman"/>
          <w:b w:val="false"/>
          <w:i w:val="false"/>
          <w:color w:val="000000"/>
          <w:sz w:val="28"/>
        </w:rPr>
        <w:t xml:space="preserve">
     363. Технологиялық процестердi және жабдықты пайдалануды ұйымдастыру жұмыс iстеушiлердiң организмiне зиянды өндiрiстiк факторларды болдырмауға немесе төмендетiлуiне бағытталуға тиiс. Технологиялық процестердiң өзгерiстерi және жабдықты жаңғыртуы өндiрiстiк ортаның жай-күйiн нашарлатуға тиiс емес. </w:t>
      </w:r>
    </w:p>
    <w:bookmarkEnd w:id="364"/>
    <w:bookmarkStart w:name="z366" w:id="365"/>
    <w:p>
      <w:pPr>
        <w:spacing w:after="0"/>
        <w:ind w:left="0"/>
        <w:jc w:val="both"/>
      </w:pPr>
      <w:r>
        <w:rPr>
          <w:rFonts w:ascii="Times New Roman"/>
          <w:b w:val="false"/>
          <w:i w:val="false"/>
          <w:color w:val="000000"/>
          <w:sz w:val="28"/>
        </w:rPr>
        <w:t xml:space="preserve">
     364. Шектi рұқсат етiлетiн деңгейден жоғары шуды генерациялайтын механикалық учаскелердегi жабдықтарды учаскенiң жалпы үй-жайынан дыбыс оқшаулаушы және экрандаушы қоршаулармен бөлiнген үй-жайдың бөлек бөлiгiнде топтаған және орнатқан жөн. </w:t>
      </w:r>
    </w:p>
    <w:bookmarkEnd w:id="365"/>
    <w:bookmarkStart w:name="z367" w:id="366"/>
    <w:p>
      <w:pPr>
        <w:spacing w:after="0"/>
        <w:ind w:left="0"/>
        <w:jc w:val="both"/>
      </w:pPr>
      <w:r>
        <w:rPr>
          <w:rFonts w:ascii="Times New Roman"/>
          <w:b w:val="false"/>
          <w:i w:val="false"/>
          <w:color w:val="000000"/>
          <w:sz w:val="28"/>
        </w:rPr>
        <w:t xml:space="preserve">
     365. АиРЭО зертханалық тексеру және жөндеу цехында жұмыс iстеген кезде шектi рұқсат етiлетiн деңгейлерден жоғары жиiлiк шуды және ультрадыбысты генерациялайтын жабдықты дыбыс оқшаулаушы қаптамаларға орналастырған жөн. </w:t>
      </w:r>
    </w:p>
    <w:bookmarkEnd w:id="366"/>
    <w:bookmarkStart w:name="z368" w:id="367"/>
    <w:p>
      <w:pPr>
        <w:spacing w:after="0"/>
        <w:ind w:left="0"/>
        <w:jc w:val="both"/>
      </w:pPr>
      <w:r>
        <w:rPr>
          <w:rFonts w:ascii="Times New Roman"/>
          <w:b w:val="false"/>
          <w:i w:val="false"/>
          <w:color w:val="000000"/>
          <w:sz w:val="28"/>
        </w:rPr>
        <w:t xml:space="preserve">
     366. Сүзгiштердiң, бөлшектердiң және агрегаттардың ультрадыбысты тазалау ванналары ванналардың қақпақтарын ашқан кезде ультрадыбысты генераторларды және қайта жасаушыларды автоматты түрде ажырату құрылғыларымен жабдықталуға тиiс. </w:t>
      </w:r>
    </w:p>
    <w:bookmarkEnd w:id="367"/>
    <w:bookmarkStart w:name="z369" w:id="368"/>
    <w:p>
      <w:pPr>
        <w:spacing w:after="0"/>
        <w:ind w:left="0"/>
        <w:jc w:val="both"/>
      </w:pPr>
      <w:r>
        <w:rPr>
          <w:rFonts w:ascii="Times New Roman"/>
          <w:b w:val="false"/>
          <w:i w:val="false"/>
          <w:color w:val="000000"/>
          <w:sz w:val="28"/>
        </w:rPr>
        <w:t xml:space="preserve">
     367. Дыбыс оқшаулаушысы бар ультрадыбысты генераторлардың және қайта жасаушылардың пульттары мен басқару органдары оларға еркiн қол жеткiзудi қамтамасыз ету үшiн дыбыс жұтқыш материалдарын жаппауға рұқсат берiледi. </w:t>
      </w:r>
    </w:p>
    <w:bookmarkEnd w:id="368"/>
    <w:bookmarkStart w:name="z370" w:id="369"/>
    <w:p>
      <w:pPr>
        <w:spacing w:after="0"/>
        <w:ind w:left="0"/>
        <w:jc w:val="both"/>
      </w:pPr>
      <w:r>
        <w:rPr>
          <w:rFonts w:ascii="Times New Roman"/>
          <w:b w:val="false"/>
          <w:i w:val="false"/>
          <w:color w:val="000000"/>
          <w:sz w:val="28"/>
        </w:rPr>
        <w:t xml:space="preserve">
     368. Тербелiстi жұмыс орындарына беретiн компресорлар, сораптар, ұста балғалары, тығыздағыштар мен басқа жабдықтар жекелеген iрге тастарға немесе жұмыс орындарын тербелiстен оқшаулаушы (тербелiс өшiрушi төсемдер, алашалар және т.б.) ұстаушы құрылымдарға орнатқан жөн. </w:t>
      </w:r>
    </w:p>
    <w:bookmarkEnd w:id="369"/>
    <w:bookmarkStart w:name="z371" w:id="370"/>
    <w:p>
      <w:pPr>
        <w:spacing w:after="0"/>
        <w:ind w:left="0"/>
        <w:jc w:val="both"/>
      </w:pPr>
      <w:r>
        <w:rPr>
          <w:rFonts w:ascii="Times New Roman"/>
          <w:b w:val="false"/>
          <w:i w:val="false"/>
          <w:color w:val="000000"/>
          <w:sz w:val="28"/>
        </w:rPr>
        <w:t xml:space="preserve">
     369. Ауаға зиянды химиялық заттарды және ылғал шығарғыштың (бактар, ванналар және т.б.) көзi болып табылатын жабдық ағызғышы болуға тиiс. </w:t>
      </w:r>
    </w:p>
    <w:bookmarkEnd w:id="370"/>
    <w:bookmarkStart w:name="z372" w:id="371"/>
    <w:p>
      <w:pPr>
        <w:spacing w:after="0"/>
        <w:ind w:left="0"/>
        <w:jc w:val="both"/>
      </w:pPr>
      <w:r>
        <w:rPr>
          <w:rFonts w:ascii="Times New Roman"/>
          <w:b w:val="false"/>
          <w:i w:val="false"/>
          <w:color w:val="000000"/>
          <w:sz w:val="28"/>
        </w:rPr>
        <w:t xml:space="preserve">
     370. Үй-жайларда мамандар зиянды немесе жағымсыз иiсi бар заттарды шығаратын бояулардың, эпоксидтiк шайырлар мен желiмдердiң, герметиктардың және басқа заттардың жұмыс ерiтiндiлерiн дайындау тек қана сорғыш шкафтарда немесе сорғыш шатырдың астында жүргiзген жөн. </w:t>
      </w:r>
    </w:p>
    <w:bookmarkEnd w:id="371"/>
    <w:bookmarkStart w:name="z373" w:id="372"/>
    <w:p>
      <w:pPr>
        <w:spacing w:after="0"/>
        <w:ind w:left="0"/>
        <w:jc w:val="both"/>
      </w:pPr>
      <w:r>
        <w:rPr>
          <w:rFonts w:ascii="Times New Roman"/>
          <w:b w:val="false"/>
          <w:i w:val="false"/>
          <w:color w:val="000000"/>
          <w:sz w:val="28"/>
        </w:rPr>
        <w:t xml:space="preserve">
     371. Шыны матасын кесу үшiн немесе шыны материалдарынан жасалған бұйымдарды жөндеу үшiн жұмыс үстелдерi (шебер үстелдер) шыны материалдарының қиындылары мен қалдықтары үшiн ернеулi жинаушылармен жабдықталуға, шыны шаңынан жеңiл тазаланатын тегiс мықты бетiне ие болуға тиiс. </w:t>
      </w:r>
      <w:r>
        <w:br/>
      </w:r>
      <w:r>
        <w:rPr>
          <w:rFonts w:ascii="Times New Roman"/>
          <w:b w:val="false"/>
          <w:i w:val="false"/>
          <w:color w:val="000000"/>
          <w:sz w:val="28"/>
        </w:rPr>
        <w:t xml:space="preserve">
     Үстелдердi жинау пневмосорғыштар арқылы алдын ала тазалау дымқыл тәсiлмен жүргiзiлуге тиiс. </w:t>
      </w:r>
    </w:p>
    <w:bookmarkEnd w:id="372"/>
    <w:bookmarkStart w:name="z374" w:id="373"/>
    <w:p>
      <w:pPr>
        <w:spacing w:after="0"/>
        <w:ind w:left="0"/>
        <w:jc w:val="both"/>
      </w:pPr>
      <w:r>
        <w:rPr>
          <w:rFonts w:ascii="Times New Roman"/>
          <w:b w:val="false"/>
          <w:i w:val="false"/>
          <w:color w:val="000000"/>
          <w:sz w:val="28"/>
        </w:rPr>
        <w:t xml:space="preserve">
     372. Пайдаланған ескi-құсқы нәрсенi және сүрткiш материалдарды жинаған және қақпақтары бар металл жәшiктерге салған және жұмыс кезекшiлiгi аяқталғаннан кейiн жұмыс орындарынан арнайы бөлiнген орынға апарған жөн. </w:t>
      </w:r>
    </w:p>
    <w:bookmarkEnd w:id="373"/>
    <w:bookmarkStart w:name="z375" w:id="374"/>
    <w:p>
      <w:pPr>
        <w:spacing w:after="0"/>
        <w:ind w:left="0"/>
        <w:jc w:val="both"/>
      </w:pPr>
      <w:r>
        <w:rPr>
          <w:rFonts w:ascii="Times New Roman"/>
          <w:b w:val="false"/>
          <w:i w:val="false"/>
          <w:color w:val="000000"/>
          <w:sz w:val="28"/>
        </w:rPr>
        <w:t xml:space="preserve">
     373. АиРЭО жөндеу және тексеру цехтарында (участоктарында, лабораторияларында) шектi рұқсат берiлетiн шамаларға дейiн радио жиiлiктердiң электромагниттiк өрiстерiн төмендетушi толқынжолдар тармақтаушыларын, қуаттылық бәсеңдеткiштерiн және жұтқыштарын, мақсаттың имитаторларын және басқа құрылғыларды қолданған жөн. </w:t>
      </w:r>
    </w:p>
    <w:bookmarkEnd w:id="374"/>
    <w:bookmarkStart w:name="z376" w:id="375"/>
    <w:p>
      <w:pPr>
        <w:spacing w:after="0"/>
        <w:ind w:left="0"/>
        <w:jc w:val="both"/>
      </w:pPr>
      <w:r>
        <w:rPr>
          <w:rFonts w:ascii="Times New Roman"/>
          <w:b w:val="false"/>
          <w:i w:val="false"/>
          <w:color w:val="000000"/>
          <w:sz w:val="28"/>
        </w:rPr>
        <w:t xml:space="preserve">
     374. СВЧ сәуле шығарушы радиолокациялық құрылғыларды тексерген кезде антенналық құрылғыларды жұмыс орындарынан металл шiлтерден (торлардан) жасалған экрандармен немесе жұтушы жамылғылары бар басқа материалдардан жасалған экрандармен қоршаған жөн. </w:t>
      </w:r>
    </w:p>
    <w:bookmarkEnd w:id="375"/>
    <w:bookmarkStart w:name="z377" w:id="376"/>
    <w:p>
      <w:pPr>
        <w:spacing w:after="0"/>
        <w:ind w:left="0"/>
        <w:jc w:val="both"/>
      </w:pPr>
      <w:r>
        <w:rPr>
          <w:rFonts w:ascii="Times New Roman"/>
          <w:b w:val="false"/>
          <w:i w:val="false"/>
          <w:color w:val="000000"/>
          <w:sz w:val="28"/>
        </w:rPr>
        <w:t xml:space="preserve">
     375. АТБ аңғарларында және участоктарында 20 кг. асатын массаларымен күштiк қондырғыларының агрегаттарын және бөлшектерiн тасымалдау мен көтеру (түсiру) үшiн көтергiш механизмдер көзделуге тиiс. </w:t>
      </w:r>
    </w:p>
    <w:bookmarkEnd w:id="376"/>
    <w:bookmarkStart w:name="z378" w:id="377"/>
    <w:p>
      <w:pPr>
        <w:spacing w:after="0"/>
        <w:ind w:left="0"/>
        <w:jc w:val="both"/>
      </w:pPr>
      <w:r>
        <w:rPr>
          <w:rFonts w:ascii="Times New Roman"/>
          <w:b w:val="false"/>
          <w:i w:val="false"/>
          <w:color w:val="000000"/>
          <w:sz w:val="28"/>
        </w:rPr>
        <w:t xml:space="preserve">
     376. Жұмыс орындарының құрылымы, олардың жабдықтары және жарақтандыруы отырып немесе тұрып қозғалтқыш өрiсiнiң тиiстi аймақтарының шектерiнде не еңбек процесiнiң, қолданылатын технологиялық жабдықтың және жұмыс аймағының мөлшерлерiнiң ерекшелiктерiне байланысты сол және басқа жағдайда жұмыстарды атқару мүмкiндiгiн қамтамасыз етуге тиiс. </w:t>
      </w:r>
    </w:p>
    <w:bookmarkEnd w:id="377"/>
    <w:bookmarkStart w:name="z379" w:id="378"/>
    <w:p>
      <w:pPr>
        <w:spacing w:after="0"/>
        <w:ind w:left="0"/>
        <w:jc w:val="both"/>
      </w:pPr>
      <w:r>
        <w:rPr>
          <w:rFonts w:ascii="Times New Roman"/>
          <w:b w:val="false"/>
          <w:i w:val="false"/>
          <w:color w:val="000000"/>
          <w:sz w:val="28"/>
        </w:rPr>
        <w:t xml:space="preserve">
     377. Жұмыс орны өндiрiстiк ортаның зиянды факторларының әсерiнен неғұрлым жiтi қорғалуға және жабдықтың жұмыс органдары мен қызмет көрсетiлетiн бақылаудағы аймақты көзбен шолуды жеткiлiктi қамтамасыз етуге тиiс. </w:t>
      </w:r>
    </w:p>
    <w:bookmarkEnd w:id="378"/>
    <w:bookmarkStart w:name="z380" w:id="379"/>
    <w:p>
      <w:pPr>
        <w:spacing w:after="0"/>
        <w:ind w:left="0"/>
        <w:jc w:val="both"/>
      </w:pPr>
      <w:r>
        <w:rPr>
          <w:rFonts w:ascii="Times New Roman"/>
          <w:b w:val="false"/>
          <w:i w:val="false"/>
          <w:color w:val="000000"/>
          <w:sz w:val="28"/>
        </w:rPr>
        <w:t xml:space="preserve">
     378. Жұмыс орнын ұйымдық жарақтандыру, технологиялық жабдықтау мен негiзгi және қосалқы жабдықты орналастыру мөлшерлерi бойынша жеткiлiктi өту жолдарын және өндiрiстiк операциялары үшiн еркiн кеңiстiктi және жұмыс орнына қызмет көрсету аймағында жұмыс iстеушiнiң еркiн жүрiп-тұруын қамтамасыз етуге тиiс. </w:t>
      </w:r>
    </w:p>
    <w:bookmarkEnd w:id="379"/>
    <w:bookmarkStart w:name="z381" w:id="380"/>
    <w:p>
      <w:pPr>
        <w:spacing w:after="0"/>
        <w:ind w:left="0"/>
        <w:jc w:val="both"/>
      </w:pPr>
      <w:r>
        <w:rPr>
          <w:rFonts w:ascii="Times New Roman"/>
          <w:b w:val="false"/>
          <w:i w:val="false"/>
          <w:color w:val="000000"/>
          <w:sz w:val="28"/>
        </w:rPr>
        <w:t xml:space="preserve">
     379. АиРЭО жөндеу және тексеру цехтарында (учаскелерiнде, зертханаларында) пайдалану мен объективтi ақпаратты құралдарын жинау бөлiмшерiнде, ұшу ақпаратын өңдеу мен талдау учаскелерiнде, авиатехниканың техникалық жай-күйiне техникалық диагностика зертханаларында, сондай-ақ жұмыстар көбiнесе отырып орындалатын АТБ-ның басқа бөлiмшелерiнде жұмыс орындықтары (креслолары) еңбек операцияларын тиiмдi қалыпта орындауды қамтамасыз ететiн көтермелi-бұрылмалы болуға тиiс. </w:t>
      </w:r>
    </w:p>
    <w:bookmarkEnd w:id="380"/>
    <w:bookmarkStart w:name="z382" w:id="381"/>
    <w:p>
      <w:pPr>
        <w:spacing w:after="0"/>
        <w:ind w:left="0"/>
        <w:jc w:val="both"/>
      </w:pPr>
      <w:r>
        <w:rPr>
          <w:rFonts w:ascii="Times New Roman"/>
          <w:b w:val="false"/>
          <w:i w:val="false"/>
          <w:color w:val="000000"/>
          <w:sz w:val="28"/>
        </w:rPr>
        <w:t xml:space="preserve">
     380. Жұмыс орындығының отыратын орнының, арқасының және басқа элементтерiнiң жамылғысы жартылай жұмсақ, бетi сырғанамайтын, ауа өтiмдi, кiрден жеңiл тазаланатындай болуға тиiс. </w:t>
      </w:r>
    </w:p>
    <w:bookmarkEnd w:id="381"/>
    <w:bookmarkStart w:name="z383" w:id="382"/>
    <w:p>
      <w:pPr>
        <w:spacing w:after="0"/>
        <w:ind w:left="0"/>
        <w:jc w:val="both"/>
      </w:pPr>
      <w:r>
        <w:rPr>
          <w:rFonts w:ascii="Times New Roman"/>
          <w:b w:val="false"/>
          <w:i w:val="false"/>
          <w:color w:val="000000"/>
          <w:sz w:val="28"/>
        </w:rPr>
        <w:t xml:space="preserve">
     381. Жанар-жағар майлармен және арнайы сұйықтықтармен жұмыс iстеушiлер үшiн орындықтарда (креслоларда) алынбалы-салынбалы қаптарды көздеген жөн, олар химиялық тазартуға немесе жууға ұдайы тартылуға тиiс. </w:t>
      </w:r>
    </w:p>
    <w:bookmarkEnd w:id="382"/>
    <w:bookmarkStart w:name="z384" w:id="383"/>
    <w:p>
      <w:pPr>
        <w:spacing w:after="0"/>
        <w:ind w:left="0"/>
        <w:jc w:val="left"/>
      </w:pPr>
      <w:r>
        <w:rPr>
          <w:rFonts w:ascii="Times New Roman"/>
          <w:b/>
          <w:i w:val="false"/>
          <w:color w:val="000000"/>
        </w:rPr>
        <w:t xml:space="preserve"> 
  12-бөлiм. Әуе кемелерiне қызмет көрсеткен және оларды </w:t>
      </w:r>
      <w:r>
        <w:br/>
      </w:r>
      <w:r>
        <w:rPr>
          <w:rFonts w:ascii="Times New Roman"/>
          <w:b/>
          <w:i w:val="false"/>
          <w:color w:val="000000"/>
        </w:rPr>
        <w:t xml:space="preserve">
жөндеген кезде иондалған сәуле шығарғыш көздерiмен </w:t>
      </w:r>
      <w:r>
        <w:br/>
      </w:r>
      <w:r>
        <w:rPr>
          <w:rFonts w:ascii="Times New Roman"/>
          <w:b/>
          <w:i w:val="false"/>
          <w:color w:val="000000"/>
        </w:rPr>
        <w:t xml:space="preserve">
жұмыс iстеуге қойылатын санитарлық-эпидемиологиялық </w:t>
      </w:r>
      <w:r>
        <w:br/>
      </w:r>
      <w:r>
        <w:rPr>
          <w:rFonts w:ascii="Times New Roman"/>
          <w:b/>
          <w:i w:val="false"/>
          <w:color w:val="000000"/>
        </w:rPr>
        <w:t xml:space="preserve">
талаптар  35-тарау. Жалпы ережелер </w:t>
      </w:r>
    </w:p>
    <w:bookmarkEnd w:id="383"/>
    <w:p>
      <w:pPr>
        <w:spacing w:after="0"/>
        <w:ind w:left="0"/>
        <w:jc w:val="both"/>
      </w:pPr>
      <w:r>
        <w:rPr>
          <w:rFonts w:ascii="Times New Roman"/>
          <w:b w:val="false"/>
          <w:i w:val="false"/>
          <w:color w:val="000000"/>
          <w:sz w:val="28"/>
        </w:rPr>
        <w:t xml:space="preserve">     382. Осы бөлiм осы Ереженiң 363-тармағында көрсетiлген бұйымдарды қоспағанда, АА пайдаланылатын иондалған сәуле шығарғыш көздерiн пайдалануға, техникалық қызмет көрсетуге және жөндеуге қойылатын санитарлық-эпидемиологиялық талаптарды айқындайды. </w:t>
      </w:r>
    </w:p>
    <w:bookmarkStart w:name="z385" w:id="384"/>
    <w:p>
      <w:pPr>
        <w:spacing w:after="0"/>
        <w:ind w:left="0"/>
        <w:jc w:val="both"/>
      </w:pPr>
      <w:r>
        <w:rPr>
          <w:rFonts w:ascii="Times New Roman"/>
          <w:b w:val="false"/>
          <w:i w:val="false"/>
          <w:color w:val="000000"/>
          <w:sz w:val="28"/>
        </w:rPr>
        <w:t xml:space="preserve">
     383. Осы бөлiмнiң талаптары АА пайдаланылатын рентген мен радиоизотоптық ақау тапқыштардың пайдаланылуына, сондай-ақ авиа жолаушылардың қол жүгi мен жүгiн қарау үшiн рентген интраскоптардың пайдаланылуына және техникалық қызмет көрсетiлуiне қолданылмайды. </w:t>
      </w:r>
    </w:p>
    <w:bookmarkEnd w:id="384"/>
    <w:bookmarkStart w:name="z386" w:id="385"/>
    <w:p>
      <w:pPr>
        <w:spacing w:after="0"/>
        <w:ind w:left="0"/>
        <w:jc w:val="both"/>
      </w:pPr>
      <w:r>
        <w:rPr>
          <w:rFonts w:ascii="Times New Roman"/>
          <w:b w:val="false"/>
          <w:i w:val="false"/>
          <w:color w:val="000000"/>
          <w:sz w:val="28"/>
        </w:rPr>
        <w:t xml:space="preserve">
     384. Иондалған сәуле шығарғыш көздерi болып табылатын және АА ӘК-де пайдаланылатын бұйымдарға техникалық қызмет көрсету мен жөндеуге қойылатын санитарлық-гигиеналық талаптарды регламенттеу және қамтамасыз ету бөлiгiндегi нормативтiк құжаттар осы Ережеге сәйкес келтiрiлуге тиiс. </w:t>
      </w:r>
    </w:p>
    <w:bookmarkEnd w:id="385"/>
    <w:bookmarkStart w:name="z387" w:id="386"/>
    <w:p>
      <w:pPr>
        <w:spacing w:after="0"/>
        <w:ind w:left="0"/>
        <w:jc w:val="both"/>
      </w:pPr>
      <w:r>
        <w:rPr>
          <w:rFonts w:ascii="Times New Roman"/>
          <w:b w:val="false"/>
          <w:i w:val="false"/>
          <w:color w:val="000000"/>
          <w:sz w:val="28"/>
        </w:rPr>
        <w:t xml:space="preserve">
     385. Кәсiпорындарда радиоактивтi көздерi бар бұйымдарға техникалық қызмет көрсету мен жөндеуге арналған жаңадан салынған және жаңартылған үй-жайларды пайдалануға енгiзу Қазақстан Республикасы Денсаулық сақтау министрлiгiнiң санитарлық-эпидемиологиялық қызметiнiң мiндеттi қатысуымен жүзеге асырылуға тиiс. </w:t>
      </w:r>
    </w:p>
    <w:bookmarkEnd w:id="386"/>
    <w:bookmarkStart w:name="z388" w:id="387"/>
    <w:p>
      <w:pPr>
        <w:spacing w:after="0"/>
        <w:ind w:left="0"/>
        <w:jc w:val="both"/>
      </w:pPr>
      <w:r>
        <w:rPr>
          <w:rFonts w:ascii="Times New Roman"/>
          <w:b w:val="false"/>
          <w:i w:val="false"/>
          <w:color w:val="000000"/>
          <w:sz w:val="28"/>
        </w:rPr>
        <w:t xml:space="preserve">
     386. АА кәсiпорындарында радиоактивтi көздерi болып табылатын бұйымдарға техникалық қызмет көрсеткен және жөндеген кезде жаңа технология мен жабдықты қолдану Қазақстан Республикасы Денсаулық сақтау министрлiгi санитарлық-эпидемиологиялық қызметiнiң мекемелерiмен келiсiлуге тиiс. </w:t>
      </w:r>
    </w:p>
    <w:bookmarkEnd w:id="387"/>
    <w:bookmarkStart w:name="z389" w:id="388"/>
    <w:p>
      <w:pPr>
        <w:spacing w:after="0"/>
        <w:ind w:left="0"/>
        <w:jc w:val="left"/>
      </w:pPr>
      <w:r>
        <w:rPr>
          <w:rFonts w:ascii="Times New Roman"/>
          <w:b/>
          <w:i w:val="false"/>
          <w:color w:val="000000"/>
        </w:rPr>
        <w:t xml:space="preserve"> 
  36-тарау. Азаматтық авиацияда пайдаланылатын </w:t>
      </w:r>
      <w:r>
        <w:br/>
      </w:r>
      <w:r>
        <w:rPr>
          <w:rFonts w:ascii="Times New Roman"/>
          <w:b/>
          <w:i w:val="false"/>
          <w:color w:val="000000"/>
        </w:rPr>
        <w:t xml:space="preserve">
ионды сәуле шығарғыш көздерiне қойылатын талаптар </w:t>
      </w:r>
    </w:p>
    <w:bookmarkEnd w:id="388"/>
    <w:p>
      <w:pPr>
        <w:spacing w:after="0"/>
        <w:ind w:left="0"/>
        <w:jc w:val="both"/>
      </w:pPr>
      <w:r>
        <w:rPr>
          <w:rFonts w:ascii="Times New Roman"/>
          <w:b w:val="false"/>
          <w:i w:val="false"/>
          <w:color w:val="000000"/>
          <w:sz w:val="28"/>
        </w:rPr>
        <w:t xml:space="preserve">     387. Радионуклидтiң белсендiлiгiне және радиациялық қауiптiлiктiң дәрежесiне байланысты АК-де пайдаланылатын радиоизотоптық приборларды белгiленген тәртiппен бекiтiлген құрылғының санитарлық-эпидемиологиялық ережелерi мен нормаларына және радиоизотоптық аспаптардың пайдаланылуына сәйкес мынадай топтарға бөлiнедi: </w:t>
      </w:r>
      <w:r>
        <w:br/>
      </w:r>
      <w:r>
        <w:rPr>
          <w:rFonts w:ascii="Times New Roman"/>
          <w:b w:val="false"/>
          <w:i w:val="false"/>
          <w:color w:val="000000"/>
          <w:sz w:val="28"/>
        </w:rPr>
        <w:t xml:space="preserve">
     1) 1-топ: авиақозғалтқыштарды iске қосатын агрегаты (бұдан әрi - АҚА); </w:t>
      </w:r>
      <w:r>
        <w:br/>
      </w:r>
      <w:r>
        <w:rPr>
          <w:rFonts w:ascii="Times New Roman"/>
          <w:b w:val="false"/>
          <w:i w:val="false"/>
          <w:color w:val="000000"/>
          <w:sz w:val="28"/>
        </w:rPr>
        <w:t xml:space="preserve">
     2) 2-топ: мұз қатудың радиоактивтi индикаторы (МРИ-3); </w:t>
      </w:r>
      <w:r>
        <w:br/>
      </w:r>
      <w:r>
        <w:rPr>
          <w:rFonts w:ascii="Times New Roman"/>
          <w:b w:val="false"/>
          <w:i w:val="false"/>
          <w:color w:val="000000"/>
          <w:sz w:val="28"/>
        </w:rPr>
        <w:t xml:space="preserve">
     3) 3-топ: ұшақтардың кәрiз деңгейiнiң дистанциялық нұсқағышы (бұдан әрi - СКДН). </w:t>
      </w:r>
    </w:p>
    <w:bookmarkStart w:name="z390" w:id="389"/>
    <w:p>
      <w:pPr>
        <w:spacing w:after="0"/>
        <w:ind w:left="0"/>
        <w:jc w:val="both"/>
      </w:pPr>
      <w:r>
        <w:rPr>
          <w:rFonts w:ascii="Times New Roman"/>
          <w:b w:val="false"/>
          <w:i w:val="false"/>
          <w:color w:val="000000"/>
          <w:sz w:val="28"/>
        </w:rPr>
        <w:t xml:space="preserve">
     388. МРИ-дiң экранды қалпақшалары және АҚА мен СКДН-нiң корпустары үстiнде 10 мбэр/ч аспайтын және үстiнен 1,0 метр қашықтықта - 0,3 мбэр/ч (өлшеулер жүйесiнде тиiсiнше - 0,1 м3в/ч) сәуле шығарғыш мөлшерiнiң баламалы қуаттылығы кезiнде жұмыс iстеушiлердi радиациялық қорғалуын қамтамасыз етуге тиiс. </w:t>
      </w:r>
    </w:p>
    <w:bookmarkEnd w:id="389"/>
    <w:bookmarkStart w:name="z391" w:id="390"/>
    <w:p>
      <w:pPr>
        <w:spacing w:after="0"/>
        <w:ind w:left="0"/>
        <w:jc w:val="both"/>
      </w:pPr>
      <w:r>
        <w:rPr>
          <w:rFonts w:ascii="Times New Roman"/>
          <w:b w:val="false"/>
          <w:i w:val="false"/>
          <w:color w:val="000000"/>
          <w:sz w:val="28"/>
        </w:rPr>
        <w:t xml:space="preserve">
     389. Осы Ереженiң 368-тармағында көрсетiлгеннен артық сәуле шығарғыш баламалы мөлшерлерiнiң қуаттылығы асқан жағдайда ӘК-де радиоизотоптық аспаптарды орнату мен қолдануға тыйым салынады. </w:t>
      </w:r>
    </w:p>
    <w:bookmarkEnd w:id="390"/>
    <w:bookmarkStart w:name="z392" w:id="391"/>
    <w:p>
      <w:pPr>
        <w:spacing w:after="0"/>
        <w:ind w:left="0"/>
        <w:jc w:val="both"/>
      </w:pPr>
      <w:r>
        <w:rPr>
          <w:rFonts w:ascii="Times New Roman"/>
          <w:b w:val="false"/>
          <w:i w:val="false"/>
          <w:color w:val="000000"/>
          <w:sz w:val="28"/>
        </w:rPr>
        <w:t xml:space="preserve">
     390. Авиация майларының дифракцияланбаған рентгендiк талдағыштың корпусының үстiнен 0,1 метр қашықтыққа сәуле шығарғыштың баламалы мөлшерiн қолдануы 3,0 мбэр/ч және үсуiнен 1,0 метр қашықтықта - 0,3 мбэр/ч (өлшеулер жүйесiнде 0,03 мЗв/ч және 0,003 мЗвч/ч тиiсiнше) аспауға тиiс. </w:t>
      </w:r>
    </w:p>
    <w:bookmarkEnd w:id="391"/>
    <w:bookmarkStart w:name="z393" w:id="392"/>
    <w:p>
      <w:pPr>
        <w:spacing w:after="0"/>
        <w:ind w:left="0"/>
        <w:jc w:val="both"/>
      </w:pPr>
      <w:r>
        <w:rPr>
          <w:rFonts w:ascii="Times New Roman"/>
          <w:b w:val="false"/>
          <w:i w:val="false"/>
          <w:color w:val="000000"/>
          <w:sz w:val="28"/>
        </w:rPr>
        <w:t xml:space="preserve">
     391. Құрамына жоғары вольттық электровакуумдық приборлар (ГМИ, ГИ және басқалары) кiретiн радиолокациялық және радионавигациялық құрылғыларының блоктарынан (РПСН, РСБН, "Гроза", "РОЗ-1", "Контур" және т.б.) сәуле шығарғыш баламалы мөлшерiнiң қуаттылығы корпустың үстiнен 0,1 метр қашықтыққа 0,1 мбэр/ч (өлшеулер жүйесiнде - 0,01 мЗв/ч) аспауға тиiс. </w:t>
      </w:r>
    </w:p>
    <w:bookmarkEnd w:id="392"/>
    <w:bookmarkStart w:name="z394" w:id="393"/>
    <w:p>
      <w:pPr>
        <w:spacing w:after="0"/>
        <w:ind w:left="0"/>
        <w:jc w:val="both"/>
      </w:pPr>
      <w:r>
        <w:rPr>
          <w:rFonts w:ascii="Times New Roman"/>
          <w:b w:val="false"/>
          <w:i w:val="false"/>
          <w:color w:val="000000"/>
          <w:sz w:val="28"/>
        </w:rPr>
        <w:t xml:space="preserve">
     392. Одан әрi қолдануға жарамсыз АҚА, МРИ, СКДН бұйымдары, сондай-ақ радионуклид көздерi радиоактивтi қалдықтар ретiнде қаралуға, уақтылы есептен шығарылуға және белгiленген тәртiппен жерленуге берiлуге тиiс. </w:t>
      </w:r>
    </w:p>
    <w:bookmarkEnd w:id="393"/>
    <w:bookmarkStart w:name="z395" w:id="394"/>
    <w:p>
      <w:pPr>
        <w:spacing w:after="0"/>
        <w:ind w:left="0"/>
        <w:jc w:val="both"/>
      </w:pPr>
      <w:r>
        <w:rPr>
          <w:rFonts w:ascii="Times New Roman"/>
          <w:b w:val="false"/>
          <w:i w:val="false"/>
          <w:color w:val="000000"/>
          <w:sz w:val="28"/>
        </w:rPr>
        <w:t xml:space="preserve">
     393. АҚА, МРИ, СКДН бұйымдары, авиация майларының рентгендiк талдағыштары, құрамына жоғары вольттық электровакуумдық құрылғылар кiретiн радиолокациялық және радионавигациялық құрылғыларының блоктары корпустарында МемСТ-қа сәйкес келетiн радиациялық қауiптiлiктiң белгiлерiне ие болуға тиiс. </w:t>
      </w:r>
    </w:p>
    <w:bookmarkEnd w:id="394"/>
    <w:bookmarkStart w:name="z396" w:id="395"/>
    <w:p>
      <w:pPr>
        <w:spacing w:after="0"/>
        <w:ind w:left="0"/>
        <w:jc w:val="left"/>
      </w:pPr>
      <w:r>
        <w:rPr>
          <w:rFonts w:ascii="Times New Roman"/>
          <w:b/>
          <w:i w:val="false"/>
          <w:color w:val="000000"/>
        </w:rPr>
        <w:t xml:space="preserve"> 
  37-тарау. Өндiрiстiк процестерге және </w:t>
      </w:r>
      <w:r>
        <w:br/>
      </w:r>
      <w:r>
        <w:rPr>
          <w:rFonts w:ascii="Times New Roman"/>
          <w:b/>
          <w:i w:val="false"/>
          <w:color w:val="000000"/>
        </w:rPr>
        <w:t xml:space="preserve">
жабдықтарға қойылатын талаптар </w:t>
      </w:r>
    </w:p>
    <w:bookmarkEnd w:id="395"/>
    <w:p>
      <w:pPr>
        <w:spacing w:after="0"/>
        <w:ind w:left="0"/>
        <w:jc w:val="both"/>
      </w:pPr>
      <w:r>
        <w:rPr>
          <w:rFonts w:ascii="Times New Roman"/>
          <w:b w:val="false"/>
          <w:i w:val="false"/>
          <w:color w:val="000000"/>
          <w:sz w:val="28"/>
        </w:rPr>
        <w:t xml:space="preserve">     394. Технологиялық процестердiң ұйымдастырылуы мен жетiлдiрiлуi, сондай-ақ жабдықтардың пайдаланылуы мен жаңғыртылуы жұмыс iстеушiлердiң организмiне иондалған сәуле шығарғыштардың әсерiн болдырмауға немесе төмендетуге бағытталуға тиiс, ол үшiн: </w:t>
      </w:r>
      <w:r>
        <w:br/>
      </w:r>
      <w:r>
        <w:rPr>
          <w:rFonts w:ascii="Times New Roman"/>
          <w:b w:val="false"/>
          <w:i w:val="false"/>
          <w:color w:val="000000"/>
          <w:sz w:val="28"/>
        </w:rPr>
        <w:t xml:space="preserve">
     1) иондалған сәуле шығарғыштардың көздерiмен тiкелей жұмыстың ұзақтылығын қысқартқан; </w:t>
      </w:r>
      <w:r>
        <w:br/>
      </w:r>
      <w:r>
        <w:rPr>
          <w:rFonts w:ascii="Times New Roman"/>
          <w:b w:val="false"/>
          <w:i w:val="false"/>
          <w:color w:val="000000"/>
          <w:sz w:val="28"/>
        </w:rPr>
        <w:t xml:space="preserve">
     2) жоғары кернеу тек қана корпустарында қосылған кезде құрамына жоғары вольттық электровакуумдық аспаптар кiретiн радиотехникалық құрылғыларға техникалық қызмет көрсету және жөндеу жүргізген; </w:t>
      </w:r>
      <w:r>
        <w:br/>
      </w:r>
      <w:r>
        <w:rPr>
          <w:rFonts w:ascii="Times New Roman"/>
          <w:b w:val="false"/>
          <w:i w:val="false"/>
          <w:color w:val="000000"/>
          <w:sz w:val="28"/>
        </w:rPr>
        <w:t xml:space="preserve">
     3) стационарлық радиациялық-қорғау экрандарын пайдаланған жөн; </w:t>
      </w:r>
      <w:r>
        <w:br/>
      </w:r>
      <w:r>
        <w:rPr>
          <w:rFonts w:ascii="Times New Roman"/>
          <w:b w:val="false"/>
          <w:i w:val="false"/>
          <w:color w:val="000000"/>
          <w:sz w:val="28"/>
        </w:rPr>
        <w:t xml:space="preserve">
     4) иондалған сәуле шығарғыштардың көздерi болып табылатын бұйымдарды сынақтан өткiзу және тексерулер кезiнде басқарудың дистанциялық құралдарын пайдаланған жөн. </w:t>
      </w:r>
    </w:p>
    <w:bookmarkStart w:name="z397" w:id="396"/>
    <w:p>
      <w:pPr>
        <w:spacing w:after="0"/>
        <w:ind w:left="0"/>
        <w:jc w:val="both"/>
      </w:pPr>
      <w:r>
        <w:rPr>
          <w:rFonts w:ascii="Times New Roman"/>
          <w:b w:val="false"/>
          <w:i w:val="false"/>
          <w:color w:val="000000"/>
          <w:sz w:val="28"/>
        </w:rPr>
        <w:t xml:space="preserve">
     395. ӘКУ-не жедел техникалық қызмет көрсету кезiнде кәсiпорындардың АТБ цехтары мен учаскелерiнде және АА-ның ұшу-сынау станцияларында ұшу алдында МРИ бұйымдарының датчиктерiнен экранды қалпақшаларын жұмыстардың барлық басқа түрлерiн орындағаннан кейiн авиақозғалтқыштарын тiкелей iске қосу алдында алған жөн, ал ӘК ұшып келгеннен кейiн кез келген жұмыстарды бастардан бұрын МРИ датчиктерiне экранды қалпақшаларын кидiрген жөн. </w:t>
      </w:r>
    </w:p>
    <w:bookmarkEnd w:id="396"/>
    <w:bookmarkStart w:name="z398" w:id="397"/>
    <w:p>
      <w:pPr>
        <w:spacing w:after="0"/>
        <w:ind w:left="0"/>
        <w:jc w:val="both"/>
      </w:pPr>
      <w:r>
        <w:rPr>
          <w:rFonts w:ascii="Times New Roman"/>
          <w:b w:val="false"/>
          <w:i w:val="false"/>
          <w:color w:val="000000"/>
          <w:sz w:val="28"/>
        </w:rPr>
        <w:t xml:space="preserve">
     396. Кәсiпорындарда мерзiмдi техникалық қызмет көрсету кезiнде және кәсiпорындарда жөндеу кезiнде ӘК-де МРИ бұйымының датчиктерiн монтажын (демонтажын) тек қана экранды қалпақшалары кигiзiлген кезде жүргiзген жөн. </w:t>
      </w:r>
      <w:r>
        <w:br/>
      </w:r>
      <w:r>
        <w:rPr>
          <w:rFonts w:ascii="Times New Roman"/>
          <w:b w:val="false"/>
          <w:i w:val="false"/>
          <w:color w:val="000000"/>
          <w:sz w:val="28"/>
        </w:rPr>
        <w:t xml:space="preserve">
     Осы жұмыстарды MPИ бұйымдарының датчиктерiнен экранды қалпақшаларын алған кезде жүргiзуге тыйым салынады. </w:t>
      </w:r>
    </w:p>
    <w:bookmarkEnd w:id="397"/>
    <w:bookmarkStart w:name="z399" w:id="398"/>
    <w:p>
      <w:pPr>
        <w:spacing w:after="0"/>
        <w:ind w:left="0"/>
        <w:jc w:val="both"/>
      </w:pPr>
      <w:r>
        <w:rPr>
          <w:rFonts w:ascii="Times New Roman"/>
          <w:b w:val="false"/>
          <w:i w:val="false"/>
          <w:color w:val="000000"/>
          <w:sz w:val="28"/>
        </w:rPr>
        <w:t xml:space="preserve">
     397. Авиақозғалтқыштарды құрастырған (бөлшектеген) кезде АҚА бұйымының монтажын (демонтажын) радионуклидi бар шыны құтының сынуын болдырмайтын сақтық шараларын сақтай отырып жүргiзген жөн. </w:t>
      </w:r>
    </w:p>
    <w:bookmarkEnd w:id="398"/>
    <w:bookmarkStart w:name="z400" w:id="399"/>
    <w:p>
      <w:pPr>
        <w:spacing w:after="0"/>
        <w:ind w:left="0"/>
        <w:jc w:val="both"/>
      </w:pPr>
      <w:r>
        <w:rPr>
          <w:rFonts w:ascii="Times New Roman"/>
          <w:b w:val="false"/>
          <w:i w:val="false"/>
          <w:color w:val="000000"/>
          <w:sz w:val="28"/>
        </w:rPr>
        <w:t xml:space="preserve">
     398. ӘК-тiң ағызу бақтарына техникалық қызмет көрсету кезiндегi жұмыстардың барлық түрлерiн СКДН бұйымы тығынының "жабық" жағдайы кезiнде ғана жүргiзген жөн. </w:t>
      </w:r>
    </w:p>
    <w:bookmarkEnd w:id="399"/>
    <w:bookmarkStart w:name="z401" w:id="400"/>
    <w:p>
      <w:pPr>
        <w:spacing w:after="0"/>
        <w:ind w:left="0"/>
        <w:jc w:val="both"/>
      </w:pPr>
      <w:r>
        <w:rPr>
          <w:rFonts w:ascii="Times New Roman"/>
          <w:b w:val="false"/>
          <w:i w:val="false"/>
          <w:color w:val="000000"/>
          <w:sz w:val="28"/>
        </w:rPr>
        <w:t xml:space="preserve">
     399. МРИ, АҚА, СКДН бұйымдарының корпустары зақымданған жағдайда әуе кемелерiне (авиа қозғалтқыштарына) техникалық қызмет көрсету мен жөндеу жұмыстарын жүргiзуге тыйым салынады. </w:t>
      </w:r>
      <w:r>
        <w:br/>
      </w:r>
      <w:r>
        <w:rPr>
          <w:rFonts w:ascii="Times New Roman"/>
          <w:b w:val="false"/>
          <w:i w:val="false"/>
          <w:color w:val="000000"/>
          <w:sz w:val="28"/>
        </w:rPr>
        <w:t xml:space="preserve">
     Осы бұйымдардың корпустарының iшiнде радионуклид көздерiнiң қирағаны немесе зақымданғаны туралы күдiктер туындаған жағдайларда, оны көзбен шолып анықтау мүмкiндiгi болмаған кезде жұмыстарды барлық түрлерiн радиометрикалық бақылауды өткiзгеннен кейiн жүргiзген жөн. </w:t>
      </w:r>
    </w:p>
    <w:bookmarkEnd w:id="400"/>
    <w:bookmarkStart w:name="z402" w:id="401"/>
    <w:p>
      <w:pPr>
        <w:spacing w:after="0"/>
        <w:ind w:left="0"/>
        <w:jc w:val="both"/>
      </w:pPr>
      <w:r>
        <w:rPr>
          <w:rFonts w:ascii="Times New Roman"/>
          <w:b w:val="false"/>
          <w:i w:val="false"/>
          <w:color w:val="000000"/>
          <w:sz w:val="28"/>
        </w:rPr>
        <w:t xml:space="preserve">
     400. Азаматтық авиация кәсiпорындары мен зауыттарының зертханаларында және учаскелерiнде МРПИ, АКА және СКДН бұйымдарына техникалық қызмет көрсетудi және оларды жөндеуде МемСТ-қа сәйкес келетiн арнайы зертханалық үстелдерде жүргiзген жөн. </w:t>
      </w:r>
      <w:r>
        <w:br/>
      </w:r>
      <w:r>
        <w:rPr>
          <w:rFonts w:ascii="Times New Roman"/>
          <w:b w:val="false"/>
          <w:i w:val="false"/>
          <w:color w:val="000000"/>
          <w:sz w:val="28"/>
        </w:rPr>
        <w:t xml:space="preserve">
     Осы жұмыстарды үстелдiң үстiңгi тақтайының жұмыс бетi винипластпен немесе кiрлерден жеңiл тазаланатын және қажеттi жағдайларда дезактивацияны жүргiзуге мүмкiндiк беретiн басқа материалмен жабылған үстелдерде (стендтарда) жүргiзуге рұқсат етiледi. </w:t>
      </w:r>
    </w:p>
    <w:bookmarkEnd w:id="401"/>
    <w:bookmarkStart w:name="z403" w:id="402"/>
    <w:p>
      <w:pPr>
        <w:spacing w:after="0"/>
        <w:ind w:left="0"/>
        <w:jc w:val="both"/>
      </w:pPr>
      <w:r>
        <w:rPr>
          <w:rFonts w:ascii="Times New Roman"/>
          <w:b w:val="false"/>
          <w:i w:val="false"/>
          <w:color w:val="000000"/>
          <w:sz w:val="28"/>
        </w:rPr>
        <w:t xml:space="preserve">
     401. МРИ бұйымдарының тексеруiн мен сынақтарын, сондай-ақ AҚA бұйымдарының жөндеуiн органикалық шыныдан жасалған стандартты үстелдегi экрандарды және қолдардың жеке қорғау құралдарын пайдалана отырып жүргiзген жөн. </w:t>
      </w:r>
      <w:r>
        <w:br/>
      </w:r>
      <w:r>
        <w:rPr>
          <w:rFonts w:ascii="Times New Roman"/>
          <w:b w:val="false"/>
          <w:i w:val="false"/>
          <w:color w:val="000000"/>
          <w:sz w:val="28"/>
        </w:rPr>
        <w:t xml:space="preserve">
     Осы жұмыстарды 10 мм. кем емес органикалық шынының қалыңдығындай стандартты емес қорғау экрандарын пайдалана отырып немесе осы Ереженiң талаптарына сәйкес жеке қорғау құралдарын мiндеттi пайдалану кезiнде қорғау экрандарын пайдаланбай жүргiзуге жол берiледi. </w:t>
      </w:r>
    </w:p>
    <w:bookmarkEnd w:id="402"/>
    <w:bookmarkStart w:name="z404" w:id="403"/>
    <w:p>
      <w:pPr>
        <w:spacing w:after="0"/>
        <w:ind w:left="0"/>
        <w:jc w:val="both"/>
      </w:pPr>
      <w:r>
        <w:rPr>
          <w:rFonts w:ascii="Times New Roman"/>
          <w:b w:val="false"/>
          <w:i w:val="false"/>
          <w:color w:val="000000"/>
          <w:sz w:val="28"/>
        </w:rPr>
        <w:t xml:space="preserve">
     402. Зертханалық жағдайларда AКA (осы Ереженiң 381-тармағында айтылған жұмыстарды қоспағанда) және СКДН бұйымдарын тексеру мен сынақтарына, сондай-ақ авиациялық майлардың рентгендiк талдағыштарын пайдалануға радиациялық қорғау жөнiнде арнайы талаптар қойылмайды. </w:t>
      </w:r>
    </w:p>
    <w:bookmarkEnd w:id="403"/>
    <w:bookmarkStart w:name="z405" w:id="404"/>
    <w:p>
      <w:pPr>
        <w:spacing w:after="0"/>
        <w:ind w:left="0"/>
        <w:jc w:val="both"/>
      </w:pPr>
      <w:r>
        <w:rPr>
          <w:rFonts w:ascii="Times New Roman"/>
          <w:b w:val="false"/>
          <w:i w:val="false"/>
          <w:color w:val="000000"/>
          <w:sz w:val="28"/>
        </w:rPr>
        <w:t xml:space="preserve">
     403. Жоғарғы кернеу қосылған және корпустары алынған кезде құрамына жоғары вольттық электроваккумдық приборлар (ГМИ, ГИ және басқалары) кiретiн радиотехникалық құрылғыларына техникалық қызмет көрсету және жөндеу жұмыс iстеушiнiң кеудесiн және басын жауып тұратын қалыңдығы 1,5 метрден кем емес қорғасын қаңылтырынан немесе қалыңдығы 5 мм. кем емес болаттан жасалған қорғау экрандарын пайдалана отырып жүргiзген жөн. </w:t>
      </w:r>
    </w:p>
    <w:bookmarkEnd w:id="404"/>
    <w:bookmarkStart w:name="z406" w:id="405"/>
    <w:p>
      <w:pPr>
        <w:spacing w:after="0"/>
        <w:ind w:left="0"/>
        <w:jc w:val="both"/>
      </w:pPr>
      <w:r>
        <w:rPr>
          <w:rFonts w:ascii="Times New Roman"/>
          <w:b w:val="false"/>
          <w:i w:val="false"/>
          <w:color w:val="000000"/>
          <w:sz w:val="28"/>
        </w:rPr>
        <w:t xml:space="preserve">
     404. МРИ және АКА бұйымдарымен жұмыстардың барлық түрлерiн жүргiзген кезде жеке қорғау құралдарысыз қолмен радиоактивтi көздерге тиюге тыйым салынады. </w:t>
      </w:r>
    </w:p>
    <w:bookmarkEnd w:id="405"/>
    <w:bookmarkStart w:name="z407" w:id="406"/>
    <w:p>
      <w:pPr>
        <w:spacing w:after="0"/>
        <w:ind w:left="0"/>
        <w:jc w:val="left"/>
      </w:pPr>
      <w:r>
        <w:rPr>
          <w:rFonts w:ascii="Times New Roman"/>
          <w:b/>
          <w:i w:val="false"/>
          <w:color w:val="000000"/>
        </w:rPr>
        <w:t xml:space="preserve"> 
  38-тарау. Иондалған сәуле шығарғыштардың көздерiн </w:t>
      </w:r>
      <w:r>
        <w:br/>
      </w:r>
      <w:r>
        <w:rPr>
          <w:rFonts w:ascii="Times New Roman"/>
          <w:b/>
          <w:i w:val="false"/>
          <w:color w:val="000000"/>
        </w:rPr>
        <w:t xml:space="preserve">
алуға, сақтауға және тасымалдауға қойылатын талаптар </w:t>
      </w:r>
    </w:p>
    <w:bookmarkEnd w:id="406"/>
    <w:p>
      <w:pPr>
        <w:spacing w:after="0"/>
        <w:ind w:left="0"/>
        <w:jc w:val="both"/>
      </w:pPr>
      <w:r>
        <w:rPr>
          <w:rFonts w:ascii="Times New Roman"/>
          <w:b w:val="false"/>
          <w:i w:val="false"/>
          <w:color w:val="000000"/>
          <w:sz w:val="28"/>
        </w:rPr>
        <w:t xml:space="preserve">     405. Радиоизотоптық аспаптарды (МРИ, АКА, СКДН) оларға бөгде адамдардың қол жеткiзуiн болдырмайтын және олардың сақталуын қамтамасыз ететiн жағдайларда тек қана қоймалардың және жиынтықтардың үй-жайларында сақтаған жөн. </w:t>
      </w:r>
      <w:r>
        <w:br/>
      </w:r>
      <w:r>
        <w:rPr>
          <w:rFonts w:ascii="Times New Roman"/>
          <w:b w:val="false"/>
          <w:i w:val="false"/>
          <w:color w:val="000000"/>
          <w:sz w:val="28"/>
        </w:rPr>
        <w:t xml:space="preserve">
     Осы Ереженiң 386-тармағының талаптарын қамтамасыз еткен жағдайда цехтардың, учаскелерде және зертханалардың үй-жайларында уақытша сақтауына рұқсат берiледi. </w:t>
      </w:r>
    </w:p>
    <w:bookmarkStart w:name="z408" w:id="407"/>
    <w:p>
      <w:pPr>
        <w:spacing w:after="0"/>
        <w:ind w:left="0"/>
        <w:jc w:val="both"/>
      </w:pPr>
      <w:r>
        <w:rPr>
          <w:rFonts w:ascii="Times New Roman"/>
          <w:b w:val="false"/>
          <w:i w:val="false"/>
          <w:color w:val="000000"/>
          <w:sz w:val="28"/>
        </w:rPr>
        <w:t xml:space="preserve">
     406. Радиоизотоптық аспаптарды (МРИ, АКА, СКДН) қоймалардың және жинақтамалардың үй-жайларында, сондай-ақ цехтардың, учаскелерде және зертханалардың үй-жайларында техникалық талаптарға сәйкес келетiн (МемСТ) стандартты радиациялық қорғау сейфтарында немесе сыртқы қабырғаларының және есiктерiнiң 3,0 мм. кем емес қалыңдығы бар металл шкафтардында сақтаған жөн. </w:t>
      </w:r>
    </w:p>
    <w:bookmarkEnd w:id="407"/>
    <w:bookmarkStart w:name="z409" w:id="408"/>
    <w:p>
      <w:pPr>
        <w:spacing w:after="0"/>
        <w:ind w:left="0"/>
        <w:jc w:val="both"/>
      </w:pPr>
      <w:r>
        <w:rPr>
          <w:rFonts w:ascii="Times New Roman"/>
          <w:b w:val="false"/>
          <w:i w:val="false"/>
          <w:color w:val="000000"/>
          <w:sz w:val="28"/>
        </w:rPr>
        <w:t xml:space="preserve">
     407. Радиациялық қорғау сейфтарының (шкафтарының) бетiндегi сәуле шығарғыштың баламалы мөлшерiнiң қуаттылығы 0,3 мбэр/ч (өлшемдер жүйесiнде - 0,003 м3в/ч) аспауға тиiс. </w:t>
      </w:r>
    </w:p>
    <w:bookmarkEnd w:id="408"/>
    <w:bookmarkStart w:name="z410" w:id="409"/>
    <w:p>
      <w:pPr>
        <w:spacing w:after="0"/>
        <w:ind w:left="0"/>
        <w:jc w:val="both"/>
      </w:pPr>
      <w:r>
        <w:rPr>
          <w:rFonts w:ascii="Times New Roman"/>
          <w:b w:val="false"/>
          <w:i w:val="false"/>
          <w:color w:val="000000"/>
          <w:sz w:val="28"/>
        </w:rPr>
        <w:t xml:space="preserve">
     408. Авиация майларының рентгендiк талдағыштарын сақтаған және тасымалдаған кезде радиациялық қорғау жөнiнде арнайы талаптар қойылмайды. </w:t>
      </w:r>
    </w:p>
    <w:bookmarkEnd w:id="409"/>
    <w:bookmarkStart w:name="z411" w:id="410"/>
    <w:p>
      <w:pPr>
        <w:spacing w:after="0"/>
        <w:ind w:left="0"/>
        <w:jc w:val="both"/>
      </w:pPr>
      <w:r>
        <w:rPr>
          <w:rFonts w:ascii="Times New Roman"/>
          <w:b w:val="false"/>
          <w:i w:val="false"/>
          <w:color w:val="000000"/>
          <w:sz w:val="28"/>
        </w:rPr>
        <w:t xml:space="preserve">
     409. Радиоизотоптық аспаптарды белгiленген тәртiппен бекiтiлген радиоактивтi заттарды тасымалдаған кездегi қауiпсiздiк ережелерге сәйкес және бұйымдардың зақымдануын болдырмайтын және радиациялық қауiпсiздiктi қамтамасыз ететiн жағдайлар кезiнде тасымалдаған жөн. </w:t>
      </w:r>
    </w:p>
    <w:bookmarkEnd w:id="410"/>
    <w:bookmarkStart w:name="z412" w:id="411"/>
    <w:p>
      <w:pPr>
        <w:spacing w:after="0"/>
        <w:ind w:left="0"/>
        <w:jc w:val="both"/>
      </w:pPr>
      <w:r>
        <w:rPr>
          <w:rFonts w:ascii="Times New Roman"/>
          <w:b w:val="false"/>
          <w:i w:val="false"/>
          <w:color w:val="000000"/>
          <w:sz w:val="28"/>
        </w:rPr>
        <w:t xml:space="preserve">
     410. Радиоизотоптық приборларды жайлардың iшiнде және зауыттар iшiнде орындарынан ауыстыруды: </w:t>
      </w:r>
      <w:r>
        <w:br/>
      </w:r>
      <w:r>
        <w:rPr>
          <w:rFonts w:ascii="Times New Roman"/>
          <w:b w:val="false"/>
          <w:i w:val="false"/>
          <w:color w:val="000000"/>
          <w:sz w:val="28"/>
        </w:rPr>
        <w:t xml:space="preserve">
     1) МРИ бұйымдарын қабырғаларының 2,0 мм кем емес қалыңдығы бар металдан жасалған (алюминий, дюралюминий, болат) тасымал жәшiктерде; </w:t>
      </w:r>
      <w:r>
        <w:br/>
      </w:r>
      <w:r>
        <w:rPr>
          <w:rFonts w:ascii="Times New Roman"/>
          <w:b w:val="false"/>
          <w:i w:val="false"/>
          <w:color w:val="000000"/>
          <w:sz w:val="28"/>
        </w:rPr>
        <w:t xml:space="preserve">
     2) АКА бұйымдарын ағаш (фанералық) тасымалы жәшiктерде; </w:t>
      </w:r>
      <w:r>
        <w:br/>
      </w:r>
      <w:r>
        <w:rPr>
          <w:rFonts w:ascii="Times New Roman"/>
          <w:b w:val="false"/>
          <w:i w:val="false"/>
          <w:color w:val="000000"/>
          <w:sz w:val="28"/>
        </w:rPr>
        <w:t xml:space="preserve">
     3) разрядтағыштарды контейнерлерде және ағаштан жасалған (фанералық) тасымал жәшiктерде; </w:t>
      </w:r>
      <w:r>
        <w:br/>
      </w:r>
      <w:r>
        <w:rPr>
          <w:rFonts w:ascii="Times New Roman"/>
          <w:b w:val="false"/>
          <w:i w:val="false"/>
          <w:color w:val="000000"/>
          <w:sz w:val="28"/>
        </w:rPr>
        <w:t xml:space="preserve">
     4) СКДН бұйымдары қалыңдығы 5,0 мм. кем емес вольфрамнан жасалған экрандар түбiнде орнатылуға тиiс металл жәшiктерiмен жүзеге асырған жөн. </w:t>
      </w:r>
    </w:p>
    <w:bookmarkEnd w:id="411"/>
    <w:bookmarkStart w:name="z413" w:id="412"/>
    <w:p>
      <w:pPr>
        <w:spacing w:after="0"/>
        <w:ind w:left="0"/>
        <w:jc w:val="both"/>
      </w:pPr>
      <w:r>
        <w:rPr>
          <w:rFonts w:ascii="Times New Roman"/>
          <w:b w:val="false"/>
          <w:i w:val="false"/>
          <w:color w:val="000000"/>
          <w:sz w:val="28"/>
        </w:rPr>
        <w:t xml:space="preserve">
     411. Тасымалдаудың барлық түрлерiн тек қана МРИ бұйымдарының датчиктерiне экранды қалпақшаларды кигiзiлген, амортизаторлардың жүйелерiнде разрядтағыштарды орналастырған, СКДН бұйымы тығынының "жабық" жағдайы кезiнде жүргiзген жөн. </w:t>
      </w:r>
    </w:p>
    <w:bookmarkEnd w:id="412"/>
    <w:bookmarkStart w:name="z414" w:id="413"/>
    <w:p>
      <w:pPr>
        <w:spacing w:after="0"/>
        <w:ind w:left="0"/>
        <w:jc w:val="both"/>
      </w:pPr>
      <w:r>
        <w:rPr>
          <w:rFonts w:ascii="Times New Roman"/>
          <w:b w:val="false"/>
          <w:i w:val="false"/>
          <w:color w:val="000000"/>
          <w:sz w:val="28"/>
        </w:rPr>
        <w:t xml:space="preserve">
     412. Тасымалдау жүргiзiлетiн ыдыстардың барлық түрлерi радиациялық қауiпсiздiгiнiң белгiсiне ие болуға тиiс. </w:t>
      </w:r>
    </w:p>
    <w:bookmarkEnd w:id="413"/>
    <w:bookmarkStart w:name="z415" w:id="414"/>
    <w:p>
      <w:pPr>
        <w:spacing w:after="0"/>
        <w:ind w:left="0"/>
        <w:jc w:val="both"/>
      </w:pPr>
      <w:r>
        <w:rPr>
          <w:rFonts w:ascii="Times New Roman"/>
          <w:b w:val="false"/>
          <w:i w:val="false"/>
          <w:color w:val="000000"/>
          <w:sz w:val="28"/>
        </w:rPr>
        <w:t xml:space="preserve">
     413. Зақымдалған немесе сынған радиоизотоптық приборларды, сондай-ақ олардың беттерiнде сәуле шығарғыштың баламалы мөлшерiнiң қуаттылығы рұқсат етiлетiн деңгейлерден асатын радиоизотоптық аспаптарды тасымалдау және сақтау радиоактивтi қалдықтарды жинауға арналған 6-дан 30 литрге дейiнгi сыйымдылықпен стандартты пластик пакеттерiнде және әрбiр бұйым үшiн осы Ереженiң 390-тармағында айтылған ыдыста жүзеге асырылуға тиiс. </w:t>
      </w:r>
    </w:p>
    <w:bookmarkEnd w:id="414"/>
    <w:bookmarkStart w:name="z416" w:id="415"/>
    <w:p>
      <w:pPr>
        <w:spacing w:after="0"/>
        <w:ind w:left="0"/>
        <w:jc w:val="both"/>
      </w:pPr>
      <w:r>
        <w:rPr>
          <w:rFonts w:ascii="Times New Roman"/>
          <w:b w:val="false"/>
          <w:i w:val="false"/>
          <w:color w:val="000000"/>
          <w:sz w:val="28"/>
        </w:rPr>
        <w:t xml:space="preserve">
     414. Осы мақсаттар үшiн пластиктен жасалған стандартты емес пакеттердi пайдалануға рұқсат етiледi. </w:t>
      </w:r>
    </w:p>
    <w:bookmarkEnd w:id="415"/>
    <w:bookmarkStart w:name="z417" w:id="416"/>
    <w:p>
      <w:pPr>
        <w:spacing w:after="0"/>
        <w:ind w:left="0"/>
        <w:jc w:val="left"/>
      </w:pPr>
      <w:r>
        <w:rPr>
          <w:rFonts w:ascii="Times New Roman"/>
          <w:b/>
          <w:i w:val="false"/>
          <w:color w:val="000000"/>
        </w:rPr>
        <w:t xml:space="preserve"> 
  39-тарау. Авариялық мән-жайларды жойған кезде </w:t>
      </w:r>
      <w:r>
        <w:br/>
      </w:r>
      <w:r>
        <w:rPr>
          <w:rFonts w:ascii="Times New Roman"/>
          <w:b/>
          <w:i w:val="false"/>
          <w:color w:val="000000"/>
        </w:rPr>
        <w:t xml:space="preserve">
радиациялық қорғау жөнiнде қойылатын талаптар </w:t>
      </w:r>
    </w:p>
    <w:bookmarkEnd w:id="416"/>
    <w:p>
      <w:pPr>
        <w:spacing w:after="0"/>
        <w:ind w:left="0"/>
        <w:jc w:val="both"/>
      </w:pPr>
      <w:r>
        <w:rPr>
          <w:rFonts w:ascii="Times New Roman"/>
          <w:b w:val="false"/>
          <w:i w:val="false"/>
          <w:color w:val="000000"/>
          <w:sz w:val="28"/>
        </w:rPr>
        <w:t xml:space="preserve">     415. МРИ, АКА, СКДН радиоиозоптық аспаптарына техникалық қызмет көрсету және жөндеу кезiнде техникалық талаптарымен, техникалық сипаттамалармен және бұйымдарды пайдалану жөнiндегi нұсқамалармен көзделген радиациялық қорғау шаралары қатаң сақталуға тиiс. </w:t>
      </w:r>
    </w:p>
    <w:bookmarkStart w:name="z418" w:id="417"/>
    <w:p>
      <w:pPr>
        <w:spacing w:after="0"/>
        <w:ind w:left="0"/>
        <w:jc w:val="both"/>
      </w:pPr>
      <w:r>
        <w:rPr>
          <w:rFonts w:ascii="Times New Roman"/>
          <w:b w:val="false"/>
          <w:i w:val="false"/>
          <w:color w:val="000000"/>
          <w:sz w:val="28"/>
        </w:rPr>
        <w:t xml:space="preserve">
     416. Кәсiпорындарда МРИ, АКА, СКДН - радиоиозоптық аспаптарға техникалық қызмет көрсету және жөндеу кезiнде авариялық мән-жайларға: </w:t>
      </w:r>
      <w:r>
        <w:br/>
      </w:r>
      <w:r>
        <w:rPr>
          <w:rFonts w:ascii="Times New Roman"/>
          <w:b w:val="false"/>
          <w:i w:val="false"/>
          <w:color w:val="000000"/>
          <w:sz w:val="28"/>
        </w:rPr>
        <w:t xml:space="preserve">
     1) бұйымдар корпустарының (зақымдануы немесе сынуы) биологиялық қорғау сапасының бұзылуы; </w:t>
      </w:r>
      <w:r>
        <w:br/>
      </w:r>
      <w:r>
        <w:rPr>
          <w:rFonts w:ascii="Times New Roman"/>
          <w:b w:val="false"/>
          <w:i w:val="false"/>
          <w:color w:val="000000"/>
          <w:sz w:val="28"/>
        </w:rPr>
        <w:t xml:space="preserve">
     2) МРИ, АКА, "Фотон - А2" және СКДН бұйымының радиоизотоптық көздерiнiң (капсулалардың, ампулалардың және т.б.) герметизден шығарғыш; </w:t>
      </w:r>
      <w:r>
        <w:br/>
      </w:r>
      <w:r>
        <w:rPr>
          <w:rFonts w:ascii="Times New Roman"/>
          <w:b w:val="false"/>
          <w:i w:val="false"/>
          <w:color w:val="000000"/>
          <w:sz w:val="28"/>
        </w:rPr>
        <w:t xml:space="preserve">
     3) СКДН бұйымының "ашық" жағдайынан "жабық" жағдайына және керi ауыстыру механизмi жұмысының бұзылуы жатады. </w:t>
      </w:r>
    </w:p>
    <w:bookmarkEnd w:id="417"/>
    <w:bookmarkStart w:name="z419" w:id="418"/>
    <w:p>
      <w:pPr>
        <w:spacing w:after="0"/>
        <w:ind w:left="0"/>
        <w:jc w:val="both"/>
      </w:pPr>
      <w:r>
        <w:rPr>
          <w:rFonts w:ascii="Times New Roman"/>
          <w:b w:val="false"/>
          <w:i w:val="false"/>
          <w:color w:val="000000"/>
          <w:sz w:val="28"/>
        </w:rPr>
        <w:t xml:space="preserve">
     417. Авариялық мән-жайлары жағдайларында негiзгi шаралар өндiрiстiк ортаның, жабдықтың, арнайы киiмнiң, денелердiң және жұмыс iстеушiлер қолдарының радиоактивтi заттарымен ластануын алдын алуға бағытталуға тиiс. </w:t>
      </w:r>
    </w:p>
    <w:bookmarkEnd w:id="418"/>
    <w:bookmarkStart w:name="z420" w:id="419"/>
    <w:p>
      <w:pPr>
        <w:spacing w:after="0"/>
        <w:ind w:left="0"/>
        <w:jc w:val="both"/>
      </w:pPr>
      <w:r>
        <w:rPr>
          <w:rFonts w:ascii="Times New Roman"/>
          <w:b w:val="false"/>
          <w:i w:val="false"/>
          <w:color w:val="000000"/>
          <w:sz w:val="28"/>
        </w:rPr>
        <w:t xml:space="preserve">
     418. Кәсiпорындарда авариялық мән-жайлар пайда болған кезде: </w:t>
      </w:r>
      <w:r>
        <w:br/>
      </w:r>
      <w:r>
        <w:rPr>
          <w:rFonts w:ascii="Times New Roman"/>
          <w:b w:val="false"/>
          <w:i w:val="false"/>
          <w:color w:val="000000"/>
          <w:sz w:val="28"/>
        </w:rPr>
        <w:t xml:space="preserve">
     1) ӘК-де МРИ бұйымының датчигi, АКА немесе СКДН бұйымдары зақымдалған кезде аумақтағы (тұрақ орнындағы, арнайы бөлiнген алаңшадағы, анғар алдындағы алаңшадағы және т.б.) немесе зақымдалған бұйымнан тiкелей жақын аңғардағы (цехтағы) барлық жұмыстарды тоқтатқан және осы аймақтан барлық жұмыс iстеушiлердi шығарған; </w:t>
      </w:r>
      <w:r>
        <w:br/>
      </w:r>
      <w:r>
        <w:rPr>
          <w:rFonts w:ascii="Times New Roman"/>
          <w:b w:val="false"/>
          <w:i w:val="false"/>
          <w:color w:val="000000"/>
          <w:sz w:val="28"/>
        </w:rPr>
        <w:t xml:space="preserve">
     2) оның шегiнде сәуле шығарғыштың баламалы мөлшерiнiң қуаттылығы 0,3 мбэр/с (өлшемдер жүйесiнде - 0,003 м3в/ч) асатын радиациялық-қауiптi аймақты дозиметрлiк бақылаумен анықтаған және осы аймақтың шекарасында қоршаулар мен радиациялық қауiптiлiктiң белгiлерiн қойған; </w:t>
      </w:r>
      <w:r>
        <w:br/>
      </w:r>
      <w:r>
        <w:rPr>
          <w:rFonts w:ascii="Times New Roman"/>
          <w:b w:val="false"/>
          <w:i w:val="false"/>
          <w:color w:val="000000"/>
          <w:sz w:val="28"/>
        </w:rPr>
        <w:t xml:space="preserve">
     3) цехтардың, участоктардың, лабороториялардың, қоймалардың, жинақтамалардың үй-жайларында МРИ, АКА және СКДН бұйымдары зақымдалған кезде осы үй-жайдан барлық жұмыс iстеушiлердi шығарған және одан авариялық мән-жайды жоюға тiкелей қатысушы тұлғалар кiруiне рұқсат берудi қамтамасыз еткен, желдеткiштi ажыратқан; </w:t>
      </w:r>
      <w:r>
        <w:br/>
      </w:r>
      <w:r>
        <w:rPr>
          <w:rFonts w:ascii="Times New Roman"/>
          <w:b w:val="false"/>
          <w:i w:val="false"/>
          <w:color w:val="000000"/>
          <w:sz w:val="28"/>
        </w:rPr>
        <w:t xml:space="preserve">
     4) кез келген авариялық мән-жай туралы дереу тiкелей бастығына (басшысына), жоғарыда тұрған ұйымға және Қазақстан Республикасының Денсаулық сақтау министрлiгiнiң әуе көлiгiндегi тиiстi санитарлық-эпидемиологиялық станциясына хабарлаған; </w:t>
      </w:r>
      <w:r>
        <w:br/>
      </w:r>
      <w:r>
        <w:rPr>
          <w:rFonts w:ascii="Times New Roman"/>
          <w:b w:val="false"/>
          <w:i w:val="false"/>
          <w:color w:val="000000"/>
          <w:sz w:val="28"/>
        </w:rPr>
        <w:t xml:space="preserve">
     5) радиоактивтi заттармен жарақаттанғандарға кезек күттiрмейтiн көмек көрсеткен; </w:t>
      </w:r>
      <w:r>
        <w:br/>
      </w:r>
      <w:r>
        <w:rPr>
          <w:rFonts w:ascii="Times New Roman"/>
          <w:b w:val="false"/>
          <w:i w:val="false"/>
          <w:color w:val="000000"/>
          <w:sz w:val="28"/>
        </w:rPr>
        <w:t xml:space="preserve">
     6) жабдық беттерiнiң, еденнiң және қабырғалардың радиоактивтi ластануының дәрежесiн анықтаған; </w:t>
      </w:r>
      <w:r>
        <w:br/>
      </w:r>
      <w:r>
        <w:rPr>
          <w:rFonts w:ascii="Times New Roman"/>
          <w:b w:val="false"/>
          <w:i w:val="false"/>
          <w:color w:val="000000"/>
          <w:sz w:val="28"/>
        </w:rPr>
        <w:t xml:space="preserve">
     7) арнайы киiмнiң, басқа жеке қорғау құралдарының және дененiң ашық жерлерiндегi радиоактивтi ластануының дәрежесiн анықтаған; </w:t>
      </w:r>
      <w:r>
        <w:br/>
      </w:r>
      <w:r>
        <w:rPr>
          <w:rFonts w:ascii="Times New Roman"/>
          <w:b w:val="false"/>
          <w:i w:val="false"/>
          <w:color w:val="000000"/>
          <w:sz w:val="28"/>
        </w:rPr>
        <w:t xml:space="preserve">
     8) аумақтың, ӘК, жабдықтың, аспаптың, үй-жайлардың (анғарлардың, цехтардың) қабырғалары мен еденiнiң ластанған үстiңгi беттерiн дезактивациялауды жүргiзген; </w:t>
      </w:r>
      <w:r>
        <w:br/>
      </w:r>
      <w:r>
        <w:rPr>
          <w:rFonts w:ascii="Times New Roman"/>
          <w:b w:val="false"/>
          <w:i w:val="false"/>
          <w:color w:val="000000"/>
          <w:sz w:val="28"/>
        </w:rPr>
        <w:t xml:space="preserve">
     9) арнайы киiмнiң және басқа жеке қорғау құралдарының (осы Ереженiң талаптарына сәйкес) дезактивациясын жүргiзген жөн. </w:t>
      </w:r>
    </w:p>
    <w:bookmarkEnd w:id="419"/>
    <w:bookmarkStart w:name="z421" w:id="420"/>
    <w:p>
      <w:pPr>
        <w:spacing w:after="0"/>
        <w:ind w:left="0"/>
        <w:jc w:val="both"/>
      </w:pPr>
      <w:r>
        <w:rPr>
          <w:rFonts w:ascii="Times New Roman"/>
          <w:b w:val="false"/>
          <w:i w:val="false"/>
          <w:color w:val="000000"/>
          <w:sz w:val="28"/>
        </w:rPr>
        <w:t xml:space="preserve">
     419. Авариялық мән-жайларды туындатқан себептердi тергеу және оларды жою үшiн кәсiпорынның әкiмшiлiгi себептердi тергейтiн, авариялық мән-жайды жою жөнiнде iс-шараларды әзiрлейтiн және оларды iске асыратын комиссия құру туралы бұйрық шығарады. </w:t>
      </w:r>
    </w:p>
    <w:bookmarkEnd w:id="420"/>
    <w:bookmarkStart w:name="z422" w:id="421"/>
    <w:p>
      <w:pPr>
        <w:spacing w:after="0"/>
        <w:ind w:left="0"/>
        <w:jc w:val="both"/>
      </w:pPr>
      <w:r>
        <w:rPr>
          <w:rFonts w:ascii="Times New Roman"/>
          <w:b w:val="false"/>
          <w:i w:val="false"/>
          <w:color w:val="000000"/>
          <w:sz w:val="28"/>
        </w:rPr>
        <w:t xml:space="preserve">
     420. Жойылған авариялық мән-жайлар аймағында (үй-жайда) жұмыстардың қайтадан басталуы, дезактивациядан кейiн арнайы киiмнiң және басқа жеке қорғау құралдарының одан әрi пайдаланылуы, ӘК, жабдықтың, аспаптардың пайдаланылуы Қазақстан Республикасының Денсаулық сақтау министрлiгiнiң әуе көлiгiнде санитарлық-эпидемиологиялық станцияның (қызметтiң) келiсiмi бойынша ғана жүргiзiледi. </w:t>
      </w:r>
    </w:p>
    <w:bookmarkEnd w:id="421"/>
    <w:bookmarkStart w:name="z423" w:id="422"/>
    <w:p>
      <w:pPr>
        <w:spacing w:after="0"/>
        <w:ind w:left="0"/>
        <w:jc w:val="both"/>
      </w:pPr>
      <w:r>
        <w:rPr>
          <w:rFonts w:ascii="Times New Roman"/>
          <w:b w:val="false"/>
          <w:i w:val="false"/>
          <w:color w:val="000000"/>
          <w:sz w:val="28"/>
        </w:rPr>
        <w:t xml:space="preserve">
     421. Жұмыстар жүргiзiлетiн немесе МРИ, AKA және СКДН-нiң радиоизотоптық аспаптары сақталатын кәсiпорынның аңғарларында, цехтарында, учаскелерiнде, зертханаларында, қоймаларында және жинақтамаларында Қазақстан Республикасының Денсаулық сақтау министрлiгi пайдалануға рұқсат берген тиiстi арнайы дезактивациялау құралдарының азаймайтын қоры көзделуге тиiс. </w:t>
      </w:r>
    </w:p>
    <w:bookmarkEnd w:id="422"/>
    <w:bookmarkStart w:name="z424" w:id="423"/>
    <w:p>
      <w:pPr>
        <w:spacing w:after="0"/>
        <w:ind w:left="0"/>
        <w:jc w:val="both"/>
      </w:pPr>
      <w:r>
        <w:rPr>
          <w:rFonts w:ascii="Times New Roman"/>
          <w:b w:val="false"/>
          <w:i w:val="false"/>
          <w:color w:val="000000"/>
          <w:sz w:val="28"/>
        </w:rPr>
        <w:t xml:space="preserve">
     422. Радиоактивтi заттармен ластанған және рұқсат етiлетiн деңгейлерге дейiн дезактивациялауға икемделмейтiн және осы себеп бойынша одан әрi пайдалануға жарамсыз жабдықтар, аспаптар, жамылғылар, арнайы киiм және басқа қорғау құралдары белгiленген тәртiппен ұқсатып радиоактивтi қалдықтар ретiнде қаралуға тиiс. </w:t>
      </w:r>
    </w:p>
    <w:bookmarkEnd w:id="423"/>
    <w:bookmarkStart w:name="z425" w:id="424"/>
    <w:p>
      <w:pPr>
        <w:spacing w:after="0"/>
        <w:ind w:left="0"/>
        <w:jc w:val="left"/>
      </w:pPr>
      <w:r>
        <w:rPr>
          <w:rFonts w:ascii="Times New Roman"/>
          <w:b/>
          <w:i w:val="false"/>
          <w:color w:val="000000"/>
        </w:rPr>
        <w:t xml:space="preserve"> 
  40-тарау. Иондалған сәуле шығарғыштар көздерiмен </w:t>
      </w:r>
      <w:r>
        <w:br/>
      </w:r>
      <w:r>
        <w:rPr>
          <w:rFonts w:ascii="Times New Roman"/>
          <w:b/>
          <w:i w:val="false"/>
          <w:color w:val="000000"/>
        </w:rPr>
        <w:t xml:space="preserve">
жұмыс iстеушi персоналға қойылатын талаптар </w:t>
      </w:r>
    </w:p>
    <w:bookmarkEnd w:id="424"/>
    <w:p>
      <w:pPr>
        <w:spacing w:after="0"/>
        <w:ind w:left="0"/>
        <w:jc w:val="both"/>
      </w:pPr>
      <w:r>
        <w:rPr>
          <w:rFonts w:ascii="Times New Roman"/>
          <w:b w:val="false"/>
          <w:i w:val="false"/>
          <w:color w:val="000000"/>
          <w:sz w:val="28"/>
        </w:rPr>
        <w:t xml:space="preserve">     423. Кәсiпорнының әкiмшiлiгi иондалған сәуле шығарғыштар көздерiмен тiкелей жұмыс iстеушi қызметкерлердiң тiзбесiн анықтауға, оларды оқытуды және түсiндiруден өтудi қамтамасыз етуге және радиациялық қауiпсiздiгi, сәуле шығарғыштарды есепке алу мен сақтау үшiн, радиациялық қалдықтарды жинау, сақтау және тапсыру үшiн, радиациялық бақылау үшiн жауапты тұлғаны бұйрықпен тағайындауға мiндеттi. </w:t>
      </w:r>
      <w:r>
        <w:br/>
      </w:r>
      <w:r>
        <w:rPr>
          <w:rFonts w:ascii="Times New Roman"/>
          <w:b w:val="false"/>
          <w:i w:val="false"/>
          <w:color w:val="000000"/>
          <w:sz w:val="28"/>
        </w:rPr>
        <w:t xml:space="preserve">
     Бiр мезгiлде персоналдың мiндеттерiн айқындайтын iшкi тәртiптiң ережесi әзiрленуге тиiс. </w:t>
      </w:r>
    </w:p>
    <w:bookmarkStart w:name="z426" w:id="425"/>
    <w:p>
      <w:pPr>
        <w:spacing w:after="0"/>
        <w:ind w:left="0"/>
        <w:jc w:val="both"/>
      </w:pPr>
      <w:r>
        <w:rPr>
          <w:rFonts w:ascii="Times New Roman"/>
          <w:b w:val="false"/>
          <w:i w:val="false"/>
          <w:color w:val="000000"/>
          <w:sz w:val="28"/>
        </w:rPr>
        <w:t xml:space="preserve">
     424. Кәсiпорындарда иондалған сәуле шығарғыштар көздерiмен 18 жастан жас емес және медициналық қарсы көрсетiмдерi жоқ қызметкерлерге тiкелей жұмыс iстеуге рұқсат берiледi. </w:t>
      </w:r>
    </w:p>
    <w:bookmarkEnd w:id="425"/>
    <w:bookmarkStart w:name="z427" w:id="426"/>
    <w:p>
      <w:pPr>
        <w:spacing w:after="0"/>
        <w:ind w:left="0"/>
        <w:jc w:val="both"/>
      </w:pPr>
      <w:r>
        <w:rPr>
          <w:rFonts w:ascii="Times New Roman"/>
          <w:b w:val="false"/>
          <w:i w:val="false"/>
          <w:color w:val="000000"/>
          <w:sz w:val="28"/>
        </w:rPr>
        <w:t xml:space="preserve">
     425. Әйелдер жүктiлiгi анықталған сәтiнен бастап және бала емшекте болған барлық кезеңге сәуле шығарғыштар көздерiмен жұмыс iстеуден босатылуға тиiс. </w:t>
      </w:r>
    </w:p>
    <w:bookmarkEnd w:id="426"/>
    <w:bookmarkStart w:name="z428" w:id="427"/>
    <w:p>
      <w:pPr>
        <w:spacing w:after="0"/>
        <w:ind w:left="0"/>
        <w:jc w:val="both"/>
      </w:pPr>
      <w:r>
        <w:rPr>
          <w:rFonts w:ascii="Times New Roman"/>
          <w:b w:val="false"/>
          <w:i w:val="false"/>
          <w:color w:val="000000"/>
          <w:sz w:val="28"/>
        </w:rPr>
        <w:t xml:space="preserve">
     426. Сәуле шығарғыштар көздерiне техникалық қызмет көрсетумен және жөндеумен тiкелей айналысатын кәсiпорынның барлық қызметкерлерi жұмысқа қабылдану кезiнде мiндеттi және кезеңдi медициналық тексерулерден өтуге тиiс. </w:t>
      </w:r>
    </w:p>
    <w:bookmarkEnd w:id="427"/>
    <w:bookmarkStart w:name="z429" w:id="428"/>
    <w:p>
      <w:pPr>
        <w:spacing w:after="0"/>
        <w:ind w:left="0"/>
        <w:jc w:val="both"/>
      </w:pPr>
      <w:r>
        <w:rPr>
          <w:rFonts w:ascii="Times New Roman"/>
          <w:b w:val="false"/>
          <w:i w:val="false"/>
          <w:color w:val="000000"/>
          <w:sz w:val="28"/>
        </w:rPr>
        <w:t xml:space="preserve">
     427. Кәсiпорынның қызметкерлерi MeмCT және еңбектi қорғау жөнiнде ведомстволық нормативтiк құжаттардың талаптарына сәйкес еңбектi қорғау жөнiнде түсiндiру мен оқытудан өтуге тиiс. </w:t>
      </w:r>
    </w:p>
    <w:bookmarkEnd w:id="428"/>
    <w:bookmarkStart w:name="z430" w:id="429"/>
    <w:p>
      <w:pPr>
        <w:spacing w:after="0"/>
        <w:ind w:left="0"/>
        <w:jc w:val="both"/>
      </w:pPr>
      <w:r>
        <w:rPr>
          <w:rFonts w:ascii="Times New Roman"/>
          <w:b w:val="false"/>
          <w:i w:val="false"/>
          <w:color w:val="000000"/>
          <w:sz w:val="28"/>
        </w:rPr>
        <w:t xml:space="preserve">
     428. Кәсiпорнының барлық қызметкерлерi радиациялық қауiпсiздiк жөнiнде нұсқамалардың талаптарын орындауға мiндеттi. Олардың орындалуын бақылау кәсiпорынның әкiмшiлiгiне жүктеледi. </w:t>
      </w:r>
    </w:p>
    <w:bookmarkEnd w:id="429"/>
    <w:bookmarkStart w:name="z431" w:id="430"/>
    <w:p>
      <w:pPr>
        <w:spacing w:after="0"/>
        <w:ind w:left="0"/>
        <w:jc w:val="both"/>
      </w:pPr>
      <w:r>
        <w:rPr>
          <w:rFonts w:ascii="Times New Roman"/>
          <w:b w:val="false"/>
          <w:i w:val="false"/>
          <w:color w:val="000000"/>
          <w:sz w:val="28"/>
        </w:rPr>
        <w:t xml:space="preserve">
     429. МРИ, AКA және СКДН радиоизотоптық аспаптарымен жұмыс жүргiзiлетiн және сақталатын үй-жайларда тағамды сақтауға, тамақтануға және шылым шегуге тыйым салынады. </w:t>
      </w:r>
    </w:p>
    <w:bookmarkEnd w:id="430"/>
    <w:bookmarkStart w:name="z432" w:id="431"/>
    <w:p>
      <w:pPr>
        <w:spacing w:after="0"/>
        <w:ind w:left="0"/>
        <w:jc w:val="both"/>
      </w:pPr>
      <w:r>
        <w:rPr>
          <w:rFonts w:ascii="Times New Roman"/>
          <w:b w:val="false"/>
          <w:i w:val="false"/>
          <w:color w:val="000000"/>
          <w:sz w:val="28"/>
        </w:rPr>
        <w:t xml:space="preserve">
     430. МРИ, СКДН және АКА радиозотоптық аспаптарына тiкелей техникалық қызмет көрсетумен, жөндеумен, сақтаумен және тасымалдаумен айналысатын, авиациялық майлардың рентгендiк талдағыштарына қызмет көрсетумен және пайдаланумен айналысатын, сондай-ақ құрамдарына жоғары вольттық электроваккумдық аспаптар (ГМИ, ГИ үлгiлерi және басқалары) кiретiн радиотехникалық құрылғыларға тiкелей техникалық қызмет көрсетумен және жөндеумен айналысатын кәсiпорынның қызметкерлерi үшiн корпустар алынған және жоғары кернеу болған кезде күнтiзбелiк жыл үшiн шектi рұқсат берiлетiн мөлшер 5,0 бэр (өлшемдер жүйесiнде - 0,053в) аспауға тиiс - "А" санаты . </w:t>
      </w:r>
      <w:r>
        <w:br/>
      </w:r>
      <w:r>
        <w:rPr>
          <w:rFonts w:ascii="Times New Roman"/>
          <w:b w:val="false"/>
          <w:i w:val="false"/>
          <w:color w:val="000000"/>
          <w:sz w:val="28"/>
        </w:rPr>
        <w:t xml:space="preserve">
     Осы санатқа жатқызылған қызметкерлердiң мамандығы мен лауазымдарының үлгi тiзбесi осы Ереженiң 1-қосымшасында келтiрiлген. </w:t>
      </w:r>
      <w:r>
        <w:br/>
      </w:r>
      <w:r>
        <w:rPr>
          <w:rFonts w:ascii="Times New Roman"/>
          <w:b w:val="false"/>
          <w:i w:val="false"/>
          <w:color w:val="000000"/>
          <w:sz w:val="28"/>
        </w:rPr>
        <w:t xml:space="preserve">
     Кәсiпорынның әкiмшiлiгi Қазақстан Республикасы Денсаулық сақтау министрлiгiнiң әуе көлiгiндегi мемлекеттiк санитарлық-эпидемиологиялық қызмет органдарының келiсiмi бойынша радиациялық қорғаудың нақты деңгейiн және күнтiзбелiк күн үшiн нақты мөлшерiн есепке ала отырып, мамандығы мен лауазымдары бойынша қызметкерлердi "А" санатына жатқызуды дербес айқындайды. </w:t>
      </w:r>
    </w:p>
    <w:bookmarkEnd w:id="431"/>
    <w:bookmarkStart w:name="z433" w:id="432"/>
    <w:p>
      <w:pPr>
        <w:spacing w:after="0"/>
        <w:ind w:left="0"/>
        <w:jc w:val="both"/>
      </w:pPr>
      <w:r>
        <w:rPr>
          <w:rFonts w:ascii="Times New Roman"/>
          <w:b w:val="false"/>
          <w:i w:val="false"/>
          <w:color w:val="000000"/>
          <w:sz w:val="28"/>
        </w:rPr>
        <w:t xml:space="preserve">
     431. Кез келген 2 айда жамбас аймағына мөлшерi 1,0 бэр-ден (өлшемдер жүйесiнде - 0,01 3в) аспауға тиiс 40 жасқа дейiнгi әйелдердi қоспағанда күнтiзбелiк жылдың iшiнде сәуле шығарғыштың мөлшерiн бөлу реттелмейдi. </w:t>
      </w:r>
    </w:p>
    <w:bookmarkEnd w:id="432"/>
    <w:bookmarkStart w:name="z434" w:id="433"/>
    <w:p>
      <w:pPr>
        <w:spacing w:after="0"/>
        <w:ind w:left="0"/>
        <w:jc w:val="both"/>
      </w:pPr>
      <w:r>
        <w:rPr>
          <w:rFonts w:ascii="Times New Roman"/>
          <w:b w:val="false"/>
          <w:i w:val="false"/>
          <w:color w:val="000000"/>
          <w:sz w:val="28"/>
        </w:rPr>
        <w:t xml:space="preserve">
     432. Иондалған сәуле шығарғыштардың көздерiне техникалық қызмет көрсетумен, жөндеумен, пайдаланумен, сақтаумен және тасымалдаумен тiкелей айналыспайтын, бiрақ жұмыс орындау орналастыру жағдайлары бойынша иондалған сәуле шығарғыштардың әсерiне тап болған кәсiпорын қызметкерлерi үшiн күнтiзбелiк жыл үшiн мөлшердiң шегi 0,5 бэр (СИ - 0,005 Зв) аспауға тиiс - "Б" санаты. </w:t>
      </w:r>
      <w:r>
        <w:br/>
      </w:r>
      <w:r>
        <w:rPr>
          <w:rFonts w:ascii="Times New Roman"/>
          <w:b w:val="false"/>
          <w:i w:val="false"/>
          <w:color w:val="000000"/>
          <w:sz w:val="28"/>
        </w:rPr>
        <w:t xml:space="preserve">
     Осы санатқа жатқызылған қызметкерлердiң мамандығы мен лауазымдарының үлгi тiзбесi осы Ереженiң 2-қосымшасында келтiрiлген. </w:t>
      </w:r>
    </w:p>
    <w:bookmarkEnd w:id="433"/>
    <w:bookmarkStart w:name="z435" w:id="4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коммуникациясы      </w:t>
      </w:r>
      <w:r>
        <w:br/>
      </w:r>
      <w:r>
        <w:rPr>
          <w:rFonts w:ascii="Times New Roman"/>
          <w:b w:val="false"/>
          <w:i w:val="false"/>
          <w:color w:val="000000"/>
          <w:sz w:val="28"/>
        </w:rPr>
        <w:t xml:space="preserve">
министрлiгi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222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 пайдаланатын  </w:t>
      </w:r>
      <w:r>
        <w:br/>
      </w:r>
      <w:r>
        <w:rPr>
          <w:rFonts w:ascii="Times New Roman"/>
          <w:b w:val="false"/>
          <w:i w:val="false"/>
          <w:color w:val="000000"/>
          <w:sz w:val="28"/>
        </w:rPr>
        <w:t xml:space="preserve">
кәсiпорындарында, жөндеу       </w:t>
      </w:r>
      <w:r>
        <w:br/>
      </w:r>
      <w:r>
        <w:rPr>
          <w:rFonts w:ascii="Times New Roman"/>
          <w:b w:val="false"/>
          <w:i w:val="false"/>
          <w:color w:val="000000"/>
          <w:sz w:val="28"/>
        </w:rPr>
        <w:t xml:space="preserve">
зауыттарында, оқу-жаттығу      </w:t>
      </w:r>
      <w:r>
        <w:br/>
      </w:r>
      <w:r>
        <w:rPr>
          <w:rFonts w:ascii="Times New Roman"/>
          <w:b w:val="false"/>
          <w:i w:val="false"/>
          <w:color w:val="000000"/>
          <w:sz w:val="28"/>
        </w:rPr>
        <w:t xml:space="preserve">
ұйымдарында, жаттығу-сынақ      </w:t>
      </w:r>
      <w:r>
        <w:br/>
      </w:r>
      <w:r>
        <w:rPr>
          <w:rFonts w:ascii="Times New Roman"/>
          <w:b w:val="false"/>
          <w:i w:val="false"/>
          <w:color w:val="000000"/>
          <w:sz w:val="28"/>
        </w:rPr>
        <w:t xml:space="preserve">
бөлiмшелерiнде авиациялық      </w:t>
      </w:r>
      <w:r>
        <w:br/>
      </w:r>
      <w:r>
        <w:rPr>
          <w:rFonts w:ascii="Times New Roman"/>
          <w:b w:val="false"/>
          <w:i w:val="false"/>
          <w:color w:val="000000"/>
          <w:sz w:val="28"/>
        </w:rPr>
        <w:t xml:space="preserve">
техникаға техникалық қызмет     </w:t>
      </w:r>
      <w:r>
        <w:br/>
      </w:r>
      <w:r>
        <w:rPr>
          <w:rFonts w:ascii="Times New Roman"/>
          <w:b w:val="false"/>
          <w:i w:val="false"/>
          <w:color w:val="000000"/>
          <w:sz w:val="28"/>
        </w:rPr>
        <w:t xml:space="preserve">
көрсету кезiндегi еңбек        </w:t>
      </w:r>
      <w:r>
        <w:br/>
      </w:r>
      <w:r>
        <w:rPr>
          <w:rFonts w:ascii="Times New Roman"/>
          <w:b w:val="false"/>
          <w:i w:val="false"/>
          <w:color w:val="000000"/>
          <w:sz w:val="28"/>
        </w:rPr>
        <w:t xml:space="preserve">
қауiпсiздiгi мен өндiрiстiк     </w:t>
      </w:r>
      <w:r>
        <w:br/>
      </w:r>
      <w:r>
        <w:rPr>
          <w:rFonts w:ascii="Times New Roman"/>
          <w:b w:val="false"/>
          <w:i w:val="false"/>
          <w:color w:val="000000"/>
          <w:sz w:val="28"/>
        </w:rPr>
        <w:t xml:space="preserve">
санитария жөнiндегi ережесiне    </w:t>
      </w:r>
      <w:r>
        <w:br/>
      </w:r>
      <w:r>
        <w:rPr>
          <w:rFonts w:ascii="Times New Roman"/>
          <w:b w:val="false"/>
          <w:i w:val="false"/>
          <w:color w:val="000000"/>
          <w:sz w:val="28"/>
        </w:rPr>
        <w:t xml:space="preserve">
1-қосымша               </w:t>
      </w:r>
    </w:p>
    <w:bookmarkEnd w:id="434"/>
    <w:p>
      <w:pPr>
        <w:spacing w:after="0"/>
        <w:ind w:left="0"/>
        <w:jc w:val="left"/>
      </w:pPr>
      <w:r>
        <w:rPr>
          <w:rFonts w:ascii="Times New Roman"/>
          <w:b/>
          <w:i w:val="false"/>
          <w:color w:val="000000"/>
        </w:rPr>
        <w:t xml:space="preserve"> "А" санатына жататын, азаматтық авиацияның </w:t>
      </w:r>
      <w:r>
        <w:br/>
      </w:r>
      <w:r>
        <w:rPr>
          <w:rFonts w:ascii="Times New Roman"/>
          <w:b/>
          <w:i w:val="false"/>
          <w:color w:val="000000"/>
        </w:rPr>
        <w:t xml:space="preserve">
кәсiпорындары мен зауыттары қызметкерлерiнiң </w:t>
      </w:r>
      <w:r>
        <w:br/>
      </w:r>
      <w:r>
        <w:rPr>
          <w:rFonts w:ascii="Times New Roman"/>
          <w:b/>
          <w:i w:val="false"/>
          <w:color w:val="000000"/>
        </w:rPr>
        <w:t xml:space="preserve">
кәсiптерi мен лауазымдарының үлгi тiзбесi </w:t>
      </w:r>
    </w:p>
    <w:p>
      <w:pPr>
        <w:spacing w:after="0"/>
        <w:ind w:left="0"/>
        <w:jc w:val="both"/>
      </w:pPr>
      <w:r>
        <w:rPr>
          <w:rFonts w:ascii="Times New Roman"/>
          <w:b w:val="false"/>
          <w:i w:val="false"/>
          <w:color w:val="000000"/>
          <w:sz w:val="28"/>
        </w:rPr>
        <w:t xml:space="preserve">     Құралдар мен электр жабдығы жөнiндегi (радиоизотоптық құралдарға қызмет көрсетумен және оларды жөндеумен айналысатын) авиация механигi (технигi). </w:t>
      </w:r>
      <w:r>
        <w:br/>
      </w:r>
      <w:r>
        <w:rPr>
          <w:rFonts w:ascii="Times New Roman"/>
          <w:b w:val="false"/>
          <w:i w:val="false"/>
          <w:color w:val="000000"/>
          <w:sz w:val="28"/>
        </w:rPr>
        <w:t xml:space="preserve">
     Радио жабдығы жөнiндегi (құрамына ГМИ, ГИ және басқа жоғары вольтты құралдар кiретiн борт радиотехникалық құрылғыларға техникалық қызмет көрсетумен және оларды жөндеумен айналысатын) авиация механигi (технигi). </w:t>
      </w:r>
      <w:r>
        <w:br/>
      </w:r>
      <w:r>
        <w:rPr>
          <w:rFonts w:ascii="Times New Roman"/>
          <w:b w:val="false"/>
          <w:i w:val="false"/>
          <w:color w:val="000000"/>
          <w:sz w:val="28"/>
        </w:rPr>
        <w:t xml:space="preserve">
     Жүк тиеушi (радиоизотоптық құралдарды тиеумен-түсiрумен айналысады). </w:t>
      </w:r>
      <w:r>
        <w:br/>
      </w:r>
      <w:r>
        <w:rPr>
          <w:rFonts w:ascii="Times New Roman"/>
          <w:b w:val="false"/>
          <w:i w:val="false"/>
          <w:color w:val="000000"/>
          <w:sz w:val="28"/>
        </w:rPr>
        <w:t xml:space="preserve">
     Авиация техникасының ақаушысы (радиоизотоптық құралдардың ақауын табумен айналысады). </w:t>
      </w:r>
      <w:r>
        <w:br/>
      </w:r>
      <w:r>
        <w:rPr>
          <w:rFonts w:ascii="Times New Roman"/>
          <w:b w:val="false"/>
          <w:i w:val="false"/>
          <w:color w:val="000000"/>
          <w:sz w:val="28"/>
        </w:rPr>
        <w:t xml:space="preserve">
     Авиация техникасына техникалық қызмет көрсету жөнiндегi (АиРЭО бойынша) инженер (құрамына ГМИ, ГИ және басқа жоғары вольтты құралдар кiретiн радиоизотоптық құралдардың және борт радиотехникалық құрылғылардың жұмыстарымен айналысады). </w:t>
      </w:r>
      <w:r>
        <w:br/>
      </w:r>
      <w:r>
        <w:rPr>
          <w:rFonts w:ascii="Times New Roman"/>
          <w:b w:val="false"/>
          <w:i w:val="false"/>
          <w:color w:val="000000"/>
          <w:sz w:val="28"/>
        </w:rPr>
        <w:t xml:space="preserve">
     Қойма меңгерушісі (радиоизотоптық құралдардың сақталуымен айналысады). </w:t>
      </w:r>
      <w:r>
        <w:br/>
      </w:r>
      <w:r>
        <w:rPr>
          <w:rFonts w:ascii="Times New Roman"/>
          <w:b w:val="false"/>
          <w:i w:val="false"/>
          <w:color w:val="000000"/>
          <w:sz w:val="28"/>
        </w:rPr>
        <w:t xml:space="preserve">
     Жинақтаушы (радиоизотоптық құралдарды сақтаумен және тасымалдаумен айналысады). </w:t>
      </w:r>
      <w:r>
        <w:br/>
      </w:r>
      <w:r>
        <w:rPr>
          <w:rFonts w:ascii="Times New Roman"/>
          <w:b w:val="false"/>
          <w:i w:val="false"/>
          <w:color w:val="000000"/>
          <w:sz w:val="28"/>
        </w:rPr>
        <w:t xml:space="preserve">
     Рентгендiк-спектральдық талдау лаборанты. </w:t>
      </w:r>
      <w:r>
        <w:br/>
      </w:r>
      <w:r>
        <w:rPr>
          <w:rFonts w:ascii="Times New Roman"/>
          <w:b w:val="false"/>
          <w:i w:val="false"/>
          <w:color w:val="000000"/>
          <w:sz w:val="28"/>
        </w:rPr>
        <w:t xml:space="preserve">
     Спектральдық талдау лаборанты (авиациялық майды дифракцияланбаған рентгендiк талдағыштың қондырғысындағы жұмыстармен айналысады). </w:t>
      </w:r>
      <w:r>
        <w:br/>
      </w:r>
      <w:r>
        <w:rPr>
          <w:rFonts w:ascii="Times New Roman"/>
          <w:b w:val="false"/>
          <w:i w:val="false"/>
          <w:color w:val="000000"/>
          <w:sz w:val="28"/>
        </w:rPr>
        <w:t xml:space="preserve">
     Химиялық талдау лаборанты (авиациялық майды дифракцияланбаған рентгендiк талдағыштың қондырғысындағы жұмыстармен айналысады). </w:t>
      </w:r>
      <w:r>
        <w:br/>
      </w:r>
      <w:r>
        <w:rPr>
          <w:rFonts w:ascii="Times New Roman"/>
          <w:b w:val="false"/>
          <w:i w:val="false"/>
          <w:color w:val="000000"/>
          <w:sz w:val="28"/>
        </w:rPr>
        <w:t xml:space="preserve">
     Ұшатын аппараттардың радио- және арнаулы жабдығын монтаждаушы (құрамына ГМИ жоғары вольтты құралдар кiретiн радиоизотоптық құралдарды және борт радиотехникалық құрылғыларды жөндеумен айналысады). </w:t>
      </w:r>
      <w:r>
        <w:br/>
      </w:r>
      <w:r>
        <w:rPr>
          <w:rFonts w:ascii="Times New Roman"/>
          <w:b w:val="false"/>
          <w:i w:val="false"/>
          <w:color w:val="000000"/>
          <w:sz w:val="28"/>
        </w:rPr>
        <w:t xml:space="preserve">
     Ұшатын аппараттардың электр жабдығын монтаждаушы (радиоизотоптық құралдарды жөндеумен айналысады). </w:t>
      </w:r>
      <w:r>
        <w:br/>
      </w:r>
      <w:r>
        <w:rPr>
          <w:rFonts w:ascii="Times New Roman"/>
          <w:b w:val="false"/>
          <w:i w:val="false"/>
          <w:color w:val="000000"/>
          <w:sz w:val="28"/>
        </w:rPr>
        <w:t xml:space="preserve">
     Радиоэлектрондық жабдықты жөндеу бойынша радиомеханик (құрамына ГМИ, ГИ және басқа жоғары вольтты құралдар кiретiн борт радиотехникалық құрылғылардың жұмыстарымен айналысады). </w:t>
      </w:r>
      <w:r>
        <w:br/>
      </w:r>
      <w:r>
        <w:rPr>
          <w:rFonts w:ascii="Times New Roman"/>
          <w:b w:val="false"/>
          <w:i w:val="false"/>
          <w:color w:val="000000"/>
          <w:sz w:val="28"/>
        </w:rPr>
        <w:t xml:space="preserve">
     Құралдық жабдықты слесарь-монтажшысы (радиоизотоптық құралдардың жұмыстарымен айналысады). </w:t>
      </w:r>
      <w:r>
        <w:br/>
      </w:r>
      <w:r>
        <w:rPr>
          <w:rFonts w:ascii="Times New Roman"/>
          <w:b w:val="false"/>
          <w:i w:val="false"/>
          <w:color w:val="000000"/>
          <w:sz w:val="28"/>
        </w:rPr>
        <w:t xml:space="preserve">
     Техник-лаборант (авиациялық майды дифракцияланбаған рентгендiк талдағыштың қондырғысындағы жұмыстармен айналысады). </w:t>
      </w:r>
      <w:r>
        <w:br/>
      </w:r>
      <w:r>
        <w:rPr>
          <w:rFonts w:ascii="Times New Roman"/>
          <w:b w:val="false"/>
          <w:i w:val="false"/>
          <w:color w:val="000000"/>
          <w:sz w:val="28"/>
        </w:rPr>
        <w:t xml:space="preserve">
     Радиолокация жөнiндегi техник (құрамына ГМИ, ГИ және басқа жоғары вольтты құралдар кiретiн борт радиотехникалық құрылғылардың жұмыстарымен айналысады). </w:t>
      </w:r>
      <w:r>
        <w:br/>
      </w:r>
      <w:r>
        <w:rPr>
          <w:rFonts w:ascii="Times New Roman"/>
          <w:b w:val="false"/>
          <w:i w:val="false"/>
          <w:color w:val="000000"/>
          <w:sz w:val="28"/>
        </w:rPr>
        <w:t xml:space="preserve">
     Тасымалдаушы (радиоизотоптық құралдарды тасымалдаумен айналысады). </w:t>
      </w:r>
    </w:p>
    <w:bookmarkStart w:name="z436" w:id="4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коммуникациясы      </w:t>
      </w:r>
      <w:r>
        <w:br/>
      </w:r>
      <w:r>
        <w:rPr>
          <w:rFonts w:ascii="Times New Roman"/>
          <w:b w:val="false"/>
          <w:i w:val="false"/>
          <w:color w:val="000000"/>
          <w:sz w:val="28"/>
        </w:rPr>
        <w:t xml:space="preserve">
министрлiгi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222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 пайдаланатын  </w:t>
      </w:r>
      <w:r>
        <w:br/>
      </w:r>
      <w:r>
        <w:rPr>
          <w:rFonts w:ascii="Times New Roman"/>
          <w:b w:val="false"/>
          <w:i w:val="false"/>
          <w:color w:val="000000"/>
          <w:sz w:val="28"/>
        </w:rPr>
        <w:t xml:space="preserve">
кәсiпорындарында, жөндеу       </w:t>
      </w:r>
      <w:r>
        <w:br/>
      </w:r>
      <w:r>
        <w:rPr>
          <w:rFonts w:ascii="Times New Roman"/>
          <w:b w:val="false"/>
          <w:i w:val="false"/>
          <w:color w:val="000000"/>
          <w:sz w:val="28"/>
        </w:rPr>
        <w:t xml:space="preserve">
зауыттарында, оқу-жаттығу      </w:t>
      </w:r>
      <w:r>
        <w:br/>
      </w:r>
      <w:r>
        <w:rPr>
          <w:rFonts w:ascii="Times New Roman"/>
          <w:b w:val="false"/>
          <w:i w:val="false"/>
          <w:color w:val="000000"/>
          <w:sz w:val="28"/>
        </w:rPr>
        <w:t xml:space="preserve">
ұйымдарында, жаттығу-сынақ      </w:t>
      </w:r>
      <w:r>
        <w:br/>
      </w:r>
      <w:r>
        <w:rPr>
          <w:rFonts w:ascii="Times New Roman"/>
          <w:b w:val="false"/>
          <w:i w:val="false"/>
          <w:color w:val="000000"/>
          <w:sz w:val="28"/>
        </w:rPr>
        <w:t xml:space="preserve">
бөлiмшелерiнде авиациялық      </w:t>
      </w:r>
      <w:r>
        <w:br/>
      </w:r>
      <w:r>
        <w:rPr>
          <w:rFonts w:ascii="Times New Roman"/>
          <w:b w:val="false"/>
          <w:i w:val="false"/>
          <w:color w:val="000000"/>
          <w:sz w:val="28"/>
        </w:rPr>
        <w:t xml:space="preserve">
техникаға техникалық қызмет     </w:t>
      </w:r>
      <w:r>
        <w:br/>
      </w:r>
      <w:r>
        <w:rPr>
          <w:rFonts w:ascii="Times New Roman"/>
          <w:b w:val="false"/>
          <w:i w:val="false"/>
          <w:color w:val="000000"/>
          <w:sz w:val="28"/>
        </w:rPr>
        <w:t xml:space="preserve">
көрсету кезiндегi еңбек        </w:t>
      </w:r>
      <w:r>
        <w:br/>
      </w:r>
      <w:r>
        <w:rPr>
          <w:rFonts w:ascii="Times New Roman"/>
          <w:b w:val="false"/>
          <w:i w:val="false"/>
          <w:color w:val="000000"/>
          <w:sz w:val="28"/>
        </w:rPr>
        <w:t xml:space="preserve">
қауiпсiздiгi мен өндiрiстiк     </w:t>
      </w:r>
      <w:r>
        <w:br/>
      </w:r>
      <w:r>
        <w:rPr>
          <w:rFonts w:ascii="Times New Roman"/>
          <w:b w:val="false"/>
          <w:i w:val="false"/>
          <w:color w:val="000000"/>
          <w:sz w:val="28"/>
        </w:rPr>
        <w:t xml:space="preserve">
санитария жөнiндегi ережесiне    </w:t>
      </w:r>
      <w:r>
        <w:br/>
      </w:r>
      <w:r>
        <w:rPr>
          <w:rFonts w:ascii="Times New Roman"/>
          <w:b w:val="false"/>
          <w:i w:val="false"/>
          <w:color w:val="000000"/>
          <w:sz w:val="28"/>
        </w:rPr>
        <w:t xml:space="preserve">
2-қосымша               </w:t>
      </w:r>
    </w:p>
    <w:bookmarkEnd w:id="435"/>
    <w:p>
      <w:pPr>
        <w:spacing w:after="0"/>
        <w:ind w:left="0"/>
        <w:jc w:val="left"/>
      </w:pPr>
      <w:r>
        <w:rPr>
          <w:rFonts w:ascii="Times New Roman"/>
          <w:b/>
          <w:i w:val="false"/>
          <w:color w:val="000000"/>
        </w:rPr>
        <w:t xml:space="preserve"> "Б" категориясына жататын, азаматтық авиацияның </w:t>
      </w:r>
      <w:r>
        <w:br/>
      </w:r>
      <w:r>
        <w:rPr>
          <w:rFonts w:ascii="Times New Roman"/>
          <w:b/>
          <w:i w:val="false"/>
          <w:color w:val="000000"/>
        </w:rPr>
        <w:t xml:space="preserve">
кәсiпорнындағы және зауыттарындағы қызметкерлердiң </w:t>
      </w:r>
      <w:r>
        <w:br/>
      </w:r>
      <w:r>
        <w:rPr>
          <w:rFonts w:ascii="Times New Roman"/>
          <w:b/>
          <w:i w:val="false"/>
          <w:color w:val="000000"/>
        </w:rPr>
        <w:t xml:space="preserve">
кәсiптерi мен лауазымдарының үлгi тiзбесi </w:t>
      </w:r>
    </w:p>
    <w:p>
      <w:pPr>
        <w:spacing w:after="0"/>
        <w:ind w:left="0"/>
        <w:jc w:val="both"/>
      </w:pPr>
      <w:r>
        <w:rPr>
          <w:rFonts w:ascii="Times New Roman"/>
          <w:b w:val="false"/>
          <w:i w:val="false"/>
          <w:color w:val="000000"/>
          <w:sz w:val="28"/>
        </w:rPr>
        <w:t xml:space="preserve">     Планер және қозғалтқыш жөнiндегi авиациялық механик (техник) </w:t>
      </w:r>
      <w:r>
        <w:br/>
      </w:r>
      <w:r>
        <w:rPr>
          <w:rFonts w:ascii="Times New Roman"/>
          <w:b w:val="false"/>
          <w:i w:val="false"/>
          <w:color w:val="000000"/>
          <w:sz w:val="28"/>
        </w:rPr>
        <w:t xml:space="preserve">
     Көлiк жүргiзушiсi (радиоизотоптық құралдарын тасымалдаумен айналысатын) </w:t>
      </w:r>
      <w:r>
        <w:br/>
      </w:r>
      <w:r>
        <w:rPr>
          <w:rFonts w:ascii="Times New Roman"/>
          <w:b w:val="false"/>
          <w:i w:val="false"/>
          <w:color w:val="000000"/>
          <w:sz w:val="28"/>
        </w:rPr>
        <w:t xml:space="preserve">
     Өздiгiнен жүретiн механизмдердiң жүргiзушiсi (радиоизотоптық құралдарын тасымалдаумен айналысатын) </w:t>
      </w:r>
      <w:r>
        <w:br/>
      </w:r>
      <w:r>
        <w:rPr>
          <w:rFonts w:ascii="Times New Roman"/>
          <w:b w:val="false"/>
          <w:i w:val="false"/>
          <w:color w:val="000000"/>
          <w:sz w:val="28"/>
        </w:rPr>
        <w:t xml:space="preserve">
     Авиациялық техникаларға техникалық қызмет көрсету жөнiндегi инженер (планер және қозғалтқыш бойынша) </w:t>
      </w:r>
      <w:r>
        <w:br/>
      </w:r>
      <w:r>
        <w:rPr>
          <w:rFonts w:ascii="Times New Roman"/>
          <w:b w:val="false"/>
          <w:i w:val="false"/>
          <w:color w:val="000000"/>
          <w:sz w:val="28"/>
        </w:rPr>
        <w:t xml:space="preserve">
     Қойма меңгерушiсi (радиоизотоптық құралдарды қоймада сақталған жағдайда) </w:t>
      </w:r>
      <w:r>
        <w:br/>
      </w:r>
      <w:r>
        <w:rPr>
          <w:rFonts w:ascii="Times New Roman"/>
          <w:b w:val="false"/>
          <w:i w:val="false"/>
          <w:color w:val="000000"/>
          <w:sz w:val="28"/>
        </w:rPr>
        <w:t xml:space="preserve">
     Авиақозғалтқыштарды жөндеу жөнiндегi слесарь </w:t>
      </w:r>
      <w:r>
        <w:br/>
      </w:r>
      <w:r>
        <w:rPr>
          <w:rFonts w:ascii="Times New Roman"/>
          <w:b w:val="false"/>
          <w:i w:val="false"/>
          <w:color w:val="000000"/>
          <w:sz w:val="28"/>
        </w:rPr>
        <w:t xml:space="preserve">
     Ұшатын аппараттарды жөндеу жөнiндегi слесарь </w:t>
      </w:r>
      <w:r>
        <w:br/>
      </w:r>
      <w:r>
        <w:rPr>
          <w:rFonts w:ascii="Times New Roman"/>
          <w:b w:val="false"/>
          <w:i w:val="false"/>
          <w:color w:val="000000"/>
          <w:sz w:val="28"/>
        </w:rPr>
        <w:t xml:space="preserve">
     Қозғалтқыштарды жинаушы-слесарь </w:t>
      </w:r>
      <w:r>
        <w:br/>
      </w:r>
      <w:r>
        <w:rPr>
          <w:rFonts w:ascii="Times New Roman"/>
          <w:b w:val="false"/>
          <w:i w:val="false"/>
          <w:color w:val="000000"/>
          <w:sz w:val="28"/>
        </w:rPr>
        <w:t xml:space="preserve">
     Өндiрiстiк үй-жайларды жинаушы </w:t>
      </w:r>
    </w:p>
    <w:bookmarkStart w:name="z437" w:id="4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коммуникациясы </w:t>
      </w:r>
      <w:r>
        <w:br/>
      </w:r>
      <w:r>
        <w:rPr>
          <w:rFonts w:ascii="Times New Roman"/>
          <w:b w:val="false"/>
          <w:i w:val="false"/>
          <w:color w:val="000000"/>
          <w:sz w:val="28"/>
        </w:rPr>
        <w:t xml:space="preserve">
                                  министрлiгi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222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 пайдаланатын </w:t>
      </w:r>
      <w:r>
        <w:br/>
      </w:r>
      <w:r>
        <w:rPr>
          <w:rFonts w:ascii="Times New Roman"/>
          <w:b w:val="false"/>
          <w:i w:val="false"/>
          <w:color w:val="000000"/>
          <w:sz w:val="28"/>
        </w:rPr>
        <w:t xml:space="preserve">
                                     кәсiпорындарында, жөндеу </w:t>
      </w:r>
      <w:r>
        <w:br/>
      </w:r>
      <w:r>
        <w:rPr>
          <w:rFonts w:ascii="Times New Roman"/>
          <w:b w:val="false"/>
          <w:i w:val="false"/>
          <w:color w:val="000000"/>
          <w:sz w:val="28"/>
        </w:rPr>
        <w:t xml:space="preserve">
                                    зауыттарында, оқу-жаттығу </w:t>
      </w:r>
      <w:r>
        <w:br/>
      </w:r>
      <w:r>
        <w:rPr>
          <w:rFonts w:ascii="Times New Roman"/>
          <w:b w:val="false"/>
          <w:i w:val="false"/>
          <w:color w:val="000000"/>
          <w:sz w:val="28"/>
        </w:rPr>
        <w:t xml:space="preserve">
                                    ұйымдарында, жаттығу-сынақ </w:t>
      </w:r>
      <w:r>
        <w:br/>
      </w:r>
      <w:r>
        <w:rPr>
          <w:rFonts w:ascii="Times New Roman"/>
          <w:b w:val="false"/>
          <w:i w:val="false"/>
          <w:color w:val="000000"/>
          <w:sz w:val="28"/>
        </w:rPr>
        <w:t xml:space="preserve">
                                     бөлiмшелерiнде авиациялық </w:t>
      </w:r>
      <w:r>
        <w:br/>
      </w:r>
      <w:r>
        <w:rPr>
          <w:rFonts w:ascii="Times New Roman"/>
          <w:b w:val="false"/>
          <w:i w:val="false"/>
          <w:color w:val="000000"/>
          <w:sz w:val="28"/>
        </w:rPr>
        <w:t xml:space="preserve">
                                    техникаға техникалық қызмет </w:t>
      </w:r>
      <w:r>
        <w:br/>
      </w:r>
      <w:r>
        <w:rPr>
          <w:rFonts w:ascii="Times New Roman"/>
          <w:b w:val="false"/>
          <w:i w:val="false"/>
          <w:color w:val="000000"/>
          <w:sz w:val="28"/>
        </w:rPr>
        <w:t xml:space="preserve">
                                     көрсету кезiндегi еңбек </w:t>
      </w:r>
      <w:r>
        <w:br/>
      </w:r>
      <w:r>
        <w:rPr>
          <w:rFonts w:ascii="Times New Roman"/>
          <w:b w:val="false"/>
          <w:i w:val="false"/>
          <w:color w:val="000000"/>
          <w:sz w:val="28"/>
        </w:rPr>
        <w:t xml:space="preserve">
                                    қауiпсiздiгi мен өндiрiстiк </w:t>
      </w:r>
      <w:r>
        <w:br/>
      </w:r>
      <w:r>
        <w:rPr>
          <w:rFonts w:ascii="Times New Roman"/>
          <w:b w:val="false"/>
          <w:i w:val="false"/>
          <w:color w:val="000000"/>
          <w:sz w:val="28"/>
        </w:rPr>
        <w:t xml:space="preserve">
                                   санитария жөнiндегi ережесiне </w:t>
      </w:r>
      <w:r>
        <w:br/>
      </w:r>
      <w:r>
        <w:rPr>
          <w:rFonts w:ascii="Times New Roman"/>
          <w:b w:val="false"/>
          <w:i w:val="false"/>
          <w:color w:val="000000"/>
          <w:sz w:val="28"/>
        </w:rPr>
        <w:t xml:space="preserve">
                                              3-қосымша </w:t>
      </w:r>
    </w:p>
    <w:bookmarkEnd w:id="436"/>
    <w:p>
      <w:pPr>
        <w:spacing w:after="0"/>
        <w:ind w:left="0"/>
        <w:jc w:val="both"/>
      </w:pPr>
      <w:r>
        <w:rPr>
          <w:rFonts w:ascii="Times New Roman"/>
          <w:b/>
          <w:i w:val="false"/>
          <w:color w:val="000000"/>
          <w:sz w:val="28"/>
        </w:rPr>
        <w:t xml:space="preserve">   Әуе кемелерiне қызмет көрсету және жөндеу кезiнде </w:t>
      </w:r>
      <w:r>
        <w:br/>
      </w:r>
      <w:r>
        <w:rPr>
          <w:rFonts w:ascii="Times New Roman"/>
          <w:b w:val="false"/>
          <w:i w:val="false"/>
          <w:color w:val="000000"/>
          <w:sz w:val="28"/>
        </w:rPr>
        <w:t>
</w:t>
      </w:r>
      <w:r>
        <w:rPr>
          <w:rFonts w:ascii="Times New Roman"/>
          <w:b/>
          <w:i w:val="false"/>
          <w:color w:val="000000"/>
          <w:sz w:val="28"/>
        </w:rPr>
        <w:t xml:space="preserve">   сәуле шығарғыштың иондайтын көздерiн радиациялық </w:t>
      </w:r>
      <w:r>
        <w:br/>
      </w:r>
      <w:r>
        <w:rPr>
          <w:rFonts w:ascii="Times New Roman"/>
          <w:b w:val="false"/>
          <w:i w:val="false"/>
          <w:color w:val="000000"/>
          <w:sz w:val="28"/>
        </w:rPr>
        <w:t>
</w:t>
      </w:r>
      <w:r>
        <w:rPr>
          <w:rFonts w:ascii="Times New Roman"/>
          <w:b/>
          <w:i w:val="false"/>
          <w:color w:val="000000"/>
          <w:sz w:val="28"/>
        </w:rPr>
        <w:t xml:space="preserve">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8113"/>
      </w:tblGrid>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Өлшейтiн жер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жүргiзудiң кезеңдiлiгi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РИО бұйымы </w:t>
            </w:r>
            <w:r>
              <w:br/>
            </w:r>
            <w:r>
              <w:rPr>
                <w:rFonts w:ascii="Times New Roman"/>
                <w:b w:val="false"/>
                <w:i w:val="false"/>
                <w:color w:val="000000"/>
                <w:sz w:val="20"/>
              </w:rPr>
              <w:t xml:space="preserve">
Экрандық қалпақшаның </w:t>
            </w:r>
            <w:r>
              <w:br/>
            </w:r>
            <w:r>
              <w:rPr>
                <w:rFonts w:ascii="Times New Roman"/>
                <w:b w:val="false"/>
                <w:i w:val="false"/>
                <w:color w:val="000000"/>
                <w:sz w:val="20"/>
              </w:rPr>
              <w:t xml:space="preserve">
бетiнде және одан 1,0 </w:t>
            </w:r>
            <w:r>
              <w:br/>
            </w:r>
            <w:r>
              <w:rPr>
                <w:rFonts w:ascii="Times New Roman"/>
                <w:b w:val="false"/>
                <w:i w:val="false"/>
                <w:color w:val="000000"/>
                <w:sz w:val="20"/>
              </w:rPr>
              <w:t xml:space="preserve">
метр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Авиациялық-техникалық базаларда </w:t>
            </w:r>
            <w:r>
              <w:br/>
            </w:r>
            <w:r>
              <w:rPr>
                <w:rFonts w:ascii="Times New Roman"/>
                <w:b w:val="false"/>
                <w:i w:val="false"/>
                <w:color w:val="000000"/>
                <w:sz w:val="20"/>
              </w:rPr>
              <w:t xml:space="preserve">
кезеңдiк техникалық қызмет көрсетуден </w:t>
            </w:r>
            <w:r>
              <w:br/>
            </w:r>
            <w:r>
              <w:rPr>
                <w:rFonts w:ascii="Times New Roman"/>
                <w:b w:val="false"/>
                <w:i w:val="false"/>
                <w:color w:val="000000"/>
                <w:sz w:val="20"/>
              </w:rPr>
              <w:t xml:space="preserve">
кейiн. </w:t>
            </w:r>
            <w:r>
              <w:br/>
            </w:r>
            <w:r>
              <w:rPr>
                <w:rFonts w:ascii="Times New Roman"/>
                <w:b w:val="false"/>
                <w:i w:val="false"/>
                <w:color w:val="000000"/>
                <w:sz w:val="20"/>
              </w:rPr>
              <w:t xml:space="preserve">
Зауыттардағы жөндеуден кейiн. </w:t>
            </w:r>
            <w:r>
              <w:br/>
            </w:r>
            <w:r>
              <w:rPr>
                <w:rFonts w:ascii="Times New Roman"/>
                <w:b w:val="false"/>
                <w:i w:val="false"/>
                <w:color w:val="000000"/>
                <w:sz w:val="20"/>
              </w:rPr>
              <w:t xml:space="preserve">
Зертханалық жағдайлардағы тексерiстер </w:t>
            </w:r>
            <w:r>
              <w:br/>
            </w:r>
            <w:r>
              <w:rPr>
                <w:rFonts w:ascii="Times New Roman"/>
                <w:b w:val="false"/>
                <w:i w:val="false"/>
                <w:color w:val="000000"/>
                <w:sz w:val="20"/>
              </w:rPr>
              <w:t xml:space="preserve">
мен сынақтарға дейiн және кейiн. </w:t>
            </w:r>
            <w:r>
              <w:br/>
            </w:r>
            <w:r>
              <w:rPr>
                <w:rFonts w:ascii="Times New Roman"/>
                <w:b w:val="false"/>
                <w:i w:val="false"/>
                <w:color w:val="000000"/>
                <w:sz w:val="20"/>
              </w:rPr>
              <w:t xml:space="preserve">
Бұйым зақымданған жағдайда. </w:t>
            </w:r>
            <w:r>
              <w:br/>
            </w:r>
            <w:r>
              <w:rPr>
                <w:rFonts w:ascii="Times New Roman"/>
                <w:b w:val="false"/>
                <w:i w:val="false"/>
                <w:color w:val="000000"/>
                <w:sz w:val="20"/>
              </w:rPr>
              <w:t xml:space="preserve">
Датчиктiң немесе экран қалпақшасының </w:t>
            </w:r>
            <w:r>
              <w:br/>
            </w:r>
            <w:r>
              <w:rPr>
                <w:rFonts w:ascii="Times New Roman"/>
                <w:b w:val="false"/>
                <w:i w:val="false"/>
                <w:color w:val="000000"/>
                <w:sz w:val="20"/>
              </w:rPr>
              <w:t xml:space="preserve">
зақымдануы туралы күмәнданған жағдайда.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 бұйымы </w:t>
            </w:r>
            <w:r>
              <w:br/>
            </w:r>
            <w:r>
              <w:rPr>
                <w:rFonts w:ascii="Times New Roman"/>
                <w:b w:val="false"/>
                <w:i w:val="false"/>
                <w:color w:val="000000"/>
                <w:sz w:val="20"/>
              </w:rPr>
              <w:t xml:space="preserve">
Корпустың үстiңгi </w:t>
            </w:r>
            <w:r>
              <w:br/>
            </w:r>
            <w:r>
              <w:rPr>
                <w:rFonts w:ascii="Times New Roman"/>
                <w:b w:val="false"/>
                <w:i w:val="false"/>
                <w:color w:val="000000"/>
                <w:sz w:val="20"/>
              </w:rPr>
              <w:t xml:space="preserve">
бетiнде бұйымнан 1,0 </w:t>
            </w:r>
            <w:r>
              <w:br/>
            </w:r>
            <w:r>
              <w:rPr>
                <w:rFonts w:ascii="Times New Roman"/>
                <w:b w:val="false"/>
                <w:i w:val="false"/>
                <w:color w:val="000000"/>
                <w:sz w:val="20"/>
              </w:rPr>
              <w:t xml:space="preserve">
метр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Авиациялық-техникалық базаларда </w:t>
            </w:r>
            <w:r>
              <w:br/>
            </w:r>
            <w:r>
              <w:rPr>
                <w:rFonts w:ascii="Times New Roman"/>
                <w:b w:val="false"/>
                <w:i w:val="false"/>
                <w:color w:val="000000"/>
                <w:sz w:val="20"/>
              </w:rPr>
              <w:t xml:space="preserve">
кезектi техникалық қызмет көрсету </w:t>
            </w:r>
            <w:r>
              <w:br/>
            </w:r>
            <w:r>
              <w:rPr>
                <w:rFonts w:ascii="Times New Roman"/>
                <w:b w:val="false"/>
                <w:i w:val="false"/>
                <w:color w:val="000000"/>
                <w:sz w:val="20"/>
              </w:rPr>
              <w:t xml:space="preserve">
цехтарында авиақозғалтқыштарды </w:t>
            </w:r>
            <w:r>
              <w:br/>
            </w:r>
            <w:r>
              <w:rPr>
                <w:rFonts w:ascii="Times New Roman"/>
                <w:b w:val="false"/>
                <w:i w:val="false"/>
                <w:color w:val="000000"/>
                <w:sz w:val="20"/>
              </w:rPr>
              <w:t xml:space="preserve">
демонтаждаудан кейiн және монтаждауға дейiн. </w:t>
            </w:r>
            <w:r>
              <w:br/>
            </w:r>
            <w:r>
              <w:rPr>
                <w:rFonts w:ascii="Times New Roman"/>
                <w:b w:val="false"/>
                <w:i w:val="false"/>
                <w:color w:val="000000"/>
                <w:sz w:val="20"/>
              </w:rPr>
              <w:t xml:space="preserve">
Кәсiпорындардың цехтарында авиақозғалт- </w:t>
            </w:r>
            <w:r>
              <w:br/>
            </w:r>
            <w:r>
              <w:rPr>
                <w:rFonts w:ascii="Times New Roman"/>
                <w:b w:val="false"/>
                <w:i w:val="false"/>
                <w:color w:val="000000"/>
                <w:sz w:val="20"/>
              </w:rPr>
              <w:t xml:space="preserve">
қыштарды демонтаждаудан кейiн және </w:t>
            </w:r>
            <w:r>
              <w:br/>
            </w:r>
            <w:r>
              <w:rPr>
                <w:rFonts w:ascii="Times New Roman"/>
                <w:b w:val="false"/>
                <w:i w:val="false"/>
                <w:color w:val="000000"/>
                <w:sz w:val="20"/>
              </w:rPr>
              <w:t xml:space="preserve">
монтаждауға дейiн. </w:t>
            </w:r>
            <w:r>
              <w:br/>
            </w:r>
            <w:r>
              <w:rPr>
                <w:rFonts w:ascii="Times New Roman"/>
                <w:b w:val="false"/>
                <w:i w:val="false"/>
                <w:color w:val="000000"/>
                <w:sz w:val="20"/>
              </w:rPr>
              <w:t xml:space="preserve">
Зертханалар мен азаматтық авиация </w:t>
            </w:r>
            <w:r>
              <w:br/>
            </w:r>
            <w:r>
              <w:rPr>
                <w:rFonts w:ascii="Times New Roman"/>
                <w:b w:val="false"/>
                <w:i w:val="false"/>
                <w:color w:val="000000"/>
                <w:sz w:val="20"/>
              </w:rPr>
              <w:t xml:space="preserve">
зауытының жерiнде бұйымды жөндеген </w:t>
            </w:r>
            <w:r>
              <w:br/>
            </w:r>
            <w:r>
              <w:rPr>
                <w:rFonts w:ascii="Times New Roman"/>
                <w:b w:val="false"/>
                <w:i w:val="false"/>
                <w:color w:val="000000"/>
                <w:sz w:val="20"/>
              </w:rPr>
              <w:t xml:space="preserve">
кезде (разрядтаушыны ауыстырғанда) </w:t>
            </w:r>
            <w:r>
              <w:br/>
            </w:r>
            <w:r>
              <w:rPr>
                <w:rFonts w:ascii="Times New Roman"/>
                <w:b w:val="false"/>
                <w:i w:val="false"/>
                <w:color w:val="000000"/>
                <w:sz w:val="20"/>
              </w:rPr>
              <w:t xml:space="preserve">
жинаудан соң. </w:t>
            </w:r>
            <w:r>
              <w:br/>
            </w:r>
            <w:r>
              <w:rPr>
                <w:rFonts w:ascii="Times New Roman"/>
                <w:b w:val="false"/>
                <w:i w:val="false"/>
                <w:color w:val="000000"/>
                <w:sz w:val="20"/>
              </w:rPr>
              <w:t xml:space="preserve">
Бұйым немесе разрядтаушы зақымданған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Бұйымның немесе разрядтаушының зақым- </w:t>
            </w:r>
            <w:r>
              <w:br/>
            </w:r>
            <w:r>
              <w:rPr>
                <w:rFonts w:ascii="Times New Roman"/>
                <w:b w:val="false"/>
                <w:i w:val="false"/>
                <w:color w:val="000000"/>
                <w:sz w:val="20"/>
              </w:rPr>
              <w:t xml:space="preserve">
дануы туралы күмәнданған жағдайда.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ДУСК бұйымы </w:t>
            </w:r>
            <w:r>
              <w:br/>
            </w:r>
            <w:r>
              <w:rPr>
                <w:rFonts w:ascii="Times New Roman"/>
                <w:b w:val="false"/>
                <w:i w:val="false"/>
                <w:color w:val="000000"/>
                <w:sz w:val="20"/>
              </w:rPr>
              <w:t xml:space="preserve">
Корпустың үстіңгі </w:t>
            </w:r>
            <w:r>
              <w:br/>
            </w:r>
            <w:r>
              <w:rPr>
                <w:rFonts w:ascii="Times New Roman"/>
                <w:b w:val="false"/>
                <w:i w:val="false"/>
                <w:color w:val="000000"/>
                <w:sz w:val="20"/>
              </w:rPr>
              <w:t xml:space="preserve">
бетiнде және бұйымнан </w:t>
            </w:r>
            <w:r>
              <w:br/>
            </w:r>
            <w:r>
              <w:rPr>
                <w:rFonts w:ascii="Times New Roman"/>
                <w:b w:val="false"/>
                <w:i w:val="false"/>
                <w:color w:val="000000"/>
                <w:sz w:val="20"/>
              </w:rPr>
              <w:t xml:space="preserve">
1,0 метр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Ағызу бактарын демонтаждаудан кейiн </w:t>
            </w:r>
            <w:r>
              <w:br/>
            </w:r>
            <w:r>
              <w:rPr>
                <w:rFonts w:ascii="Times New Roman"/>
                <w:b w:val="false"/>
                <w:i w:val="false"/>
                <w:color w:val="000000"/>
                <w:sz w:val="20"/>
              </w:rPr>
              <w:t xml:space="preserve">
және монтаждауға дейiн. </w:t>
            </w:r>
            <w:r>
              <w:br/>
            </w:r>
            <w:r>
              <w:rPr>
                <w:rFonts w:ascii="Times New Roman"/>
                <w:b w:val="false"/>
                <w:i w:val="false"/>
                <w:color w:val="000000"/>
                <w:sz w:val="20"/>
              </w:rPr>
              <w:t xml:space="preserve">
Корпустың немесе тығынды бұратын меха- </w:t>
            </w:r>
            <w:r>
              <w:br/>
            </w:r>
            <w:r>
              <w:rPr>
                <w:rFonts w:ascii="Times New Roman"/>
                <w:b w:val="false"/>
                <w:i w:val="false"/>
                <w:color w:val="000000"/>
                <w:sz w:val="20"/>
              </w:rPr>
              <w:t xml:space="preserve">
низмi зақымданған немесе зақымданды </w:t>
            </w:r>
            <w:r>
              <w:br/>
            </w:r>
            <w:r>
              <w:rPr>
                <w:rFonts w:ascii="Times New Roman"/>
                <w:b w:val="false"/>
                <w:i w:val="false"/>
                <w:color w:val="000000"/>
                <w:sz w:val="20"/>
              </w:rPr>
              <w:t xml:space="preserve">
деп күмәнданған жағдайда.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майдың рентгендік анализаторының </w:t>
            </w:r>
            <w:r>
              <w:br/>
            </w:r>
            <w:r>
              <w:rPr>
                <w:rFonts w:ascii="Times New Roman"/>
                <w:b w:val="false"/>
                <w:i w:val="false"/>
                <w:color w:val="000000"/>
                <w:sz w:val="20"/>
              </w:rPr>
              <w:t xml:space="preserve">
  дифракционсызданған бұйымы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Корпустың үстіңгі </w:t>
            </w:r>
            <w:r>
              <w:br/>
            </w:r>
            <w:r>
              <w:rPr>
                <w:rFonts w:ascii="Times New Roman"/>
                <w:b w:val="false"/>
                <w:i w:val="false"/>
                <w:color w:val="000000"/>
                <w:sz w:val="20"/>
              </w:rPr>
              <w:t xml:space="preserve">
бетiнен 1,0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реттен сирек емес. </w:t>
            </w:r>
            <w:r>
              <w:br/>
            </w:r>
            <w:r>
              <w:rPr>
                <w:rFonts w:ascii="Times New Roman"/>
                <w:b w:val="false"/>
                <w:i w:val="false"/>
                <w:color w:val="000000"/>
                <w:sz w:val="20"/>
              </w:rPr>
              <w:t xml:space="preserve">
Корпус немесе бұйымның тұғыры </w:t>
            </w:r>
            <w:r>
              <w:br/>
            </w:r>
            <w:r>
              <w:rPr>
                <w:rFonts w:ascii="Times New Roman"/>
                <w:b w:val="false"/>
                <w:i w:val="false"/>
                <w:color w:val="000000"/>
                <w:sz w:val="20"/>
              </w:rPr>
              <w:t xml:space="preserve">
зақымданған жағдайда. </w:t>
            </w:r>
            <w:r>
              <w:br/>
            </w:r>
            <w:r>
              <w:rPr>
                <w:rFonts w:ascii="Times New Roman"/>
                <w:b w:val="false"/>
                <w:i w:val="false"/>
                <w:color w:val="000000"/>
                <w:sz w:val="20"/>
              </w:rPr>
              <w:t xml:space="preserve">
Стандартты емес тұғырды пайдаланған </w:t>
            </w:r>
            <w:r>
              <w:br/>
            </w:r>
            <w:r>
              <w:rPr>
                <w:rFonts w:ascii="Times New Roman"/>
                <w:b w:val="false"/>
                <w:i w:val="false"/>
                <w:color w:val="000000"/>
                <w:sz w:val="20"/>
              </w:rPr>
              <w:t xml:space="preserve">
жағдайда.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құрылғылар (құрамына ГМИ, ГИ сияқты </w:t>
            </w:r>
            <w:r>
              <w:br/>
            </w:r>
            <w:r>
              <w:rPr>
                <w:rFonts w:ascii="Times New Roman"/>
                <w:b w:val="false"/>
                <w:i w:val="false"/>
                <w:color w:val="000000"/>
                <w:sz w:val="20"/>
              </w:rPr>
              <w:t xml:space="preserve">
  және тағы басқа жоғарғывольтты электроваккумдар кіредi)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Корпустың үстiңгi </w:t>
            </w:r>
            <w:r>
              <w:br/>
            </w:r>
            <w:r>
              <w:rPr>
                <w:rFonts w:ascii="Times New Roman"/>
                <w:b w:val="false"/>
                <w:i w:val="false"/>
                <w:color w:val="000000"/>
                <w:sz w:val="20"/>
              </w:rPr>
              <w:t xml:space="preserve">
бетiнен 1,0 метр </w:t>
            </w:r>
            <w:r>
              <w:br/>
            </w:r>
            <w:r>
              <w:rPr>
                <w:rFonts w:ascii="Times New Roman"/>
                <w:b w:val="false"/>
                <w:i w:val="false"/>
                <w:color w:val="000000"/>
                <w:sz w:val="20"/>
              </w:rPr>
              <w:t xml:space="preserve">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кернеу қосылған кезде </w:t>
            </w:r>
            <w:r>
              <w:br/>
            </w:r>
            <w:r>
              <w:rPr>
                <w:rFonts w:ascii="Times New Roman"/>
                <w:b w:val="false"/>
                <w:i w:val="false"/>
                <w:color w:val="000000"/>
                <w:sz w:val="20"/>
              </w:rPr>
              <w:t xml:space="preserve">
авиациялық-техникалық базаларда </w:t>
            </w:r>
            <w:r>
              <w:br/>
            </w:r>
            <w:r>
              <w:rPr>
                <w:rFonts w:ascii="Times New Roman"/>
                <w:b w:val="false"/>
                <w:i w:val="false"/>
                <w:color w:val="000000"/>
                <w:sz w:val="20"/>
              </w:rPr>
              <w:t xml:space="preserve">
зертханалық жағдайда техникалық қызмет </w:t>
            </w:r>
            <w:r>
              <w:br/>
            </w:r>
            <w:r>
              <w:rPr>
                <w:rFonts w:ascii="Times New Roman"/>
                <w:b w:val="false"/>
                <w:i w:val="false"/>
                <w:color w:val="000000"/>
                <w:sz w:val="20"/>
              </w:rPr>
              <w:t xml:space="preserve">
көрсеткеннен кейiн. </w:t>
            </w:r>
            <w:r>
              <w:br/>
            </w:r>
            <w:r>
              <w:rPr>
                <w:rFonts w:ascii="Times New Roman"/>
                <w:b w:val="false"/>
                <w:i w:val="false"/>
                <w:color w:val="000000"/>
                <w:sz w:val="20"/>
              </w:rPr>
              <w:t xml:space="preserve">
Жоғарғы кернеу қосылған кезде </w:t>
            </w:r>
            <w:r>
              <w:br/>
            </w:r>
            <w:r>
              <w:rPr>
                <w:rFonts w:ascii="Times New Roman"/>
                <w:b w:val="false"/>
                <w:i w:val="false"/>
                <w:color w:val="000000"/>
                <w:sz w:val="20"/>
              </w:rPr>
              <w:t xml:space="preserve">
зауыттарда зертханалық жағдайларда </w:t>
            </w:r>
            <w:r>
              <w:br/>
            </w:r>
            <w:r>
              <w:rPr>
                <w:rFonts w:ascii="Times New Roman"/>
                <w:b w:val="false"/>
                <w:i w:val="false"/>
                <w:color w:val="000000"/>
                <w:sz w:val="20"/>
              </w:rPr>
              <w:t xml:space="preserve">
жөндегеннен кейiн.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w:t>
            </w:r>
            <w:r>
              <w:br/>
            </w:r>
            <w:r>
              <w:rPr>
                <w:rFonts w:ascii="Times New Roman"/>
                <w:b w:val="false"/>
                <w:i w:val="false"/>
                <w:color w:val="000000"/>
                <w:sz w:val="20"/>
              </w:rPr>
              <w:t xml:space="preserve">
Тұрақты немесе тасы- </w:t>
            </w:r>
            <w:r>
              <w:br/>
            </w:r>
            <w:r>
              <w:rPr>
                <w:rFonts w:ascii="Times New Roman"/>
                <w:b w:val="false"/>
                <w:i w:val="false"/>
                <w:color w:val="000000"/>
                <w:sz w:val="20"/>
              </w:rPr>
              <w:t xml:space="preserve">
малданатын экрандарда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Экранды қалпақтар датчиктерiнен </w:t>
            </w:r>
            <w:r>
              <w:br/>
            </w:r>
            <w:r>
              <w:rPr>
                <w:rFonts w:ascii="Times New Roman"/>
                <w:b w:val="false"/>
                <w:i w:val="false"/>
                <w:color w:val="000000"/>
                <w:sz w:val="20"/>
              </w:rPr>
              <w:t xml:space="preserve">
шешiлген РИО бұйымдарын тексерген және </w:t>
            </w:r>
            <w:r>
              <w:br/>
            </w:r>
            <w:r>
              <w:rPr>
                <w:rFonts w:ascii="Times New Roman"/>
                <w:b w:val="false"/>
                <w:i w:val="false"/>
                <w:color w:val="000000"/>
                <w:sz w:val="20"/>
              </w:rPr>
              <w:t xml:space="preserve">
сынаған кезде - жылына 2 реттен сирек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АЗА бұйымдарын жөндеу кезiнде - жылына </w:t>
            </w:r>
            <w:r>
              <w:br/>
            </w:r>
            <w:r>
              <w:rPr>
                <w:rFonts w:ascii="Times New Roman"/>
                <w:b w:val="false"/>
                <w:i w:val="false"/>
                <w:color w:val="000000"/>
                <w:sz w:val="20"/>
              </w:rPr>
              <w:t xml:space="preserve">
2 реттен сирек емес. </w:t>
            </w:r>
            <w:r>
              <w:br/>
            </w:r>
            <w:r>
              <w:rPr>
                <w:rFonts w:ascii="Times New Roman"/>
                <w:b w:val="false"/>
                <w:i w:val="false"/>
                <w:color w:val="000000"/>
                <w:sz w:val="20"/>
              </w:rPr>
              <w:t xml:space="preserve">
Құрамына жоғарғы вольтты электроваккум </w:t>
            </w:r>
            <w:r>
              <w:br/>
            </w:r>
            <w:r>
              <w:rPr>
                <w:rFonts w:ascii="Times New Roman"/>
                <w:b w:val="false"/>
                <w:i w:val="false"/>
                <w:color w:val="000000"/>
                <w:sz w:val="20"/>
              </w:rPr>
              <w:t xml:space="preserve">
аспаптары (ГМИ, ГИ және басқалар </w:t>
            </w:r>
            <w:r>
              <w:br/>
            </w:r>
            <w:r>
              <w:rPr>
                <w:rFonts w:ascii="Times New Roman"/>
                <w:b w:val="false"/>
                <w:i w:val="false"/>
                <w:color w:val="000000"/>
                <w:sz w:val="20"/>
              </w:rPr>
              <w:t xml:space="preserve">
сияқты) кiретiн радиотехникалық </w:t>
            </w:r>
            <w:r>
              <w:br/>
            </w:r>
            <w:r>
              <w:rPr>
                <w:rFonts w:ascii="Times New Roman"/>
                <w:b w:val="false"/>
                <w:i w:val="false"/>
                <w:color w:val="000000"/>
                <w:sz w:val="20"/>
              </w:rPr>
              <w:t xml:space="preserve">
құрылғыларды корпустарды шешкенде және </w:t>
            </w:r>
            <w:r>
              <w:br/>
            </w:r>
            <w:r>
              <w:rPr>
                <w:rFonts w:ascii="Times New Roman"/>
                <w:b w:val="false"/>
                <w:i w:val="false"/>
                <w:color w:val="000000"/>
                <w:sz w:val="20"/>
              </w:rPr>
              <w:t xml:space="preserve">
жоғарғы кернеу кезiнде тексерiп және </w:t>
            </w:r>
            <w:r>
              <w:br/>
            </w:r>
            <w:r>
              <w:rPr>
                <w:rFonts w:ascii="Times New Roman"/>
                <w:b w:val="false"/>
                <w:i w:val="false"/>
                <w:color w:val="000000"/>
                <w:sz w:val="20"/>
              </w:rPr>
              <w:t xml:space="preserve">
сынаған кезде - жылына 2 реттен сирек </w:t>
            </w:r>
            <w:r>
              <w:br/>
            </w:r>
            <w:r>
              <w:rPr>
                <w:rFonts w:ascii="Times New Roman"/>
                <w:b w:val="false"/>
                <w:i w:val="false"/>
                <w:color w:val="000000"/>
                <w:sz w:val="20"/>
              </w:rPr>
              <w:t xml:space="preserve">
емес.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Радиациялық-қорғаушы сейфтер (шкафтар)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Сейфтiң (шкафтың) </w:t>
            </w:r>
            <w:r>
              <w:br/>
            </w:r>
            <w:r>
              <w:rPr>
                <w:rFonts w:ascii="Times New Roman"/>
                <w:b w:val="false"/>
                <w:i w:val="false"/>
                <w:color w:val="000000"/>
                <w:sz w:val="20"/>
              </w:rPr>
              <w:t xml:space="preserve">
үстiңгi бетiнен 0,1 </w:t>
            </w:r>
            <w:r>
              <w:br/>
            </w:r>
            <w:r>
              <w:rPr>
                <w:rFonts w:ascii="Times New Roman"/>
                <w:b w:val="false"/>
                <w:i w:val="false"/>
                <w:color w:val="000000"/>
                <w:sz w:val="20"/>
              </w:rPr>
              <w:t xml:space="preserve">
метр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реттен сирек емес. </w:t>
            </w:r>
            <w:r>
              <w:br/>
            </w:r>
            <w:r>
              <w:rPr>
                <w:rFonts w:ascii="Times New Roman"/>
                <w:b w:val="false"/>
                <w:i w:val="false"/>
                <w:color w:val="000000"/>
                <w:sz w:val="20"/>
              </w:rPr>
              <w:t xml:space="preserve">
Жаңа сейфтер (шкафтар) қойылған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Зақымданған бұйымдарды уақытша </w:t>
            </w:r>
            <w:r>
              <w:br/>
            </w:r>
            <w:r>
              <w:rPr>
                <w:rFonts w:ascii="Times New Roman"/>
                <w:b w:val="false"/>
                <w:i w:val="false"/>
                <w:color w:val="000000"/>
                <w:sz w:val="20"/>
              </w:rPr>
              <w:t xml:space="preserve">
сақтаған жағдайда.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стендтер, үстелдер, сөрелер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үстiңгi </w:t>
            </w:r>
            <w:r>
              <w:br/>
            </w:r>
            <w:r>
              <w:rPr>
                <w:rFonts w:ascii="Times New Roman"/>
                <w:b w:val="false"/>
                <w:i w:val="false"/>
                <w:color w:val="000000"/>
                <w:sz w:val="20"/>
              </w:rPr>
              <w:t xml:space="preserve">
бетiнде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реттен сирек емес. </w:t>
            </w:r>
            <w:r>
              <w:br/>
            </w:r>
            <w:r>
              <w:rPr>
                <w:rFonts w:ascii="Times New Roman"/>
                <w:b w:val="false"/>
                <w:i w:val="false"/>
                <w:color w:val="000000"/>
                <w:sz w:val="20"/>
              </w:rPr>
              <w:t xml:space="preserve">
Стендте, үстелде жұмыс iстегенде </w:t>
            </w:r>
            <w:r>
              <w:br/>
            </w:r>
            <w:r>
              <w:rPr>
                <w:rFonts w:ascii="Times New Roman"/>
                <w:b w:val="false"/>
                <w:i w:val="false"/>
                <w:color w:val="000000"/>
                <w:sz w:val="20"/>
              </w:rPr>
              <w:t xml:space="preserve">
немесе сөрелерде сақтағанда бұйымдар </w:t>
            </w:r>
            <w:r>
              <w:br/>
            </w:r>
            <w:r>
              <w:rPr>
                <w:rFonts w:ascii="Times New Roman"/>
                <w:b w:val="false"/>
                <w:i w:val="false"/>
                <w:color w:val="000000"/>
                <w:sz w:val="20"/>
              </w:rPr>
              <w:t xml:space="preserve">
зақымданған жағдайда. </w:t>
            </w:r>
            <w:r>
              <w:br/>
            </w:r>
            <w:r>
              <w:rPr>
                <w:rFonts w:ascii="Times New Roman"/>
                <w:b w:val="false"/>
                <w:i w:val="false"/>
                <w:color w:val="000000"/>
                <w:sz w:val="20"/>
              </w:rPr>
              <w:t xml:space="preserve">
Стендте, үстелде жұмыс iстегенде </w:t>
            </w:r>
            <w:r>
              <w:br/>
            </w:r>
            <w:r>
              <w:rPr>
                <w:rFonts w:ascii="Times New Roman"/>
                <w:b w:val="false"/>
                <w:i w:val="false"/>
                <w:color w:val="000000"/>
                <w:sz w:val="20"/>
              </w:rPr>
              <w:t xml:space="preserve">
немесе сөрелерде сақтағанда бұйым- </w:t>
            </w:r>
            <w:r>
              <w:br/>
            </w:r>
            <w:r>
              <w:rPr>
                <w:rFonts w:ascii="Times New Roman"/>
                <w:b w:val="false"/>
                <w:i w:val="false"/>
                <w:color w:val="000000"/>
                <w:sz w:val="20"/>
              </w:rPr>
              <w:t xml:space="preserve">
дардың зақымданғаны туралы күмәнданған </w:t>
            </w:r>
            <w:r>
              <w:br/>
            </w:r>
            <w:r>
              <w:rPr>
                <w:rFonts w:ascii="Times New Roman"/>
                <w:b w:val="false"/>
                <w:i w:val="false"/>
                <w:color w:val="000000"/>
                <w:sz w:val="20"/>
              </w:rPr>
              <w:t xml:space="preserve">
жағдайда.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Ыдыстық (көлiктiк) орау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Орамның үстiңгi бетiнен </w:t>
            </w:r>
            <w:r>
              <w:br/>
            </w:r>
            <w:r>
              <w:rPr>
                <w:rFonts w:ascii="Times New Roman"/>
                <w:b w:val="false"/>
                <w:i w:val="false"/>
                <w:color w:val="000000"/>
                <w:sz w:val="20"/>
              </w:rPr>
              <w:t xml:space="preserve">
0,1 метр қашықтықта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Өндiрушi-дайындаушыларға немесе </w:t>
            </w:r>
            <w:r>
              <w:br/>
            </w:r>
            <w:r>
              <w:rPr>
                <w:rFonts w:ascii="Times New Roman"/>
                <w:b w:val="false"/>
                <w:i w:val="false"/>
                <w:color w:val="000000"/>
                <w:sz w:val="20"/>
              </w:rPr>
              <w:t xml:space="preserve">
сақтауға жiберген кезде: </w:t>
            </w:r>
            <w:r>
              <w:br/>
            </w:r>
            <w:r>
              <w:rPr>
                <w:rFonts w:ascii="Times New Roman"/>
                <w:b w:val="false"/>
                <w:i w:val="false"/>
                <w:color w:val="000000"/>
                <w:sz w:val="20"/>
              </w:rPr>
              <w:t xml:space="preserve">
РИО, АЗА, ДУСК есептен шығарылған </w:t>
            </w:r>
            <w:r>
              <w:br/>
            </w:r>
            <w:r>
              <w:rPr>
                <w:rFonts w:ascii="Times New Roman"/>
                <w:b w:val="false"/>
                <w:i w:val="false"/>
                <w:color w:val="000000"/>
                <w:sz w:val="20"/>
              </w:rPr>
              <w:t xml:space="preserve">
немесе зақымданған бұйымдары. </w:t>
            </w:r>
            <w:r>
              <w:br/>
            </w:r>
            <w:r>
              <w:rPr>
                <w:rFonts w:ascii="Times New Roman"/>
                <w:b w:val="false"/>
                <w:i w:val="false"/>
                <w:color w:val="000000"/>
                <w:sz w:val="20"/>
              </w:rPr>
              <w:t xml:space="preserve">
Радиоактивтi заттармен ластанған және </w:t>
            </w:r>
            <w:r>
              <w:br/>
            </w:r>
            <w:r>
              <w:rPr>
                <w:rFonts w:ascii="Times New Roman"/>
                <w:b w:val="false"/>
                <w:i w:val="false"/>
                <w:color w:val="000000"/>
                <w:sz w:val="20"/>
              </w:rPr>
              <w:t xml:space="preserve">
дезактивацияға берiлмейтiн саймандар, </w:t>
            </w:r>
            <w:r>
              <w:br/>
            </w:r>
            <w:r>
              <w:rPr>
                <w:rFonts w:ascii="Times New Roman"/>
                <w:b w:val="false"/>
                <w:i w:val="false"/>
                <w:color w:val="000000"/>
                <w:sz w:val="20"/>
              </w:rPr>
              <w:t xml:space="preserve">
жабдықтар, арнайы киiмдер мен басқа да </w:t>
            </w:r>
            <w:r>
              <w:br/>
            </w:r>
            <w:r>
              <w:rPr>
                <w:rFonts w:ascii="Times New Roman"/>
                <w:b w:val="false"/>
                <w:i w:val="false"/>
                <w:color w:val="000000"/>
                <w:sz w:val="20"/>
              </w:rPr>
              <w:t xml:space="preserve">
жеке қорғанысты құралдар.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