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d405" w14:textId="ad7d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нысандарды еңбек жағдайлары бойынша аттестаттаудан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2004 жылғы 3 қарашадағы N 251-ө бұйрығы. Қазақстан Республикасының Әділет министрлігінде 2004 жылғы 26 қарашада тіркелді. Тіркеу N 3227. Күші жойылды - Қазақстан Республикасы Еңбек және халықты әлеуметтік қорғау министрінің 2007 жылғы 23 тамыздағы N 203-ө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Еңбек және халықты әлеуметтік қорғау министрінің 2007.08.23.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3 қаңтардан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қауіпсіздігі және еңбекті қорғау туралы" Қазақстан Республикасының 2004 жылғы 28 ақпандағы 
</w:t>
      </w:r>
      <w:r>
        <w:rPr>
          <w:rFonts w:ascii="Times New Roman"/>
          <w:b w:val="false"/>
          <w:i w:val="false"/>
          <w:color w:val="000000"/>
          <w:sz w:val="28"/>
        </w:rPr>
        <w:t xml:space="preserve"> Заңының </w:t>
      </w:r>
      <w:r>
        <w:rPr>
          <w:rFonts w:ascii="Times New Roman"/>
          <w:b w:val="false"/>
          <w:i w:val="false"/>
          <w:color w:val="000000"/>
          <w:sz w:val="28"/>
        </w:rPr>
        <w:t>
 23-бабы 3-тармағына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Өндірістік нысандарды еңбек жағдайлары бойынша аттестаттаудан өткізу ережесі бекітілсін.
</w:t>
      </w:r>
      <w:r>
        <w:br/>
      </w:r>
      <w:r>
        <w:rPr>
          <w:rFonts w:ascii="Times New Roman"/>
          <w:b w:val="false"/>
          <w:i w:val="false"/>
          <w:color w:val="000000"/>
          <w:sz w:val="28"/>
        </w:rPr>
        <w:t>
      2. "Өндірістік нысандарды еңбек жағдайлары бойынша аттестаттау туралы ережені бекіту туралы" Қазақстан Республикасы Еңбек және халықты әлеуметтік қорғау Министрінің 1998 жылғы 15 қаңтардағы N 2-ө 
</w:t>
      </w:r>
      <w:r>
        <w:rPr>
          <w:rFonts w:ascii="Times New Roman"/>
          <w:b w:val="false"/>
          <w:i w:val="false"/>
          <w:color w:val="000000"/>
          <w:sz w:val="28"/>
        </w:rPr>
        <w:t xml:space="preserve"> бұйрығының </w:t>
      </w:r>
      <w:r>
        <w:rPr>
          <w:rFonts w:ascii="Times New Roman"/>
          <w:b w:val="false"/>
          <w:i w:val="false"/>
          <w:color w:val="000000"/>
          <w:sz w:val="28"/>
        </w:rPr>
        <w:t>
 (Нормативтік құқықтық актілерді мемлекеттік тіркеу тізілімінде N 486 тіркелген) күші жойылды деп танылсын.
</w:t>
      </w:r>
      <w:r>
        <w:br/>
      </w: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вице-министрі
</w:t>
      </w:r>
      <w:r>
        <w:br/>
      </w:r>
      <w:r>
        <w:rPr>
          <w:rFonts w:ascii="Times New Roman"/>
          <w:b w:val="false"/>
          <w:i w:val="false"/>
          <w:color w:val="000000"/>
          <w:sz w:val="28"/>
        </w:rPr>
        <w:t>
</w:t>
      </w:r>
      <w:r>
        <w:rPr>
          <w:rFonts w:ascii="Times New Roman"/>
          <w:b w:val="false"/>
          <w:i/>
          <w:color w:val="000000"/>
          <w:sz w:val="28"/>
        </w:rPr>
        <w:t>
      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2004 жылғы қазанның 30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Еңбек және халықты әлеуметтік 
</w:t>
      </w:r>
      <w:r>
        <w:br/>
      </w:r>
      <w:r>
        <w:rPr>
          <w:rFonts w:ascii="Times New Roman"/>
          <w:b w:val="false"/>
          <w:i w:val="false"/>
          <w:color w:val="000000"/>
          <w:sz w:val="28"/>
        </w:rPr>
        <w:t>
қорғау министрінің       
</w:t>
      </w:r>
      <w:r>
        <w:br/>
      </w:r>
      <w:r>
        <w:rPr>
          <w:rFonts w:ascii="Times New Roman"/>
          <w:b w:val="false"/>
          <w:i w:val="false"/>
          <w:color w:val="000000"/>
          <w:sz w:val="28"/>
        </w:rPr>
        <w:t>
2004 жылғы 3 қарашадағы    
</w:t>
      </w:r>
      <w:r>
        <w:br/>
      </w:r>
      <w:r>
        <w:rPr>
          <w:rFonts w:ascii="Times New Roman"/>
          <w:b w:val="false"/>
          <w:i w:val="false"/>
          <w:color w:val="000000"/>
          <w:sz w:val="28"/>
        </w:rPr>
        <w:t>
N 251-ө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Өндірістік нысандарды еңбек жағдайлары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аттестаттаудан өткізу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Өндірістік нысандарды еңбек жағдайлары бойынша аттестаттаудан өткізудің осы Ережесі (бұдан әрі - Ереже) өндірістік нысандарды еңбек жағдайлары бойынша аттестаттаудан өткізудің тәртібін белгілейді және "Еңбек қауіпсіздігі және еңбекті қорғау туралы" Қазақстан Республикасы Заңының 
</w:t>
      </w:r>
      <w:r>
        <w:rPr>
          <w:rFonts w:ascii="Times New Roman"/>
          <w:b w:val="false"/>
          <w:i w:val="false"/>
          <w:color w:val="000000"/>
          <w:sz w:val="28"/>
        </w:rPr>
        <w:t xml:space="preserve"> 20-бабы </w:t>
      </w:r>
      <w:r>
        <w:rPr>
          <w:rFonts w:ascii="Times New Roman"/>
          <w:b w:val="false"/>
          <w:i w:val="false"/>
          <w:color w:val="000000"/>
          <w:sz w:val="28"/>
        </w:rPr>
        <w:t>
 1-тармағының 16) тармақшасына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
</w:t>
      </w:r>
      <w:r>
        <w:br/>
      </w:r>
      <w:r>
        <w:rPr>
          <w:rFonts w:ascii="Times New Roman"/>
          <w:b w:val="false"/>
          <w:i w:val="false"/>
          <w:color w:val="000000"/>
          <w:sz w:val="28"/>
        </w:rPr>
        <w:t>
      1) өндірістік нысандарды еңбек жағдайлары бойынша аттестаттау (бұдан әрі - өндірістік нысандарды аттестаттау) - өндірістік нысандарды, цехтарды, учаскелерді, жұмыс орындарын оларда атқарылатын жұмыстардың қауіпсіздігін, зияндылығын, ауырлығын, қауырттылығын, еңбек гигиенасын айқындау және өндірістік орта жағдайларының еңбек жағдайлары нормативтеріне сәйкестігін айқындау мақсатымен бағалау жөніндегі қызмет;
</w:t>
      </w:r>
      <w:r>
        <w:br/>
      </w:r>
      <w:r>
        <w:rPr>
          <w:rFonts w:ascii="Times New Roman"/>
          <w:b w:val="false"/>
          <w:i w:val="false"/>
          <w:color w:val="000000"/>
          <w:sz w:val="28"/>
        </w:rPr>
        <w:t>
      2) еңбек гигиенасы - қызметкерлердің денсаулығын сақтау, өндірістік ортаның және еңбек процесінің қолайсыз әсерлерінің алдын алу жөніндегі санитарлық-гигиеналық шаралар мен құралдар кешені;
</w:t>
      </w:r>
      <w:r>
        <w:br/>
      </w:r>
      <w:r>
        <w:rPr>
          <w:rFonts w:ascii="Times New Roman"/>
          <w:b w:val="false"/>
          <w:i w:val="false"/>
          <w:color w:val="000000"/>
          <w:sz w:val="28"/>
        </w:rPr>
        <w:t>
      3) зертханалар - өндірістік орта факторларын зертханалық және аспаптық зерттеулермен әрі өндірістік орта жағдайларының еңбек жағдайлары нормативтері мен еңбек гигиенасына сәйкестігін айқындаумен байланысты қызметті жүзеге асыратын зертханалар;
</w:t>
      </w:r>
      <w:r>
        <w:br/>
      </w:r>
      <w:r>
        <w:rPr>
          <w:rFonts w:ascii="Times New Roman"/>
          <w:b w:val="false"/>
          <w:i w:val="false"/>
          <w:color w:val="000000"/>
          <w:sz w:val="28"/>
        </w:rPr>
        <w:t>
      4) еңбек жағдайларының нормативтері - эргономикалық, санитарлық-гигиеналық және психофизикалық нормативтер мен қалыпты еңбек жағдайларын қамтамасыз ететін өзге де талаптар;
</w:t>
      </w:r>
      <w:r>
        <w:br/>
      </w:r>
      <w:r>
        <w:rPr>
          <w:rFonts w:ascii="Times New Roman"/>
          <w:b w:val="false"/>
          <w:i w:val="false"/>
          <w:color w:val="000000"/>
          <w:sz w:val="28"/>
        </w:rPr>
        <w:t>
      5) өндірістік нысандар - цехтар, учаскелер және өнім шығарумен әрі дайындаумен, пайдалы қазбаларды әзірлеумен, өндірумен және қайта өңдеумен, құрылыспен және өндірістік қызметтің басқа да түрлерімен айналысатын ұйымның жеке тұрған өзге де өндірістік бөлімшелері;
</w:t>
      </w:r>
      <w:r>
        <w:br/>
      </w:r>
      <w:r>
        <w:rPr>
          <w:rFonts w:ascii="Times New Roman"/>
          <w:b w:val="false"/>
          <w:i w:val="false"/>
          <w:color w:val="000000"/>
          <w:sz w:val="28"/>
        </w:rPr>
        <w:t>
      6) жұмыс орны - қызметкердің еңбек қызметі процесінде өзінің еңбек міндеттерін атқару кезінде тұрақты немесе уақытша болатын орны;
</w:t>
      </w:r>
      <w:r>
        <w:br/>
      </w:r>
      <w:r>
        <w:rPr>
          <w:rFonts w:ascii="Times New Roman"/>
          <w:b w:val="false"/>
          <w:i w:val="false"/>
          <w:color w:val="000000"/>
          <w:sz w:val="28"/>
        </w:rPr>
        <w:t>
      7) мамандандырылған ұйымдар - өзінің құрамында өндірістік орта факторларын және еңбек жағдайларын зертханалық және аспаптық зерттеулер жөніндегі зертханалары бар немесе осындай қызмет түрлерін жүзеге асыратын зертханалармен ұзақ мерзімдік шарттары бар өндірістік нысандарды еңбек жағдайлары бойынша аттестаттаудан өткізу жөніндегі дербес (тәуелсіз) ұйымдар;
</w:t>
      </w:r>
      <w:r>
        <w:br/>
      </w:r>
      <w:r>
        <w:rPr>
          <w:rFonts w:ascii="Times New Roman"/>
          <w:b w:val="false"/>
          <w:i w:val="false"/>
          <w:color w:val="000000"/>
          <w:sz w:val="28"/>
        </w:rPr>
        <w:t>
      8) жеке қорғану құралдары - қызметкерді зиянды және (немесе) қауіпті өндірістік факторлардан қорғауға арналған құралдар;
</w:t>
      </w:r>
      <w:r>
        <w:br/>
      </w:r>
      <w:r>
        <w:rPr>
          <w:rFonts w:ascii="Times New Roman"/>
          <w:b w:val="false"/>
          <w:i w:val="false"/>
          <w:color w:val="000000"/>
          <w:sz w:val="28"/>
        </w:rPr>
        <w:t>
      9) ұжымдық қорғану құралдары - екі немесе одан да көп жұмыс істейтін адамдарды зиянды және (немесе) қауіпті өндірістік факторлардан бір мезгілде қорғауға арналған құралдар;
</w:t>
      </w:r>
      <w:r>
        <w:br/>
      </w:r>
      <w:r>
        <w:rPr>
          <w:rFonts w:ascii="Times New Roman"/>
          <w:b w:val="false"/>
          <w:i w:val="false"/>
          <w:color w:val="000000"/>
          <w:sz w:val="28"/>
        </w:rPr>
        <w:t>
      10) жарақат қауіпсіздігі - жұмыс орындарының еңбекті қорғау жөніндегі нормативтік құқықтық актілермен белгіленген жағдайларда қызметкерлердің жарақаттануын болдырмайтын еңбек қауіпсіздігі талаптарына сәйкестігі;
</w:t>
      </w:r>
      <w:r>
        <w:br/>
      </w:r>
      <w:r>
        <w:rPr>
          <w:rFonts w:ascii="Times New Roman"/>
          <w:b w:val="false"/>
          <w:i w:val="false"/>
          <w:color w:val="000000"/>
          <w:sz w:val="28"/>
        </w:rPr>
        <w:t>
      11) еңбектің ауырлығы - еңбек процесінің ағзаның негізінен тірек-қозғалу аппаратына және әрекет ету жүйесіне (жүрек-қан тамырлары, тыныс алу және т.б.) түсетін жүктемені көрсететін сипаттамасы;
</w:t>
      </w:r>
      <w:r>
        <w:br/>
      </w:r>
      <w:r>
        <w:rPr>
          <w:rFonts w:ascii="Times New Roman"/>
          <w:b w:val="false"/>
          <w:i w:val="false"/>
          <w:color w:val="000000"/>
          <w:sz w:val="28"/>
        </w:rPr>
        <w:t>
      12) еңбектің қауырттылығы - еңбек процесінің қызметкердің негізінен орталық нерв жүйесіне, сезу органдарына, эмоционалдық жүйкесіне түсетін жүктемені көрсететін сипаттамасы;
</w:t>
      </w:r>
      <w:r>
        <w:br/>
      </w:r>
      <w:r>
        <w:rPr>
          <w:rFonts w:ascii="Times New Roman"/>
          <w:b w:val="false"/>
          <w:i w:val="false"/>
          <w:color w:val="000000"/>
          <w:sz w:val="28"/>
        </w:rPr>
        <w:t>
      13) еңбек қауіпсіздігінің шарттары - өндірістік орта мен еңбек процесінің еңбек процесінде қызметкердің еңбек ету қабілетіне және денсаулығына әсер ететін факторлардың жиынтығы.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3. Өндірістік нысандарды еңбек жағдайлары бойынша аттестаттауды:
</w:t>
      </w:r>
      <w:r>
        <w:br/>
      </w:r>
      <w:r>
        <w:rPr>
          <w:rFonts w:ascii="Times New Roman"/>
          <w:b w:val="false"/>
          <w:i w:val="false"/>
          <w:color w:val="000000"/>
          <w:sz w:val="28"/>
        </w:rPr>
        <w:t>
      1) ұйымында еңбекті қорғау қызметі және өндірістік орта факторларын зертханалық және аспаптық зерттеулер жөніндегі зертханасы (бұдан әрі - зертхана) бар жұмыс беруші;
</w:t>
      </w:r>
      <w:r>
        <w:br/>
      </w:r>
      <w:r>
        <w:rPr>
          <w:rFonts w:ascii="Times New Roman"/>
          <w:b w:val="false"/>
          <w:i w:val="false"/>
          <w:color w:val="000000"/>
          <w:sz w:val="28"/>
        </w:rPr>
        <w:t>
      2) мамандандырылған ұйым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Өндірістік нысандарды аттестаттау:
</w:t>
      </w:r>
      <w:r>
        <w:br/>
      </w:r>
      <w:r>
        <w:rPr>
          <w:rFonts w:ascii="Times New Roman"/>
          <w:b w:val="false"/>
          <w:i w:val="false"/>
          <w:color w:val="000000"/>
          <w:sz w:val="28"/>
        </w:rPr>
        <w:t>
      1) ұйымның әрбір жұмыс орнын еңбек қауіпсіздігі мен еңбек жағдайларының қолданыстағы нормативтеріне сәйкес аттестаттауды;
</w:t>
      </w:r>
      <w:r>
        <w:br/>
      </w:r>
      <w:r>
        <w:rPr>
          <w:rFonts w:ascii="Times New Roman"/>
          <w:b w:val="false"/>
          <w:i w:val="false"/>
          <w:color w:val="000000"/>
          <w:sz w:val="28"/>
        </w:rPr>
        <w:t>
      2) ұйымның өндірістік нысандарын еңбек жағдайлары мен еңбек қауіпсіздігіне кешенді бағалауды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5. Өндірістік нысандарды аттестаттаудың нәтижелері:
</w:t>
      </w:r>
      <w:r>
        <w:br/>
      </w:r>
      <w:r>
        <w:rPr>
          <w:rFonts w:ascii="Times New Roman"/>
          <w:b w:val="false"/>
          <w:i w:val="false"/>
          <w:color w:val="000000"/>
          <w:sz w:val="28"/>
        </w:rPr>
        <w:t>
      1) жұмыс орындарын қолданылып жүрген нормативтік-құқықтық актілер талаптарына сәйкес келтіру үшін еңбек жағдайлары мен еңбек қауіпсіздігі бойынша ұйымдық, санитарлық-техникалық, гигиеналық, психофизиологиялық және медициналық-алдын алу іс-шараларының кешенін өткізу;
</w:t>
      </w:r>
      <w:r>
        <w:br/>
      </w:r>
      <w:r>
        <w:rPr>
          <w:rFonts w:ascii="Times New Roman"/>
          <w:b w:val="false"/>
          <w:i w:val="false"/>
          <w:color w:val="000000"/>
          <w:sz w:val="28"/>
        </w:rPr>
        <w:t>
      2) өндірістік орта жағдайларының нақты жәй-күйін, еңбек процесінің ауырлығын және қауырттылығын, жұмыс орынындағы еңбек қауіпсіздігін бағалау;
</w:t>
      </w:r>
      <w:r>
        <w:br/>
      </w:r>
      <w:r>
        <w:rPr>
          <w:rFonts w:ascii="Times New Roman"/>
          <w:b w:val="false"/>
          <w:i w:val="false"/>
          <w:color w:val="000000"/>
          <w:sz w:val="28"/>
        </w:rPr>
        <w:t>
      3) қызметкерлердің қажет жеке және ұжымдық қорғану құралдарымен қамтамасыз етілгендігін және олардың нақты еңбек жағдайларына сәйкестігін анықтау;
</w:t>
      </w:r>
      <w:r>
        <w:br/>
      </w:r>
      <w:r>
        <w:rPr>
          <w:rFonts w:ascii="Times New Roman"/>
          <w:b w:val="false"/>
          <w:i w:val="false"/>
          <w:color w:val="000000"/>
          <w:sz w:val="28"/>
        </w:rPr>
        <w:t>
      4) кәсіптік ауру деп ойлаған және кәсіптік аурудың диагнозын айқындаған кезде, оның ішінде даулар мен өзге де келіспеушіліктерді сот тәртібімен шешкен кезде аурудың кәсіппен және орындайтын жұмысымен байланысын анықтау;
</w:t>
      </w:r>
      <w:r>
        <w:br/>
      </w:r>
      <w:r>
        <w:rPr>
          <w:rFonts w:ascii="Times New Roman"/>
          <w:b w:val="false"/>
          <w:i w:val="false"/>
          <w:color w:val="000000"/>
          <w:sz w:val="28"/>
        </w:rPr>
        <w:t>
      5) өндірістік нысанды немесе жабдықты пайдалануды тоқтату (тоқтата тұру) туралы шешім қабылдау, сондай-ақ, еңбек жағдайлары бойынша жұмыс орыны қауіпті сыныпқа жатқызылған жағдайларда технологияны өзгерту;
</w:t>
      </w:r>
      <w:r>
        <w:br/>
      </w:r>
      <w:r>
        <w:rPr>
          <w:rFonts w:ascii="Times New Roman"/>
          <w:b w:val="false"/>
          <w:i w:val="false"/>
          <w:color w:val="000000"/>
          <w:sz w:val="28"/>
        </w:rPr>
        <w:t>
      6) еңбек жағдайларының жәй-күйі туралы статистикалық есеп жасау;
</w:t>
      </w:r>
      <w:r>
        <w:br/>
      </w:r>
      <w:r>
        <w:rPr>
          <w:rFonts w:ascii="Times New Roman"/>
          <w:b w:val="false"/>
          <w:i w:val="false"/>
          <w:color w:val="000000"/>
          <w:sz w:val="28"/>
        </w:rPr>
        <w:t>
      7) еңбек (қызмет) міндеттерін атқару кезінде қызметкердің өмірі мен денсаулығына зиян келтіргені үшін жұмыс берушінің жауапкершілігін сақтандырған кезде сақтандырушының (жұмыс берушінің) сақтандыру тарифін белгілеу үшін кәсіптік қатер сыныбын белгілеу;
</w:t>
      </w:r>
      <w:r>
        <w:br/>
      </w:r>
      <w:r>
        <w:rPr>
          <w:rFonts w:ascii="Times New Roman"/>
          <w:b w:val="false"/>
          <w:i w:val="false"/>
          <w:color w:val="000000"/>
          <w:sz w:val="28"/>
        </w:rPr>
        <w:t>
      8) еңбек жағдайлары зиянды және қауіпті жұмыстарда істейтін қызметкерлерге еңбекақы төлеуді және Қазақстан Республикасының еңбек заңнамасында көзделген жеңілдіктер мен кепілдіктер беруді негіздеу мақсатында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аумағында жұмыс істейтін ұйымдардың барлық өндірістік нысандары аттестаттауға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Аттестаттаудан өту мерзімін ұйым, еңбек жағдайлары өзгеруіне орай, бірақ өндірістік объектілер соңғы аттестаттаудан өткізілген сәттен бастап 5 жылда кемінде бір рет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 Өндірістік нысандарды кезектен тыс аттестаттау мынадай жағдайларда:
</w:t>
      </w:r>
      <w:r>
        <w:br/>
      </w:r>
      <w:r>
        <w:rPr>
          <w:rFonts w:ascii="Times New Roman"/>
          <w:b w:val="false"/>
          <w:i w:val="false"/>
          <w:color w:val="000000"/>
          <w:sz w:val="28"/>
        </w:rPr>
        <w:t>
      1) қайта құрылған, жаңғыртылған, жаңа техника немесе технология орналастырылған;
</w:t>
      </w:r>
      <w:r>
        <w:br/>
      </w:r>
      <w:r>
        <w:rPr>
          <w:rFonts w:ascii="Times New Roman"/>
          <w:b w:val="false"/>
          <w:i w:val="false"/>
          <w:color w:val="000000"/>
          <w:sz w:val="28"/>
        </w:rPr>
        <w:t>
      2) еңбек жағдайлары бойынша аттестаттау әдіснамасының бұзушылықтары айқындалғанда еңбек қауіпсіздігін және еңбекті қорғауды мемлекеттік қадағалау мен бақылау органдарының талаптары бойынша жүргізіледі.
</w:t>
      </w:r>
      <w:r>
        <w:br/>
      </w:r>
      <w:r>
        <w:rPr>
          <w:rFonts w:ascii="Times New Roman"/>
          <w:b w:val="false"/>
          <w:i w:val="false"/>
          <w:color w:val="000000"/>
          <w:sz w:val="28"/>
        </w:rPr>
        <w:t>
      Кезектен тыс аттестаттау нәтижелері өндіріс нысанына еңбек жағдайлары бойынша алдында өткізілген аттестаттау материалдарына қосымша түрінде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Өндірістік нысандарды аттестаттаудан өткізудің уақыттылығы мен сапасын бақылауды мемлекеттік еңбек инспекторлары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Еңбек қауіпсіздігі және еңбекті қорғау жөніндегі уәкілетті мемлекеттік орган және оның аумақтық бөлімшелері өндірістік нысандарды еңбек жағдайлары бойынша аттестаттауды жүргізу жөнінде қызметті жүзеге асыратын мамандандырылған ұйымдар тізімін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Жұмыс берушінің аттестаттау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өткізуге дайындығы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Өндірістік нысанды аттестаттауды ұйымдастыру және өткізу үшін жұмыс беруші тұрақты жұмыс істейтін, құрамында төраға, мүшелер және өндірістік нысандарды аттестаттау жөніндегі құжаттаманы жасауға, жүргізуге және сақтауға жауапты хатшы бар аттестаттау комиссиясын құру туралы тиісті бұйрық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Ұйымның аттестаттау комиссиясының құрамына басшылардың бірі не оның орынбасары, еңбек қауіпсіздігі және еңбекті қорғау қызметтерінің және өзге де бөлімшелердің мамандары келісім бойынша, сондай-ақ медициналық қызметкерлер мен қызметшілер өкілдері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Ұйымның аттестаттау комиссиясы:
</w:t>
      </w:r>
      <w:r>
        <w:br/>
      </w:r>
      <w:r>
        <w:rPr>
          <w:rFonts w:ascii="Times New Roman"/>
          <w:b w:val="false"/>
          <w:i w:val="false"/>
          <w:color w:val="000000"/>
          <w:sz w:val="28"/>
        </w:rPr>
        <w:t>
      1) өндірістік нысандардың, цехтардың, учаскелердің және басқа да жұмыс орындарының, сондай-ақ өндірістік ортаның, еңбек және технологиялық процестердің сипаттамаларына, қолданылатын жабдықтар мен тетіктердің, шикізат пен материалдардың түрлеріне қарай зерттеуге (зертханалық және аспаптық зерттеулер мен бағалауға) жататын қауіпті және зиянды факторларының тізбесін жасайды;
</w:t>
      </w:r>
      <w:r>
        <w:br/>
      </w:r>
      <w:r>
        <w:rPr>
          <w:rFonts w:ascii="Times New Roman"/>
          <w:b w:val="false"/>
          <w:i w:val="false"/>
          <w:color w:val="000000"/>
          <w:sz w:val="28"/>
        </w:rPr>
        <w:t>
      2) ұйымның өндірістік нысандарын аттестаттаудан өткізудің кестесін жасайды және оны жұмыс берушіге бекітуге ұсынады;
</w:t>
      </w:r>
      <w:r>
        <w:br/>
      </w:r>
      <w:r>
        <w:rPr>
          <w:rFonts w:ascii="Times New Roman"/>
          <w:b w:val="false"/>
          <w:i w:val="false"/>
          <w:color w:val="000000"/>
          <w:sz w:val="28"/>
        </w:rPr>
        <w:t>
      3) жұмыс орындарын еңбек жағдайлары бойынша аттестаттау нәтижелерін автоматты түрде өңдеу үшін өндірістерге, цехтарға, учаскелерге, жұмыс орындарына кодтар береді;
</w:t>
      </w:r>
      <w:r>
        <w:br/>
      </w:r>
      <w:r>
        <w:rPr>
          <w:rFonts w:ascii="Times New Roman"/>
          <w:b w:val="false"/>
          <w:i w:val="false"/>
          <w:color w:val="000000"/>
          <w:sz w:val="28"/>
        </w:rPr>
        <w:t>
      4) өндірістік нысандарды аттестаттаудан өткізу үшін қажетті нормативтік-анықтамалық базаны қалыптастырады;
</w:t>
      </w:r>
      <w:r>
        <w:br/>
      </w:r>
      <w:r>
        <w:rPr>
          <w:rFonts w:ascii="Times New Roman"/>
          <w:b w:val="false"/>
          <w:i w:val="false"/>
          <w:color w:val="000000"/>
          <w:sz w:val="28"/>
        </w:rPr>
        <w:t>
      5) өндірістік жарақаттану мен кәсіптік аурулардың себептерін талдайды;
</w:t>
      </w:r>
      <w:r>
        <w:br/>
      </w:r>
      <w:r>
        <w:rPr>
          <w:rFonts w:ascii="Times New Roman"/>
          <w:b w:val="false"/>
          <w:i w:val="false"/>
          <w:color w:val="000000"/>
          <w:sz w:val="28"/>
        </w:rPr>
        <w:t>
      6) өндірістік жарақаттануды талдау негізінде аса жарақат қауіпті жұмыстарды, жұмыс орындары учаскелерін, технологияларды, машиналарды, тетіктерді, станоктар мен жабдықтарды анықтайды;
</w:t>
      </w:r>
      <w:r>
        <w:br/>
      </w:r>
      <w:r>
        <w:rPr>
          <w:rFonts w:ascii="Times New Roman"/>
          <w:b w:val="false"/>
          <w:i w:val="false"/>
          <w:color w:val="000000"/>
          <w:sz w:val="28"/>
        </w:rPr>
        <w:t>
      7) өндірістік нысандарды аттестаттаудан өткізуге өзінің мүмкіндіктері болмаған жағдайда Ережеде белгіленген тәртіппен өндірістік орта факторларын және еңбек жағдайларын зертханалық және аспаптық зерттеулер жөніндегі зертханасы бар мамандандырылған ұйымды белгілейді және онымен тиісті шарт жасасу жөнінде жұмыс берушіге ұсыныс жасайды;
</w:t>
      </w:r>
      <w:r>
        <w:br/>
      </w:r>
      <w:r>
        <w:rPr>
          <w:rFonts w:ascii="Times New Roman"/>
          <w:b w:val="false"/>
          <w:i w:val="false"/>
          <w:color w:val="000000"/>
          <w:sz w:val="28"/>
        </w:rPr>
        <w:t>
      8) аттестаттау жөніндегі жұмыстар көлемін ескере отырып, өндірістік нысандарды аттестаттаудан өткізу мерзімін тартылатын мамандандырылған ұйыммен келіседі және оны жұмыс беруші бекітеді;
</w:t>
      </w:r>
      <w:r>
        <w:br/>
      </w:r>
      <w:r>
        <w:rPr>
          <w:rFonts w:ascii="Times New Roman"/>
          <w:b w:val="false"/>
          <w:i w:val="false"/>
          <w:color w:val="000000"/>
          <w:sz w:val="28"/>
        </w:rPr>
        <w:t>
      9) нысандар жұмыс орындарының өндірістік орта факторларын зерттеу кезінде зертханалар жұмысына көмектеседі;
</w:t>
      </w:r>
      <w:r>
        <w:br/>
      </w:r>
      <w:r>
        <w:rPr>
          <w:rFonts w:ascii="Times New Roman"/>
          <w:b w:val="false"/>
          <w:i w:val="false"/>
          <w:color w:val="000000"/>
          <w:sz w:val="28"/>
        </w:rPr>
        <w:t>
      10) өндірістік нысандарды аттестаттаудан өткізуге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Аттестацияға мыналар:
</w:t>
      </w:r>
      <w:r>
        <w:br/>
      </w:r>
      <w:r>
        <w:rPr>
          <w:rFonts w:ascii="Times New Roman"/>
          <w:b w:val="false"/>
          <w:i w:val="false"/>
          <w:color w:val="000000"/>
          <w:sz w:val="28"/>
        </w:rPr>
        <w:t>
      1) еңбек зияндылығының және қауіптілігінің дәрежесін бағалау;
</w:t>
      </w:r>
      <w:r>
        <w:br/>
      </w:r>
      <w:r>
        <w:rPr>
          <w:rFonts w:ascii="Times New Roman"/>
          <w:b w:val="false"/>
          <w:i w:val="false"/>
          <w:color w:val="000000"/>
          <w:sz w:val="28"/>
        </w:rPr>
        <w:t>
      2) жарақат қауіптілігінің дәрежесін бағалау;
</w:t>
      </w:r>
      <w:r>
        <w:br/>
      </w:r>
      <w:r>
        <w:rPr>
          <w:rFonts w:ascii="Times New Roman"/>
          <w:b w:val="false"/>
          <w:i w:val="false"/>
          <w:color w:val="000000"/>
          <w:sz w:val="28"/>
        </w:rPr>
        <w:t>
      3) өндірістік жабдықтарды, құрылғылар мен құрал-саймандарды бағалау;
</w:t>
      </w:r>
      <w:r>
        <w:br/>
      </w:r>
      <w:r>
        <w:rPr>
          <w:rFonts w:ascii="Times New Roman"/>
          <w:b w:val="false"/>
          <w:i w:val="false"/>
          <w:color w:val="000000"/>
          <w:sz w:val="28"/>
        </w:rPr>
        <w:t>
      4) қызметшілердің кәсіптік даярлығын бағалау;
</w:t>
      </w:r>
      <w:r>
        <w:br/>
      </w:r>
      <w:r>
        <w:rPr>
          <w:rFonts w:ascii="Times New Roman"/>
          <w:b w:val="false"/>
          <w:i w:val="false"/>
          <w:color w:val="000000"/>
          <w:sz w:val="28"/>
        </w:rPr>
        <w:t>
      5) қызметкерлердің жеке қорғану құралдарымен қамсыздандырылуын бағалау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Аттестаттауды өткізудің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Еңбектің зияндылығының және қауіптілігінің дәрежесін бағалау:
</w:t>
      </w:r>
      <w:r>
        <w:br/>
      </w:r>
      <w:r>
        <w:rPr>
          <w:rFonts w:ascii="Times New Roman"/>
          <w:b w:val="false"/>
          <w:i w:val="false"/>
          <w:color w:val="000000"/>
          <w:sz w:val="28"/>
        </w:rPr>
        <w:t>
      1) еңбек жағдайлары бойынша бағалауға жұмыс орынындағы барлық зиянды және қауіпті өндірістік (физикалық, химиялық, биологиялық) факторлар, оның ішінде еңбектің ауырлығы мен қауырттылығы;
</w:t>
      </w:r>
      <w:r>
        <w:br/>
      </w:r>
      <w:r>
        <w:rPr>
          <w:rFonts w:ascii="Times New Roman"/>
          <w:b w:val="false"/>
          <w:i w:val="false"/>
          <w:color w:val="000000"/>
          <w:sz w:val="28"/>
        </w:rPr>
        <w:t>
      2) қауіпті және зиянды өндірістік факторлардың деңгейлері зертханалық және аспаптық өлшеулер негізінде анықталады. Физикалық, химиялық, биологиялық және психофизиологиялық факторлардың зертханалық және аспаптық өлшеулері әрі эргономикалық зерттеулері жұмыс және өндірістік процестер жағдайларында, технологиялық регламентке сәйкес дұрыс және тиімді қолданылатын ұжымдық және жеке қорғану құралдарымен орындалуға тиіс;
</w:t>
      </w:r>
      <w:r>
        <w:br/>
      </w:r>
      <w:r>
        <w:rPr>
          <w:rFonts w:ascii="Times New Roman"/>
          <w:b w:val="false"/>
          <w:i w:val="false"/>
          <w:color w:val="000000"/>
          <w:sz w:val="28"/>
        </w:rPr>
        <w:t>
      3) қауіпті және зиянды өндірістік факторлар параметрлерін өлшеу, еңбек процесі ауырлығының және қауырттылығының көрсеткіштерін анықтау, өндірістегі еңбек жағдайларын гигиеналық сараптау нормативтік құқықтық актілерде (санитарлық ережелер мен нормаларда, мемлекеттік стандарттарда) көзделген тәртіпте және көлемде жүзеге асырылады.
</w:t>
      </w:r>
      <w:r>
        <w:br/>
      </w:r>
      <w:r>
        <w:rPr>
          <w:rFonts w:ascii="Times New Roman"/>
          <w:b w:val="false"/>
          <w:i w:val="false"/>
          <w:color w:val="000000"/>
          <w:sz w:val="28"/>
        </w:rPr>
        <w:t>
      Еңбектің нақты жағдайларын бағалау Р 2.2.755-99 Тіркеу нөмірі АДЗ РК N 1.04.001.2000 2000 жылғы 30 қарашадағы Өндірістік орта факторлары зияндылығының және қауіптілігінің, еңбек процесі ауырлығының және қауырттылығының көрсеткіштері бойынша еңбек жағдайларын бағалаудың және сыныптаудың гигиеналық критерийлеріне сәйкес жүргізіледі;
</w:t>
      </w:r>
      <w:r>
        <w:br/>
      </w:r>
      <w:r>
        <w:rPr>
          <w:rFonts w:ascii="Times New Roman"/>
          <w:b w:val="false"/>
          <w:i w:val="false"/>
          <w:color w:val="000000"/>
          <w:sz w:val="28"/>
        </w:rPr>
        <w:t>
      4) зиянды және қауіпті өндірістік факторлардың параметрлерін өлшеген кезде белгіленген мерзімге сәйкес мемлекеттік тексеруден өткен өлшеу құралдарын (газталдауыш, виброметр, дозиметр) пайдалану қажет. Өлшеулерді жүргізген кезде міндетті түрде қабылданған сапаны бақылау процедураларын сақтау қажет;
</w:t>
      </w:r>
      <w:r>
        <w:br/>
      </w:r>
      <w:r>
        <w:rPr>
          <w:rFonts w:ascii="Times New Roman"/>
          <w:b w:val="false"/>
          <w:i w:val="false"/>
          <w:color w:val="000000"/>
          <w:sz w:val="28"/>
        </w:rPr>
        <w:t>
      5) зертханалық, аспаптық өлшеулердің және эргономикалық зерттеулердің нәтижелері медициналық құжаттама нысандарына сәйкес хаттамалармен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Жарақат қауіпсіздігін бағалаудың негізгі нысандары:
</w:t>
      </w:r>
      <w:r>
        <w:br/>
      </w:r>
      <w:r>
        <w:rPr>
          <w:rFonts w:ascii="Times New Roman"/>
          <w:b w:val="false"/>
          <w:i w:val="false"/>
          <w:color w:val="000000"/>
          <w:sz w:val="28"/>
        </w:rPr>
        <w:t>
      1) өндірістік жабдықтар;
</w:t>
      </w:r>
      <w:r>
        <w:br/>
      </w:r>
      <w:r>
        <w:rPr>
          <w:rFonts w:ascii="Times New Roman"/>
          <w:b w:val="false"/>
          <w:i w:val="false"/>
          <w:color w:val="000000"/>
          <w:sz w:val="28"/>
        </w:rPr>
        <w:t>
      2) құрылғылар мен құрал-саймандар;
</w:t>
      </w:r>
      <w:r>
        <w:br/>
      </w:r>
      <w:r>
        <w:rPr>
          <w:rFonts w:ascii="Times New Roman"/>
          <w:b w:val="false"/>
          <w:i w:val="false"/>
          <w:color w:val="000000"/>
          <w:sz w:val="28"/>
        </w:rPr>
        <w:t>
      3) оқу және нұсқау құралдарымен қамтылу;
</w:t>
      </w:r>
      <w:r>
        <w:br/>
      </w:r>
      <w:r>
        <w:rPr>
          <w:rFonts w:ascii="Times New Roman"/>
          <w:b w:val="false"/>
          <w:i w:val="false"/>
          <w:color w:val="000000"/>
          <w:sz w:val="28"/>
        </w:rPr>
        <w:t>
      4) қызметшілердің кәсіптік даярлығы;
</w:t>
      </w:r>
      <w:r>
        <w:br/>
      </w:r>
      <w:r>
        <w:rPr>
          <w:rFonts w:ascii="Times New Roman"/>
          <w:b w:val="false"/>
          <w:i w:val="false"/>
          <w:color w:val="000000"/>
          <w:sz w:val="28"/>
        </w:rPr>
        <w:t>
      5) қызметшілердің еңбек қауіпсіздігі, еңбекті қорғау және өндірістік санитария жөніндегі нормативтік құжаттарды білуі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Өндірістік жабдықты, құрылғылар мен құрал-саймандарды бағалау еңбек қауіпсіздігі және еңбекті қорғау туралы қолданылып жүрген нормативтік құқықтық актілер (мемлекеттік және салалық стандарттар, еңбек қауіпсіздігі және еңбекті қорғау жөніндегі ережелер мен нұсқаулықтар) негізінде жүргізіледі және олардың техникалық жағдайына, паспорттық параметрлерге және өндірістік процесс технологиясының талаптарына сәйкестігіне байланысты.
</w:t>
      </w:r>
      <w:r>
        <w:br/>
      </w:r>
      <w:r>
        <w:rPr>
          <w:rFonts w:ascii="Times New Roman"/>
          <w:b w:val="false"/>
          <w:i w:val="false"/>
          <w:color w:val="000000"/>
          <w:sz w:val="28"/>
        </w:rPr>
        <w:t>
      Жарақат қауіпсіздігін бағалау өндірістік жабдықтың, құрылғылар мен құрал-саймандардың, сондай-ақ оқу құралдары мен нұсқаудың нормативтік құқықтық актілер талаптарына сәйкестігін өндірістік жабдықтарға сертификаттың болуын ескере отырып, тексеру жолымен жүргізіледі.
</w:t>
      </w:r>
      <w:r>
        <w:br/>
      </w:r>
      <w:r>
        <w:rPr>
          <w:rFonts w:ascii="Times New Roman"/>
          <w:b w:val="false"/>
          <w:i w:val="false"/>
          <w:color w:val="000000"/>
          <w:sz w:val="28"/>
        </w:rPr>
        <w:t>
      Жабдықтардың, машиналар мен тетіктердің жекелеген түрлеріне сертификат болмаған кезде олардың техникалық жағдайына қарамастан жарақат қауіпсіздігіне теріс баға беріледі және оларды пайдалануды тоқтата тұру қажеттілігі туралы мәселе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Өндірістік процесс пен жабдықтардың жарақат қауіпсіздігі бағаланған кезде қауіпсіздік талаптарын сақтай отыра, өндірістік жабдықтардың сынамалы іске қосуы мен тоқтатуы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Қызметшілердің кәсіптік даярлығын бағалау тиісті білімінің және осы кәсіпке, біліктілік талаптарына сәйкес болуымен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Жұмыс орнының жарақат қауіпсіздігін жарақат қауіпсіздігі жөніндегі еңбек жағдайларының сыныптамасына (осы Ережеге 1-қосымша) сәйкес бағалау нәтижелері бойынша қауіптілік сыныбы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Жұмыс орнының жарақат қауіпсіздігін бағалау, толтырудың белгіленген тәртібіне (осы Ережеге 3-қосымша) сәйкес Жарақат қауіпсіздігін бағалау хаттамасымен (осы Ережеге 2-қосымша)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Қызметкерлердің жеке қорғану құралдарымен қамтамасыз етілуін бағалау:
</w:t>
      </w:r>
      <w:r>
        <w:br/>
      </w:r>
      <w:r>
        <w:rPr>
          <w:rFonts w:ascii="Times New Roman"/>
          <w:b w:val="false"/>
          <w:i w:val="false"/>
          <w:color w:val="000000"/>
          <w:sz w:val="28"/>
        </w:rPr>
        <w:t>
      1) қызметкердің әр жұмыс орыны бойынша жеке қорғану құралдарымен (бұдан әрі - ЖҚҚ) қамтамасыз етілгені анықталады. Қызметкерлерді ЖҚҚ-мен қамтамасыз етілуді бағалау нақты берілген құралдарды өндірістік ортаның зиянды факторларын ескере отырып, бекіткен қызметкерлерге арнайы киім, арнайы аяқ киім және басқа жеке қорғану құралдарын тегін берудің салалық нормаларымен салыстыру арқылы анықталады;
</w:t>
      </w:r>
      <w:r>
        <w:br/>
      </w:r>
      <w:r>
        <w:rPr>
          <w:rFonts w:ascii="Times New Roman"/>
          <w:b w:val="false"/>
          <w:i w:val="false"/>
          <w:color w:val="000000"/>
          <w:sz w:val="28"/>
        </w:rPr>
        <w:t>
      2) қызметкерлердің ЖҚҚ-мен қамтамасыз етілуін бағалау кезінде берілген ЖҚҚ-ның жұмыс орынындағы нақты еңбек жағдайларына сәйкестігіне бағалау жүргізіледі. ЖҚҚ-ның тиімділігі мен сапасы тауар өндірушілердің сәйкестік сертификаттарымен расталуға тиіс;
</w:t>
      </w:r>
      <w:r>
        <w:br/>
      </w:r>
      <w:r>
        <w:rPr>
          <w:rFonts w:ascii="Times New Roman"/>
          <w:b w:val="false"/>
          <w:i w:val="false"/>
          <w:color w:val="000000"/>
          <w:sz w:val="28"/>
        </w:rPr>
        <w:t>
      3) қызметкерлердің ЖҚҚ-мен қамтамасыз етілуін бағалау Қызметкерлердің ЖҚҚ-мен қамтамасыз етілуін бағалау хаттамасымен (осы Ережеге 4-қосымша) ресімделеді. Қызметкерлер ЖҚҚ-мен толық қамтамасыз етілгенде ғана - қамтамасыз етілді деген баға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орынындағы еңбек жағдайларын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жиынтық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Жұмыс орынындағы еңбек жағдайларын жиынтық бағалау:
</w:t>
      </w:r>
      <w:r>
        <w:br/>
      </w:r>
      <w:r>
        <w:rPr>
          <w:rFonts w:ascii="Times New Roman"/>
          <w:b w:val="false"/>
          <w:i w:val="false"/>
          <w:color w:val="000000"/>
          <w:sz w:val="28"/>
        </w:rPr>
        <w:t>
      1) өндірістік ортаның зияндылығы мен қауіптілігінің, еңбек процесінің ауырлығы мен қауырттылығының дәрежесін;
</w:t>
      </w:r>
      <w:r>
        <w:br/>
      </w:r>
      <w:r>
        <w:rPr>
          <w:rFonts w:ascii="Times New Roman"/>
          <w:b w:val="false"/>
          <w:i w:val="false"/>
          <w:color w:val="000000"/>
          <w:sz w:val="28"/>
        </w:rPr>
        <w:t>
      2) жарақат қауіпсіздігінің дәрежесін;
</w:t>
      </w:r>
      <w:r>
        <w:br/>
      </w:r>
      <w:r>
        <w:rPr>
          <w:rFonts w:ascii="Times New Roman"/>
          <w:b w:val="false"/>
          <w:i w:val="false"/>
          <w:color w:val="000000"/>
          <w:sz w:val="28"/>
        </w:rPr>
        <w:t>
      3) қорғану құралдарымен қамтамасыз етілу және олардың тиімділігін бағалаудан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Жұмыс орынында қауіпті және зиянды өндірістік факторлар болмағанда немесе олардың нақты мәндері оңтайлы және рұқсат етілетін шамаларға сәйкес болғанда, сондай-ақ жарақат қауіпсіздігінің талаптары орындалғанда және қызметкерлер жеке қорғану құралдарымен қамтамасыз етілгенде, жұмыс орынындағы еңбек жағдайлары гигиеналық талаптарға және қауіпсіздік талаптарына жауап береді деп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Егер жұмыс орынындағы өндірістік орта факторларының нақты мәні нормалардан жоғары болған, жарақат қауіпсіздігінің талаптары сақталмаған, ал қызметкерлердің жеке қорғану құралдарымен қамтамасыз етілуі бар нормаларға сәйкес келмеген жағдайда бұндай жұмыс орынындағы еңбек жағдайлары зиянды және қауіптіге жатқызылады.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Еңбек жағдайлары қауіпті еңбек жағдайлары сыныбына жатқызылған кезде аттестаттау комиссиясы жұмыс орынын қайта жарақтандыру немесе тарату жөнінде шаралар қабылдау туралы ұсыныс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Жұмыс орынындағы еңбек жағдайларын жиынтық бағалаудың нәтижелері Өндірістік нысанды еңбек жағдайлары бойынша аттестаттау картасына енгізіледі, оның негізінде еңбек жағдайларының еңбек қауіпсіздігі және еңбекті қорғау жөніндегі нормативтер талаптарына сәйкестігі туралы қорытынды және ұйымдағы еңбек жағдайларын жақсарту және сауықтыру жөнінде ұсынымдар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Өндірістік нысандарды аттестаттауды аттестаттау комиссиясы Ұйымдағы еңбек жағдайларын жақсарту және сауықтыру жөніндегі жоспардың жобасын қоса Өндірістік нысанды аттестаттау актісімен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Өндірістік нысандарды аттестаттауды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ресімдеудің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Аттестаттау нәтижелері міндетті бөлімдерді, сондай-ақ қосымшасы бар бірыңғай құжат түрінде ресімделеді:
</w:t>
      </w:r>
      <w:r>
        <w:br/>
      </w:r>
      <w:r>
        <w:rPr>
          <w:rFonts w:ascii="Times New Roman"/>
          <w:b w:val="false"/>
          <w:i w:val="false"/>
          <w:color w:val="000000"/>
          <w:sz w:val="28"/>
        </w:rPr>
        <w:t>
      1) жалпы мәліметтер (толық заңды атауы, ұйымдық-құқықтық нысаны, жұмыс істейтіндердің және жекелеген өндірістік бөлімшелер бойынша, оның ішінде зиянды және қауіпті еңбек жағдайларында жұмыс істейтіндердің (соңғы аттестаттау деректері бойынша) жалпы санын көрсете отыра кәсіпорынның құрылымы, соңғы аттестаттау күні, аттестаттау жүргізудің негізі, тартылатын мамандандырылған ұйымдар туралы мәліметтер, аттестаттау комиссиясының құрамы, қолданылған нормативтік-анықтамалық база);
</w:t>
      </w:r>
      <w:r>
        <w:br/>
      </w:r>
      <w:r>
        <w:rPr>
          <w:rFonts w:ascii="Times New Roman"/>
          <w:b w:val="false"/>
          <w:i w:val="false"/>
          <w:color w:val="000000"/>
          <w:sz w:val="28"/>
        </w:rPr>
        <w:t>
      2) өндірістік нысандардың сипаттамасы (қызмет сипаты, қолданылған технологиялар, барлық зиянды және қауіпті өндірістік факторлардың, қауіпті өндірістік жабдықтардың және процестердің тізбесі);
</w:t>
      </w:r>
      <w:r>
        <w:br/>
      </w:r>
      <w:r>
        <w:rPr>
          <w:rFonts w:ascii="Times New Roman"/>
          <w:b w:val="false"/>
          <w:i w:val="false"/>
          <w:color w:val="000000"/>
          <w:sz w:val="28"/>
        </w:rPr>
        <w:t>
      3) ұйымдағы еңбек жағдайларын жақсарту және сауықтыру жөніндегі іс-шаралар жоспары;
</w:t>
      </w:r>
      <w:r>
        <w:br/>
      </w:r>
      <w:r>
        <w:rPr>
          <w:rFonts w:ascii="Times New Roman"/>
          <w:b w:val="false"/>
          <w:i w:val="false"/>
          <w:color w:val="000000"/>
          <w:sz w:val="28"/>
        </w:rPr>
        <w:t>
      4) кәсіпорында қабылданған еңбек қауіпсіздігі және еңбекті қорғау жүйесінің тиімділігін бағалау;
</w:t>
      </w:r>
      <w:r>
        <w:br/>
      </w:r>
      <w:r>
        <w:rPr>
          <w:rFonts w:ascii="Times New Roman"/>
          <w:b w:val="false"/>
          <w:i w:val="false"/>
          <w:color w:val="000000"/>
          <w:sz w:val="28"/>
        </w:rPr>
        <w:t>
      5) қорытындылар мен нәтижелер;
</w:t>
      </w:r>
      <w:r>
        <w:br/>
      </w:r>
      <w:r>
        <w:rPr>
          <w:rFonts w:ascii="Times New Roman"/>
          <w:b w:val="false"/>
          <w:i w:val="false"/>
          <w:color w:val="000000"/>
          <w:sz w:val="28"/>
        </w:rPr>
        <w:t>
      6) жарақат қауіпсіздігін бағалау хаттамалары;
</w:t>
      </w:r>
      <w:r>
        <w:br/>
      </w:r>
      <w:r>
        <w:rPr>
          <w:rFonts w:ascii="Times New Roman"/>
          <w:b w:val="false"/>
          <w:i w:val="false"/>
          <w:color w:val="000000"/>
          <w:sz w:val="28"/>
        </w:rPr>
        <w:t>
      7) жұмыс орындарындағы еңбек жағдайларын аспаптық, зертханалық, эргономикалық зерттеулер хаттамалары;
</w:t>
      </w:r>
      <w:r>
        <w:br/>
      </w:r>
      <w:r>
        <w:rPr>
          <w:rFonts w:ascii="Times New Roman"/>
          <w:b w:val="false"/>
          <w:i w:val="false"/>
          <w:color w:val="000000"/>
          <w:sz w:val="28"/>
        </w:rPr>
        <w:t>
      8) қызметшілердің ЖҚҚ-мен қамтамасыз етілуін бағалаудың хаттамалары;
</w:t>
      </w:r>
      <w:r>
        <w:br/>
      </w:r>
      <w:r>
        <w:rPr>
          <w:rFonts w:ascii="Times New Roman"/>
          <w:b w:val="false"/>
          <w:i w:val="false"/>
          <w:color w:val="000000"/>
          <w:sz w:val="28"/>
        </w:rPr>
        <w:t>
      9) жұмыс орындарын еңбек жағдайлары бойынша аттестаттаудың картасы, әр жұмыс орынына немесе орындалатын жұмыстардың ұқсас сипаттары бойынша Аттестаттау картасын толтырудың тәртібіне (осы Ережеге 6-қосымша) сәйкес толтырылады;
</w:t>
      </w:r>
      <w:r>
        <w:br/>
      </w:r>
      <w:r>
        <w:rPr>
          <w:rFonts w:ascii="Times New Roman"/>
          <w:b w:val="false"/>
          <w:i w:val="false"/>
          <w:color w:val="000000"/>
          <w:sz w:val="28"/>
        </w:rPr>
        <w:t>
      10) жұмыс орындарының (ЖО) және бөлімшелердегі еңбек жағдайлары бойынша аттестаттау нәтижелерінің ведомосы (осы Ережеге 7-қосымша);
</w:t>
      </w:r>
      <w:r>
        <w:br/>
      </w:r>
      <w:r>
        <w:rPr>
          <w:rFonts w:ascii="Times New Roman"/>
          <w:b w:val="false"/>
          <w:i w:val="false"/>
          <w:color w:val="000000"/>
          <w:sz w:val="28"/>
        </w:rPr>
        <w:t>
      11) өндірістік нысандарды еңбек жағдайлары бойынша Аттестаттау картасы (осы Ережеге 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30. Өндірістік орта зияндылығының және жұмыстың ауырлығының дәрежесі Р 2.2.755-99 Тіркеу нөмірі АДЗ РК N 1.04.001.2000 2000 жылғы 30 қарашадағы Өндірістік орта факторлары зияндылығының және қауіптілігінің, еңбек процесі ауырлығының және қауырттылығының көрсеткіштері бойынша еңбек жағдайларын бағалаудың және сыныптаудың гигиеналық критерийлерінде келтірілген өлшемдер бойынша баллмен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Ұйымдағы еңбек жағдайларын жақсарту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сауықтыру жөніндегі іс-шаралар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Өндірістік нысандарды аттестаттау нәтижелері бойынша Ұйымдағы еңбек жағдайларын жақсарту және сауықтыру жөнінде іс-шаралар жоспары әзірленеді (осы ережеге 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32. Жоспарда моральдық және физикалық ескірген техника мен жабдықты ауыстыру, өндірістік процесс технологиясын жетілдіру, еңбек жағдайларына сай келетін жеке және ұжымдық қорғану құралдарын қолдану жөнінде іс-шаралар, сауықтыру іс-шараларын және еңбек қауіпсіздігі және еңбекті қорғауды ұйымдастыру жөнінде іс-шаралар көзделуге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33. Жоспарда барлық жұмыс орындарын еңбек қауіпсіздігі және еңбекті қорғау талаптарына сәйкес келтіру көзделуге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34. Ұйымдағы еңбек жағдайларын жақсарту және сауықтыру жөніндегі іс-шаралар жоспарына аттестаттау комиссиясының төрағасы мен мүшелері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Өндірістік нысандарды еңбек  
</w:t>
      </w:r>
      <w:r>
        <w:br/>
      </w:r>
      <w:r>
        <w:rPr>
          <w:rFonts w:ascii="Times New Roman"/>
          <w:b w:val="false"/>
          <w:i w:val="false"/>
          <w:color w:val="000000"/>
          <w:sz w:val="28"/>
        </w:rPr>
        <w:t>
                                    жағдайлары бойынша аттестаттау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Жарақат қауіпсіздігі бойынша еңбек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жағдайларының сыныптамасы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Оңтайлы (1-сынып)  |   Мүмкін (2-сынып)  |   Қауіпті (3-сынып)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Жабдықтар мен құралдар  Қорғау құралдары     Жабдықтар құрылғыла-
</w:t>
      </w:r>
      <w:r>
        <w:br/>
      </w:r>
      <w:r>
        <w:rPr>
          <w:rFonts w:ascii="Times New Roman"/>
          <w:b w:val="false"/>
          <w:i w:val="false"/>
          <w:color w:val="000000"/>
          <w:sz w:val="28"/>
        </w:rPr>
        <w:t>
стандарттарға, норма-   шамалы бұзылған,     рында көзделген
</w:t>
      </w:r>
      <w:r>
        <w:br/>
      </w:r>
      <w:r>
        <w:rPr>
          <w:rFonts w:ascii="Times New Roman"/>
          <w:b w:val="false"/>
          <w:i w:val="false"/>
          <w:color w:val="000000"/>
          <w:sz w:val="28"/>
        </w:rPr>
        <w:t>
тивтік құқықтық акті-   (дабылдық бояулар-   жұмысшының мүшелерін
</w:t>
      </w:r>
      <w:r>
        <w:br/>
      </w:r>
      <w:r>
        <w:rPr>
          <w:rFonts w:ascii="Times New Roman"/>
          <w:b w:val="false"/>
          <w:i w:val="false"/>
          <w:color w:val="000000"/>
          <w:sz w:val="28"/>
        </w:rPr>
        <w:t>
лерге толық сай келеді. дың ішінара былға-   қорғау құралдары
</w:t>
      </w:r>
      <w:r>
        <w:br/>
      </w:r>
      <w:r>
        <w:rPr>
          <w:rFonts w:ascii="Times New Roman"/>
          <w:b w:val="false"/>
          <w:i w:val="false"/>
          <w:color w:val="000000"/>
          <w:sz w:val="28"/>
        </w:rPr>
        <w:t>
Талап етілетін қорғау   нуы және т.б.) бұл   (қоршаулар, қадалар,
</w:t>
      </w:r>
      <w:r>
        <w:br/>
      </w:r>
      <w:r>
        <w:rPr>
          <w:rFonts w:ascii="Times New Roman"/>
          <w:b w:val="false"/>
          <w:i w:val="false"/>
          <w:color w:val="000000"/>
          <w:sz w:val="28"/>
        </w:rPr>
        <w:t>
құралдары, аспаптар     олардың қорғау       дабыл қондырғылары)
</w:t>
      </w:r>
      <w:r>
        <w:br/>
      </w:r>
      <w:r>
        <w:rPr>
          <w:rFonts w:ascii="Times New Roman"/>
          <w:b w:val="false"/>
          <w:i w:val="false"/>
          <w:color w:val="000000"/>
          <w:sz w:val="28"/>
        </w:rPr>
        <w:t>
ақаусыз және орнатыл-   функцияларын         ақауы бар, бұзылған
</w:t>
      </w:r>
      <w:r>
        <w:br/>
      </w:r>
      <w:r>
        <w:rPr>
          <w:rFonts w:ascii="Times New Roman"/>
          <w:b w:val="false"/>
          <w:i w:val="false"/>
          <w:color w:val="000000"/>
          <w:sz w:val="28"/>
        </w:rPr>
        <w:t>
ған; нұсқау жасау және  төмендетпейді,       немесе жоқ, құрал-
</w:t>
      </w:r>
      <w:r>
        <w:br/>
      </w:r>
      <w:r>
        <w:rPr>
          <w:rFonts w:ascii="Times New Roman"/>
          <w:b w:val="false"/>
          <w:i w:val="false"/>
          <w:color w:val="000000"/>
          <w:sz w:val="28"/>
        </w:rPr>
        <w:t>
оқыту құралдары талап-  өндірістік жарақат   саймандар бұзылған.
</w:t>
      </w:r>
      <w:r>
        <w:br/>
      </w:r>
      <w:r>
        <w:rPr>
          <w:rFonts w:ascii="Times New Roman"/>
          <w:b w:val="false"/>
          <w:i w:val="false"/>
          <w:color w:val="000000"/>
          <w:sz w:val="28"/>
        </w:rPr>
        <w:t>
тарға сәйкес жасалған,  жағдайлары жоқ.      Еңбекті қорғау
</w:t>
      </w:r>
      <w:r>
        <w:br/>
      </w:r>
      <w:r>
        <w:rPr>
          <w:rFonts w:ascii="Times New Roman"/>
          <w:b w:val="false"/>
          <w:i w:val="false"/>
          <w:color w:val="000000"/>
          <w:sz w:val="28"/>
        </w:rPr>
        <w:t>
өндірістік жарақат                           жөніндегі нұсқаулықтар
</w:t>
      </w:r>
      <w:r>
        <w:br/>
      </w:r>
      <w:r>
        <w:rPr>
          <w:rFonts w:ascii="Times New Roman"/>
          <w:b w:val="false"/>
          <w:i w:val="false"/>
          <w:color w:val="000000"/>
          <w:sz w:val="28"/>
        </w:rPr>
        <w:t>
жағдайлары жоқ.                              жоқ не бар
</w:t>
      </w:r>
      <w:r>
        <w:br/>
      </w:r>
      <w:r>
        <w:rPr>
          <w:rFonts w:ascii="Times New Roman"/>
          <w:b w:val="false"/>
          <w:i w:val="false"/>
          <w:color w:val="000000"/>
          <w:sz w:val="28"/>
        </w:rPr>
        <w:t>
                                             нұсқаулықтар тиісті
</w:t>
      </w:r>
      <w:r>
        <w:br/>
      </w:r>
      <w:r>
        <w:rPr>
          <w:rFonts w:ascii="Times New Roman"/>
          <w:b w:val="false"/>
          <w:i w:val="false"/>
          <w:color w:val="000000"/>
          <w:sz w:val="28"/>
        </w:rPr>
        <w:t>
                                             талаптар есепке
</w:t>
      </w:r>
      <w:r>
        <w:br/>
      </w:r>
      <w:r>
        <w:rPr>
          <w:rFonts w:ascii="Times New Roman"/>
          <w:b w:val="false"/>
          <w:i w:val="false"/>
          <w:color w:val="000000"/>
          <w:sz w:val="28"/>
        </w:rPr>
        <w:t>
                                             алынбай жасалған,
</w:t>
      </w:r>
      <w:r>
        <w:br/>
      </w:r>
      <w:r>
        <w:rPr>
          <w:rFonts w:ascii="Times New Roman"/>
          <w:b w:val="false"/>
          <w:i w:val="false"/>
          <w:color w:val="000000"/>
          <w:sz w:val="28"/>
        </w:rPr>
        <w:t>
                                             оларды қайта қарау
</w:t>
      </w:r>
      <w:r>
        <w:br/>
      </w:r>
      <w:r>
        <w:rPr>
          <w:rFonts w:ascii="Times New Roman"/>
          <w:b w:val="false"/>
          <w:i w:val="false"/>
          <w:color w:val="000000"/>
          <w:sz w:val="28"/>
        </w:rPr>
        <w:t>
                                             шарттары бұзылған.
</w:t>
      </w:r>
      <w:r>
        <w:br/>
      </w:r>
      <w:r>
        <w:rPr>
          <w:rFonts w:ascii="Times New Roman"/>
          <w:b w:val="false"/>
          <w:i w:val="false"/>
          <w:color w:val="000000"/>
          <w:sz w:val="28"/>
        </w:rPr>
        <w:t>
                                             Қызметкерлерді
</w:t>
      </w:r>
      <w:r>
        <w:br/>
      </w:r>
      <w:r>
        <w:rPr>
          <w:rFonts w:ascii="Times New Roman"/>
          <w:b w:val="false"/>
          <w:i w:val="false"/>
          <w:color w:val="000000"/>
          <w:sz w:val="28"/>
        </w:rPr>
        <w:t>
                                             қауіпсіздікке оқыту
</w:t>
      </w:r>
      <w:r>
        <w:br/>
      </w:r>
      <w:r>
        <w:rPr>
          <w:rFonts w:ascii="Times New Roman"/>
          <w:b w:val="false"/>
          <w:i w:val="false"/>
          <w:color w:val="000000"/>
          <w:sz w:val="28"/>
        </w:rPr>
        <w:t>
                                             құралдары (ережелер,
</w:t>
      </w:r>
      <w:r>
        <w:br/>
      </w:r>
      <w:r>
        <w:rPr>
          <w:rFonts w:ascii="Times New Roman"/>
          <w:b w:val="false"/>
          <w:i w:val="false"/>
          <w:color w:val="000000"/>
          <w:sz w:val="28"/>
        </w:rPr>
        <w:t>
                                             оқыту және бақылау
</w:t>
      </w:r>
      <w:r>
        <w:br/>
      </w:r>
      <w:r>
        <w:rPr>
          <w:rFonts w:ascii="Times New Roman"/>
          <w:b w:val="false"/>
          <w:i w:val="false"/>
          <w:color w:val="000000"/>
          <w:sz w:val="28"/>
        </w:rPr>
        <w:t>
                                             бағдарламалары, оқу
</w:t>
      </w:r>
      <w:r>
        <w:br/>
      </w:r>
      <w:r>
        <w:rPr>
          <w:rFonts w:ascii="Times New Roman"/>
          <w:b w:val="false"/>
          <w:i w:val="false"/>
          <w:color w:val="000000"/>
          <w:sz w:val="28"/>
        </w:rPr>
        <w:t>
                                             құралдары және т.б.)
</w:t>
      </w:r>
      <w:r>
        <w:br/>
      </w:r>
      <w:r>
        <w:rPr>
          <w:rFonts w:ascii="Times New Roman"/>
          <w:b w:val="false"/>
          <w:i w:val="false"/>
          <w:color w:val="000000"/>
          <w:sz w:val="28"/>
        </w:rPr>
        <w:t>
                                             жоқ не бар құралдар
</w:t>
      </w:r>
      <w:r>
        <w:br/>
      </w:r>
      <w:r>
        <w:rPr>
          <w:rFonts w:ascii="Times New Roman"/>
          <w:b w:val="false"/>
          <w:i w:val="false"/>
          <w:color w:val="000000"/>
          <w:sz w:val="28"/>
        </w:rPr>
        <w:t>
                                             сапасыз жасалған және
</w:t>
      </w:r>
      <w:r>
        <w:br/>
      </w:r>
      <w:r>
        <w:rPr>
          <w:rFonts w:ascii="Times New Roman"/>
          <w:b w:val="false"/>
          <w:i w:val="false"/>
          <w:color w:val="000000"/>
          <w:sz w:val="28"/>
        </w:rPr>
        <w:t>
                                             оларды қайта қарау
</w:t>
      </w:r>
      <w:r>
        <w:br/>
      </w:r>
      <w:r>
        <w:rPr>
          <w:rFonts w:ascii="Times New Roman"/>
          <w:b w:val="false"/>
          <w:i w:val="false"/>
          <w:color w:val="000000"/>
          <w:sz w:val="28"/>
        </w:rPr>
        <w:t>
                                             шарттары бұзылған.
</w:t>
      </w:r>
      <w:r>
        <w:br/>
      </w:r>
      <w:r>
        <w:rPr>
          <w:rFonts w:ascii="Times New Roman"/>
          <w:b w:val="false"/>
          <w:i w:val="false"/>
          <w:color w:val="000000"/>
          <w:sz w:val="28"/>
        </w:rPr>
        <w:t>
                                             Жабдықтардың
</w:t>
      </w:r>
      <w:r>
        <w:br/>
      </w:r>
      <w:r>
        <w:rPr>
          <w:rFonts w:ascii="Times New Roman"/>
          <w:b w:val="false"/>
          <w:i w:val="false"/>
          <w:color w:val="000000"/>
          <w:sz w:val="28"/>
        </w:rPr>
        <w:t>
                                             техникалық паспорттары
</w:t>
      </w:r>
      <w:r>
        <w:br/>
      </w:r>
      <w:r>
        <w:rPr>
          <w:rFonts w:ascii="Times New Roman"/>
          <w:b w:val="false"/>
          <w:i w:val="false"/>
          <w:color w:val="000000"/>
          <w:sz w:val="28"/>
        </w:rPr>
        <w:t>
                                             жоқ. Өндірістік
</w:t>
      </w:r>
      <w:r>
        <w:br/>
      </w:r>
      <w:r>
        <w:rPr>
          <w:rFonts w:ascii="Times New Roman"/>
          <w:b w:val="false"/>
          <w:i w:val="false"/>
          <w:color w:val="000000"/>
          <w:sz w:val="28"/>
        </w:rPr>
        <w:t>
                                             жарақаттар орын алған.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Өндірістік нысандарды еңбек 
</w:t>
      </w:r>
      <w:r>
        <w:br/>
      </w:r>
      <w:r>
        <w:rPr>
          <w:rFonts w:ascii="Times New Roman"/>
          <w:b w:val="false"/>
          <w:i w:val="false"/>
          <w:color w:val="000000"/>
          <w:sz w:val="28"/>
        </w:rPr>
        <w:t>
                                    жағдайлары бойынша аттестаттау
</w:t>
      </w:r>
      <w:r>
        <w:br/>
      </w:r>
      <w:r>
        <w:rPr>
          <w:rFonts w:ascii="Times New Roman"/>
          <w:b w:val="false"/>
          <w:i w:val="false"/>
          <w:color w:val="000000"/>
          <w:sz w:val="28"/>
        </w:rPr>
        <w:t>
                                         ережесіне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Жұмыс орнының жарақат қауіпсіздігін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бағалау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        Код ______________
</w:t>
      </w:r>
      <w:r>
        <w:br/>
      </w:r>
      <w:r>
        <w:rPr>
          <w:rFonts w:ascii="Times New Roman"/>
          <w:b w:val="false"/>
          <w:i w:val="false"/>
          <w:color w:val="000000"/>
          <w:sz w:val="28"/>
        </w:rPr>
        <w:t>
  (қызметкердің кәсібі, лауазымы)           Бағалау күні _____
</w:t>
      </w:r>
    </w:p>
    <w:p>
      <w:pPr>
        <w:spacing w:after="0"/>
        <w:ind w:left="0"/>
        <w:jc w:val="both"/>
      </w:pPr>
      <w:r>
        <w:rPr>
          <w:rFonts w:ascii="Times New Roman"/>
          <w:b w:val="false"/>
          <w:i w:val="false"/>
          <w:color w:val="000000"/>
          <w:sz w:val="28"/>
        </w:rPr>
        <w:t>
      1. Еңбекті қорғау жөнінде:
</w:t>
      </w:r>
      <w:r>
        <w:br/>
      </w:r>
      <w:r>
        <w:rPr>
          <w:rFonts w:ascii="Times New Roman"/>
          <w:b w:val="false"/>
          <w:i w:val="false"/>
          <w:color w:val="000000"/>
          <w:sz w:val="28"/>
        </w:rPr>
        <w:t>
      өндірістік жабдықтарға;
</w:t>
      </w:r>
      <w:r>
        <w:br/>
      </w:r>
      <w:r>
        <w:rPr>
          <w:rFonts w:ascii="Times New Roman"/>
          <w:b w:val="false"/>
          <w:i w:val="false"/>
          <w:color w:val="000000"/>
          <w:sz w:val="28"/>
        </w:rPr>
        <w:t>
      құрал-жабдықтар мен құрал-саймандарға;
</w:t>
      </w:r>
      <w:r>
        <w:br/>
      </w:r>
      <w:r>
        <w:rPr>
          <w:rFonts w:ascii="Times New Roman"/>
          <w:b w:val="false"/>
          <w:i w:val="false"/>
          <w:color w:val="000000"/>
          <w:sz w:val="28"/>
        </w:rPr>
        <w:t>
      нұсқаулықтар мен оқу құралдарына
</w:t>
      </w:r>
      <w:r>
        <w:br/>
      </w:r>
      <w:r>
        <w:rPr>
          <w:rFonts w:ascii="Times New Roman"/>
          <w:b w:val="false"/>
          <w:i w:val="false"/>
          <w:color w:val="000000"/>
          <w:sz w:val="28"/>
        </w:rPr>
        <w:t>
      пайдаланылған нормативтік актілер.
</w:t>
      </w:r>
      <w:r>
        <w:br/>
      </w:r>
      <w:r>
        <w:rPr>
          <w:rFonts w:ascii="Times New Roman"/>
          <w:b w:val="false"/>
          <w:i w:val="false"/>
          <w:color w:val="000000"/>
          <w:sz w:val="28"/>
        </w:rPr>
        <w:t>
      2. Бағалау нәтижелері: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Жұмыс |  Нақты орындалғаны  | Техни-| Өндірістік құрал- | Қа-
</w:t>
      </w:r>
      <w:r>
        <w:br/>
      </w:r>
      <w:r>
        <w:rPr>
          <w:rFonts w:ascii="Times New Roman"/>
          <w:b w:val="false"/>
          <w:i w:val="false"/>
          <w:color w:val="000000"/>
          <w:sz w:val="28"/>
        </w:rPr>
        <w:t>
р/р|орнында|_____________________| калық |жабдықтарды, құрал-|жетті
</w:t>
      </w:r>
      <w:r>
        <w:br/>
      </w:r>
      <w:r>
        <w:rPr>
          <w:rFonts w:ascii="Times New Roman"/>
          <w:b w:val="false"/>
          <w:i w:val="false"/>
          <w:color w:val="000000"/>
          <w:sz w:val="28"/>
        </w:rPr>
        <w:t>
   |қауіп- | Бар |Еңбекті қорғау |  пас- |  саймандар мен    | іс
</w:t>
      </w:r>
      <w:r>
        <w:br/>
      </w:r>
      <w:r>
        <w:rPr>
          <w:rFonts w:ascii="Times New Roman"/>
          <w:b w:val="false"/>
          <w:i w:val="false"/>
          <w:color w:val="000000"/>
          <w:sz w:val="28"/>
        </w:rPr>
        <w:t>
   |сіздік-|болуы|жөніндегі нор- |порттың| аспаптарды пайда- |шара-
</w:t>
      </w:r>
      <w:r>
        <w:br/>
      </w:r>
      <w:r>
        <w:rPr>
          <w:rFonts w:ascii="Times New Roman"/>
          <w:b w:val="false"/>
          <w:i w:val="false"/>
          <w:color w:val="000000"/>
          <w:sz w:val="28"/>
        </w:rPr>
        <w:t>
   | тің   |     |мативтік құқық-|  бар  | лануға байланысты | лар
</w:t>
      </w:r>
      <w:r>
        <w:br/>
      </w:r>
      <w:r>
        <w:rPr>
          <w:rFonts w:ascii="Times New Roman"/>
          <w:b w:val="false"/>
          <w:i w:val="false"/>
          <w:color w:val="000000"/>
          <w:sz w:val="28"/>
        </w:rPr>
        <w:t>
   |норма- |     | тық актілерге | болуы |     жарақаттар    |
</w:t>
      </w:r>
      <w:r>
        <w:br/>
      </w:r>
      <w:r>
        <w:rPr>
          <w:rFonts w:ascii="Times New Roman"/>
          <w:b w:val="false"/>
          <w:i w:val="false"/>
          <w:color w:val="000000"/>
          <w:sz w:val="28"/>
        </w:rPr>
        <w:t>
   |тивтік |     |   сай болуы   |       |                   |
</w:t>
      </w:r>
      <w:r>
        <w:br/>
      </w:r>
      <w:r>
        <w:rPr>
          <w:rFonts w:ascii="Times New Roman"/>
          <w:b w:val="false"/>
          <w:i w:val="false"/>
          <w:color w:val="000000"/>
          <w:sz w:val="28"/>
        </w:rPr>
        <w:t>
   |талап- |     |               |       |                   |
</w:t>
      </w:r>
      <w:r>
        <w:br/>
      </w:r>
      <w:r>
        <w:rPr>
          <w:rFonts w:ascii="Times New Roman"/>
          <w:b w:val="false"/>
          <w:i w:val="false"/>
          <w:color w:val="000000"/>
          <w:sz w:val="28"/>
        </w:rPr>
        <w:t>
   | тары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Қорытынды:
</w:t>
      </w:r>
      <w:r>
        <w:br/>
      </w:r>
      <w:r>
        <w:rPr>
          <w:rFonts w:ascii="Times New Roman"/>
          <w:b w:val="false"/>
          <w:i w:val="false"/>
          <w:color w:val="000000"/>
          <w:sz w:val="28"/>
        </w:rPr>
        <w:t>
      жабдықтар қауіпсіздік талаптарына сәйкес келеді (келмейді)
</w:t>
      </w:r>
      <w:r>
        <w:br/>
      </w:r>
      <w:r>
        <w:rPr>
          <w:rFonts w:ascii="Times New Roman"/>
          <w:b w:val="false"/>
          <w:i w:val="false"/>
          <w:color w:val="000000"/>
          <w:sz w:val="28"/>
        </w:rPr>
        <w:t>
(сәйкессіздік анықталған талаптардың тармақтары көрсетіледі);
</w:t>
      </w:r>
      <w:r>
        <w:br/>
      </w:r>
      <w:r>
        <w:rPr>
          <w:rFonts w:ascii="Times New Roman"/>
          <w:b w:val="false"/>
          <w:i w:val="false"/>
          <w:color w:val="000000"/>
          <w:sz w:val="28"/>
        </w:rPr>
        <w:t>
      құрал-саймандар мен аспаптар қауіпсіздік талаптарына сәйкес
</w:t>
      </w:r>
      <w:r>
        <w:br/>
      </w:r>
      <w:r>
        <w:rPr>
          <w:rFonts w:ascii="Times New Roman"/>
          <w:b w:val="false"/>
          <w:i w:val="false"/>
          <w:color w:val="000000"/>
          <w:sz w:val="28"/>
        </w:rPr>
        <w:t>
келеді (келмейді) (сәйкессіздік анықталған талаптардың тармақтары
</w:t>
      </w:r>
      <w:r>
        <w:br/>
      </w:r>
      <w:r>
        <w:rPr>
          <w:rFonts w:ascii="Times New Roman"/>
          <w:b w:val="false"/>
          <w:i w:val="false"/>
          <w:color w:val="000000"/>
          <w:sz w:val="28"/>
        </w:rPr>
        <w:t>
көрсетіледі);
</w:t>
      </w:r>
      <w:r>
        <w:br/>
      </w:r>
      <w:r>
        <w:rPr>
          <w:rFonts w:ascii="Times New Roman"/>
          <w:b w:val="false"/>
          <w:i w:val="false"/>
          <w:color w:val="000000"/>
          <w:sz w:val="28"/>
        </w:rPr>
        <w:t>
      нұсқаулық пен оқу құралдары жұмыс орынындағы нормативтік
</w:t>
      </w:r>
      <w:r>
        <w:br/>
      </w:r>
      <w:r>
        <w:rPr>
          <w:rFonts w:ascii="Times New Roman"/>
          <w:b w:val="false"/>
          <w:i w:val="false"/>
          <w:color w:val="000000"/>
          <w:sz w:val="28"/>
        </w:rPr>
        <w:t>
қауіпсіздік талаптарына сәйкес орындалған (орындалмаған)
</w:t>
      </w:r>
      <w:r>
        <w:br/>
      </w:r>
      <w:r>
        <w:rPr>
          <w:rFonts w:ascii="Times New Roman"/>
          <w:b w:val="false"/>
          <w:i w:val="false"/>
          <w:color w:val="000000"/>
          <w:sz w:val="28"/>
        </w:rPr>
        <w:t>
(сәйкессіздік анықталған талаптардың тармақтары көрсетіледі);
</w:t>
      </w:r>
      <w:r>
        <w:br/>
      </w:r>
      <w:r>
        <w:rPr>
          <w:rFonts w:ascii="Times New Roman"/>
          <w:b w:val="false"/>
          <w:i w:val="false"/>
          <w:color w:val="000000"/>
          <w:sz w:val="28"/>
        </w:rPr>
        <w:t>
      жарақат қауіпсіздігі факторлары бойынша жұмыс орнындағы еңбек
</w:t>
      </w:r>
      <w:r>
        <w:br/>
      </w:r>
      <w:r>
        <w:rPr>
          <w:rFonts w:ascii="Times New Roman"/>
          <w:b w:val="false"/>
          <w:i w:val="false"/>
          <w:color w:val="000000"/>
          <w:sz w:val="28"/>
        </w:rPr>
        <w:t>
жағдайы сыныптарға жатады (Осы Ереженің N 1 қосымшасындағы кесте
</w:t>
      </w:r>
      <w:r>
        <w:br/>
      </w:r>
      <w:r>
        <w:rPr>
          <w:rFonts w:ascii="Times New Roman"/>
          <w:b w:val="false"/>
          <w:i w:val="false"/>
          <w:color w:val="000000"/>
          <w:sz w:val="28"/>
        </w:rPr>
        <w:t>
бойынша анықталатын еңбек жағдайларының сыныбы көрсетіледі).
</w:t>
      </w:r>
      <w:r>
        <w:br/>
      </w:r>
      <w:r>
        <w:rPr>
          <w:rFonts w:ascii="Times New Roman"/>
          <w:b w:val="false"/>
          <w:i w:val="false"/>
          <w:color w:val="000000"/>
          <w:sz w:val="28"/>
        </w:rPr>
        <w:t>
      Еңбек жағдайлары бойынша жұмыс орындарының аттестаттауын
</w:t>
      </w:r>
      <w:r>
        <w:br/>
      </w:r>
      <w:r>
        <w:rPr>
          <w:rFonts w:ascii="Times New Roman"/>
          <w:b w:val="false"/>
          <w:i w:val="false"/>
          <w:color w:val="000000"/>
          <w:sz w:val="28"/>
        </w:rPr>
        <w:t>
өткізген адамдар лауазымының атауы, тегі, аты, әкесінің аты және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Өндірістік нысандарды еңбек  
</w:t>
      </w:r>
      <w:r>
        <w:br/>
      </w:r>
      <w:r>
        <w:rPr>
          <w:rFonts w:ascii="Times New Roman"/>
          <w:b w:val="false"/>
          <w:i w:val="false"/>
          <w:color w:val="000000"/>
          <w:sz w:val="28"/>
        </w:rPr>
        <w:t>
                                   жағдайлары бойынша аттестаттау 
</w:t>
      </w:r>
      <w:r>
        <w:br/>
      </w:r>
      <w:r>
        <w:rPr>
          <w:rFonts w:ascii="Times New Roman"/>
          <w:b w:val="false"/>
          <w:i w:val="false"/>
          <w:color w:val="000000"/>
          <w:sz w:val="28"/>
        </w:rPr>
        <w:t>
                                       ережесіне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Жұмыс орнының жарақат қауіпсіздігін бағалау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хаттамасын толтыру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орынына қойылатын қауіпсіздік нормативтік талаптары" 2-бағанда тек жарақат қауіпсіздігі факторларына жататын талаптар көрсетіледі.
</w:t>
      </w:r>
      <w:r>
        <w:br/>
      </w:r>
      <w:r>
        <w:rPr>
          <w:rFonts w:ascii="Times New Roman"/>
          <w:b w:val="false"/>
          <w:i w:val="false"/>
          <w:color w:val="000000"/>
          <w:sz w:val="28"/>
        </w:rPr>
        <w:t>
      "Бар болуы" 3-бағанда - жұмыс орнындағы еңбек қауіпсіздігінің нақты жағдайы (жұмыс орынында еңбек қауіпсіздігіне бағытталған, соның ішінде өзі жасаған құрылғылар мен қондырғыларды орнықтыру).
</w:t>
      </w:r>
      <w:r>
        <w:br/>
      </w:r>
      <w:r>
        <w:rPr>
          <w:rFonts w:ascii="Times New Roman"/>
          <w:b w:val="false"/>
          <w:i w:val="false"/>
          <w:color w:val="000000"/>
          <w:sz w:val="28"/>
        </w:rPr>
        <w:t>
      "Еңбекті қорғау жөніндегі нормативтік құқықтық актілерге сәйкестігі" 4-бағанда - жұмыс орындарындағы нақты еңбек қауіпсіздігінің нормативтік құжаттар талаптарына сәйкестігін қысқаша бағалау.
</w:t>
      </w:r>
      <w:r>
        <w:br/>
      </w:r>
      <w:r>
        <w:rPr>
          <w:rFonts w:ascii="Times New Roman"/>
          <w:b w:val="false"/>
          <w:i w:val="false"/>
          <w:color w:val="000000"/>
          <w:sz w:val="28"/>
        </w:rPr>
        <w:t>
      "Техникалық паспорттың болуы" 5-бағанда жабдықтарға, машиналар мен басқа да механизмдерге сертификаттың (паспорттың) болуын, оның берілген күні көрсетіледі.
</w:t>
      </w:r>
      <w:r>
        <w:br/>
      </w:r>
      <w:r>
        <w:rPr>
          <w:rFonts w:ascii="Times New Roman"/>
          <w:b w:val="false"/>
          <w:i w:val="false"/>
          <w:color w:val="000000"/>
          <w:sz w:val="28"/>
        </w:rPr>
        <w:t>
      "Жабдықтарды, қондырғылар мен аспаптарды, машиналар мен механизмдерді, пайдалану кезінде жарақаттану" 6-бағанда - есептік-мәліметтер - жарақатты қашан алған, сипаты, жылы, айы бойынша соңғы 5 жылдағы барлық жарақаттар тізіледі
</w:t>
      </w:r>
      <w:r>
        <w:br/>
      </w:r>
      <w:r>
        <w:rPr>
          <w:rFonts w:ascii="Times New Roman"/>
          <w:b w:val="false"/>
          <w:i w:val="false"/>
          <w:color w:val="000000"/>
          <w:sz w:val="28"/>
        </w:rPr>
        <w:t>
      "Қажетті іс-шаралар" 7-бағанда - нақты жағдайлардың нормативке сәйкестігін қамтамасыз ету мақсатында жұмыс орынындағы қауіпсіздіктің осы нормативтік талаптарын орындау бойынша іс-шаралары.
</w:t>
      </w:r>
      <w:r>
        <w:br/>
      </w:r>
      <w:r>
        <w:rPr>
          <w:rFonts w:ascii="Times New Roman"/>
          <w:b w:val="false"/>
          <w:i w:val="false"/>
          <w:color w:val="000000"/>
          <w:sz w:val="28"/>
        </w:rPr>
        <w:t>
      Хаттамада жұмыс орынының жарақат қауіпсіздігін бағалау нәтижесі бойынша қысқаша қорытынды енгізіледі. Онда бағаланып отырған жұмыс орыны норма, ереже және стандарттардың қандай тармақтарына сәйкес келмейтіні, сонымен қатар бағалау жүргізген адамдардың лауазымы, тегі, аты, әкесінің аты көрсетіледі және олар қолдарын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Өндірістік нысандарды еңбек  
</w:t>
      </w:r>
      <w:r>
        <w:br/>
      </w:r>
      <w:r>
        <w:rPr>
          <w:rFonts w:ascii="Times New Roman"/>
          <w:b w:val="false"/>
          <w:i w:val="false"/>
          <w:color w:val="000000"/>
          <w:sz w:val="28"/>
        </w:rPr>
        <w:t>
                                   жағдайлары бойынша аттестаттау
</w:t>
      </w:r>
      <w:r>
        <w:br/>
      </w:r>
      <w:r>
        <w:rPr>
          <w:rFonts w:ascii="Times New Roman"/>
          <w:b w:val="false"/>
          <w:i w:val="false"/>
          <w:color w:val="000000"/>
          <w:sz w:val="28"/>
        </w:rPr>
        <w:t>
                                        ережесіне 4-қосымша   
</w:t>
      </w:r>
    </w:p>
    <w:p>
      <w:pPr>
        <w:spacing w:after="0"/>
        <w:ind w:left="0"/>
        <w:jc w:val="both"/>
      </w:pPr>
      <w:r>
        <w:rPr>
          <w:rFonts w:ascii="Times New Roman"/>
          <w:b w:val="false"/>
          <w:i w:val="false"/>
          <w:color w:val="000000"/>
          <w:sz w:val="28"/>
        </w:rPr>
        <w:t>
</w:t>
      </w:r>
      <w:r>
        <w:rPr>
          <w:rFonts w:ascii="Times New Roman"/>
          <w:b/>
          <w:i w:val="false"/>
          <w:color w:val="000000"/>
          <w:sz w:val="28"/>
        </w:rPr>
        <w:t>
Қызметшінің жеке қорғану құралдарымен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етілуін бағалау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    Код __________________
</w:t>
      </w:r>
      <w:r>
        <w:br/>
      </w:r>
      <w:r>
        <w:rPr>
          <w:rFonts w:ascii="Times New Roman"/>
          <w:b w:val="false"/>
          <w:i w:val="false"/>
          <w:color w:val="000000"/>
          <w:sz w:val="28"/>
        </w:rPr>
        <w:t>
  (қызметкердің кәсібі, лауазымы)         Бағалау күні _________
</w:t>
      </w:r>
    </w:p>
    <w:p>
      <w:pPr>
        <w:spacing w:after="0"/>
        <w:ind w:left="0"/>
        <w:jc w:val="both"/>
      </w:pPr>
      <w:r>
        <w:rPr>
          <w:rFonts w:ascii="Times New Roman"/>
          <w:b w:val="false"/>
          <w:i w:val="false"/>
          <w:color w:val="000000"/>
          <w:sz w:val="28"/>
        </w:rPr>
        <w:t>
      Қолданыстағы нормаларға сәйкес қызметшіге берілуі тиіс жеке
</w:t>
      </w:r>
      <w:r>
        <w:br/>
      </w:r>
      <w:r>
        <w:rPr>
          <w:rFonts w:ascii="Times New Roman"/>
          <w:b w:val="false"/>
          <w:i w:val="false"/>
          <w:color w:val="000000"/>
          <w:sz w:val="28"/>
        </w:rPr>
        <w:t>
қорғану құралдарының (ЖҚҚ) тізбесі ________________________________
</w:t>
      </w:r>
      <w:r>
        <w:br/>
      </w:r>
      <w:r>
        <w:rPr>
          <w:rFonts w:ascii="Times New Roman"/>
          <w:b w:val="false"/>
          <w:i w:val="false"/>
          <w:color w:val="000000"/>
          <w:sz w:val="28"/>
        </w:rPr>
        <w:t>
                                              (ЖҚҚ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Қызметшіге нақты берілген ЖЖҚ тізбесі _______________________
</w:t>
      </w:r>
      <w:r>
        <w:br/>
      </w:r>
      <w:r>
        <w:rPr>
          <w:rFonts w:ascii="Times New Roman"/>
          <w:b w:val="false"/>
          <w:i w:val="false"/>
          <w:color w:val="000000"/>
          <w:sz w:val="28"/>
        </w:rPr>
        <w:t>
                        (ЖЖҚ атауы, ГОСТ, сертификаттың бар болуы)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ЖЖҚ болмауынан немесе қолданбау салдары бойынша жарақат &lt;*&gt;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(жарақат сипаты, жылы, айы, оны қашан алды)
</w:t>
      </w:r>
    </w:p>
    <w:p>
      <w:pPr>
        <w:spacing w:after="0"/>
        <w:ind w:left="0"/>
        <w:jc w:val="both"/>
      </w:pPr>
      <w:r>
        <w:rPr>
          <w:rFonts w:ascii="Times New Roman"/>
          <w:b w:val="false"/>
          <w:i w:val="false"/>
          <w:color w:val="000000"/>
          <w:sz w:val="28"/>
        </w:rPr>
        <w:t>
ЖЖҚ болмауынан немесе қолданбау себебі бойынша кәсіби сырқат &lt;*&gt;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ЖЖҚ-ға нормаларды жетілдіру жөнінде ұсыныс 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Қызметкердің ЖЖҚ қамтамасыз етілуін бағалау _______________________
</w:t>
      </w:r>
      <w:r>
        <w:br/>
      </w:r>
      <w:r>
        <w:rPr>
          <w:rFonts w:ascii="Times New Roman"/>
          <w:b w:val="false"/>
          <w:i w:val="false"/>
          <w:color w:val="000000"/>
          <w:sz w:val="28"/>
        </w:rPr>
        <w:t>
                      (қамтамасыз етілді, қамтамасыз етілген жоқ)
</w:t>
      </w:r>
    </w:p>
    <w:p>
      <w:pPr>
        <w:spacing w:after="0"/>
        <w:ind w:left="0"/>
        <w:jc w:val="both"/>
      </w:pPr>
      <w:r>
        <w:rPr>
          <w:rFonts w:ascii="Times New Roman"/>
          <w:b w:val="false"/>
          <w:i w:val="false"/>
          <w:color w:val="000000"/>
          <w:sz w:val="28"/>
        </w:rPr>
        <w:t>
Бағалау жүргізген адамның лауазымы, тегі, аты, әкесінің аты және
</w:t>
      </w:r>
      <w:r>
        <w:br/>
      </w:r>
      <w:r>
        <w:rPr>
          <w:rFonts w:ascii="Times New Roman"/>
          <w:b w:val="false"/>
          <w:i w:val="false"/>
          <w:color w:val="000000"/>
          <w:sz w:val="28"/>
        </w:rPr>
        <w:t>
қолы 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 
</w:t>
      </w:r>
      <w:r>
        <w:br/>
      </w:r>
      <w:r>
        <w:rPr>
          <w:rFonts w:ascii="Times New Roman"/>
          <w:b w:val="false"/>
          <w:i w:val="false"/>
          <w:color w:val="000000"/>
          <w:sz w:val="28"/>
        </w:rPr>
        <w:t>
&lt;*&gt; Есептеу мәліметтері бойынша соңғы 5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Өндірістік нысандарды еңбек  
</w:t>
      </w:r>
      <w:r>
        <w:br/>
      </w:r>
      <w:r>
        <w:rPr>
          <w:rFonts w:ascii="Times New Roman"/>
          <w:b w:val="false"/>
          <w:i w:val="false"/>
          <w:color w:val="000000"/>
          <w:sz w:val="28"/>
        </w:rPr>
        <w:t>
                                     жағдайлары бойынша аттестаттау
</w:t>
      </w:r>
      <w:r>
        <w:br/>
      </w:r>
      <w:r>
        <w:rPr>
          <w:rFonts w:ascii="Times New Roman"/>
          <w:b w:val="false"/>
          <w:i w:val="false"/>
          <w:color w:val="000000"/>
          <w:sz w:val="28"/>
        </w:rPr>
        <w:t>
                                           ережесіне 5-қосымша   
</w:t>
      </w:r>
    </w:p>
    <w:p>
      <w:pPr>
        <w:spacing w:after="0"/>
        <w:ind w:left="0"/>
        <w:jc w:val="both"/>
      </w:pPr>
      <w:r>
        <w:rPr>
          <w:rFonts w:ascii="Times New Roman"/>
          <w:b w:val="false"/>
          <w:i w:val="false"/>
          <w:color w:val="000000"/>
          <w:sz w:val="28"/>
        </w:rPr>
        <w:t>
Өндірістік нысан (ұйым) ___________________________________________
</w:t>
      </w:r>
      <w:r>
        <w:br/>
      </w:r>
      <w:r>
        <w:rPr>
          <w:rFonts w:ascii="Times New Roman"/>
          <w:b w:val="false"/>
          <w:i w:val="false"/>
          <w:color w:val="000000"/>
          <w:sz w:val="28"/>
        </w:rPr>
        <w:t>
Мекен-жайы ________________________________________________________
</w:t>
      </w:r>
    </w:p>
    <w:p>
      <w:pPr>
        <w:spacing w:after="0"/>
        <w:ind w:left="0"/>
        <w:jc w:val="both"/>
      </w:pPr>
      <w:r>
        <w:rPr>
          <w:rFonts w:ascii="Times New Roman"/>
          <w:b w:val="false"/>
          <w:i w:val="false"/>
          <w:color w:val="000000"/>
          <w:sz w:val="28"/>
        </w:rPr>
        <w:t>
Еңбек жағдайлары бойынша жұмыс орындарын (ын) ______________
</w:t>
      </w:r>
      <w:r>
        <w:br/>
      </w:r>
      <w:r>
        <w:rPr>
          <w:rFonts w:ascii="Times New Roman"/>
          <w:b w:val="false"/>
          <w:i w:val="false"/>
          <w:color w:val="000000"/>
          <w:sz w:val="28"/>
        </w:rPr>
        <w:t>
      N ___________аттестаттау картасы _______ Код 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(қызметкердің кәсібі, лауазымы)
</w:t>
      </w:r>
    </w:p>
    <w:p>
      <w:pPr>
        <w:spacing w:after="0"/>
        <w:ind w:left="0"/>
        <w:jc w:val="both"/>
      </w:pPr>
      <w:r>
        <w:rPr>
          <w:rFonts w:ascii="Times New Roman"/>
          <w:b w:val="false"/>
          <w:i w:val="false"/>
          <w:color w:val="000000"/>
          <w:sz w:val="28"/>
        </w:rPr>
        <w:t>
Өндірістік нысан             ___________ Код _____________________
</w:t>
      </w:r>
      <w:r>
        <w:br/>
      </w:r>
      <w:r>
        <w:rPr>
          <w:rFonts w:ascii="Times New Roman"/>
          <w:b w:val="false"/>
          <w:i w:val="false"/>
          <w:color w:val="000000"/>
          <w:sz w:val="28"/>
        </w:rPr>
        <w:t>
Цех (бөлім)                  ___________ Код _____________________
</w:t>
      </w:r>
      <w:r>
        <w:br/>
      </w:r>
      <w:r>
        <w:rPr>
          <w:rFonts w:ascii="Times New Roman"/>
          <w:b w:val="false"/>
          <w:i w:val="false"/>
          <w:color w:val="000000"/>
          <w:sz w:val="28"/>
        </w:rPr>
        <w:t>
Бөлімше (бюро, сектор)       ___________ Код _____________________
</w:t>
      </w:r>
      <w:r>
        <w:br/>
      </w:r>
      <w:r>
        <w:rPr>
          <w:rFonts w:ascii="Times New Roman"/>
          <w:b w:val="false"/>
          <w:i w:val="false"/>
          <w:color w:val="000000"/>
          <w:sz w:val="28"/>
        </w:rPr>
        <w:t>
Жұмыс орны N                 ___________ Код _____________________
</w:t>
      </w:r>
      <w:r>
        <w:br/>
      </w:r>
      <w:r>
        <w:rPr>
          <w:rFonts w:ascii="Times New Roman"/>
          <w:b w:val="false"/>
          <w:i w:val="false"/>
          <w:color w:val="000000"/>
          <w:sz w:val="28"/>
        </w:rPr>
        <w:t>
Ұқсас жұмыс орындарының саны ___________ Код 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Жұмыс орындары туралы жалпы мәлімет (ЖО)
</w:t>
      </w:r>
      <w:r>
        <w:rPr>
          <w:rFonts w:ascii="Times New Roman"/>
          <w:b w:val="false"/>
          <w:i w:val="false"/>
          <w:color w:val="000000"/>
          <w:sz w:val="28"/>
        </w:rPr>
        <w:t>
</w:t>
      </w:r>
    </w:p>
    <w:p>
      <w:pPr>
        <w:spacing w:after="0"/>
        <w:ind w:left="0"/>
        <w:jc w:val="both"/>
      </w:pPr>
      <w:r>
        <w:rPr>
          <w:rFonts w:ascii="Times New Roman"/>
          <w:b w:val="false"/>
          <w:i w:val="false"/>
          <w:color w:val="000000"/>
          <w:sz w:val="28"/>
        </w:rPr>
        <w:t>
1-жол Қызметкерлердің санаты ______________________________________
</w:t>
      </w:r>
    </w:p>
    <w:p>
      <w:pPr>
        <w:spacing w:after="0"/>
        <w:ind w:left="0"/>
        <w:jc w:val="both"/>
      </w:pPr>
      <w:r>
        <w:rPr>
          <w:rFonts w:ascii="Times New Roman"/>
          <w:b w:val="false"/>
          <w:i w:val="false"/>
          <w:color w:val="000000"/>
          <w:sz w:val="28"/>
        </w:rPr>
        <w:t>
2-жол 
</w:t>
      </w:r>
      <w:r>
        <w:rPr>
          <w:rFonts w:ascii="Times New Roman"/>
          <w:b w:val="false"/>
          <w:i w:val="false"/>
          <w:color w:val="000000"/>
          <w:sz w:val="28"/>
          <w:u w:val="single"/>
        </w:rPr>
        <w:t>
Жұмыс орнында жұмыс істейтіндердің саны
</w:t>
      </w:r>
      <w:r>
        <w:rPr>
          <w:rFonts w:ascii="Times New Roman"/>
          <w:b w:val="false"/>
          <w:i w:val="false"/>
          <w:color w:val="000000"/>
          <w:sz w:val="28"/>
        </w:rPr>
        <w:t>
</w:t>
      </w:r>
      <w:r>
        <w:br/>
      </w:r>
      <w:r>
        <w:rPr>
          <w:rFonts w:ascii="Times New Roman"/>
          <w:b w:val="false"/>
          <w:i w:val="false"/>
          <w:color w:val="000000"/>
          <w:sz w:val="28"/>
        </w:rPr>
        <w:t>
      соның ішінде:                    бір ЖО _____________________
</w:t>
      </w:r>
      <w:r>
        <w:br/>
      </w:r>
      <w:r>
        <w:rPr>
          <w:rFonts w:ascii="Times New Roman"/>
          <w:b w:val="false"/>
          <w:i w:val="false"/>
          <w:color w:val="000000"/>
          <w:sz w:val="28"/>
        </w:rPr>
        <w:t>
                              барлық ұқсас ЖО _____________________
</w:t>
      </w:r>
    </w:p>
    <w:p>
      <w:pPr>
        <w:spacing w:after="0"/>
        <w:ind w:left="0"/>
        <w:jc w:val="both"/>
      </w:pPr>
      <w:r>
        <w:rPr>
          <w:rFonts w:ascii="Times New Roman"/>
          <w:b w:val="false"/>
          <w:i w:val="false"/>
          <w:color w:val="000000"/>
          <w:sz w:val="28"/>
        </w:rPr>
        <w:t>
3-жол Олардың арасында әйелдер _______________
</w:t>
      </w:r>
      <w:r>
        <w:br/>
      </w:r>
      <w:r>
        <w:rPr>
          <w:rFonts w:ascii="Times New Roman"/>
          <w:b w:val="false"/>
          <w:i w:val="false"/>
          <w:color w:val="000000"/>
          <w:sz w:val="28"/>
        </w:rPr>
        <w:t>
                               _______________
</w:t>
      </w:r>
      <w:r>
        <w:br/>
      </w:r>
      <w:r>
        <w:rPr>
          <w:rFonts w:ascii="Times New Roman"/>
          <w:b w:val="false"/>
          <w:i w:val="false"/>
          <w:color w:val="000000"/>
          <w:sz w:val="28"/>
        </w:rPr>
        <w:t>
                               _______________
</w:t>
      </w:r>
    </w:p>
    <w:p>
      <w:pPr>
        <w:spacing w:after="0"/>
        <w:ind w:left="0"/>
        <w:jc w:val="both"/>
      </w:pPr>
      <w:r>
        <w:rPr>
          <w:rFonts w:ascii="Times New Roman"/>
          <w:b w:val="false"/>
          <w:i w:val="false"/>
          <w:color w:val="000000"/>
          <w:sz w:val="28"/>
        </w:rPr>
        <w:t>
4-жол Еңбекті ұйымдастырудың нысаны   ____________ Код ____________
</w:t>
      </w:r>
      <w:r>
        <w:br/>
      </w:r>
      <w:r>
        <w:rPr>
          <w:rFonts w:ascii="Times New Roman"/>
          <w:b w:val="false"/>
          <w:i w:val="false"/>
          <w:color w:val="000000"/>
          <w:sz w:val="28"/>
        </w:rPr>
        <w:t>
      Өндірісті ұйымдастырудың нысаны ____________ Код ____________
</w:t>
      </w:r>
      <w:r>
        <w:br/>
      </w:r>
      <w:r>
        <w:rPr>
          <w:rFonts w:ascii="Times New Roman"/>
          <w:b w:val="false"/>
          <w:i w:val="false"/>
          <w:color w:val="000000"/>
          <w:sz w:val="28"/>
        </w:rPr>
        <w:t>
      _______________________________ ____________     ____________
</w:t>
      </w:r>
      <w:r>
        <w:br/>
      </w:r>
      <w:r>
        <w:rPr>
          <w:rFonts w:ascii="Times New Roman"/>
          <w:b w:val="false"/>
          <w:i w:val="false"/>
          <w:color w:val="000000"/>
          <w:sz w:val="28"/>
        </w:rPr>
        <w:t>
      Жабдық: типі __________________ саны _______ Код ____________
</w:t>
      </w:r>
      <w:r>
        <w:br/>
      </w:r>
      <w:r>
        <w:rPr>
          <w:rFonts w:ascii="Times New Roman"/>
          <w:b w:val="false"/>
          <w:i w:val="false"/>
          <w:color w:val="000000"/>
          <w:sz w:val="28"/>
        </w:rPr>
        <w:t>
      Операция ___________________________________ Код ____________
</w:t>
      </w:r>
      <w:r>
        <w:br/>
      </w:r>
      <w:r>
        <w:rPr>
          <w:rFonts w:ascii="Times New Roman"/>
          <w:b w:val="false"/>
          <w:i w:val="false"/>
          <w:color w:val="000000"/>
          <w:sz w:val="28"/>
        </w:rPr>
        <w:t>
      Пайдаланылған материалдар, шикізат _________ Код ____________
</w:t>
      </w:r>
    </w:p>
    <w:p>
      <w:pPr>
        <w:spacing w:after="0"/>
        <w:ind w:left="0"/>
        <w:jc w:val="both"/>
      </w:pPr>
      <w:r>
        <w:rPr>
          <w:rFonts w:ascii="Times New Roman"/>
          <w:b w:val="false"/>
          <w:i w:val="false"/>
          <w:color w:val="000000"/>
          <w:sz w:val="28"/>
        </w:rPr>
        <w:t>
5-жол        ЖО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еңбек жағдайларының нақты жай-күйі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|Фактордың| Өндірістік |ПДК,ПДУ| Өлшеу|  Өнді-  |Ауытқу| Еңбек
</w:t>
      </w:r>
      <w:r>
        <w:br/>
      </w:r>
      <w:r>
        <w:rPr>
          <w:rFonts w:ascii="Times New Roman"/>
          <w:b w:val="false"/>
          <w:i w:val="false"/>
          <w:color w:val="000000"/>
          <w:sz w:val="28"/>
        </w:rPr>
        <w:t>
қ/с|  коды   | фактордың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мүмкін| жүр- | рістік  |шамасы|жағдай-
</w:t>
      </w:r>
      <w:r>
        <w:br/>
      </w:r>
      <w:r>
        <w:rPr>
          <w:rFonts w:ascii="Times New Roman"/>
          <w:b w:val="false"/>
          <w:i w:val="false"/>
          <w:color w:val="000000"/>
          <w:sz w:val="28"/>
        </w:rPr>
        <w:t>
   |         |атауы, өлшем| деңгей| гізу |фактордың|      |ларының
</w:t>
      </w:r>
      <w:r>
        <w:br/>
      </w:r>
      <w:r>
        <w:rPr>
          <w:rFonts w:ascii="Times New Roman"/>
          <w:b w:val="false"/>
          <w:i w:val="false"/>
          <w:color w:val="000000"/>
          <w:sz w:val="28"/>
        </w:rPr>
        <w:t>
   |         |  бірлігі   |       |уақыты| нақты   |      |сыныбы,
</w:t>
      </w:r>
      <w:r>
        <w:br/>
      </w:r>
      <w:r>
        <w:rPr>
          <w:rFonts w:ascii="Times New Roman"/>
          <w:b w:val="false"/>
          <w:i w:val="false"/>
          <w:color w:val="000000"/>
          <w:sz w:val="28"/>
        </w:rPr>
        <w:t>
   |         |            |       |      | деңгейі |      |зақымдану
</w:t>
      </w:r>
      <w:r>
        <w:br/>
      </w:r>
      <w:r>
        <w:rPr>
          <w:rFonts w:ascii="Times New Roman"/>
          <w:b w:val="false"/>
          <w:i w:val="false"/>
          <w:color w:val="000000"/>
          <w:sz w:val="28"/>
        </w:rPr>
        <w:t>
   |         |            |       |      |         |      |дәрежесі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Өндірістік еңбек жағдайы бойынша жұмыс орнында (ның) факторларғаөлшеу жүргізу мерзімін көрсетіп Аттестаттау картасына қосымша түрде жеке парақта толтырылады.
</w:t>
      </w:r>
      <w:r>
        <w:br/>
      </w:r>
      <w:r>
        <w:rPr>
          <w:rFonts w:ascii="Times New Roman"/>
          <w:b w:val="false"/>
          <w:i w:val="false"/>
          <w:color w:val="000000"/>
          <w:sz w:val="28"/>
        </w:rPr>
        <w:t>
     Сол жұмыс орнындағы өзіне тән өндірістік ортаның факторлары.
</w:t>
      </w:r>
    </w:p>
    <w:p>
      <w:pPr>
        <w:spacing w:after="0"/>
        <w:ind w:left="0"/>
        <w:jc w:val="both"/>
      </w:pPr>
      <w:r>
        <w:rPr>
          <w:rFonts w:ascii="Times New Roman"/>
          <w:b w:val="false"/>
          <w:i w:val="false"/>
          <w:color w:val="000000"/>
          <w:sz w:val="28"/>
        </w:rPr>
        <w:t>
6-жол          Еңбек қауіпсіздігі жағдайларын бағалау
</w:t>
      </w:r>
    </w:p>
    <w:p>
      <w:pPr>
        <w:spacing w:after="0"/>
        <w:ind w:left="0"/>
        <w:jc w:val="both"/>
      </w:pPr>
      <w:r>
        <w:rPr>
          <w:rFonts w:ascii="Times New Roman"/>
          <w:b w:val="false"/>
          <w:i w:val="false"/>
          <w:color w:val="000000"/>
          <w:sz w:val="28"/>
        </w:rPr>
        <w:t>
      қауіпсіздік пен зияндылық бойынша дәрежелер _________________
</w:t>
      </w:r>
      <w:r>
        <w:br/>
      </w:r>
      <w:r>
        <w:rPr>
          <w:rFonts w:ascii="Times New Roman"/>
          <w:b w:val="false"/>
          <w:i w:val="false"/>
          <w:color w:val="000000"/>
          <w:sz w:val="28"/>
        </w:rPr>
        <w:t>
      жарақат қауіпсіздігі бойынша дәрежелер ______________________
</w:t>
      </w:r>
    </w:p>
    <w:p>
      <w:pPr>
        <w:spacing w:after="0"/>
        <w:ind w:left="0"/>
        <w:jc w:val="both"/>
      </w:pPr>
      <w:r>
        <w:rPr>
          <w:rFonts w:ascii="Times New Roman"/>
          <w:b w:val="false"/>
          <w:i w:val="false"/>
          <w:color w:val="000000"/>
          <w:sz w:val="28"/>
        </w:rPr>
        <w:t>
7-жол        Жеке қорғану құралдармен қамтамасыз етілуі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Бағалау өткізу|Жеке қорғану|Жеке қорғану құралдарына|ЖҚҚ қамтамасыз
</w:t>
      </w:r>
      <w:r>
        <w:br/>
      </w:r>
      <w:r>
        <w:rPr>
          <w:rFonts w:ascii="Times New Roman"/>
          <w:b w:val="false"/>
          <w:i w:val="false"/>
          <w:color w:val="000000"/>
          <w:sz w:val="28"/>
        </w:rPr>
        <w:t>
    уақыты    |құралдарының|  қойылатын талаптарды  |   етілуін
</w:t>
      </w:r>
      <w:r>
        <w:br/>
      </w:r>
      <w:r>
        <w:rPr>
          <w:rFonts w:ascii="Times New Roman"/>
          <w:b w:val="false"/>
          <w:i w:val="false"/>
          <w:color w:val="000000"/>
          <w:sz w:val="28"/>
        </w:rPr>
        <w:t>
              |    атауы   |     реттейтін құжат    |   бағалау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8-жол         Еңбек жағдайларын жақсарту жөнінде кепілдемелер,
</w:t>
      </w:r>
      <w:r>
        <w:br/>
      </w:r>
      <w:r>
        <w:rPr>
          <w:rFonts w:ascii="Times New Roman"/>
          <w:b w:val="false"/>
          <w:i w:val="false"/>
          <w:color w:val="000000"/>
          <w:sz w:val="28"/>
        </w:rPr>
        <w:t>
                     қосымша зерттеулер қажеттігі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Уақыты | Кімге берілді  |Іс-шараның|Орындаушы |Енгізу|  Орындалуы
</w:t>
      </w:r>
      <w:r>
        <w:br/>
      </w:r>
      <w:r>
        <w:rPr>
          <w:rFonts w:ascii="Times New Roman"/>
          <w:b w:val="false"/>
          <w:i w:val="false"/>
          <w:color w:val="000000"/>
          <w:sz w:val="28"/>
        </w:rPr>
        <w:t>
       |(лауазымы, тегі)|  мазмұны |(лауазымы,|уақыты| туралы белгі
</w:t>
      </w:r>
      <w:r>
        <w:br/>
      </w:r>
      <w:r>
        <w:rPr>
          <w:rFonts w:ascii="Times New Roman"/>
          <w:b w:val="false"/>
          <w:i w:val="false"/>
          <w:color w:val="000000"/>
          <w:sz w:val="28"/>
        </w:rPr>
        <w:t>
       |                |          |   тегі)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9-жол Мамандандырылған ұйымның немесе аттестаттау комиссиясының
</w:t>
      </w:r>
      <w:r>
        <w:br/>
      </w:r>
      <w:r>
        <w:rPr>
          <w:rFonts w:ascii="Times New Roman"/>
          <w:b w:val="false"/>
          <w:i w:val="false"/>
          <w:color w:val="000000"/>
          <w:sz w:val="28"/>
        </w:rPr>
        <w:t>
қорытындысы: 
</w:t>
      </w:r>
      <w:r>
        <w:br/>
      </w:r>
      <w:r>
        <w:rPr>
          <w:rFonts w:ascii="Times New Roman"/>
          <w:b w:val="false"/>
          <w:i w:val="false"/>
          <w:color w:val="000000"/>
          <w:sz w:val="28"/>
        </w:rPr>
        <w:t>
Жұмыс орны ________________________________________________________
</w:t>
      </w:r>
    </w:p>
    <w:p>
      <w:pPr>
        <w:spacing w:after="0"/>
        <w:ind w:left="0"/>
        <w:jc w:val="both"/>
      </w:pPr>
      <w:r>
        <w:rPr>
          <w:rFonts w:ascii="Times New Roman"/>
          <w:b w:val="false"/>
          <w:i w:val="false"/>
          <w:color w:val="000000"/>
          <w:sz w:val="28"/>
        </w:rPr>
        <w:t>
Мамандандырылған ұйымдардың немесе ұйымдардың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Мамандандырылған ұйымның
</w:t>
      </w:r>
      <w:r>
        <w:br/>
      </w:r>
      <w:r>
        <w:rPr>
          <w:rFonts w:ascii="Times New Roman"/>
          <w:b w:val="false"/>
          <w:i w:val="false"/>
          <w:color w:val="000000"/>
          <w:sz w:val="28"/>
        </w:rPr>
        <w:t>
немесе аттестаттау
</w:t>
      </w:r>
      <w:r>
        <w:br/>
      </w:r>
      <w:r>
        <w:rPr>
          <w:rFonts w:ascii="Times New Roman"/>
          <w:b w:val="false"/>
          <w:i w:val="false"/>
          <w:color w:val="000000"/>
          <w:sz w:val="28"/>
        </w:rPr>
        <w:t>
комиссиясының басшысы   __________  _______________  ____________
</w:t>
      </w:r>
      <w:r>
        <w:br/>
      </w:r>
      <w:r>
        <w:rPr>
          <w:rFonts w:ascii="Times New Roman"/>
          <w:b w:val="false"/>
          <w:i w:val="false"/>
          <w:color w:val="000000"/>
          <w:sz w:val="28"/>
        </w:rPr>
        <w:t>
                          (қолы)         Т.А.Ә.        (мерзімі)
</w:t>
      </w:r>
    </w:p>
    <w:p>
      <w:pPr>
        <w:spacing w:after="0"/>
        <w:ind w:left="0"/>
        <w:jc w:val="both"/>
      </w:pPr>
      <w:r>
        <w:rPr>
          <w:rFonts w:ascii="Times New Roman"/>
          <w:b w:val="false"/>
          <w:i w:val="false"/>
          <w:color w:val="000000"/>
          <w:sz w:val="28"/>
        </w:rPr>
        <w:t>
Еңбек жағдайларын бағалау қорытындысымен таныстым: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Т.А.Ә. (қызметкердің қолы) (күні)
</w:t>
      </w:r>
    </w:p>
    <w:p>
      <w:pPr>
        <w:spacing w:after="0"/>
        <w:ind w:left="0"/>
        <w:jc w:val="both"/>
      </w:pPr>
      <w:r>
        <w:rPr>
          <w:rFonts w:ascii="Times New Roman"/>
          <w:b w:val="false"/>
          <w:i w:val="false"/>
          <w:color w:val="000000"/>
          <w:sz w:val="28"/>
        </w:rPr>
        <w:t>
____________________________________________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Аталған жұмыс орнына қатысты өндірістік орта факторлары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Өндірістік нысандарды еңбек   
</w:t>
      </w:r>
      <w:r>
        <w:br/>
      </w:r>
      <w:r>
        <w:rPr>
          <w:rFonts w:ascii="Times New Roman"/>
          <w:b w:val="false"/>
          <w:i w:val="false"/>
          <w:color w:val="000000"/>
          <w:sz w:val="28"/>
        </w:rPr>
        <w:t>
                                    жағдайлары бойынша аттестаттау 
</w:t>
      </w:r>
      <w:r>
        <w:br/>
      </w:r>
      <w:r>
        <w:rPr>
          <w:rFonts w:ascii="Times New Roman"/>
          <w:b w:val="false"/>
          <w:i w:val="false"/>
          <w:color w:val="000000"/>
          <w:sz w:val="28"/>
        </w:rPr>
        <w:t>
                                         ережесіне 6-қосымша       
</w:t>
      </w:r>
    </w:p>
    <w:p>
      <w:pPr>
        <w:spacing w:after="0"/>
        <w:ind w:left="0"/>
        <w:jc w:val="both"/>
      </w:pPr>
      <w:r>
        <w:rPr>
          <w:rFonts w:ascii="Times New Roman"/>
          <w:b w:val="false"/>
          <w:i w:val="false"/>
          <w:color w:val="000000"/>
          <w:sz w:val="28"/>
        </w:rPr>
        <w:t>
</w:t>
      </w:r>
      <w:r>
        <w:rPr>
          <w:rFonts w:ascii="Times New Roman"/>
          <w:b/>
          <w:i w:val="false"/>
          <w:color w:val="000000"/>
          <w:sz w:val="28"/>
        </w:rPr>
        <w:t>
Жұмыс орындарын (орнын) еңбек жағдайлары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аттестаттау картасын толтырудың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орындарын (орнын) еңбек жағдайлары бойынша аттестаттау картасы (бұдан әрі - Карта) жұмыс орнындағы іс жүзіндегі еңбек жағдайлары мен олардың қолданыстағы заңнамаға сәйкестігі, арнайы киім мен қорғану құралдарын беру нормалары туралы мәліметтерден, сондай-ақ осы жұмыс орнындағы немесе бір топ тәріздес жұмыс орындарындағы еңбек жағдайларын жақсарту жөніндегі ұсыныстардан тұратын құжат болып табылады.
</w:t>
      </w:r>
      <w:r>
        <w:br/>
      </w:r>
      <w:r>
        <w:rPr>
          <w:rFonts w:ascii="Times New Roman"/>
          <w:b w:val="false"/>
          <w:i w:val="false"/>
          <w:color w:val="000000"/>
          <w:sz w:val="28"/>
        </w:rPr>
        <w:t>
      2. Карта:
</w:t>
      </w:r>
      <w:r>
        <w:br/>
      </w:r>
      <w:r>
        <w:rPr>
          <w:rFonts w:ascii="Times New Roman"/>
          <w:b w:val="false"/>
          <w:i w:val="false"/>
          <w:color w:val="000000"/>
          <w:sz w:val="28"/>
        </w:rPr>
        <w:t>
      - жұмыс орнындағы немесе бір топ тәріздес (үлгілі) жұмыс орындарындағы нақты еңбек жағдайларын кешенді бағалауға;
</w:t>
      </w:r>
      <w:r>
        <w:br/>
      </w:r>
      <w:r>
        <w:rPr>
          <w:rFonts w:ascii="Times New Roman"/>
          <w:b w:val="false"/>
          <w:i w:val="false"/>
          <w:color w:val="000000"/>
          <w:sz w:val="28"/>
        </w:rPr>
        <w:t>
      - жарақат қауіпсіздігін бағалауға;
</w:t>
      </w:r>
      <w:r>
        <w:br/>
      </w:r>
      <w:r>
        <w:rPr>
          <w:rFonts w:ascii="Times New Roman"/>
          <w:b w:val="false"/>
          <w:i w:val="false"/>
          <w:color w:val="000000"/>
          <w:sz w:val="28"/>
        </w:rPr>
        <w:t>
      - еңбек қауіпсіздігі нормаларына, ережелеріне және стандарттарына сәйкес келмейтін жұмыс орындарын айқындауға;
</w:t>
      </w:r>
      <w:r>
        <w:br/>
      </w:r>
      <w:r>
        <w:rPr>
          <w:rFonts w:ascii="Times New Roman"/>
          <w:b w:val="false"/>
          <w:i w:val="false"/>
          <w:color w:val="000000"/>
          <w:sz w:val="28"/>
        </w:rPr>
        <w:t>
      - Қазақстан Республикасының қолданыстағы еңбек заңдарына сәйкес қолайсыз еңбек жағдайлары үшін жеңілдіктер мен өтемақылар беруді негіздеуге;
</w:t>
      </w:r>
      <w:r>
        <w:br/>
      </w:r>
      <w:r>
        <w:rPr>
          <w:rFonts w:ascii="Times New Roman"/>
          <w:b w:val="false"/>
          <w:i w:val="false"/>
          <w:color w:val="000000"/>
          <w:sz w:val="28"/>
        </w:rPr>
        <w:t>
      - еңбек жағдайларын жақсартуға және қызметкерлердің денсаулығын сақтауға бағытталған іс-шараларды әзірлеуге;
</w:t>
      </w:r>
      <w:r>
        <w:br/>
      </w:r>
      <w:r>
        <w:rPr>
          <w:rFonts w:ascii="Times New Roman"/>
          <w:b w:val="false"/>
          <w:i w:val="false"/>
          <w:color w:val="000000"/>
          <w:sz w:val="28"/>
        </w:rPr>
        <w:t>
      - жұмысқа қабылдау кезінде қызметкерлерді еңбек жағдайларымен, олардың денсаулыққа тигізетін әсерімен және қажетті жеке қорғану құралдарымен таныстыруға арналған.
</w:t>
      </w:r>
      <w:r>
        <w:br/>
      </w:r>
      <w:r>
        <w:rPr>
          <w:rFonts w:ascii="Times New Roman"/>
          <w:b w:val="false"/>
          <w:i w:val="false"/>
          <w:color w:val="000000"/>
          <w:sz w:val="28"/>
        </w:rPr>
        <w:t>
      3. Атаулы бөлігінде ұйымның толық атауы мен оның мекен-жайы көрсетіледі.
</w:t>
      </w:r>
      <w:r>
        <w:br/>
      </w:r>
      <w:r>
        <w:rPr>
          <w:rFonts w:ascii="Times New Roman"/>
          <w:b w:val="false"/>
          <w:i w:val="false"/>
          <w:color w:val="000000"/>
          <w:sz w:val="28"/>
        </w:rPr>
        <w:t>
      4. Карталардың толтырылуын бақылауды аттестациялық комиссия жүзеге асырады.
</w:t>
      </w:r>
      <w:r>
        <w:br/>
      </w:r>
      <w:r>
        <w:rPr>
          <w:rFonts w:ascii="Times New Roman"/>
          <w:b w:val="false"/>
          <w:i w:val="false"/>
          <w:color w:val="000000"/>
          <w:sz w:val="28"/>
        </w:rPr>
        <w:t>
      5. Карталарды толтыру үшін жұмыс орындарының эскиздері, өндірістік бригадалардағы жұмысшыларды орналастыру тәртібі, техникалық және технологиялық құжаттама, жұмыс орындарында жүргізілетін хронометраждық, гигиеналық және психофизиологиялық зерттеулердің нәтижелері, еңбек жағдайларының зияндылығын және қауіптілігін бағалау критерийлері, арнайы киім мен қорғану құралдарын беру нормалары, жеңілдіктерді белгілеуге қажетті заңнама және өзге де құжаттар қолданылады.
</w:t>
      </w:r>
      <w:r>
        <w:br/>
      </w:r>
      <w:r>
        <w:rPr>
          <w:rFonts w:ascii="Times New Roman"/>
          <w:b w:val="false"/>
          <w:i w:val="false"/>
          <w:color w:val="000000"/>
          <w:sz w:val="28"/>
        </w:rPr>
        <w:t>
      6. Тиісті жолдарда картаның нөмірі, қызметкерлердің кәсібі мен лауазымының атауы көрсетіледі. Қызметкерлердің кәсіптері мен лауазымдарының кодтары жұмысшылар кәсіптерінің, қызметшілер лауазымдарының сыныптаушысына сәйкес толтырылады. Өндірістің, цехтың (бөлімнің), учаскенің (бюроның, сектордың), жұмыс орнының атаулары мен кодтары ұйымдағы кодтау жүйесіне сәйкес толтырылады. Еңбек жағдайлары сәйкес келетін ұқсас жұмыс орындарының саны және олардың кодтары көрсетіледі. Жұмыс орнының әрқайсысына қажет болғанда он бір орынды код түріндегі номер тағайындалады:
</w:t>
      </w:r>
      <w:r>
        <w:br/>
      </w:r>
      <w:r>
        <w:rPr>
          <w:rFonts w:ascii="Times New Roman"/>
          <w:b w:val="false"/>
          <w:i w:val="false"/>
          <w:color w:val="000000"/>
          <w:sz w:val="28"/>
        </w:rPr>
        <w:t>
      хх ххх ххх ххх, мұнда:
</w:t>
      </w:r>
      <w:r>
        <w:br/>
      </w:r>
      <w:r>
        <w:rPr>
          <w:rFonts w:ascii="Times New Roman"/>
          <w:b w:val="false"/>
          <w:i w:val="false"/>
          <w:color w:val="000000"/>
          <w:sz w:val="28"/>
        </w:rPr>
        <w:t>
      бірінші сандар тобы - учаскедегі жұмыс орнының номері;
</w:t>
      </w:r>
      <w:r>
        <w:br/>
      </w:r>
      <w:r>
        <w:rPr>
          <w:rFonts w:ascii="Times New Roman"/>
          <w:b w:val="false"/>
          <w:i w:val="false"/>
          <w:color w:val="000000"/>
          <w:sz w:val="28"/>
        </w:rPr>
        <w:t>
      екіншісі - бригадалардың номері (бірінші цифр - учаске номері);
</w:t>
      </w:r>
      <w:r>
        <w:br/>
      </w:r>
      <w:r>
        <w:rPr>
          <w:rFonts w:ascii="Times New Roman"/>
          <w:b w:val="false"/>
          <w:i w:val="false"/>
          <w:color w:val="000000"/>
          <w:sz w:val="28"/>
        </w:rPr>
        <w:t>
      үшіншісі - цехтың номері;
</w:t>
      </w:r>
      <w:r>
        <w:br/>
      </w:r>
      <w:r>
        <w:rPr>
          <w:rFonts w:ascii="Times New Roman"/>
          <w:b w:val="false"/>
          <w:i w:val="false"/>
          <w:color w:val="000000"/>
          <w:sz w:val="28"/>
        </w:rPr>
        <w:t>
      төртіншісі - өндірістің, филиалдың номері.
</w:t>
      </w:r>
    </w:p>
    <w:p>
      <w:pPr>
        <w:spacing w:after="0"/>
        <w:ind w:left="0"/>
        <w:jc w:val="both"/>
      </w:pPr>
      <w:r>
        <w:rPr>
          <w:rFonts w:ascii="Times New Roman"/>
          <w:b w:val="false"/>
          <w:i w:val="false"/>
          <w:color w:val="000000"/>
          <w:sz w:val="28"/>
        </w:rPr>
        <w:t>
</w:t>
      </w:r>
      <w:r>
        <w:rPr>
          <w:rFonts w:ascii="Times New Roman"/>
          <w:b/>
          <w:i w:val="false"/>
          <w:color w:val="000000"/>
          <w:sz w:val="28"/>
        </w:rPr>
        <w:t>
                1-тарау. "Жұмыс орындары (орны)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жалпы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 - қызметкерлер құрамының санаты: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Атауы                  |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Басшылар                                            1
</w:t>
      </w:r>
      <w:r>
        <w:br/>
      </w:r>
      <w:r>
        <w:rPr>
          <w:rFonts w:ascii="Times New Roman"/>
          <w:b w:val="false"/>
          <w:i w:val="false"/>
          <w:color w:val="000000"/>
          <w:sz w:val="28"/>
        </w:rPr>
        <w:t>
Мамандар                                            2
</w:t>
      </w:r>
      <w:r>
        <w:br/>
      </w:r>
      <w:r>
        <w:rPr>
          <w:rFonts w:ascii="Times New Roman"/>
          <w:b w:val="false"/>
          <w:i w:val="false"/>
          <w:color w:val="000000"/>
          <w:sz w:val="28"/>
        </w:rPr>
        <w:t>
Өзге қызметшілер                                    3
</w:t>
      </w:r>
      <w:r>
        <w:br/>
      </w:r>
      <w:r>
        <w:rPr>
          <w:rFonts w:ascii="Times New Roman"/>
          <w:b w:val="false"/>
          <w:i w:val="false"/>
          <w:color w:val="000000"/>
          <w:sz w:val="28"/>
        </w:rPr>
        <w:t>
Жұмысшылар                                          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Қызметкерлер құрамын ұйымда қолданылатын жүйе бойынша кодтау қолданылуы мүмкін, бұл ретте тиісті код жақшаларға енгізіледі.
</w:t>
      </w:r>
      <w:r>
        <w:br/>
      </w:r>
      <w:r>
        <w:rPr>
          <w:rFonts w:ascii="Times New Roman"/>
          <w:b w:val="false"/>
          <w:i w:val="false"/>
          <w:color w:val="000000"/>
          <w:sz w:val="28"/>
        </w:rPr>
        <w:t>
      2, 3 жолдарында штат кестесі бойынша жұмыс істейтіндердің саны қойылады (жақшаларда - Картаны толтыру алдындағы айдағы іс жүзіндегі сан).
</w:t>
      </w:r>
      <w:r>
        <w:br/>
      </w:r>
      <w:r>
        <w:rPr>
          <w:rFonts w:ascii="Times New Roman"/>
          <w:b w:val="false"/>
          <w:i w:val="false"/>
          <w:color w:val="000000"/>
          <w:sz w:val="28"/>
        </w:rPr>
        <w:t>
      4-жол - "Еңбекті ұйымдастыру нысаны" еңбекті ұйымдастыру нысандарының (жеке, бригадалық және т.б.) бірі көрсетіледі.
</w:t>
      </w:r>
      <w:r>
        <w:br/>
      </w:r>
      <w:r>
        <w:rPr>
          <w:rFonts w:ascii="Times New Roman"/>
          <w:b w:val="false"/>
          <w:i w:val="false"/>
          <w:color w:val="000000"/>
          <w:sz w:val="28"/>
        </w:rPr>
        <w:t>
      "Өндірісті ұйымдастыру нысаны" - сериялық, ағынды, конвейерлі және т.б.
</w:t>
      </w:r>
      <w:r>
        <w:br/>
      </w:r>
      <w:r>
        <w:rPr>
          <w:rFonts w:ascii="Times New Roman"/>
          <w:b w:val="false"/>
          <w:i w:val="false"/>
          <w:color w:val="000000"/>
          <w:sz w:val="28"/>
        </w:rPr>
        <w:t>
      "Құрал-жабдық", "Операция" - құрал-жабдықтың атауы және коды (және орындалатын операцияның атауы) көрсетіледі. Егер бірнеше операция орындалатын болса, олардың бірінің (негізгісінің) атауы көрсетіледі және жұмысшы орындайтын барлық операциялардың номерлері, ал аппаратуралық процестерде - технологиялық процестің атауы көрсетіледі.
</w:t>
      </w:r>
      <w:r>
        <w:br/>
      </w:r>
      <w:r>
        <w:rPr>
          <w:rFonts w:ascii="Times New Roman"/>
          <w:b w:val="false"/>
          <w:i w:val="false"/>
          <w:color w:val="000000"/>
          <w:sz w:val="28"/>
        </w:rPr>
        <w:t>
      "Қолданылатын материалдар мен шикізат" - операцияны орындау кезінде қолданылатын шикізат пен материалдардың атауы, маркасы көрсетіледі.
</w:t>
      </w:r>
    </w:p>
    <w:p>
      <w:pPr>
        <w:spacing w:after="0"/>
        <w:ind w:left="0"/>
        <w:jc w:val="both"/>
      </w:pPr>
      <w:r>
        <w:rPr>
          <w:rFonts w:ascii="Times New Roman"/>
          <w:b w:val="false"/>
          <w:i w:val="false"/>
          <w:color w:val="000000"/>
          <w:sz w:val="28"/>
        </w:rPr>
        <w:t>
</w:t>
      </w:r>
      <w:r>
        <w:rPr>
          <w:rFonts w:ascii="Times New Roman"/>
          <w:b/>
          <w:i w:val="false"/>
          <w:color w:val="000000"/>
          <w:sz w:val="28"/>
        </w:rPr>
        <w:t>
2-тарау. "Жұмыс орындарындағы еңбек жағдайларының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 жүзіндегі күйі және оның сандық бағасы"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орындарын аттестаттау кезінде өлшеуге және бағалауға жұмыс орнындағы өндірістік ортаның барлық химиялық, физикалық, биологиялық, психофизикалық факторлары жатады.
</w:t>
      </w:r>
      <w:r>
        <w:br/>
      </w:r>
      <w:r>
        <w:rPr>
          <w:rFonts w:ascii="Times New Roman"/>
          <w:b w:val="false"/>
          <w:i w:val="false"/>
          <w:color w:val="000000"/>
          <w:sz w:val="28"/>
        </w:rPr>
        <w:t>
      5-жол жұмыс орнын бағалау кезінде алынған нәтижелер негізінде толтырылады.
</w:t>
      </w:r>
      <w:r>
        <w:br/>
      </w:r>
      <w:r>
        <w:rPr>
          <w:rFonts w:ascii="Times New Roman"/>
          <w:b w:val="false"/>
          <w:i w:val="false"/>
          <w:color w:val="000000"/>
          <w:sz w:val="28"/>
        </w:rPr>
        <w:t>
      "Өндірістік фактордың атауы" бағанында бұл жұмыс орнына тән факторлар келтіріледі. Жұмыс аумағының ауасында қатарынан бірнеше зиянды химиялық заттар болған жағдайда, еңбек жағдайлары зияндылық дәрежесі неғұрлым жоғары болып келетін зат бойынша бағаланады. Жұмыс аумағының ауасында бір бағытта әсер ететін қатарынан бірнеше зиянды химиялық заттар болғанда олардың әрқайсысының іс жүзіндегі концентрациясының рұқсат етілетін концентрациясына қосындысы есепке алынады.
</w:t>
      </w:r>
      <w:r>
        <w:br/>
      </w:r>
      <w:r>
        <w:rPr>
          <w:rFonts w:ascii="Times New Roman"/>
          <w:b w:val="false"/>
          <w:i w:val="false"/>
          <w:color w:val="000000"/>
          <w:sz w:val="28"/>
        </w:rPr>
        <w:t>
      "ПДК, ПДУ, рұқсат етілетін деңгей" бағанында еңбек жағдайларының гигиеналық нормативтерінің ең жоғары мәні келтіріледі.
</w:t>
      </w:r>
      <w:r>
        <w:br/>
      </w:r>
      <w:r>
        <w:rPr>
          <w:rFonts w:ascii="Times New Roman"/>
          <w:b w:val="false"/>
          <w:i w:val="false"/>
          <w:color w:val="000000"/>
          <w:sz w:val="28"/>
        </w:rPr>
        <w:t>
      "Фактордың іс жүзіндегі мәні" жұмыс істеушілердің еңбек жағдайларын тұрақты сипаттайтын жұмыс орнында тіркелген зиянды және қауіпті өндірістік факторлардың іс жүзіндегі ауқымы көрсетіледі. Бұл ретте, есептеуден әкімшілікке белгілі кемшіліктер нәтижесіндегі (мысалы, желдеткіш уақытша жұмыс істемеген кезде ауа кеңістігі ластануының өсуі) мәндер есептен алынып тасталады.
</w:t>
      </w:r>
      <w:r>
        <w:br/>
      </w:r>
      <w:r>
        <w:rPr>
          <w:rFonts w:ascii="Times New Roman"/>
          <w:b w:val="false"/>
          <w:i w:val="false"/>
          <w:color w:val="000000"/>
          <w:sz w:val="28"/>
        </w:rPr>
        <w:t>
      "Ауытқу шамасы" бағанында зиянды және қауіпті өндірістік факторлар нормативтерінің мәндерінен асу шамасы көрсетіледі.
</w:t>
      </w:r>
      <w:r>
        <w:br/>
      </w:r>
      <w:r>
        <w:rPr>
          <w:rFonts w:ascii="Times New Roman"/>
          <w:b w:val="false"/>
          <w:i w:val="false"/>
          <w:color w:val="000000"/>
          <w:sz w:val="28"/>
        </w:rPr>
        <w:t>
      "Сынып, зияндылық дәрежесі" бағаны еңбек жағдайларының сыныбына, "Еңбек жағдайларын өндірістік орта факторларының зияндылығы мен қауіптілігі, еңбек процесінің ауырлығы мен қауырттылығы көрсеткіштері бойынша бағалаудың гигиеналық критерийлеріне" (бұдан әрі - "Гигиеналық талаптар") сәйкес әрбір фактор бойынша зияндылық дәрежесіне сәйкес келетін цифрлармен анықталып белгіленеді.
</w:t>
      </w:r>
      <w:r>
        <w:br/>
      </w:r>
      <w:r>
        <w:rPr>
          <w:rFonts w:ascii="Times New Roman"/>
          <w:b w:val="false"/>
          <w:i w:val="false"/>
          <w:color w:val="000000"/>
          <w:sz w:val="28"/>
        </w:rPr>
        <w:t>
      4-бағанға еңбек процесінің ауырлығы мен қауырттылығы көрсеткіштері енгізілгенде, осы факторлар бойынша еңбек жағдайларының сыныбы мен дәрежесін көрсету арқылы 8-баған толтырылады.
</w:t>
      </w:r>
      <w:r>
        <w:br/>
      </w:r>
      <w:r>
        <w:rPr>
          <w:rFonts w:ascii="Times New Roman"/>
          <w:b w:val="false"/>
          <w:i w:val="false"/>
          <w:color w:val="000000"/>
          <w:sz w:val="28"/>
        </w:rPr>
        <w:t>
      6-жолда еңбек жағдайларының жалпы бағасы - "Гигиеналық критерийлер" кестелері бойынша белгіленген зияндылықтың сыныбы мен дәрежесі және жұмыс орнының жарақат қауіпсіздігінің бағасы - қауіп сыныбы көрсетіледі.
</w:t>
      </w:r>
      <w:r>
        <w:br/>
      </w:r>
      <w:r>
        <w:rPr>
          <w:rFonts w:ascii="Times New Roman"/>
          <w:b w:val="false"/>
          <w:i w:val="false"/>
          <w:color w:val="000000"/>
          <w:sz w:val="28"/>
        </w:rPr>
        <w:t>
      7-жолда зиянды және қауіпті өндірістік факторлардың әсерінен сақтандыруға арналған қызметкердің атына тіркелген арнайы киімнің, арнайы аяқ киімнің, жеке қорғану құралдарының нақты болуы көрсетіледі. Берілген жеке қорғану құралдарын беру нормаларын және қорғану құралдарына қойылатын талаптарды реттейтін құжаттардың талаптарына сәйкестігі бағаланады.
</w:t>
      </w:r>
      <w:r>
        <w:br/>
      </w:r>
      <w:r>
        <w:rPr>
          <w:rFonts w:ascii="Times New Roman"/>
          <w:b w:val="false"/>
          <w:i w:val="false"/>
          <w:color w:val="000000"/>
          <w:sz w:val="28"/>
        </w:rPr>
        <w:t>
      8-жолда аттестаттау жөніндегі комиссия әзірлеген және еңбек жағдайларын жақсартуға және еңбеккерлердің денсаулығын сақтауға бағытталған іс-шаралар тізбесі енгізіледі. Картаға аттестаттау комиссиясының төрағасы немесе еңбек жағдайлары бойынша аттестаттауды тәуелсіз ұйым жүргізген жағдайда оның басшысы, сондай-ақ жұмыс орындары аттестаттауға жатқызылған қызметкерлер қол қояды.
</w:t>
      </w:r>
      <w:r>
        <w:br/>
      </w:r>
      <w:r>
        <w:rPr>
          <w:rFonts w:ascii="Times New Roman"/>
          <w:b w:val="false"/>
          <w:i w:val="false"/>
          <w:color w:val="000000"/>
          <w:sz w:val="28"/>
        </w:rPr>
        <w:t>
      9-жолда аттестаттау комиссиясының немесе мамандандырылған ұйымның бұл жұмыс орнын аттестаттау нәтижелері бойынша шығарған қорытындысы келтіріледі.
</w:t>
      </w:r>
    </w:p>
    <w:p>
      <w:pPr>
        <w:spacing w:after="0"/>
        <w:ind w:left="0"/>
        <w:jc w:val="both"/>
      </w:pPr>
      <w:r>
        <w:rPr>
          <w:rFonts w:ascii="Times New Roman"/>
          <w:b w:val="false"/>
          <w:i w:val="false"/>
          <w:color w:val="000000"/>
          <w:sz w:val="28"/>
        </w:rPr>
        <w:t>
                                     Өндірістік нысандарды еңбек  
</w:t>
      </w:r>
      <w:r>
        <w:br/>
      </w:r>
      <w:r>
        <w:rPr>
          <w:rFonts w:ascii="Times New Roman"/>
          <w:b w:val="false"/>
          <w:i w:val="false"/>
          <w:color w:val="000000"/>
          <w:sz w:val="28"/>
        </w:rPr>
        <w:t>
                                    жағдайлары бойынша аттестаттау
</w:t>
      </w:r>
      <w:r>
        <w:br/>
      </w:r>
      <w:r>
        <w:rPr>
          <w:rFonts w:ascii="Times New Roman"/>
          <w:b w:val="false"/>
          <w:i w:val="false"/>
          <w:color w:val="000000"/>
          <w:sz w:val="28"/>
        </w:rPr>
        <w:t>
                                         ережесіне 7-қосымша    
</w:t>
      </w:r>
    </w:p>
    <w:p>
      <w:pPr>
        <w:spacing w:after="0"/>
        <w:ind w:left="0"/>
        <w:jc w:val="both"/>
      </w:pPr>
      <w:r>
        <w:rPr>
          <w:rFonts w:ascii="Times New Roman"/>
          <w:b w:val="false"/>
          <w:i w:val="false"/>
          <w:color w:val="000000"/>
          <w:sz w:val="28"/>
        </w:rPr>
        <w:t>
</w:t>
      </w:r>
      <w:r>
        <w:rPr>
          <w:rFonts w:ascii="Times New Roman"/>
          <w:b/>
          <w:i w:val="false"/>
          <w:color w:val="000000"/>
          <w:sz w:val="28"/>
        </w:rPr>
        <w:t>
Бөлімшедегі жұмыс орындарының (жм)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оларды еңбек жағдайлары бойынша аттестаттау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қорытындыларының ведомосі
</w:t>
      </w:r>
      <w:r>
        <w:rPr>
          <w:rFonts w:ascii="Times New Roman"/>
          <w:b w:val="false"/>
          <w:i w:val="false"/>
          <w:color w:val="000000"/>
          <w:sz w:val="28"/>
        </w:rPr>
        <w:t>
</w:t>
      </w:r>
      <w:r>
        <w:br/>
      </w:r>
      <w:r>
        <w:rPr>
          <w:rFonts w:ascii="Times New Roman"/>
          <w:b w:val="false"/>
          <w:i w:val="false"/>
          <w:color w:val="000000"/>
          <w:sz w:val="28"/>
        </w:rPr>
        <w:t>
               _______________________________
</w:t>
      </w:r>
      <w:r>
        <w:br/>
      </w:r>
      <w:r>
        <w:rPr>
          <w:rFonts w:ascii="Times New Roman"/>
          <w:b w:val="false"/>
          <w:i w:val="false"/>
          <w:color w:val="000000"/>
          <w:sz w:val="28"/>
        </w:rPr>
        <w:t>
                      (бөлімшенің атауы)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Кә-|Жұ- |Бұл жұмыс |ЖО өндірістік ортаның зиянды-|Беру|Жарақат қа-
</w:t>
      </w:r>
      <w:r>
        <w:br/>
      </w:r>
      <w:r>
        <w:rPr>
          <w:rFonts w:ascii="Times New Roman"/>
          <w:b w:val="false"/>
          <w:i w:val="false"/>
          <w:color w:val="000000"/>
          <w:sz w:val="28"/>
        </w:rPr>
        <w:t>
сіп-|мыс | орында-  |лығы және қауіптілігі, еңбек |нор-|уіпсіздігі
</w:t>
      </w:r>
      <w:r>
        <w:br/>
      </w:r>
      <w:r>
        <w:rPr>
          <w:rFonts w:ascii="Times New Roman"/>
          <w:b w:val="false"/>
          <w:i w:val="false"/>
          <w:color w:val="000000"/>
          <w:sz w:val="28"/>
        </w:rPr>
        <w:t>
тің,|оры-|  рында   | процесінің ауырлығы мен қа- |ма- |көрсеткіш-
</w:t>
      </w:r>
      <w:r>
        <w:br/>
      </w:r>
      <w:r>
        <w:rPr>
          <w:rFonts w:ascii="Times New Roman"/>
          <w:b w:val="false"/>
          <w:i w:val="false"/>
          <w:color w:val="000000"/>
          <w:sz w:val="28"/>
        </w:rPr>
        <w:t>
ла- |нда-|істейтін  |уырттылығы көрсеткіштері бо- |тив-|тер бойын-
</w:t>
      </w:r>
      <w:r>
        <w:br/>
      </w:r>
      <w:r>
        <w:rPr>
          <w:rFonts w:ascii="Times New Roman"/>
          <w:b w:val="false"/>
          <w:i w:val="false"/>
          <w:color w:val="000000"/>
          <w:sz w:val="28"/>
        </w:rPr>
        <w:t>
уа- |ры- |жұмыскер- |йынша аттестаттаудың қорытын-|те- |ша қорытын-
</w:t>
      </w:r>
      <w:r>
        <w:br/>
      </w:r>
      <w:r>
        <w:rPr>
          <w:rFonts w:ascii="Times New Roman"/>
          <w:b w:val="false"/>
          <w:i w:val="false"/>
          <w:color w:val="000000"/>
          <w:sz w:val="28"/>
        </w:rPr>
        <w:t>
зым-|ның |  лердің  |      дылары (саны)          |ріне|   дылар   
</w:t>
      </w:r>
      <w:r>
        <w:br/>
      </w:r>
      <w:r>
        <w:rPr>
          <w:rFonts w:ascii="Times New Roman"/>
          <w:b w:val="false"/>
          <w:i w:val="false"/>
          <w:color w:val="000000"/>
          <w:sz w:val="28"/>
        </w:rPr>
        <w:t>
ның |саны|саны, оның|_____________________________|сәй-|___________
</w:t>
      </w:r>
      <w:r>
        <w:br/>
      </w:r>
      <w:r>
        <w:rPr>
          <w:rFonts w:ascii="Times New Roman"/>
          <w:b w:val="false"/>
          <w:i w:val="false"/>
          <w:color w:val="000000"/>
          <w:sz w:val="28"/>
        </w:rPr>
        <w:t>
ата-|    |  ішінде  | 1  | 2  |       3       | 4 |кес | 1 | 2 | 3 
</w:t>
      </w:r>
      <w:r>
        <w:br/>
      </w:r>
      <w:r>
        <w:rPr>
          <w:rFonts w:ascii="Times New Roman"/>
          <w:b w:val="false"/>
          <w:i w:val="false"/>
          <w:color w:val="000000"/>
          <w:sz w:val="28"/>
        </w:rPr>
        <w:t>
 уы |    | әйелдер  |сы- |сы- |     сынып     |сы-|ЖҚҚ |сы-|сы-|сы-
</w:t>
      </w:r>
      <w:r>
        <w:br/>
      </w:r>
      <w:r>
        <w:rPr>
          <w:rFonts w:ascii="Times New Roman"/>
          <w:b w:val="false"/>
          <w:i w:val="false"/>
          <w:color w:val="000000"/>
          <w:sz w:val="28"/>
        </w:rPr>
        <w:t>
    |    |          |нып |нып |               |нып|    |нып|нып|нып
</w:t>
      </w:r>
      <w:r>
        <w:br/>
      </w:r>
      <w:r>
        <w:rPr>
          <w:rFonts w:ascii="Times New Roman"/>
          <w:b w:val="false"/>
          <w:i w:val="false"/>
          <w:color w:val="000000"/>
          <w:sz w:val="28"/>
        </w:rPr>
        <w:t>
    |    |          |____|____|_______________|___|    |   |   |
</w:t>
      </w:r>
      <w:r>
        <w:br/>
      </w:r>
      <w:r>
        <w:rPr>
          <w:rFonts w:ascii="Times New Roman"/>
          <w:b w:val="false"/>
          <w:i w:val="false"/>
          <w:color w:val="000000"/>
          <w:sz w:val="28"/>
        </w:rPr>
        <w:t>
    |    |          |Оң- |Рұқ-|     Зиянды    |Қа-|    |   |   |
</w:t>
      </w:r>
      <w:r>
        <w:br/>
      </w:r>
      <w:r>
        <w:rPr>
          <w:rFonts w:ascii="Times New Roman"/>
          <w:b w:val="false"/>
          <w:i w:val="false"/>
          <w:color w:val="000000"/>
          <w:sz w:val="28"/>
        </w:rPr>
        <w:t>
    |    |          |тай-|сат |               |уі-|    |   |   |
</w:t>
      </w:r>
      <w:r>
        <w:br/>
      </w:r>
      <w:r>
        <w:rPr>
          <w:rFonts w:ascii="Times New Roman"/>
          <w:b w:val="false"/>
          <w:i w:val="false"/>
          <w:color w:val="000000"/>
          <w:sz w:val="28"/>
        </w:rPr>
        <w:t>
    |    |          | лы |еті-|               |пті|    |   |   |
</w:t>
      </w:r>
      <w:r>
        <w:br/>
      </w:r>
      <w:r>
        <w:rPr>
          <w:rFonts w:ascii="Times New Roman"/>
          <w:b w:val="false"/>
          <w:i w:val="false"/>
          <w:color w:val="000000"/>
          <w:sz w:val="28"/>
        </w:rPr>
        <w:t>
    |    |          |    |ле- |               |   |    |   |   |
</w:t>
      </w:r>
      <w:r>
        <w:br/>
      </w:r>
      <w:r>
        <w:rPr>
          <w:rFonts w:ascii="Times New Roman"/>
          <w:b w:val="false"/>
          <w:i w:val="false"/>
          <w:color w:val="000000"/>
          <w:sz w:val="28"/>
        </w:rPr>
        <w:t>
    |    |          |    |тін |               |   |    |   |   |
</w:t>
      </w:r>
      <w:r>
        <w:br/>
      </w:r>
      <w:r>
        <w:rPr>
          <w:rFonts w:ascii="Times New Roman"/>
          <w:b w:val="false"/>
          <w:i w:val="false"/>
          <w:color w:val="000000"/>
          <w:sz w:val="28"/>
        </w:rPr>
        <w:t>
    |    |__________|____|____|_______________|___|    |   |   |
</w:t>
      </w:r>
      <w:r>
        <w:br/>
      </w:r>
      <w:r>
        <w:rPr>
          <w:rFonts w:ascii="Times New Roman"/>
          <w:b w:val="false"/>
          <w:i w:val="false"/>
          <w:color w:val="000000"/>
          <w:sz w:val="28"/>
        </w:rPr>
        <w:t>
    |    |Бар-|әйел.| 1  | 2  |3,1|3.2|3,3|3,4| 4 |    |   |   |
</w:t>
      </w:r>
      <w:r>
        <w:br/>
      </w:r>
      <w:r>
        <w:rPr>
          <w:rFonts w:ascii="Times New Roman"/>
          <w:b w:val="false"/>
          <w:i w:val="false"/>
          <w:color w:val="000000"/>
          <w:sz w:val="28"/>
        </w:rPr>
        <w:t>
    |    |лығы|     |    |    |   |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10   11  12  13  14  15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Күні ______________________
</w:t>
      </w:r>
    </w:p>
    <w:p>
      <w:pPr>
        <w:spacing w:after="0"/>
        <w:ind w:left="0"/>
        <w:jc w:val="both"/>
      </w:pPr>
      <w:r>
        <w:rPr>
          <w:rFonts w:ascii="Times New Roman"/>
          <w:b w:val="false"/>
          <w:i w:val="false"/>
          <w:color w:val="000000"/>
          <w:sz w:val="28"/>
        </w:rPr>
        <w:t>
Мамандандырылған ұйымның атауы __________________________________
</w:t>
      </w:r>
      <w:r>
        <w:br/>
      </w:r>
      <w:r>
        <w:rPr>
          <w:rFonts w:ascii="Times New Roman"/>
          <w:b w:val="false"/>
          <w:i w:val="false"/>
          <w:color w:val="000000"/>
          <w:sz w:val="28"/>
        </w:rPr>
        <w:t>
Мамандандырылған ұйымның басшысы ________________________________
</w:t>
      </w:r>
      <w:r>
        <w:br/>
      </w:r>
      <w:r>
        <w:rPr>
          <w:rFonts w:ascii="Times New Roman"/>
          <w:b w:val="false"/>
          <w:i w:val="false"/>
          <w:color w:val="000000"/>
          <w:sz w:val="28"/>
        </w:rPr>
        <w:t>
                                        (А.Ә.Т.) (қолы)
</w:t>
      </w:r>
    </w:p>
    <w:p>
      <w:pPr>
        <w:spacing w:after="0"/>
        <w:ind w:left="0"/>
        <w:jc w:val="both"/>
      </w:pPr>
      <w:r>
        <w:rPr>
          <w:rFonts w:ascii="Times New Roman"/>
          <w:b w:val="false"/>
          <w:i w:val="false"/>
          <w:color w:val="000000"/>
          <w:sz w:val="28"/>
        </w:rPr>
        <w:t>
Аттестаттау комиссиясының төрағасы ______________________________
</w:t>
      </w:r>
      <w:r>
        <w:br/>
      </w:r>
      <w:r>
        <w:rPr>
          <w:rFonts w:ascii="Times New Roman"/>
          <w:b w:val="false"/>
          <w:i w:val="false"/>
          <w:color w:val="000000"/>
          <w:sz w:val="28"/>
        </w:rPr>
        <w:t>
                                           (А.Ә.Т. қолы)
</w:t>
      </w:r>
    </w:p>
    <w:p>
      <w:pPr>
        <w:spacing w:after="0"/>
        <w:ind w:left="0"/>
        <w:jc w:val="both"/>
      </w:pPr>
      <w:r>
        <w:rPr>
          <w:rFonts w:ascii="Times New Roman"/>
          <w:b w:val="false"/>
          <w:i w:val="false"/>
          <w:color w:val="000000"/>
          <w:sz w:val="28"/>
        </w:rPr>
        <w:t>
                                     Өндірістік нысандарды еңбек  
</w:t>
      </w:r>
      <w:r>
        <w:br/>
      </w:r>
      <w:r>
        <w:rPr>
          <w:rFonts w:ascii="Times New Roman"/>
          <w:b w:val="false"/>
          <w:i w:val="false"/>
          <w:color w:val="000000"/>
          <w:sz w:val="28"/>
        </w:rPr>
        <w:t>
                                    жағдайлары бойынша аттестаттау
</w:t>
      </w:r>
      <w:r>
        <w:br/>
      </w:r>
      <w:r>
        <w:rPr>
          <w:rFonts w:ascii="Times New Roman"/>
          <w:b w:val="false"/>
          <w:i w:val="false"/>
          <w:color w:val="000000"/>
          <w:sz w:val="28"/>
        </w:rPr>
        <w:t>
                                          ережесіне 8-қосымша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Ұйым басшысы 
</w:t>
      </w:r>
      <w:r>
        <w:br/>
      </w:r>
      <w:r>
        <w:rPr>
          <w:rFonts w:ascii="Times New Roman"/>
          <w:b w:val="false"/>
          <w:i w:val="false"/>
          <w:color w:val="000000"/>
          <w:sz w:val="28"/>
        </w:rPr>
        <w:t>
                                     __________ ___________________
</w:t>
      </w:r>
      <w:r>
        <w:br/>
      </w:r>
      <w:r>
        <w:rPr>
          <w:rFonts w:ascii="Times New Roman"/>
          <w:b w:val="false"/>
          <w:i w:val="false"/>
          <w:color w:val="000000"/>
          <w:sz w:val="28"/>
        </w:rPr>
        <w:t>
                                        (қолы)        (А.Ә.Т.)
</w:t>
      </w:r>
    </w:p>
    <w:p>
      <w:pPr>
        <w:spacing w:after="0"/>
        <w:ind w:left="0"/>
        <w:jc w:val="both"/>
      </w:pPr>
      <w:r>
        <w:rPr>
          <w:rFonts w:ascii="Times New Roman"/>
          <w:b w:val="false"/>
          <w:i w:val="false"/>
          <w:color w:val="000000"/>
          <w:sz w:val="28"/>
        </w:rPr>
        <w:t>
                                     200_ ж. "__" __________
</w:t>
      </w:r>
    </w:p>
    <w:p>
      <w:pPr>
        <w:spacing w:after="0"/>
        <w:ind w:left="0"/>
        <w:jc w:val="both"/>
      </w:pPr>
      <w:r>
        <w:rPr>
          <w:rFonts w:ascii="Times New Roman"/>
          <w:b w:val="false"/>
          <w:i w:val="false"/>
          <w:color w:val="000000"/>
          <w:sz w:val="28"/>
        </w:rPr>
        <w:t>
</w:t>
      </w:r>
      <w:r>
        <w:rPr>
          <w:rFonts w:ascii="Times New Roman"/>
          <w:b/>
          <w:i w:val="false"/>
          <w:color w:val="000000"/>
          <w:sz w:val="28"/>
        </w:rPr>
        <w:t>
Өндірістік нысанды еңбек жағдайлары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аттестаттау картасы
</w:t>
      </w:r>
      <w:r>
        <w:rPr>
          <w:rFonts w:ascii="Times New Roman"/>
          <w:b w:val="false"/>
          <w:i w:val="false"/>
          <w:color w:val="000000"/>
          <w:sz w:val="28"/>
        </w:rPr>
        <w:t>
</w:t>
      </w:r>
    </w:p>
    <w:p>
      <w:pPr>
        <w:spacing w:after="0"/>
        <w:ind w:left="0"/>
        <w:jc w:val="both"/>
      </w:pPr>
      <w:r>
        <w:rPr>
          <w:rFonts w:ascii="Times New Roman"/>
          <w:b w:val="false"/>
          <w:i w:val="false"/>
          <w:color w:val="000000"/>
          <w:sz w:val="28"/>
        </w:rPr>
        <w:t>
                     Өндірістік объекті (ұйым)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Мекен-жайы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 |ЖО |Ат- |Бұл жұмыс |  Өндірістік ортаның зияндылығы   | Беру 
</w:t>
      </w:r>
      <w:r>
        <w:br/>
      </w:r>
      <w:r>
        <w:rPr>
          <w:rFonts w:ascii="Times New Roman"/>
          <w:b w:val="false"/>
          <w:i w:val="false"/>
          <w:color w:val="000000"/>
          <w:sz w:val="28"/>
        </w:rPr>
        <w:t>
ры- |са-|тес-|орындарын-|және қауіптілігі,еңбек процесінің | норма-
</w:t>
      </w:r>
      <w:r>
        <w:br/>
      </w:r>
      <w:r>
        <w:rPr>
          <w:rFonts w:ascii="Times New Roman"/>
          <w:b w:val="false"/>
          <w:i w:val="false"/>
          <w:color w:val="000000"/>
          <w:sz w:val="28"/>
        </w:rPr>
        <w:t>
лым-|ны |тта-| да жұмыс |    ауырлығы мен қауырттылығы     | тивте-
</w:t>
      </w:r>
      <w:r>
        <w:br/>
      </w:r>
      <w:r>
        <w:rPr>
          <w:rFonts w:ascii="Times New Roman"/>
          <w:b w:val="false"/>
          <w:i w:val="false"/>
          <w:color w:val="000000"/>
          <w:sz w:val="28"/>
        </w:rPr>
        <w:t>
дық |   |ттау| істейтін |   көрсеткіштері бойынша ЖО саны  | ріне
</w:t>
      </w:r>
      <w:r>
        <w:br/>
      </w:r>
      <w:r>
        <w:rPr>
          <w:rFonts w:ascii="Times New Roman"/>
          <w:b w:val="false"/>
          <w:i w:val="false"/>
          <w:color w:val="000000"/>
          <w:sz w:val="28"/>
        </w:rPr>
        <w:t>
бө- |   |жүр-|қызметкер-|              (саны)              | сәйкес
</w:t>
      </w:r>
      <w:r>
        <w:br/>
      </w:r>
      <w:r>
        <w:rPr>
          <w:rFonts w:ascii="Times New Roman"/>
          <w:b w:val="false"/>
          <w:i w:val="false"/>
          <w:color w:val="000000"/>
          <w:sz w:val="28"/>
        </w:rPr>
        <w:t>
лім-|   |гі- |лердің са-|__________________________________| ЖҚҚ
</w:t>
      </w:r>
      <w:r>
        <w:br/>
      </w:r>
      <w:r>
        <w:rPr>
          <w:rFonts w:ascii="Times New Roman"/>
          <w:b w:val="false"/>
          <w:i w:val="false"/>
          <w:color w:val="000000"/>
          <w:sz w:val="28"/>
        </w:rPr>
        <w:t>
ше- |   |зіл-| ны, оның |  1  |  2   |      3        |  4  |
</w:t>
      </w:r>
      <w:r>
        <w:br/>
      </w:r>
      <w:r>
        <w:rPr>
          <w:rFonts w:ascii="Times New Roman"/>
          <w:b w:val="false"/>
          <w:i w:val="false"/>
          <w:color w:val="000000"/>
          <w:sz w:val="28"/>
        </w:rPr>
        <w:t>
нің |   |ген |  ішінде  |сынып|сынып |    сынып      |сынып|
</w:t>
      </w:r>
      <w:r>
        <w:br/>
      </w:r>
      <w:r>
        <w:rPr>
          <w:rFonts w:ascii="Times New Roman"/>
          <w:b w:val="false"/>
          <w:i w:val="false"/>
          <w:color w:val="000000"/>
          <w:sz w:val="28"/>
        </w:rPr>
        <w:t>
ата-|   | ЖО |  әйелдер |_____|______|_______________|_____|
</w:t>
      </w:r>
      <w:r>
        <w:br/>
      </w:r>
      <w:r>
        <w:rPr>
          <w:rFonts w:ascii="Times New Roman"/>
          <w:b w:val="false"/>
          <w:i w:val="false"/>
          <w:color w:val="000000"/>
          <w:sz w:val="28"/>
        </w:rPr>
        <w:t>
 уы |   |саны|          | Оң- |Рұқсат|   Зиянды      | Қа- |
</w:t>
      </w:r>
      <w:r>
        <w:br/>
      </w:r>
      <w:r>
        <w:rPr>
          <w:rFonts w:ascii="Times New Roman"/>
          <w:b w:val="false"/>
          <w:i w:val="false"/>
          <w:color w:val="000000"/>
          <w:sz w:val="28"/>
        </w:rPr>
        <w:t>
    |   |    |          |тайлы| еті- |               |уіпті|
</w:t>
      </w:r>
      <w:r>
        <w:br/>
      </w:r>
      <w:r>
        <w:rPr>
          <w:rFonts w:ascii="Times New Roman"/>
          <w:b w:val="false"/>
          <w:i w:val="false"/>
          <w:color w:val="000000"/>
          <w:sz w:val="28"/>
        </w:rPr>
        <w:t>
    |   |    |          |     |летін |               |     |
</w:t>
      </w:r>
      <w:r>
        <w:br/>
      </w:r>
      <w:r>
        <w:rPr>
          <w:rFonts w:ascii="Times New Roman"/>
          <w:b w:val="false"/>
          <w:i w:val="false"/>
          <w:color w:val="000000"/>
          <w:sz w:val="28"/>
        </w:rPr>
        <w:t>
    |   |    |__________|_____|______|_______________|_____|
</w:t>
      </w:r>
      <w:r>
        <w:br/>
      </w:r>
      <w:r>
        <w:rPr>
          <w:rFonts w:ascii="Times New Roman"/>
          <w:b w:val="false"/>
          <w:i w:val="false"/>
          <w:color w:val="000000"/>
          <w:sz w:val="28"/>
        </w:rPr>
        <w:t>
    |   |    |Бар-|әйел.|  1  |  2   |3.1|3.2|3.3|3.4|  4  |
</w:t>
      </w:r>
      <w:r>
        <w:br/>
      </w:r>
      <w:r>
        <w:rPr>
          <w:rFonts w:ascii="Times New Roman"/>
          <w:b w:val="false"/>
          <w:i w:val="false"/>
          <w:color w:val="000000"/>
          <w:sz w:val="28"/>
        </w:rPr>
        <w:t>
    |   |    |лығы|     |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 8 | 9 | 10|11 | 12  |   13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
</w:t>
      </w:r>
      <w:r>
        <w:br/>
      </w:r>
      <w:r>
        <w:rPr>
          <w:rFonts w:ascii="Times New Roman"/>
          <w:b w:val="false"/>
          <w:i w:val="false"/>
          <w:color w:val="000000"/>
          <w:sz w:val="28"/>
        </w:rPr>
        <w:t>
Жарақат қауіпсіздігі
</w:t>
      </w:r>
      <w:r>
        <w:br/>
      </w:r>
      <w:r>
        <w:rPr>
          <w:rFonts w:ascii="Times New Roman"/>
          <w:b w:val="false"/>
          <w:i w:val="false"/>
          <w:color w:val="000000"/>
          <w:sz w:val="28"/>
        </w:rPr>
        <w:t>
   көрсет кіштері
</w:t>
      </w:r>
      <w:r>
        <w:br/>
      </w:r>
      <w:r>
        <w:rPr>
          <w:rFonts w:ascii="Times New Roman"/>
          <w:b w:val="false"/>
          <w:i w:val="false"/>
          <w:color w:val="000000"/>
          <w:sz w:val="28"/>
        </w:rPr>
        <w:t>
  бойынша ЖО саны
</w:t>
      </w:r>
      <w:r>
        <w:br/>
      </w:r>
      <w:r>
        <w:rPr>
          <w:rFonts w:ascii="Times New Roman"/>
          <w:b w:val="false"/>
          <w:i w:val="false"/>
          <w:color w:val="000000"/>
          <w:sz w:val="28"/>
        </w:rPr>
        <w:t>
_______________________
</w:t>
      </w:r>
      <w:r>
        <w:br/>
      </w:r>
      <w:r>
        <w:rPr>
          <w:rFonts w:ascii="Times New Roman"/>
          <w:b w:val="false"/>
          <w:i w:val="false"/>
          <w:color w:val="000000"/>
          <w:sz w:val="28"/>
        </w:rPr>
        <w:t>
1 сынып|2 сынып|3 сынып
</w:t>
      </w:r>
      <w:r>
        <w:br/>
      </w:r>
      <w:r>
        <w:rPr>
          <w:rFonts w:ascii="Times New Roman"/>
          <w:b w:val="false"/>
          <w:i w:val="false"/>
          <w:color w:val="000000"/>
          <w:sz w:val="28"/>
        </w:rPr>
        <w:t>
_______________________
</w:t>
      </w:r>
      <w:r>
        <w:br/>
      </w:r>
      <w:r>
        <w:rPr>
          <w:rFonts w:ascii="Times New Roman"/>
          <w:b w:val="false"/>
          <w:i w:val="false"/>
          <w:color w:val="000000"/>
          <w:sz w:val="28"/>
        </w:rPr>
        <w:t>
   14  |   15  |  16
</w:t>
      </w:r>
      <w:r>
        <w:br/>
      </w:r>
      <w:r>
        <w:rPr>
          <w:rFonts w:ascii="Times New Roman"/>
          <w:b w:val="false"/>
          <w:i w:val="false"/>
          <w:color w:val="000000"/>
          <w:sz w:val="28"/>
        </w:rPr>
        <w:t>
_______________________
</w:t>
      </w:r>
      <w:r>
        <w:br/>
      </w: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Күні ______________________
</w:t>
      </w:r>
    </w:p>
    <w:p>
      <w:pPr>
        <w:spacing w:after="0"/>
        <w:ind w:left="0"/>
        <w:jc w:val="both"/>
      </w:pPr>
      <w:r>
        <w:rPr>
          <w:rFonts w:ascii="Times New Roman"/>
          <w:b w:val="false"/>
          <w:i w:val="false"/>
          <w:color w:val="000000"/>
          <w:sz w:val="28"/>
        </w:rPr>
        <w:t>
Аттестаттау комиссиясының төрағасы ______________________(А.Ә.Т.)
</w:t>
      </w:r>
      <w:r>
        <w:br/>
      </w:r>
      <w:r>
        <w:rPr>
          <w:rFonts w:ascii="Times New Roman"/>
          <w:b w:val="false"/>
          <w:i w:val="false"/>
          <w:color w:val="000000"/>
          <w:sz w:val="28"/>
        </w:rPr>
        <w:t>
                                           (қолы)
</w:t>
      </w:r>
      <w:r>
        <w:br/>
      </w:r>
      <w:r>
        <w:rPr>
          <w:rFonts w:ascii="Times New Roman"/>
          <w:b w:val="false"/>
          <w:i w:val="false"/>
          <w:color w:val="000000"/>
          <w:sz w:val="28"/>
        </w:rPr>
        <w:t>
Аттестаттау комиссиясының мүшелері ______________________(А.Ә.Т.)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Өндірістік нысандарды еңбек  
</w:t>
      </w:r>
      <w:r>
        <w:br/>
      </w:r>
      <w:r>
        <w:rPr>
          <w:rFonts w:ascii="Times New Roman"/>
          <w:b w:val="false"/>
          <w:i w:val="false"/>
          <w:color w:val="000000"/>
          <w:sz w:val="28"/>
        </w:rPr>
        <w:t>
                                  жағдайлары бойынша аттестаттау
</w:t>
      </w:r>
      <w:r>
        <w:br/>
      </w:r>
      <w:r>
        <w:rPr>
          <w:rFonts w:ascii="Times New Roman"/>
          <w:b w:val="false"/>
          <w:i w:val="false"/>
          <w:color w:val="000000"/>
          <w:sz w:val="28"/>
        </w:rPr>
        <w:t>
                                       ережесіне 9-қосымша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Ұйым басшысы 
</w:t>
      </w:r>
      <w:r>
        <w:br/>
      </w:r>
      <w:r>
        <w:rPr>
          <w:rFonts w:ascii="Times New Roman"/>
          <w:b w:val="false"/>
          <w:i w:val="false"/>
          <w:color w:val="000000"/>
          <w:sz w:val="28"/>
        </w:rPr>
        <w:t>
                                     __________ ___________________
</w:t>
      </w:r>
      <w:r>
        <w:br/>
      </w:r>
      <w:r>
        <w:rPr>
          <w:rFonts w:ascii="Times New Roman"/>
          <w:b w:val="false"/>
          <w:i w:val="false"/>
          <w:color w:val="000000"/>
          <w:sz w:val="28"/>
        </w:rPr>
        <w:t>
                                        (қолы)        (А.Ә.Т.)
</w:t>
      </w:r>
    </w:p>
    <w:p>
      <w:pPr>
        <w:spacing w:after="0"/>
        <w:ind w:left="0"/>
        <w:jc w:val="both"/>
      </w:pPr>
      <w:r>
        <w:rPr>
          <w:rFonts w:ascii="Times New Roman"/>
          <w:b w:val="false"/>
          <w:i w:val="false"/>
          <w:color w:val="000000"/>
          <w:sz w:val="28"/>
        </w:rPr>
        <w:t>
                                     200_ ж. "__" __________
</w:t>
      </w:r>
    </w:p>
    <w:p>
      <w:pPr>
        <w:spacing w:after="0"/>
        <w:ind w:left="0"/>
        <w:jc w:val="both"/>
      </w:pPr>
      <w:r>
        <w:rPr>
          <w:rFonts w:ascii="Times New Roman"/>
          <w:b w:val="false"/>
          <w:i w:val="false"/>
          <w:color w:val="000000"/>
          <w:sz w:val="28"/>
        </w:rPr>
        <w:t>
</w:t>
      </w:r>
      <w:r>
        <w:rPr>
          <w:rFonts w:ascii="Times New Roman"/>
          <w:b/>
          <w:i w:val="false"/>
          <w:color w:val="000000"/>
          <w:sz w:val="28"/>
        </w:rPr>
        <w:t>
Ұйымдағы еңбек жағдайларын жақсарту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сауықтыру жөніндегі іс-шаралар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Бөлім-| Іс- |Іс-шара|Қаржы- |Іс-шараны|Орындау|Іс-шараны | Орындау
</w:t>
      </w:r>
      <w:r>
        <w:br/>
      </w:r>
      <w:r>
        <w:rPr>
          <w:rFonts w:ascii="Times New Roman"/>
          <w:b w:val="false"/>
          <w:i w:val="false"/>
          <w:color w:val="000000"/>
          <w:sz w:val="28"/>
        </w:rPr>
        <w:t>
 нің, |шара-| таға- |ландыру|орындауға|мерзімі|орындауға | туралы
</w:t>
      </w:r>
      <w:r>
        <w:br/>
      </w:r>
      <w:r>
        <w:rPr>
          <w:rFonts w:ascii="Times New Roman"/>
          <w:b w:val="false"/>
          <w:i w:val="false"/>
          <w:color w:val="000000"/>
          <w:sz w:val="28"/>
        </w:rPr>
        <w:t>
жұмыс | ның |йындау | көзі  | жауапты |       |тартылатын|  белгі
</w:t>
      </w:r>
      <w:r>
        <w:br/>
      </w:r>
      <w:r>
        <w:rPr>
          <w:rFonts w:ascii="Times New Roman"/>
          <w:b w:val="false"/>
          <w:i w:val="false"/>
          <w:color w:val="000000"/>
          <w:sz w:val="28"/>
        </w:rPr>
        <w:t>
 орны-|атауы|       |       |         |       |қызметтер |
</w:t>
      </w:r>
      <w:r>
        <w:br/>
      </w:r>
      <w:r>
        <w:rPr>
          <w:rFonts w:ascii="Times New Roman"/>
          <w:b w:val="false"/>
          <w:i w:val="false"/>
          <w:color w:val="000000"/>
          <w:sz w:val="28"/>
        </w:rPr>
        <w:t>
 ның  |     |       |       |         |       |          |
</w:t>
      </w:r>
      <w:r>
        <w:br/>
      </w:r>
      <w:r>
        <w:rPr>
          <w:rFonts w:ascii="Times New Roman"/>
          <w:b w:val="false"/>
          <w:i w:val="false"/>
          <w:color w:val="000000"/>
          <w:sz w:val="28"/>
        </w:rPr>
        <w:t>
атауы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Аттестаттау комиссиясының төрағасы __________ _____________________
</w:t>
      </w:r>
      <w:r>
        <w:br/>
      </w:r>
      <w:r>
        <w:rPr>
          <w:rFonts w:ascii="Times New Roman"/>
          <w:b w:val="false"/>
          <w:i w:val="false"/>
          <w:color w:val="000000"/>
          <w:sz w:val="28"/>
        </w:rPr>
        <w:t>
                                      (қолы)          (А.Ә.Т.)
</w:t>
      </w:r>
    </w:p>
    <w:p>
      <w:pPr>
        <w:spacing w:after="0"/>
        <w:ind w:left="0"/>
        <w:jc w:val="both"/>
      </w:pPr>
      <w:r>
        <w:rPr>
          <w:rFonts w:ascii="Times New Roman"/>
          <w:b w:val="false"/>
          <w:i w:val="false"/>
          <w:color w:val="000000"/>
          <w:sz w:val="28"/>
        </w:rPr>
        <w:t>
Аттестаттау комиссиясының мүшелері __________ _____________________
</w:t>
      </w:r>
      <w:r>
        <w:br/>
      </w:r>
      <w:r>
        <w:rPr>
          <w:rFonts w:ascii="Times New Roman"/>
          <w:b w:val="false"/>
          <w:i w:val="false"/>
          <w:color w:val="000000"/>
          <w:sz w:val="28"/>
        </w:rPr>
        <w:t>
                                      (қолы)          (А.Ә.Т.)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