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6b06" w14:textId="2916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2345 тіркелген, Қазақстан Республикасының Ұлттық Банкі Басқармасының "Міндетті, ерікті және ерікті кәсіби зейнетақы жарналары есебінен зейнетақымен қамсыздандыру туралы үлгі зейнетақы шарттарын бекіту туралы" 2003 жылғы 21 сәуірдегі N 138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және Қаржы ұйымдарын реттеу мен қадағалау жөніндегі агенттігі Басқармасының 2004 жылғы 25 қазандағы N 306 қаулысы. Қазақстан Республикасының Әділет министрлігінде 2004 жылғы 1 желтоқсанда тіркелді. Тіркеу N 3229. Күші жойылды - ҚР Қаржы нарығын және қаржы ұйымдарын реттеу мен қадағалау агенттігі Басқармасының 2009 жылғы 27 ақпандағы N 36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Қаржы нарығын және қаржы ұйымдарын реттеу мен қадағалау агенттігі Басқармасының 2009 жылғы 27 ақпандағы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Жинақтаушы зейнетақы қорларының қызметін реттейтін Қазақстан Республикасының нормативтік құқықтық актілерін жетілдіру мақсатында, Қазақстан Республикасының Қаржы нарығын және қаржы ұйымдарын реттеу мен қадағалау жөніндегі агенттігінің (бұдан әрі - Агенттік) Басқармасы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"Міндетті, ерікті және ерікті кәсіби зейнетақы жарналары есебінен зейнетақымен қамсыздандыру туралы үлгі зейнетақы шарттарын бекіту туралы" 2003 жылғы 21 сәуірдегі N 138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нормативтік құқықтық актілерін мемлекеттік тіркеу тізілімінде N 2345 тіркелген, Қазақстан Республикасы Ұлттық Банкінің "Қазақстан Ұлттық Банкінің Хабаршысы" және "Вестник Национального Банка Казахстана" N 12 басылымдарында 2003 жылғы 2-15 маусымда жарияланған, Қазақстан Республикасының нормативтік құқықтық актілерін мемлекеттік тіркеу тізілімінде N 2860 тіркелген, Агенттік Басқармасының 2004 жылғы 12 сәуірдегі N 113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 енгізілген өзгерістермен және толықтырулармен)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 1-қосымшасында 21-тармақтың үшінші абзацы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 өткеннен кейін қолданысқа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Қаржылық қызмет көрсетуді тұтынушылардың құқықтарын қорғау басқармасы (Жұрынова С.Р.):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"Қазақстан қаржыгерлерінің қауымдастығы" Заңды тұлғалардың бірлестігіне және жинақтаушы зейнетақы қорларына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Агенттіктің қызметін қамтамасыз ету департаменті (Несіпбаев Р.Р.) осы қаулыны Қазақстан Республикасының бұқаралық ақпарат құралдарында жариялау шараларын қолға 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Төрағасының орынбасары Е.Бахмутоваға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