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11a6" w14:textId="7f91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2491 болып тiркелген "Квитанциялардың және фискальдық жады бар бақылау-касса машиналарын қолданбай қызмет көрсету кезiнде тұрғындарға берiлетiн чектерге теңестiрiлген басқа да қатаң есептiлiк құжаттарының нысандарын бекiту туралы" Қазақстан Республикасы Қаржы министрлiгінiң Салық комитетi Төрағасының 2003 жылғы 26 тамыздағы N 344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министрлiгінiң Салық комитетi Төрағасының 2004 жылғы 8 қарашадағы N 561 бұйрығы. Қазақстан Республикасының Әділет министрлігінде 2004 жылғы 3 желтоқсанда тіркелді. Тіркеу N 3242. Күші жойылды - Қазақстан Республикасы Қаржы министрінің 2009 жылғы 9 қаңтардағы N 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Күші жойылды - ҚР Қаржы министрінің 2009.01.09 N 5 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-------------------- Бұйрықтан үзінді 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БҰЙЫРАМЫН: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Осы бұйрыққа қосымшаға сәйкес кейбір нормативтік құқықтық актілердің күші жойылды деп танылсын.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3.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4. Осы бұйрық 2009 жылғы 1 қаңтардан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Министр                                        Б.Жәмішев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Қаржы Министрдің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2009 жылғы 9 қаңтардағы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№ 5 бұйрығына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Күші жойылған кейбір нормативтік құқықтық актілерінің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1. ....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18. "Квитанциялардың және фискальдық жады бар бақылау-касса машиналарын қолданбай қызмет көрсету кезінде тұрғындарға берілетін чектерге теңестірілген басқа да қатаң есептілік құжаттарының нысандарын бекіту туралы" Қазақстан Республикасы Қаржы министрлігінің Салық комитеті төрағасының 2003 жылғы 26 тамыздағы № 344 бұйрығына толықтыру енгізу туралы" Қазақстан Республикасы Қаржы министрлігінің Салық комитеті төрағасының 2004 жылғы 8 қарашадағы № 561 бұйрығы (Нормативтік құқықтық актілерді мемлекеттік тіркеу тізілімінде № 3242 болып тіркелді, "Қазақстан Республикасы орталық атқарушы және өзге де мемлекеттік органдарының нормативтік құқықтық актілер бюллетені" журналында, 2005 ж., № 9-13, 48-құжат).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.........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төленетiн басқа да мiндеттi төлемдер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(Салық кодексi) 546-бабына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"Квитанциялардың және фискальдық жады бар бақылау-касса машиналарын қолданбай қызмет көрсету кезiнде тұрғындарға берiлетiн чектерге теңестiрiлген басқа да қатаң есептiлiк құжаттарының нысандарын бекiту туралы" Қазақстан Республикасы Қаржы министрлiгiнiң Салық комитетi Төрағасының 2003 жылғы 26 тамыздағы N 344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Нормативтiк құқықтық актiлерiн мемлекеттiк тiркеу тiзiлiмiнде 2003 жылғы 15 қыркүйекте N 2491 болып тiркелген, "Ресми газеттiң" 2003 жылғы 25 қазандағы N 43 (148) жарияланған, Қазақстан Республикасының Нормативтiк құқықтық актiлерiн мемлекеттiк тiркеу тiзiлiмiнде N 3134 болып тiркелген, Қазақстан Республикасы Қаржы министрлiгiнiң Салық комитетi Төрағасының 2004 жылғы 16 қыркүйектегi N 445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енгiзiлген өзгерiстерiмен бiрге)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 мынадай мазмұндағы 12)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12-қосымшаға сәйкес "НURL@N" телепрокат цифрлы спутниктiк жүйесiнiң жобасы шеңберiнде облыстық маңызы бар қалалар мен Астана және Алматы қалаларын қоспағанда, Қазақстан Республикасының аумағында сатуға арналған телетеатр сеансына билет.";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қосымшаға сәйкес 12-қосымшамен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министрлiгі Салық комитетiнің Салық әкiмшiлiктендiруi басқармасы (А.Қыпшақов) осы бұйрықты Қазақстан Республикасының Әдiлет министрлiгiне мемлекеттiк тiркеуге жiберсiн.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мемлекеттiк тiркеуден өткен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Салық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министрлiгі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Салық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8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561 бұйрығына қосымша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министрлiгі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Салық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26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344 бұйрығына 12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Телетеатр сеанс билетінің суретін қағаз мәтіннен қараңыз.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