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d7de" w14:textId="893d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 және басқа да су жануарлары түрлерін пайдалануға биологиялық негіздеме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Балық шаруашылығы комитеті төрағасының 2004 жылғы 8 қарашадағы N 106-п бұйрығы. Қазақстан Республикасының Әділет министрлігінде 2004 жылғы 4 желтоқсанда тіркелді. Тіркеу N 3245. Күші жойылды - Қазақстан Республикасы Ауыл шаруашылығы министрінің 2010 жылғы 6 сәуірдегі N 233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2010.04.06 </w:t>
      </w:r>
      <w:r>
        <w:rPr>
          <w:rFonts w:ascii="Times New Roman"/>
          <w:b w:val="false"/>
          <w:i w:val="false"/>
          <w:color w:val="ff0000"/>
          <w:sz w:val="28"/>
        </w:rPr>
        <w:t>N 233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9-бабына сәйкес БҰЙЫРАМЫН: </w:t>
      </w:r>
      <w:r>
        <w:br/>
      </w:r>
      <w:r>
        <w:rPr>
          <w:rFonts w:ascii="Times New Roman"/>
          <w:b w:val="false"/>
          <w:i w:val="false"/>
          <w:color w:val="000000"/>
          <w:sz w:val="28"/>
        </w:rPr>
        <w:t xml:space="preserve">
     1. Қоса берілген балық ресурстарын және басқа да су жануарлары түрлерін пайдалануға биологиялық негіздеме әзірлеу Ережесі бекітілсін. </w:t>
      </w:r>
      <w:r>
        <w:br/>
      </w:r>
      <w:r>
        <w:rPr>
          <w:rFonts w:ascii="Times New Roman"/>
          <w:b w:val="false"/>
          <w:i w:val="false"/>
          <w:color w:val="000000"/>
          <w:sz w:val="28"/>
        </w:rPr>
        <w:t xml:space="preserve">
     2. Балық ресурстары мен басқа да су жануарларын қорғау, өсімін молайту және реттеу басқармасы (Сыздықов Н.Н.) осы бұйрықты Балық шаруашылығы комитетінің аумақтық органдары назарына жеткізсін. </w:t>
      </w:r>
      <w:r>
        <w:br/>
      </w:r>
      <w:r>
        <w:rPr>
          <w:rFonts w:ascii="Times New Roman"/>
          <w:b w:val="false"/>
          <w:i w:val="false"/>
          <w:color w:val="000000"/>
          <w:sz w:val="28"/>
        </w:rPr>
        <w:t xml:space="preserve">
     3. Бұйрықтың орындалуына бақылау Комитет төрағасының Бірінші орынбасары Р.Ф.Сүлеймановқа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Балық шаруашылығы комитетінің </w:t>
      </w:r>
      <w:r>
        <w:br/>
      </w:r>
      <w:r>
        <w:rPr>
          <w:rFonts w:ascii="Times New Roman"/>
          <w:b w:val="false"/>
          <w:i w:val="false"/>
          <w:color w:val="000000"/>
          <w:sz w:val="28"/>
        </w:rPr>
        <w:t xml:space="preserve">
2004 жылғы 8 қарашадағы     </w:t>
      </w:r>
      <w:r>
        <w:br/>
      </w:r>
      <w:r>
        <w:rPr>
          <w:rFonts w:ascii="Times New Roman"/>
          <w:b w:val="false"/>
          <w:i w:val="false"/>
          <w:color w:val="000000"/>
          <w:sz w:val="28"/>
        </w:rPr>
        <w:t xml:space="preserve">
N 106-п бұйрығына қосымша    </w:t>
      </w:r>
    </w:p>
    <w:bookmarkStart w:name="z2" w:id="1"/>
    <w:p>
      <w:pPr>
        <w:spacing w:after="0"/>
        <w:ind w:left="0"/>
        <w:jc w:val="left"/>
      </w:pPr>
      <w:r>
        <w:rPr>
          <w:rFonts w:ascii="Times New Roman"/>
          <w:b/>
          <w:i w:val="false"/>
          <w:color w:val="000000"/>
        </w:rPr>
        <w:t xml:space="preserve"> 
Балық ресурстарын және басқа да су жануарлары түрлерін </w:t>
      </w:r>
      <w:r>
        <w:br/>
      </w:r>
      <w:r>
        <w:rPr>
          <w:rFonts w:ascii="Times New Roman"/>
          <w:b/>
          <w:i w:val="false"/>
          <w:color w:val="000000"/>
        </w:rPr>
        <w:t xml:space="preserve">
пайдалануға биологиялық негіздеме әзірлеу ережесі  1. Жалпы ережелер </w:t>
      </w:r>
    </w:p>
    <w:bookmarkEnd w:id="1"/>
    <w:p>
      <w:pPr>
        <w:spacing w:after="0"/>
        <w:ind w:left="0"/>
        <w:jc w:val="both"/>
      </w:pPr>
      <w:r>
        <w:rPr>
          <w:rFonts w:ascii="Times New Roman"/>
          <w:b w:val="false"/>
          <w:i w:val="false"/>
          <w:color w:val="000000"/>
          <w:sz w:val="28"/>
        </w:rPr>
        <w:t xml:space="preserve">     1. Осы балық ресурстарын және басқа да су жануарлары түрлерін пайдалануға биологиялық негіздеме әзірлеудің ережесі (бұдан әрі - Ереже) "Жануарлар дүниесін қорғау, өсімін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балық ресурстарын және басқа да су жануарлары түрлерін (бұдан әрі - су жануарлары) пайдалануға биологиялық негіздеме әзірлеудің тәртібін айқындайды. </w:t>
      </w:r>
    </w:p>
    <w:bookmarkStart w:name="z3" w:id="2"/>
    <w:p>
      <w:pPr>
        <w:spacing w:after="0"/>
        <w:ind w:left="0"/>
        <w:jc w:val="both"/>
      </w:pPr>
      <w:r>
        <w:rPr>
          <w:rFonts w:ascii="Times New Roman"/>
          <w:b w:val="false"/>
          <w:i w:val="false"/>
          <w:color w:val="000000"/>
          <w:sz w:val="28"/>
        </w:rPr>
        <w:t xml:space="preserve">
     2. Биологиялық негіздеме - су жануарларын пайдалануға немесе су жануарларымен олар мекендейтін ортаға ықпал ететін шаруашылық және өзге қызметке ғылыми негізделген қорытынды. </w:t>
      </w:r>
    </w:p>
    <w:bookmarkEnd w:id="2"/>
    <w:bookmarkStart w:name="z4" w:id="3"/>
    <w:p>
      <w:pPr>
        <w:spacing w:after="0"/>
        <w:ind w:left="0"/>
        <w:jc w:val="both"/>
      </w:pPr>
      <w:r>
        <w:rPr>
          <w:rFonts w:ascii="Times New Roman"/>
          <w:b w:val="false"/>
          <w:i w:val="false"/>
          <w:color w:val="000000"/>
          <w:sz w:val="28"/>
        </w:rPr>
        <w:t xml:space="preserve">
     3. Биологиялық негіздеме әзірлеу мынадай жағдайлар мен мақсаттарда жүзеге асырылады: </w:t>
      </w:r>
      <w:r>
        <w:br/>
      </w:r>
      <w:r>
        <w:rPr>
          <w:rFonts w:ascii="Times New Roman"/>
          <w:b w:val="false"/>
          <w:i w:val="false"/>
          <w:color w:val="000000"/>
          <w:sz w:val="28"/>
        </w:rPr>
        <w:t xml:space="preserve">
     1) су жануарлар түрлерін санаттарға жатқызу және оларды жануарлар дүниесінің бір санатынан басқасына көшіру; </w:t>
      </w:r>
      <w:r>
        <w:br/>
      </w:r>
      <w:r>
        <w:rPr>
          <w:rFonts w:ascii="Times New Roman"/>
          <w:b w:val="false"/>
          <w:i w:val="false"/>
          <w:color w:val="000000"/>
          <w:sz w:val="28"/>
        </w:rPr>
        <w:t xml:space="preserve">
     2) су жануарларын алудың жол берілетін шекті көлемін айқындау; </w:t>
      </w:r>
      <w:r>
        <w:br/>
      </w:r>
      <w:r>
        <w:rPr>
          <w:rFonts w:ascii="Times New Roman"/>
          <w:b w:val="false"/>
          <w:i w:val="false"/>
          <w:color w:val="000000"/>
          <w:sz w:val="28"/>
        </w:rPr>
        <w:t xml:space="preserve">
     3) су жануарларының санын реттеу; </w:t>
      </w:r>
      <w:r>
        <w:br/>
      </w:r>
      <w:r>
        <w:rPr>
          <w:rFonts w:ascii="Times New Roman"/>
          <w:b w:val="false"/>
          <w:i w:val="false"/>
          <w:color w:val="000000"/>
          <w:sz w:val="28"/>
        </w:rPr>
        <w:t xml:space="preserve">
     4) су жануарларын интродукциялау және будандастыру; </w:t>
      </w:r>
      <w:r>
        <w:br/>
      </w:r>
      <w:r>
        <w:rPr>
          <w:rFonts w:ascii="Times New Roman"/>
          <w:b w:val="false"/>
          <w:i w:val="false"/>
          <w:color w:val="000000"/>
          <w:sz w:val="28"/>
        </w:rPr>
        <w:t xml:space="preserve">
     5) су жануарларын пайдалануға шектеу мен тыйым салуды белгілеу; </w:t>
      </w:r>
      <w:r>
        <w:br/>
      </w:r>
      <w:r>
        <w:rPr>
          <w:rFonts w:ascii="Times New Roman"/>
          <w:b w:val="false"/>
          <w:i w:val="false"/>
          <w:color w:val="000000"/>
          <w:sz w:val="28"/>
        </w:rPr>
        <w:t xml:space="preserve">
     6) күрделі және биологиялық балық шаруашылық мелиорация жөніндегі жұмыстарды жүзеге асыру; </w:t>
      </w:r>
      <w:r>
        <w:br/>
      </w:r>
      <w:r>
        <w:rPr>
          <w:rFonts w:ascii="Times New Roman"/>
          <w:b w:val="false"/>
          <w:i w:val="false"/>
          <w:color w:val="000000"/>
          <w:sz w:val="28"/>
        </w:rPr>
        <w:t xml:space="preserve">
     7) шаруашылық және өзге қызметтің су жануарларымен олар мекендейтін ортаға әсерін айқындау. </w:t>
      </w:r>
    </w:p>
    <w:bookmarkEnd w:id="3"/>
    <w:bookmarkStart w:name="z5" w:id="4"/>
    <w:p>
      <w:pPr>
        <w:spacing w:after="0"/>
        <w:ind w:left="0"/>
        <w:jc w:val="left"/>
      </w:pPr>
      <w:r>
        <w:rPr>
          <w:rFonts w:ascii="Times New Roman"/>
          <w:b/>
          <w:i w:val="false"/>
          <w:color w:val="000000"/>
        </w:rPr>
        <w:t xml:space="preserve"> 
2. Биологиялық негіздеме әзірлеу </w:t>
      </w:r>
    </w:p>
    <w:bookmarkEnd w:id="4"/>
    <w:p>
      <w:pPr>
        <w:spacing w:after="0"/>
        <w:ind w:left="0"/>
        <w:jc w:val="both"/>
      </w:pPr>
      <w:r>
        <w:rPr>
          <w:rFonts w:ascii="Times New Roman"/>
          <w:b w:val="false"/>
          <w:i w:val="false"/>
          <w:color w:val="000000"/>
          <w:sz w:val="28"/>
        </w:rPr>
        <w:t xml:space="preserve">     4. Биологиялық негіздеме су жануарларының өткен жылғы санын есепке алу, су жануарлар дүниесі объектілерінің, олар мекендейтін ортаның мониторингі және басқа ғылыми зерттеулер материалдарының негізінде әзірленеді. </w:t>
      </w:r>
    </w:p>
    <w:bookmarkStart w:name="z6" w:id="5"/>
    <w:p>
      <w:pPr>
        <w:spacing w:after="0"/>
        <w:ind w:left="0"/>
        <w:jc w:val="both"/>
      </w:pPr>
      <w:r>
        <w:rPr>
          <w:rFonts w:ascii="Times New Roman"/>
          <w:b w:val="false"/>
          <w:i w:val="false"/>
          <w:color w:val="000000"/>
          <w:sz w:val="28"/>
        </w:rPr>
        <w:t xml:space="preserve">
     5. Биологиялық негіздемеде мынадай мәліметтер көрсетіледі: </w:t>
      </w:r>
      <w:r>
        <w:br/>
      </w:r>
      <w:r>
        <w:rPr>
          <w:rFonts w:ascii="Times New Roman"/>
          <w:b w:val="false"/>
          <w:i w:val="false"/>
          <w:color w:val="000000"/>
          <w:sz w:val="28"/>
        </w:rPr>
        <w:t xml:space="preserve">
     1) биологиялық негіздеме әзірлеудің мақсаты; </w:t>
      </w:r>
      <w:r>
        <w:br/>
      </w:r>
      <w:r>
        <w:rPr>
          <w:rFonts w:ascii="Times New Roman"/>
          <w:b w:val="false"/>
          <w:i w:val="false"/>
          <w:color w:val="000000"/>
          <w:sz w:val="28"/>
        </w:rPr>
        <w:t xml:space="preserve">
     2) су жануарларының атауы және олардың санаты; </w:t>
      </w:r>
      <w:r>
        <w:br/>
      </w:r>
      <w:r>
        <w:rPr>
          <w:rFonts w:ascii="Times New Roman"/>
          <w:b w:val="false"/>
          <w:i w:val="false"/>
          <w:color w:val="000000"/>
          <w:sz w:val="28"/>
        </w:rPr>
        <w:t xml:space="preserve">
     3) су жануарлары туралы жалпы мәліметтер (су жануарлары қорының жай-күйі, санының өсуі, биологиясының негізгі ерекшелігі); </w:t>
      </w:r>
      <w:r>
        <w:br/>
      </w:r>
      <w:r>
        <w:rPr>
          <w:rFonts w:ascii="Times New Roman"/>
          <w:b w:val="false"/>
          <w:i w:val="false"/>
          <w:color w:val="000000"/>
          <w:sz w:val="28"/>
        </w:rPr>
        <w:t xml:space="preserve">
     4) су объектісінің қызметті жүзеге асыруды көздейтін шектегі сипаттамасы; </w:t>
      </w:r>
      <w:r>
        <w:br/>
      </w:r>
      <w:r>
        <w:rPr>
          <w:rFonts w:ascii="Times New Roman"/>
          <w:b w:val="false"/>
          <w:i w:val="false"/>
          <w:color w:val="000000"/>
          <w:sz w:val="28"/>
        </w:rPr>
        <w:t xml:space="preserve">
     5) су жануарларының өткен жылғы жай-күйі туралы мәліметтер; </w:t>
      </w:r>
      <w:r>
        <w:br/>
      </w:r>
      <w:r>
        <w:rPr>
          <w:rFonts w:ascii="Times New Roman"/>
          <w:b w:val="false"/>
          <w:i w:val="false"/>
          <w:color w:val="000000"/>
          <w:sz w:val="28"/>
        </w:rPr>
        <w:t xml:space="preserve">
     6) есепке алу тәсілдері, есепке алу қамтылған алаң және есептеу әдісі; </w:t>
      </w:r>
      <w:r>
        <w:br/>
      </w:r>
      <w:r>
        <w:rPr>
          <w:rFonts w:ascii="Times New Roman"/>
          <w:b w:val="false"/>
          <w:i w:val="false"/>
          <w:color w:val="000000"/>
          <w:sz w:val="28"/>
        </w:rPr>
        <w:t xml:space="preserve">
     7) мекендейтін ортаның жай-күйі туралы ақпарат (су тоғанының гидрологиялық, гидрохимиялық, гидробиологиялық сипаттамасы); </w:t>
      </w:r>
      <w:r>
        <w:br/>
      </w:r>
      <w:r>
        <w:rPr>
          <w:rFonts w:ascii="Times New Roman"/>
          <w:b w:val="false"/>
          <w:i w:val="false"/>
          <w:color w:val="000000"/>
          <w:sz w:val="28"/>
        </w:rPr>
        <w:t xml:space="preserve">
     8) су жануарларын ғылыми зерттеулер жүргізу кезінде пайдалану туралы мәліметтер; </w:t>
      </w:r>
      <w:r>
        <w:br/>
      </w:r>
      <w:r>
        <w:rPr>
          <w:rFonts w:ascii="Times New Roman"/>
          <w:b w:val="false"/>
          <w:i w:val="false"/>
          <w:color w:val="000000"/>
          <w:sz w:val="28"/>
        </w:rPr>
        <w:t xml:space="preserve">
     9) болжамды алу (әсер ету) дәрежесі және оның су жануарлары жай-күйіне әсер етуін болжау (оңтайлы рұқсат етілген аулау есебі); </w:t>
      </w:r>
      <w:r>
        <w:br/>
      </w:r>
      <w:r>
        <w:rPr>
          <w:rFonts w:ascii="Times New Roman"/>
          <w:b w:val="false"/>
          <w:i w:val="false"/>
          <w:color w:val="000000"/>
          <w:sz w:val="28"/>
        </w:rPr>
        <w:t xml:space="preserve">
     10) биологиялық негіздеменің мақсаттарын негіздеу үшін қажетті басқа да мәліметтер. </w:t>
      </w:r>
      <w:r>
        <w:br/>
      </w:r>
      <w:r>
        <w:rPr>
          <w:rFonts w:ascii="Times New Roman"/>
          <w:b w:val="false"/>
          <w:i w:val="false"/>
          <w:color w:val="000000"/>
          <w:sz w:val="28"/>
        </w:rPr>
        <w:t xml:space="preserve">
     Қажет кезде, биологиялық негіздемеге диаграммалар, кестелер, картосхемалар және басқа анықтамалық-ақпараттық материалдар қоса тіркеледі. </w:t>
      </w:r>
    </w:p>
    <w:bookmarkEnd w:id="5"/>
    <w:bookmarkStart w:name="z7" w:id="6"/>
    <w:p>
      <w:pPr>
        <w:spacing w:after="0"/>
        <w:ind w:left="0"/>
        <w:jc w:val="both"/>
      </w:pPr>
      <w:r>
        <w:rPr>
          <w:rFonts w:ascii="Times New Roman"/>
          <w:b w:val="false"/>
          <w:i w:val="false"/>
          <w:color w:val="000000"/>
          <w:sz w:val="28"/>
        </w:rPr>
        <w:t xml:space="preserve">
     6. Биологиялық негіздемені әзірлеу (тиісті құжаттармен растайтын) кәсіптік біліктілігі бар ғылыми-зерттеу және басқа ұйымдармен жүзеге асырылады. </w:t>
      </w:r>
    </w:p>
    <w:bookmarkEnd w:id="6"/>
    <w:bookmarkStart w:name="z8" w:id="7"/>
    <w:p>
      <w:pPr>
        <w:spacing w:after="0"/>
        <w:ind w:left="0"/>
        <w:jc w:val="both"/>
      </w:pPr>
      <w:r>
        <w:rPr>
          <w:rFonts w:ascii="Times New Roman"/>
          <w:b w:val="false"/>
          <w:i w:val="false"/>
          <w:color w:val="000000"/>
          <w:sz w:val="28"/>
        </w:rPr>
        <w:t xml:space="preserve">
     7. Биологиялық негіздеме жануарлар дүниесін қорғау, өсімін молайту және пайдалану саласында басқару мен бақылау функцияларын жүзеге асыратын мемлекеттік органға ұсынылады. </w:t>
      </w:r>
    </w:p>
    <w:bookmarkEnd w:id="7"/>
    <w:bookmarkStart w:name="z9" w:id="8"/>
    <w:p>
      <w:pPr>
        <w:spacing w:after="0"/>
        <w:ind w:left="0"/>
        <w:jc w:val="left"/>
      </w:pPr>
      <w:r>
        <w:rPr>
          <w:rFonts w:ascii="Times New Roman"/>
          <w:b/>
          <w:i w:val="false"/>
          <w:color w:val="000000"/>
        </w:rPr>
        <w:t xml:space="preserve"> 
3. Биологиялық негіздемені оның мақсатына және су </w:t>
      </w:r>
      <w:r>
        <w:br/>
      </w:r>
      <w:r>
        <w:rPr>
          <w:rFonts w:ascii="Times New Roman"/>
          <w:b/>
          <w:i w:val="false"/>
          <w:color w:val="000000"/>
        </w:rPr>
        <w:t xml:space="preserve">
жануарларының санатына орай әзірлеу ерекшеліктері </w:t>
      </w:r>
    </w:p>
    <w:bookmarkEnd w:id="8"/>
    <w:p>
      <w:pPr>
        <w:spacing w:after="0"/>
        <w:ind w:left="0"/>
        <w:jc w:val="both"/>
      </w:pPr>
      <w:r>
        <w:rPr>
          <w:rFonts w:ascii="Times New Roman"/>
          <w:b w:val="false"/>
          <w:i w:val="false"/>
          <w:color w:val="000000"/>
          <w:sz w:val="28"/>
        </w:rPr>
        <w:t xml:space="preserve">     8. Биологиялық негіздемені осы Ереженің 5-тармағында көрсетілген мәліметтерден басқа, су жануарларының санатына орай әзірлеген кезде мынадай қосымша мәліметтер келтіріледі: </w:t>
      </w:r>
      <w:r>
        <w:br/>
      </w:r>
      <w:r>
        <w:rPr>
          <w:rFonts w:ascii="Times New Roman"/>
          <w:b w:val="false"/>
          <w:i w:val="false"/>
          <w:color w:val="000000"/>
          <w:sz w:val="28"/>
        </w:rPr>
        <w:t xml:space="preserve">
     1) жануарлардың сирек кездесетін және құрып кету қаупі төнген түрлері - саны, зерделену дәрежесі жөніндегі көп жылғы деректер; </w:t>
      </w:r>
      <w:r>
        <w:br/>
      </w:r>
      <w:r>
        <w:rPr>
          <w:rFonts w:ascii="Times New Roman"/>
          <w:b w:val="false"/>
          <w:i w:val="false"/>
          <w:color w:val="000000"/>
          <w:sz w:val="28"/>
        </w:rPr>
        <w:t xml:space="preserve">
     2) балық аулау объектілері болып табылатын су жануарларының түрлері - балық шаруашылығы су тоғандары (учаскелері) (балық шаруашылығының санаты, ерекше қорғалатын табиғи аумақтардың түрі, балық шаруашылығы су тоғандарының (учаскелерінің) резервтік қоры), объектінің шаруашылық мәні, пайдалану түрі (кәсіпшілік, спорттық-әуесқойлық, коллекциялық және ғылыми және өзге де мақсаттарда) және су тоғандарының (учаскелерінің) балық өнімділігі туралы ақпарат; </w:t>
      </w:r>
      <w:r>
        <w:br/>
      </w:r>
      <w:r>
        <w:rPr>
          <w:rFonts w:ascii="Times New Roman"/>
          <w:b w:val="false"/>
          <w:i w:val="false"/>
          <w:color w:val="000000"/>
          <w:sz w:val="28"/>
        </w:rPr>
        <w:t xml:space="preserve">
     3) су жануарларының аңшылық пен балық аулаудан басқа, басқа да шаруашылық мақсаттарда пайдаланылатын түрлері - объектінің шаруашылық мәні және популяцияның лимиттелу факторының болуы; </w:t>
      </w:r>
      <w:r>
        <w:br/>
      </w:r>
      <w:r>
        <w:rPr>
          <w:rFonts w:ascii="Times New Roman"/>
          <w:b w:val="false"/>
          <w:i w:val="false"/>
          <w:color w:val="000000"/>
          <w:sz w:val="28"/>
        </w:rPr>
        <w:t xml:space="preserve">
     4) қоршаған ортаға зиянды болдырмау, балық шаруашылық қызметіне елеулі зиян келтірілу қаупінің алдын алу мақсатында саны реттеуге жататын жануарлар түрі - объектінің шаруашылық мәні, зиян келтірудің ықтимал дәрежесі, келтірілген зиян. </w:t>
      </w:r>
    </w:p>
    <w:bookmarkStart w:name="z10" w:id="9"/>
    <w:p>
      <w:pPr>
        <w:spacing w:after="0"/>
        <w:ind w:left="0"/>
        <w:jc w:val="both"/>
      </w:pPr>
      <w:r>
        <w:rPr>
          <w:rFonts w:ascii="Times New Roman"/>
          <w:b w:val="false"/>
          <w:i w:val="false"/>
          <w:color w:val="000000"/>
          <w:sz w:val="28"/>
        </w:rPr>
        <w:t xml:space="preserve">
     9. Балық аулау объектілері болып табылатын жануарларды пайдалануға биологиялық негіздеме әзірлеген кезде, су жануарларын алудың жол берілетін шекті көлемін айқындау үшін популяцияның өсімін болжау әдісі пайдаланылады. Кейіннен, әрбір жекелеген балық шаруашылықтарында су жануарларын аулаудың көлемін өткен жылғы сандық есеп материалдары мәліметіне, су жануарлары объектілерінің және олардың мекендейтін ортаның мониторингіне, климаттық және әлеуметтік фактор деректеріне арналған түзетумен түзету қажет. </w:t>
      </w:r>
      <w:r>
        <w:br/>
      </w:r>
      <w:r>
        <w:rPr>
          <w:rFonts w:ascii="Times New Roman"/>
          <w:b w:val="false"/>
          <w:i w:val="false"/>
          <w:color w:val="000000"/>
          <w:sz w:val="28"/>
        </w:rPr>
        <w:t xml:space="preserve">
     Халықаралық және республикалық маңыздағы балық шаруашылығы су тоғандарында (учаскелерінде) мекендейтін балық аулау объектілері болып табылатын су жануарларын пайдалануға биологиялық негіздеме әзірлеу әрбір су тоғаны мен олардың түр құрамын көрсету бойынша ғылыми ұйымдармен жыл сайын дайындалады. </w:t>
      </w:r>
    </w:p>
    <w:bookmarkEnd w:id="9"/>
    <w:bookmarkStart w:name="z11" w:id="10"/>
    <w:p>
      <w:pPr>
        <w:spacing w:after="0"/>
        <w:ind w:left="0"/>
        <w:jc w:val="both"/>
      </w:pPr>
      <w:r>
        <w:rPr>
          <w:rFonts w:ascii="Times New Roman"/>
          <w:b w:val="false"/>
          <w:i w:val="false"/>
          <w:color w:val="000000"/>
          <w:sz w:val="28"/>
        </w:rPr>
        <w:t xml:space="preserve">
     10. Арнайы пайдалану кезінде су жануарларын алудың жол берілетін шекті көлемін есептеу әрбір су тоғаны мен су жануарларын пайдаланушылар үшін, биологиялық сан алуандыққа және балық шаруашылығына ықтимал зиянды ескере отырып, популяцияның динамикасы мен мекендеу ортасының өзгеру үрдісін зерделеудің объективті көп жылдық деректері негізінде бөлек жүргізіледі. </w:t>
      </w:r>
    </w:p>
    <w:bookmarkEnd w:id="10"/>
    <w:bookmarkStart w:name="z12" w:id="11"/>
    <w:p>
      <w:pPr>
        <w:spacing w:after="0"/>
        <w:ind w:left="0"/>
        <w:jc w:val="both"/>
      </w:pPr>
      <w:r>
        <w:rPr>
          <w:rFonts w:ascii="Times New Roman"/>
          <w:b w:val="false"/>
          <w:i w:val="false"/>
          <w:color w:val="000000"/>
          <w:sz w:val="28"/>
        </w:rPr>
        <w:t xml:space="preserve">
     11. Жерсіндіру, интродукция мен будандастыруға биологиялық негіздеме әзірлеген кезде оның мақсаттары көрсетіледі, түрдің өткен және қазіргі ареалы, интродукция аумағында мекендейтін басқа түрлермен ықтимал өзара қатынас, интродукцияланатын түрлермен өзара әсерді болжау, биотехникалық жұмыс жүргізу жөнінде ұсыным (орналастыру материалдарын алған орын, даму сатысы ауыстыру жүргізу мерзімі және басқа да), аумақтың табиғат қорғау мәртебесі туралы мәліметтер келтіріледі. </w:t>
      </w:r>
    </w:p>
    <w:bookmarkEnd w:id="11"/>
    <w:bookmarkStart w:name="z13" w:id="12"/>
    <w:p>
      <w:pPr>
        <w:spacing w:after="0"/>
        <w:ind w:left="0"/>
        <w:jc w:val="both"/>
      </w:pPr>
      <w:r>
        <w:rPr>
          <w:rFonts w:ascii="Times New Roman"/>
          <w:b w:val="false"/>
          <w:i w:val="false"/>
          <w:color w:val="000000"/>
          <w:sz w:val="28"/>
        </w:rPr>
        <w:t xml:space="preserve">
     12. Шаруашылық және өзге қызметтің жануарлар дүниесі объектілері мен олар мекендейтін ортаға әсерін айқындаған кезде мекендейтін ортаның болжамды сипаты мен өзгеру дәрежесі, әсер ету мерзімі, теріс әсерді азайту үшін ұсынылған өтемақы шаралары, әр түрлі түрлер мен түрлердің жүйелік топтарына әсерді сараптамалық бағалау туралы мәліметтер келтіріледі.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