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69f7" w14:textId="b136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кредитті беру кезінде қажетті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2004 жылғы 23 қарашадағы N 415 бұйрығы. Қазақстан Республикасы Әділет министрлігінде 2004 жылғы 13 желтоқсанда тіркелді. Тіркеу N 3261. Күші жойылды - Қазақстан Республикасы Қаржы министрінің 2009 жылғы 7 шілдедегі N 293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Қаржы министрінің 2009.07.07 </w:t>
      </w:r>
      <w:r>
        <w:rPr>
          <w:rFonts w:ascii="Times New Roman"/>
          <w:b w:val="false"/>
          <w:i w:val="false"/>
          <w:color w:val="ff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180-бабының 5-тармағына сәйкес 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Бюджеттік кредитті беру кезінде қажетті құжаттардың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борыш және кредит беру департаменті осы бұйрықтың Қазақстан Республикасы Әділет министрлігінде мемлекеттік тіркелуі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 3. Осы бұйрық 2005 жылғы 1 қаңтардан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кредитті беру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 қажетті құжаттардың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415 бұйрығымен бекітілді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кредитті беру кезінде қажетті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
құжаттардың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Бюджеттік кредитті алу үшін ықтимал қарыз алушылар - жеке тұлғалар мынадай құжаттарды ұсынуға міндетті: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тұлғаны растайтын нотариалды түрде куәландырылған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төлеуші куәлігінің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бұрын берілген бюджеттік кредит жөнінде берешегі жоқ екендігі жөніндегі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ұйғарылып отырған кепілзатты қамтамасыз етуге меншік құқығын және кепілзат мүлігіне басқа ауыртпалық жоқ екендігін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Сенім білдірген адам (агент) бюджеттік кредитті алуға қажетті қосымша құжаттарды белгілеуі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кредиттерді алуға конкурсқа қатысу үшін ықтимал банктер - қарыз алушылар мынадай құжаттарды ұсынуға міндетті: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алдыңғы қаржылық жылға және соңғы есепті кезеңге арналған жағдай бойынша ажырату қосымшасымен бірге, оның ішінде дебиторлық және кредиторлық берешек мағынасын аша отырып, бухгалтерлік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алдыңғы қаржы жылына және соңғы есепті кезеңнің жәй-күйі бойынша ақша қаражатының қозғалысы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алдыңғы қаржы жылына және соңғы есепті кезеңнің жәй-күйі бойынша пайдалар мен шығындар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алдыңғы қаржы жылына тәуелсіз аудитордың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ұйғарылып отырған кепілзатты қамтамасыз етуге меншік құқығын және кепілзат мүлігіне басқа ауыртпалық жоқ екендігін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салық және бюджетке төленген басқа да міндетті төлемдер жөніндегі қарыздың жоқтығы туралы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соңғы қарыз алушының бюджеттік кредиттеу кезінде алынатын маржа туралы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қосымша ықтимал банктің - қарыз алушының құрылтай құжаттары, кредиттік саясат туралы құжат және бюджеттік кредитті алуға қатысы бар басқа құжаттар сұралуы мүмкін.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