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09ccf" w14:textId="ed09c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Аэронавигация қызметтерін көрсететін табиғи монополия субъектілерінің табыстарды, шығындар мен іске қосылған активтерді бөлектеп есепке алуды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2004 жылғы 15 қарашадағы N 448-НҚ бұйрығы. Қазақстан Республикасының Әділет министрлігінде 2004 жылғы 15 желтоқсанда тіркелді. Тіркеу N 3277. Күші жойылды - Қазақстан Республикасы Табиғи монополияларды реттеу агенттiгi төрағасының м.а. 2013 жылғы 31 шілдедегі № 240-НҚ бұйрығымен</w:t>
      </w:r>
    </w:p>
    <w:p>
      <w:pPr>
        <w:spacing w:after="0"/>
        <w:ind w:left="0"/>
        <w:jc w:val="both"/>
      </w:pPr>
      <w:r>
        <w:rPr>
          <w:rFonts w:ascii="Times New Roman"/>
          <w:b w:val="false"/>
          <w:i w:val="false"/>
          <w:color w:val="ff0000"/>
          <w:sz w:val="28"/>
        </w:rPr>
        <w:t xml:space="preserve">      Ескерту. Күші жойылды - ҚР Табиғи монополияларды реттеу агенттiгi төрағасының м.а. 31.07.2013 </w:t>
      </w:r>
      <w:r>
        <w:rPr>
          <w:rFonts w:ascii="Times New Roman"/>
          <w:b w:val="false"/>
          <w:i w:val="false"/>
          <w:color w:val="ff0000"/>
          <w:sz w:val="28"/>
        </w:rPr>
        <w:t>№ 240-НҚ</w:t>
      </w:r>
      <w:r>
        <w:rPr>
          <w:rFonts w:ascii="Times New Roman"/>
          <w:b w:val="false"/>
          <w:i w:val="false"/>
          <w:color w:val="ff0000"/>
          <w:sz w:val="28"/>
        </w:rPr>
        <w:t xml:space="preserve"> бұйрығымен (алғаш ресми жарияланғанынан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Тақырыбында және бұдан әрі мәтін бойынша "табиғи монополия" деген сөздер "табиғи монополиялар" деген сөздермен ауыстырылды - ҚР Табиғи монополияларды реттеу агенттігі төрағасының 2007 жылғы 4 сәуірдегі </w:t>
      </w:r>
      <w:r>
        <w:rPr>
          <w:rFonts w:ascii="Times New Roman"/>
          <w:b w:val="false"/>
          <w:i w:val="false"/>
          <w:color w:val="000000"/>
          <w:sz w:val="28"/>
        </w:rPr>
        <w:t>N 86-НҚ</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5-тармақтан</w:t>
      </w:r>
      <w:r>
        <w:rPr>
          <w:rFonts w:ascii="Times New Roman"/>
          <w:b w:val="false"/>
          <w:i w:val="false"/>
          <w:color w:val="ff0000"/>
          <w:sz w:val="28"/>
        </w:rPr>
        <w:t>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0"/>
    <w:bookmarkStart w:name="z49" w:id="1"/>
    <w:p>
      <w:pPr>
        <w:spacing w:after="0"/>
        <w:ind w:left="0"/>
        <w:jc w:val="both"/>
      </w:pPr>
      <w:r>
        <w:rPr>
          <w:rFonts w:ascii="Times New Roman"/>
          <w:b w:val="false"/>
          <w:i w:val="false"/>
          <w:color w:val="000000"/>
          <w:sz w:val="28"/>
        </w:rPr>
        <w:t>      Қазақстан Республикасы Үкіметінің 2002 жылғы 15 қазандағы N 1126 </w:t>
      </w:r>
      <w:r>
        <w:rPr>
          <w:rFonts w:ascii="Times New Roman"/>
          <w:b w:val="false"/>
          <w:i w:val="false"/>
          <w:color w:val="000000"/>
          <w:sz w:val="28"/>
        </w:rPr>
        <w:t>қаулысымен</w:t>
      </w:r>
      <w:r>
        <w:rPr>
          <w:rFonts w:ascii="Times New Roman"/>
          <w:b w:val="false"/>
          <w:i w:val="false"/>
          <w:color w:val="000000"/>
          <w:sz w:val="28"/>
        </w:rPr>
        <w:t xml:space="preserve"> бекітілген Табиғи монополиялар субъектілерінің тарифтік саясатын жетілдірудің 2002-2004 жылдарға арналған бағдарламасын іске асыру жөніндегі іс-шаралар жоспарының 49-тармағына және Қазақстан Республикасы Үкіметінің 2007 жылғы 12 қазандағы </w:t>
      </w:r>
      <w:r>
        <w:rPr>
          <w:rFonts w:ascii="Times New Roman"/>
          <w:b w:val="false"/>
          <w:i w:val="false"/>
          <w:color w:val="000000"/>
          <w:sz w:val="28"/>
          <w:u w:val="single"/>
        </w:rPr>
        <w:t xml:space="preserve">N 943 </w:t>
      </w:r>
      <w:r>
        <w:rPr>
          <w:rFonts w:ascii="Times New Roman"/>
          <w:b w:val="false"/>
          <w:i w:val="false"/>
          <w:color w:val="000000"/>
          <w:sz w:val="28"/>
        </w:rPr>
        <w:t xml:space="preserve">қаулысымен бекітілген Қазақстан Республикасы Табиғи монополияларды реттеу агенттігі туралы ереженің 21-тармақтың 6) тармақшасына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Кіріспеге өзгерту енгізілді - ҚР Табиғи монополияларды реттеу Агенттігінің 2009 жылғы 13 ақпандағы </w:t>
      </w:r>
      <w:r>
        <w:rPr>
          <w:rFonts w:ascii="Times New Roman"/>
          <w:b w:val="false"/>
          <w:i w:val="false"/>
          <w:color w:val="000000"/>
          <w:sz w:val="28"/>
        </w:rPr>
        <w:t xml:space="preserve">N 42-НҚ </w:t>
      </w:r>
      <w:r>
        <w:rPr>
          <w:rFonts w:ascii="Times New Roman"/>
          <w:b w:val="false"/>
          <w:i w:val="false"/>
          <w:color w:val="ff0000"/>
          <w:sz w:val="28"/>
        </w:rPr>
        <w:t>Бұйрығымен.</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Аэронавигация қызметтерін көрсететін табиғи монополиялар субъектілерінің табыстарды, шығындар мен іске қосылған активтерді бөлектеп есепке алуды жүргізу ережесі (бұдан әрі - Ереже) бекітілсін. </w:t>
      </w:r>
      <w:r>
        <w:br/>
      </w:r>
      <w:r>
        <w:rPr>
          <w:rFonts w:ascii="Times New Roman"/>
          <w:b w:val="false"/>
          <w:i w:val="false"/>
          <w:color w:val="000000"/>
          <w:sz w:val="28"/>
        </w:rPr>
        <w:t>
</w:t>
      </w:r>
      <w:r>
        <w:rPr>
          <w:rFonts w:ascii="Times New Roman"/>
          <w:b w:val="false"/>
          <w:i w:val="false"/>
          <w:color w:val="000000"/>
          <w:sz w:val="28"/>
        </w:rPr>
        <w:t xml:space="preserve">
      2. Аэронавигация қызметтерін көрсететін табиғи монополиялар субъектілері: </w:t>
      </w:r>
      <w:r>
        <w:br/>
      </w:r>
      <w:r>
        <w:rPr>
          <w:rFonts w:ascii="Times New Roman"/>
          <w:b w:val="false"/>
          <w:i w:val="false"/>
          <w:color w:val="000000"/>
          <w:sz w:val="28"/>
        </w:rPr>
        <w:t xml:space="preserve">
      1) </w:t>
      </w:r>
      <w:r>
        <w:rPr>
          <w:rFonts w:ascii="Times New Roman"/>
          <w:b w:val="false"/>
          <w:i w:val="false"/>
          <w:color w:val="ff0000"/>
          <w:sz w:val="28"/>
        </w:rPr>
        <w:t xml:space="preserve">(Алып тасталды - ҚР Табиғи монополияларды реттеу Агенттігінің 2009 жылғы 13 ақпандағы </w:t>
      </w:r>
      <w:r>
        <w:rPr>
          <w:rFonts w:ascii="Times New Roman"/>
          <w:b w:val="false"/>
          <w:i w:val="false"/>
          <w:color w:val="000000"/>
          <w:sz w:val="28"/>
        </w:rPr>
        <w:t xml:space="preserve">N 42-НҚ </w:t>
      </w:r>
      <w:r>
        <w:rPr>
          <w:rFonts w:ascii="Times New Roman"/>
          <w:b w:val="false"/>
          <w:i w:val="false"/>
          <w:color w:val="ff0000"/>
          <w:sz w:val="28"/>
        </w:rPr>
        <w:t xml:space="preserve">Бұйрығымен). </w:t>
      </w:r>
      <w:r>
        <w:br/>
      </w:r>
      <w:r>
        <w:rPr>
          <w:rFonts w:ascii="Times New Roman"/>
          <w:b w:val="false"/>
          <w:i w:val="false"/>
          <w:color w:val="000000"/>
          <w:sz w:val="28"/>
        </w:rPr>
        <w:t xml:space="preserve">
      2) реттеліп көрсетілетін қызметтердің түрлері бойынша және тұтастай алғанда реттеліп көрсетілетін қызметтер бойынша есепті Қазақстан Республикасы Табиғи монополияларды реттеу агенттігіне жыл сайын 1 мамырдан кешіктірмей ұсынсын.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Табиғи монополияларды реттеу агенттігі төрағасының 2007 жылғы 4 сәуірдегі </w:t>
      </w:r>
      <w:r>
        <w:rPr>
          <w:rFonts w:ascii="Times New Roman"/>
          <w:b w:val="false"/>
          <w:i w:val="false"/>
          <w:color w:val="000000"/>
          <w:sz w:val="28"/>
        </w:rPr>
        <w:t xml:space="preserve">N 86-НҚ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2009.02.13 </w:t>
      </w:r>
      <w:r>
        <w:rPr>
          <w:rFonts w:ascii="Times New Roman"/>
          <w:b w:val="false"/>
          <w:i w:val="false"/>
          <w:color w:val="000000"/>
          <w:sz w:val="28"/>
        </w:rPr>
        <w:t>N 42-НҚ</w:t>
      </w:r>
      <w:r>
        <w:rPr>
          <w:rFonts w:ascii="Times New Roman"/>
          <w:b w:val="false"/>
          <w:i w:val="false"/>
          <w:color w:val="ff0000"/>
          <w:sz w:val="28"/>
        </w:rPr>
        <w:t xml:space="preserve">, 2010.09.24 </w:t>
      </w:r>
      <w:r>
        <w:rPr>
          <w:rFonts w:ascii="Times New Roman"/>
          <w:b w:val="false"/>
          <w:i w:val="false"/>
          <w:color w:val="000000"/>
          <w:sz w:val="28"/>
        </w:rPr>
        <w:t>N 279-НҚ</w:t>
      </w:r>
      <w:r>
        <w:rPr>
          <w:rFonts w:ascii="Times New Roman"/>
          <w:b w:val="false"/>
          <w:i w:val="false"/>
          <w:color w:val="ff0000"/>
          <w:sz w:val="28"/>
        </w:rPr>
        <w:t> </w:t>
      </w:r>
      <w:r>
        <w:rPr>
          <w:rFonts w:ascii="Times New Roman"/>
          <w:b w:val="false"/>
          <w:i w:val="false"/>
          <w:color w:val="ff0000"/>
          <w:sz w:val="28"/>
        </w:rPr>
        <w:t>бұйрықтарымен.</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Табиғи монополияларды реттеу агенттігінің Телекоммуникациялар және аэронавигация саласындағы реттеу мен бақылау департаменті (Е.М.Досмағамбет): </w:t>
      </w:r>
      <w:r>
        <w:br/>
      </w:r>
      <w:r>
        <w:rPr>
          <w:rFonts w:ascii="Times New Roman"/>
          <w:b w:val="false"/>
          <w:i w:val="false"/>
          <w:color w:val="000000"/>
          <w:sz w:val="28"/>
        </w:rPr>
        <w:t>
      1) ұсынылып отырған табиғи монополиялар туралы </w:t>
      </w:r>
      <w:r>
        <w:rPr>
          <w:rFonts w:ascii="Times New Roman"/>
          <w:b w:val="false"/>
          <w:i w:val="false"/>
          <w:color w:val="000000"/>
          <w:sz w:val="28"/>
        </w:rPr>
        <w:t>заңнамаға</w:t>
      </w:r>
      <w:r>
        <w:rPr>
          <w:rFonts w:ascii="Times New Roman"/>
          <w:b w:val="false"/>
          <w:i w:val="false"/>
          <w:color w:val="000000"/>
          <w:sz w:val="28"/>
        </w:rPr>
        <w:t xml:space="preserve"> сәйкес реттелетін аэронавигация қызметтерінің түрлері табиғи монополиялар субъектілерінің табыстарды, шығындар мен іске қосылған активтерді бөлектеп есепке алуды жүргізу әдістемесін </w:t>
      </w:r>
      <w:r>
        <w:rPr>
          <w:rFonts w:ascii="Times New Roman"/>
          <w:b w:val="false"/>
          <w:i w:val="false"/>
          <w:color w:val="000000"/>
          <w:sz w:val="28"/>
        </w:rPr>
        <w:t>белгіленген</w:t>
      </w:r>
      <w:r>
        <w:rPr>
          <w:rFonts w:ascii="Times New Roman"/>
          <w:b w:val="false"/>
          <w:i w:val="false"/>
          <w:color w:val="000000"/>
          <w:sz w:val="28"/>
        </w:rPr>
        <w:t xml:space="preserve"> тәртіппен келісуді қамтамасыз етсін; </w:t>
      </w:r>
      <w:r>
        <w:br/>
      </w:r>
      <w:r>
        <w:rPr>
          <w:rFonts w:ascii="Times New Roman"/>
          <w:b w:val="false"/>
          <w:i w:val="false"/>
          <w:color w:val="000000"/>
          <w:sz w:val="28"/>
        </w:rPr>
        <w:t xml:space="preserve">
      2) осы бұйрықтың Қазақстан Республикасы Әділет министрлігінде мемлекеттік тіркелуін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Табиғи монополияларды реттеу агенттігінің Әкімшілік және аумақтық жұмыстар департаменті (Токарева М.А.) осы бұйрық мемлекеттік тіркелгеннен кейін: </w:t>
      </w:r>
      <w:r>
        <w:br/>
      </w:r>
      <w:r>
        <w:rPr>
          <w:rFonts w:ascii="Times New Roman"/>
          <w:b w:val="false"/>
          <w:i w:val="false"/>
          <w:color w:val="000000"/>
          <w:sz w:val="28"/>
        </w:rPr>
        <w:t>
      1) осы бұйрықты ресми бұқаралық ақпарат құралдарында жариялауды </w:t>
      </w:r>
      <w:r>
        <w:rPr>
          <w:rFonts w:ascii="Times New Roman"/>
          <w:b w:val="false"/>
          <w:i w:val="false"/>
          <w:color w:val="000000"/>
          <w:sz w:val="28"/>
        </w:rPr>
        <w:t>белгіленген</w:t>
      </w:r>
      <w:r>
        <w:rPr>
          <w:rFonts w:ascii="Times New Roman"/>
          <w:b w:val="false"/>
          <w:i w:val="false"/>
          <w:color w:val="000000"/>
          <w:sz w:val="28"/>
        </w:rPr>
        <w:t xml:space="preserve"> тәртіппен қамтамасыз етуді; </w:t>
      </w:r>
      <w:r>
        <w:br/>
      </w:r>
      <w:r>
        <w:rPr>
          <w:rFonts w:ascii="Times New Roman"/>
          <w:b w:val="false"/>
          <w:i w:val="false"/>
          <w:color w:val="000000"/>
          <w:sz w:val="28"/>
        </w:rPr>
        <w:t xml:space="preserve">
      2) осы бұйрықты Қазақстан Республикасы Табиғи монополияларды реттеу агенттігінің құрылымдық бөлімшелері мен аумақтық органдарының және "Қазаэронавигация" республикалық мемлекеттік кәсіпорнының назарына жеткізсін. </w:t>
      </w:r>
      <w:r>
        <w:br/>
      </w:r>
      <w:r>
        <w:rPr>
          <w:rFonts w:ascii="Times New Roman"/>
          <w:b w:val="false"/>
          <w:i w:val="false"/>
          <w:color w:val="000000"/>
          <w:sz w:val="28"/>
        </w:rPr>
        <w:t>
</w:t>
      </w:r>
      <w:r>
        <w:rPr>
          <w:rFonts w:ascii="Times New Roman"/>
          <w:b w:val="false"/>
          <w:i w:val="false"/>
          <w:color w:val="000000"/>
          <w:sz w:val="28"/>
        </w:rPr>
        <w:t xml:space="preserve">
      5. Осы бұйрықтың орындалуын бақылау Қазақстан Республикасы Табиғи монополияларды реттеу агенттігі төрағасының орынбасары А.П. Нефедовқа жүктелсін. </w:t>
      </w:r>
      <w:r>
        <w:br/>
      </w:r>
      <w:r>
        <w:rPr>
          <w:rFonts w:ascii="Times New Roman"/>
          <w:b w:val="false"/>
          <w:i w:val="false"/>
          <w:color w:val="000000"/>
          <w:sz w:val="28"/>
        </w:rPr>
        <w:t>
</w:t>
      </w:r>
      <w:r>
        <w:rPr>
          <w:rFonts w:ascii="Times New Roman"/>
          <w:b w:val="false"/>
          <w:i w:val="false"/>
          <w:color w:val="000000"/>
          <w:sz w:val="28"/>
        </w:rPr>
        <w:t xml:space="preserve">
      6. Осы бұйрық жарияланған күнінен бастап қолданысқа енгізіледі. </w:t>
      </w:r>
    </w:p>
    <w:bookmarkEnd w:id="1"/>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Көлік және коммуникациялар министрі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2004 жылғы 26 қараша </w:t>
      </w:r>
    </w:p>
    <w:p>
      <w:pPr>
        <w:spacing w:after="0"/>
        <w:ind w:left="0"/>
        <w:jc w:val="both"/>
      </w:pPr>
      <w:r>
        <w:rPr>
          <w:rFonts w:ascii="Times New Roman"/>
          <w:b w:val="false"/>
          <w:i w:val="false"/>
          <w:color w:val="000000"/>
          <w:sz w:val="28"/>
        </w:rPr>
        <w:t xml:space="preserve">"Аэронавигация қызметтерін    </w:t>
      </w:r>
      <w:r>
        <w:br/>
      </w:r>
      <w:r>
        <w:rPr>
          <w:rFonts w:ascii="Times New Roman"/>
          <w:b w:val="false"/>
          <w:i w:val="false"/>
          <w:color w:val="000000"/>
          <w:sz w:val="28"/>
        </w:rPr>
        <w:t xml:space="preserve">
көрсететін табиғи монополиялар   </w:t>
      </w:r>
      <w:r>
        <w:br/>
      </w:r>
      <w:r>
        <w:rPr>
          <w:rFonts w:ascii="Times New Roman"/>
          <w:b w:val="false"/>
          <w:i w:val="false"/>
          <w:color w:val="000000"/>
          <w:sz w:val="28"/>
        </w:rPr>
        <w:t xml:space="preserve">
субъектілерінің табыстарды,   </w:t>
      </w:r>
      <w:r>
        <w:br/>
      </w:r>
      <w:r>
        <w:rPr>
          <w:rFonts w:ascii="Times New Roman"/>
          <w:b w:val="false"/>
          <w:i w:val="false"/>
          <w:color w:val="000000"/>
          <w:sz w:val="28"/>
        </w:rPr>
        <w:t xml:space="preserve">
шығындар мен іске қосылған    </w:t>
      </w:r>
      <w:r>
        <w:br/>
      </w:r>
      <w:r>
        <w:rPr>
          <w:rFonts w:ascii="Times New Roman"/>
          <w:b w:val="false"/>
          <w:i w:val="false"/>
          <w:color w:val="000000"/>
          <w:sz w:val="28"/>
        </w:rPr>
        <w:t xml:space="preserve">
активтерді бөлектеп есепке    </w:t>
      </w:r>
      <w:r>
        <w:br/>
      </w:r>
      <w:r>
        <w:rPr>
          <w:rFonts w:ascii="Times New Roman"/>
          <w:b w:val="false"/>
          <w:i w:val="false"/>
          <w:color w:val="000000"/>
          <w:sz w:val="28"/>
        </w:rPr>
        <w:t xml:space="preserve">
алуды жүргізу ережесін бекіту  </w:t>
      </w:r>
      <w:r>
        <w:br/>
      </w:r>
      <w:r>
        <w:rPr>
          <w:rFonts w:ascii="Times New Roman"/>
          <w:b w:val="false"/>
          <w:i w:val="false"/>
          <w:color w:val="000000"/>
          <w:sz w:val="28"/>
        </w:rPr>
        <w:t xml:space="preserve">
туралы" Қазақстан Республикасы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2004 жылғы 15 қарашадағы     </w:t>
      </w:r>
      <w:r>
        <w:br/>
      </w:r>
      <w:r>
        <w:rPr>
          <w:rFonts w:ascii="Times New Roman"/>
          <w:b w:val="false"/>
          <w:i w:val="false"/>
          <w:color w:val="000000"/>
          <w:sz w:val="28"/>
        </w:rPr>
        <w:t xml:space="preserve">
N 448-НҚ бұйрығымен       </w:t>
      </w:r>
      <w:r>
        <w:br/>
      </w:r>
      <w:r>
        <w:rPr>
          <w:rFonts w:ascii="Times New Roman"/>
          <w:b w:val="false"/>
          <w:i w:val="false"/>
          <w:color w:val="000000"/>
          <w:sz w:val="28"/>
        </w:rPr>
        <w:t xml:space="preserve">
бекітілген             </w:t>
      </w:r>
    </w:p>
    <w:bookmarkStart w:name="z2" w:id="2"/>
    <w:p>
      <w:pPr>
        <w:spacing w:after="0"/>
        <w:ind w:left="0"/>
        <w:jc w:val="left"/>
      </w:pPr>
      <w:r>
        <w:rPr>
          <w:rFonts w:ascii="Times New Roman"/>
          <w:b/>
          <w:i w:val="false"/>
          <w:color w:val="000000"/>
        </w:rPr>
        <w:t xml:space="preserve"> 
Аэронавигация қызметтерін көрсететін табиғи </w:t>
      </w:r>
      <w:r>
        <w:br/>
      </w:r>
      <w:r>
        <w:rPr>
          <w:rFonts w:ascii="Times New Roman"/>
          <w:b/>
          <w:i w:val="false"/>
          <w:color w:val="000000"/>
        </w:rPr>
        <w:t xml:space="preserve">
монополиялар субъектілерінің табыстарды, шығындар </w:t>
      </w:r>
      <w:r>
        <w:br/>
      </w:r>
      <w:r>
        <w:rPr>
          <w:rFonts w:ascii="Times New Roman"/>
          <w:b/>
          <w:i w:val="false"/>
          <w:color w:val="000000"/>
        </w:rPr>
        <w:t xml:space="preserve">
мен іске қосылған активтерді бөлектеп есепке </w:t>
      </w:r>
      <w:r>
        <w:br/>
      </w:r>
      <w:r>
        <w:rPr>
          <w:rFonts w:ascii="Times New Roman"/>
          <w:b/>
          <w:i w:val="false"/>
          <w:color w:val="000000"/>
        </w:rPr>
        <w:t xml:space="preserve">
алуды жүргізу ережесі  1-тарау. Жалпы ережелер </w:t>
      </w:r>
    </w:p>
    <w:bookmarkEnd w:id="2"/>
    <w:p>
      <w:pPr>
        <w:spacing w:after="0"/>
        <w:ind w:left="0"/>
        <w:jc w:val="both"/>
      </w:pPr>
      <w:r>
        <w:rPr>
          <w:rFonts w:ascii="Times New Roman"/>
          <w:b w:val="false"/>
          <w:i w:val="false"/>
          <w:color w:val="000000"/>
          <w:sz w:val="28"/>
        </w:rPr>
        <w:t xml:space="preserve">      1. Аэронавигация қызметтерін көрсететін табиғи монополиялар субъектілерінің табыстарды, шығындар мен іске қосылған активтерді бөлектеп есепке алуды жүргізу ережесі (бұдан әрі - Ереже) табиғи монополиялар және реттелетін нарықтар туралы Қазақстан Республикасының заңнамасына сәйкес реттелетін қызметтердің түрлері бойынша тарифтерді қалыптастыру мақсатында аэронавигация қызметтерін көрсететін табиғи монополиялар субъектілерінің бөлектеп есепке алуды жүргізудің негізгі қағидаттарын, бөлектеп есепке алуды ұйымдастыру және жүзеге асыру тәртібін айқындайды.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Табиғи монополияларды реттеу агенттігі төрағасының 2007 жылғы 4 сәуірдегі </w:t>
      </w:r>
      <w:r>
        <w:rPr>
          <w:rFonts w:ascii="Times New Roman"/>
          <w:b w:val="false"/>
          <w:i w:val="false"/>
          <w:color w:val="000000"/>
          <w:sz w:val="28"/>
        </w:rPr>
        <w:t xml:space="preserve">N 86-НҚ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2009 жылғы 13 ақпандағы </w:t>
      </w:r>
      <w:r>
        <w:rPr>
          <w:rFonts w:ascii="Times New Roman"/>
          <w:b w:val="false"/>
          <w:i w:val="false"/>
          <w:color w:val="000000"/>
          <w:sz w:val="28"/>
        </w:rPr>
        <w:t xml:space="preserve">N 42-НҚ </w:t>
      </w:r>
      <w:r>
        <w:rPr>
          <w:rFonts w:ascii="Times New Roman"/>
          <w:b w:val="false"/>
          <w:i w:val="false"/>
          <w:color w:val="ff0000"/>
          <w:sz w:val="28"/>
        </w:rPr>
        <w:t xml:space="preserve">Бұйрықтарымен. </w:t>
      </w:r>
    </w:p>
    <w:bookmarkStart w:name="z3" w:id="3"/>
    <w:p>
      <w:pPr>
        <w:spacing w:after="0"/>
        <w:ind w:left="0"/>
        <w:jc w:val="both"/>
      </w:pPr>
      <w:r>
        <w:rPr>
          <w:rFonts w:ascii="Times New Roman"/>
          <w:b w:val="false"/>
          <w:i w:val="false"/>
          <w:color w:val="000000"/>
          <w:sz w:val="28"/>
        </w:rPr>
        <w:t>
      2. Табыстарды, шығындар мен іске қосылған активтерді бөлектеп есеп алуды жүргізудің (бұдан әрі - бөлектеп есепке алу) мақсаты табиғи монополиялар салаларындағы және реттелетін нарықтардағы басшылықты жүзеге асыратын мемлекеттік орган (бұдан әрі - уәкілетті орган) </w:t>
      </w:r>
      <w:r>
        <w:rPr>
          <w:rFonts w:ascii="Times New Roman"/>
          <w:b w:val="false"/>
          <w:i w:val="false"/>
          <w:color w:val="000000"/>
          <w:sz w:val="28"/>
        </w:rPr>
        <w:t>бекітетін</w:t>
      </w:r>
      <w:r>
        <w:rPr>
          <w:rFonts w:ascii="Times New Roman"/>
          <w:b w:val="false"/>
          <w:i w:val="false"/>
          <w:color w:val="000000"/>
          <w:sz w:val="28"/>
        </w:rPr>
        <w:t xml:space="preserve"> экономикалық негізделген тарифтерді белгілеу үшін реттелетін қызметтердің әрбір түрі бойынша табыстарды, шығындар мен іске қосылған активтерді айқындау болып табылады.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2-тармаққа өзгерту енгізілді - ҚР Табиғи монополияларды реттеу Агенттігі төрағасының 2009 жылғы 13 ақпандағы </w:t>
      </w:r>
      <w:r>
        <w:rPr>
          <w:rFonts w:ascii="Times New Roman"/>
          <w:b w:val="false"/>
          <w:i w:val="false"/>
          <w:color w:val="000000"/>
          <w:sz w:val="28"/>
        </w:rPr>
        <w:t xml:space="preserve">N 42-НҚ </w:t>
      </w:r>
      <w:r>
        <w:rPr>
          <w:rFonts w:ascii="Times New Roman"/>
          <w:b w:val="false"/>
          <w:i w:val="false"/>
          <w:color w:val="ff0000"/>
          <w:sz w:val="28"/>
        </w:rPr>
        <w:t xml:space="preserve">Бұйрығымен. </w:t>
      </w:r>
    </w:p>
    <w:bookmarkEnd w:id="3"/>
    <w:bookmarkStart w:name="z4" w:id="4"/>
    <w:p>
      <w:pPr>
        <w:spacing w:after="0"/>
        <w:ind w:left="0"/>
        <w:jc w:val="both"/>
      </w:pPr>
      <w:r>
        <w:rPr>
          <w:rFonts w:ascii="Times New Roman"/>
          <w:b w:val="false"/>
          <w:i w:val="false"/>
          <w:color w:val="000000"/>
          <w:sz w:val="28"/>
        </w:rPr>
        <w:t>
      3. Табиғи монополиялар субъектілері тарифтерін уәкілетті орган бекітетін табиғи монополиялар және реттелетін нарықтар туралы заңнамаға сәйкес реттелетін аэронавигация қызметтерінің түрі бойынша (бұдан әрі - реттелетін қызметтер) табыстарды, шығындар мен іске қосылған активтерді бөлектеп есепке алуды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ҚР Табиғи монополияларды реттеу агенттігі төрағасының 2010.09.24 </w:t>
      </w:r>
      <w:r>
        <w:rPr>
          <w:rFonts w:ascii="Times New Roman"/>
          <w:b w:val="false"/>
          <w:i w:val="false"/>
          <w:color w:val="000000"/>
          <w:sz w:val="28"/>
        </w:rPr>
        <w:t>N 279-НҚ</w:t>
      </w:r>
      <w:r>
        <w:rPr>
          <w:rFonts w:ascii="Times New Roman"/>
          <w:b w:val="false"/>
          <w:i w:val="false"/>
          <w:color w:val="ff0000"/>
          <w:sz w:val="28"/>
        </w:rPr>
        <w:t xml:space="preserve"> Бұйрығымен.</w:t>
      </w:r>
      <w:r>
        <w:rPr>
          <w:rFonts w:ascii="Times New Roman"/>
          <w:b w:val="false"/>
          <w:i w:val="false"/>
          <w:color w:val="000000"/>
          <w:sz w:val="28"/>
        </w:rPr>
        <w:t> </w:t>
      </w:r>
    </w:p>
    <w:bookmarkEnd w:id="4"/>
    <w:bookmarkStart w:name="z5" w:id="5"/>
    <w:p>
      <w:pPr>
        <w:spacing w:after="0"/>
        <w:ind w:left="0"/>
        <w:jc w:val="both"/>
      </w:pPr>
      <w:r>
        <w:rPr>
          <w:rFonts w:ascii="Times New Roman"/>
          <w:b w:val="false"/>
          <w:i w:val="false"/>
          <w:color w:val="000000"/>
          <w:sz w:val="28"/>
        </w:rPr>
        <w:t>
      4. Бөлектеп есепке алу реттелетін қызметтердің әрбір түрі бойынша және негізгі қызметке технологиялық байланысты және (немесе) табиғи монополиялар саласына жатқызылған тұтастай өзге қызмет бойынша табыстар, шығындар мен іске қосылған активтер туралы жеке-жеке ақпарат жинау мен қорыту, сондай-ақ осы Ережеге сәйкес почта туралы </w:t>
      </w:r>
      <w:r>
        <w:rPr>
          <w:rFonts w:ascii="Times New Roman"/>
          <w:b w:val="false"/>
          <w:i w:val="false"/>
          <w:color w:val="000000"/>
          <w:sz w:val="28"/>
        </w:rPr>
        <w:t>заңнамамен</w:t>
      </w:r>
      <w:r>
        <w:rPr>
          <w:rFonts w:ascii="Times New Roman"/>
          <w:b w:val="false"/>
          <w:i w:val="false"/>
          <w:color w:val="000000"/>
          <w:sz w:val="28"/>
        </w:rPr>
        <w:t xml:space="preserve"> белгіленген қызметті (бұдан әрі - өзге қызмет) жүзеге асыру жүйесін білдіреді. </w:t>
      </w:r>
    </w:p>
    <w:bookmarkEnd w:id="5"/>
    <w:bookmarkStart w:name="z6" w:id="6"/>
    <w:p>
      <w:pPr>
        <w:spacing w:after="0"/>
        <w:ind w:left="0"/>
        <w:jc w:val="both"/>
      </w:pPr>
      <w:r>
        <w:rPr>
          <w:rFonts w:ascii="Times New Roman"/>
          <w:b w:val="false"/>
          <w:i w:val="false"/>
          <w:color w:val="000000"/>
          <w:sz w:val="28"/>
        </w:rPr>
        <w:t xml:space="preserve">
      5. Бөлектеп есепке алудың негізгі қағидаттары: </w:t>
      </w:r>
      <w:r>
        <w:br/>
      </w:r>
      <w:r>
        <w:rPr>
          <w:rFonts w:ascii="Times New Roman"/>
          <w:b w:val="false"/>
          <w:i w:val="false"/>
          <w:color w:val="000000"/>
          <w:sz w:val="28"/>
        </w:rPr>
        <w:t xml:space="preserve">
      1) табыстарды, шығындар мен іске қосылған активтерді бастапқы құжаттар деректерінің негізінде өндірістік процестер мен қызметтер түрлерінің тиісті топтарына тікелей жатқызудың мүмкіндігі кезінде тікелей жатқызу басымдылығы; </w:t>
      </w:r>
      <w:r>
        <w:br/>
      </w:r>
      <w:r>
        <w:rPr>
          <w:rFonts w:ascii="Times New Roman"/>
          <w:b w:val="false"/>
          <w:i w:val="false"/>
          <w:color w:val="000000"/>
          <w:sz w:val="28"/>
        </w:rPr>
        <w:t xml:space="preserve">
      2) табыстардың, шығындардың және іске қосылған активтердің өздері байланысты өндірістік процестер мен қызметтер түрлерінің сол топтарына себептік-салдарлық байланысы; </w:t>
      </w:r>
      <w:r>
        <w:br/>
      </w:r>
      <w:r>
        <w:rPr>
          <w:rFonts w:ascii="Times New Roman"/>
          <w:b w:val="false"/>
          <w:i w:val="false"/>
          <w:color w:val="000000"/>
          <w:sz w:val="28"/>
        </w:rPr>
        <w:t xml:space="preserve">
      3) табыстарды, шығындар мен іске қосылған активтерді өндірістік процестер мен реттелетін қызметтер түрлерінің тиісті топтарына жатқызудың және бөлудің ашықтығы. </w:t>
      </w:r>
    </w:p>
    <w:bookmarkEnd w:id="6"/>
    <w:bookmarkStart w:name="z7" w:id="7"/>
    <w:p>
      <w:pPr>
        <w:spacing w:after="0"/>
        <w:ind w:left="0"/>
        <w:jc w:val="both"/>
      </w:pPr>
      <w:r>
        <w:rPr>
          <w:rFonts w:ascii="Times New Roman"/>
          <w:b w:val="false"/>
          <w:i w:val="false"/>
          <w:color w:val="000000"/>
          <w:sz w:val="28"/>
        </w:rPr>
        <w:t>
      6. Бөлектеп есепке алу осы Ережеге сәйкес табыстарды, шығындар мен іске қосылған активтерді өндірістік процестер мен қызметтер түрлерінің топтары бойынша бөлуге қажетті бөлшектеу деңгейін қамтамасыз етуге бухгалтерлік және басқарушылық есеп жүргізу үшін пайдаланылатын бастапқы құжаттарға негізделуі тиіс. Осы Ереже аэронавигация қызметтерін көрсететін табиғи монополиялар субъектілері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белгілеген </w:t>
      </w:r>
      <w:r>
        <w:rPr>
          <w:rFonts w:ascii="Times New Roman"/>
          <w:b w:val="false"/>
          <w:i w:val="false"/>
          <w:color w:val="000000"/>
          <w:sz w:val="28"/>
        </w:rPr>
        <w:t>қаржылық</w:t>
      </w:r>
      <w:r>
        <w:rPr>
          <w:rFonts w:ascii="Times New Roman"/>
          <w:b w:val="false"/>
          <w:i w:val="false"/>
          <w:color w:val="000000"/>
          <w:sz w:val="28"/>
        </w:rPr>
        <w:t xml:space="preserve"> және </w:t>
      </w:r>
      <w:r>
        <w:rPr>
          <w:rFonts w:ascii="Times New Roman"/>
          <w:b w:val="false"/>
          <w:i w:val="false"/>
          <w:color w:val="000000"/>
          <w:sz w:val="28"/>
        </w:rPr>
        <w:t>салықтық есептер</w:t>
      </w:r>
      <w:r>
        <w:rPr>
          <w:rFonts w:ascii="Times New Roman"/>
          <w:b w:val="false"/>
          <w:i w:val="false"/>
          <w:color w:val="000000"/>
          <w:sz w:val="28"/>
        </w:rPr>
        <w:t xml:space="preserve"> ұсынудың тәртібі мен нысанын өзгертпейді. </w:t>
      </w:r>
    </w:p>
    <w:bookmarkEnd w:id="7"/>
    <w:bookmarkStart w:name="z8" w:id="8"/>
    <w:p>
      <w:pPr>
        <w:spacing w:after="0"/>
        <w:ind w:left="0"/>
        <w:jc w:val="both"/>
      </w:pPr>
      <w:r>
        <w:rPr>
          <w:rFonts w:ascii="Times New Roman"/>
          <w:b w:val="false"/>
          <w:i w:val="false"/>
          <w:color w:val="000000"/>
          <w:sz w:val="28"/>
        </w:rPr>
        <w:t xml:space="preserve">
      7. Бөлектеп есепке алуды жүргізу мақсатында Ережеде қолданылатын негізгі ұғымдар: </w:t>
      </w:r>
      <w:r>
        <w:br/>
      </w:r>
      <w:r>
        <w:rPr>
          <w:rFonts w:ascii="Times New Roman"/>
          <w:b w:val="false"/>
          <w:i w:val="false"/>
          <w:color w:val="000000"/>
          <w:sz w:val="28"/>
        </w:rPr>
        <w:t xml:space="preserve">
      1) бөлу базасы - шығындар мен активтердің іске қосылу дәрежесін қызметтер түрлеріне бөлу үшін пайдаланылатын сандық немесе пайыздық көрсеткіш (көрсеткіштер); </w:t>
      </w:r>
      <w:r>
        <w:br/>
      </w:r>
      <w:r>
        <w:rPr>
          <w:rFonts w:ascii="Times New Roman"/>
          <w:b w:val="false"/>
          <w:i w:val="false"/>
          <w:color w:val="000000"/>
          <w:sz w:val="28"/>
        </w:rPr>
        <w:t xml:space="preserve">
      2) сыртқы қызметтер - аэронавигация қызметтерін көрсететін табиғи монополиялар субъектілерінің сыртқы пайдаланушыларға ұсынатын қызметтер; </w:t>
      </w:r>
      <w:r>
        <w:br/>
      </w:r>
      <w:r>
        <w:rPr>
          <w:rFonts w:ascii="Times New Roman"/>
          <w:b w:val="false"/>
          <w:i w:val="false"/>
          <w:color w:val="000000"/>
          <w:sz w:val="28"/>
        </w:rPr>
        <w:t xml:space="preserve">
      3) сыртқы пайдаланушылар - аэронавигация қызметтерін көрсететін табиғи монополиялар субъектілері қызметтерін тұтынушылар болып табылатын заңды және жеке тұлғалар; </w:t>
      </w:r>
      <w:r>
        <w:br/>
      </w:r>
      <w:r>
        <w:rPr>
          <w:rFonts w:ascii="Times New Roman"/>
          <w:b w:val="false"/>
          <w:i w:val="false"/>
          <w:color w:val="000000"/>
          <w:sz w:val="28"/>
        </w:rPr>
        <w:t xml:space="preserve">
      4) ішкі қызметтер - аэронавигация қызметтерін көрсететін табиғи монополиялар субъектілерінің бір тобының өндірістік процестерінің басқа тобына ұсынатын қызметтер болып табылатын сыртқы қызметтер ұсынудың шартты түрде бөлінетін кезеңдері; </w:t>
      </w:r>
      <w:r>
        <w:br/>
      </w:r>
      <w:r>
        <w:rPr>
          <w:rFonts w:ascii="Times New Roman"/>
          <w:b w:val="false"/>
          <w:i w:val="false"/>
          <w:color w:val="000000"/>
          <w:sz w:val="28"/>
        </w:rPr>
        <w:t xml:space="preserve">
      5) қосалқы процестер - нәтижелері негізгі өндірістік және басқарушылық процестерді жүзеге асыру үшін қажетті жағдайлар жасау болып табылатын өндірістік процестер; </w:t>
      </w:r>
      <w:r>
        <w:br/>
      </w:r>
      <w:r>
        <w:rPr>
          <w:rFonts w:ascii="Times New Roman"/>
          <w:b w:val="false"/>
          <w:i w:val="false"/>
          <w:color w:val="000000"/>
          <w:sz w:val="28"/>
        </w:rPr>
        <w:t xml:space="preserve">
      6) өндірістік процестер топтары (бұдан әрі - ӨПТ) - қызметтер көрсетуге жеке де және бір-бірімен өзара ықпалдаса отырып та қатысатын қызметтер көрсетудің белгілі бір өндірістік процестерінің жиынтығы; </w:t>
      </w:r>
      <w:r>
        <w:br/>
      </w:r>
      <w:r>
        <w:rPr>
          <w:rFonts w:ascii="Times New Roman"/>
          <w:b w:val="false"/>
          <w:i w:val="false"/>
          <w:color w:val="000000"/>
          <w:sz w:val="28"/>
        </w:rPr>
        <w:t xml:space="preserve">
      7) іске қосылған активтер - аэронавигация қызметтерін ұсыну үшін пайдаланылатын аэронавигация қызметтерін көрсететін табиғи монополиялар субъектілерінің негізгі құралдары мен материалдық емес активтері; </w:t>
      </w:r>
      <w:r>
        <w:br/>
      </w:r>
      <w:r>
        <w:rPr>
          <w:rFonts w:ascii="Times New Roman"/>
          <w:b w:val="false"/>
          <w:i w:val="false"/>
          <w:color w:val="000000"/>
          <w:sz w:val="28"/>
        </w:rPr>
        <w:t xml:space="preserve">
      8) қызметтерге жанама іске қосылған активтер - бір мезгілде бірнеше қызметтермен (қызметтер тобымен) себептік-салдарлық байланысы бар іске қосылған активтер, сондықтан да олар белгілі бір қызметке тікелей және бір жақты жата алмайды, бірақ белгіленген қызметтер көрсетуде олардың іске қосылу дәрежесі осы себептік-салдарлық байланыстарды көрсететін бөлу базасының негізінде анықталуы мүмкін; </w:t>
      </w:r>
      <w:r>
        <w:br/>
      </w:r>
      <w:r>
        <w:rPr>
          <w:rFonts w:ascii="Times New Roman"/>
          <w:b w:val="false"/>
          <w:i w:val="false"/>
          <w:color w:val="000000"/>
          <w:sz w:val="28"/>
        </w:rPr>
        <w:t xml:space="preserve">
      9) қызметтерге арналған жанама шығындар - бір мезгілде бірнеше қызметтермен (қызметтер тобымен) себептік-салдарлық байланысы бар шығындар, сондықтан да олар белгілі бір қызметке тікелей және бір жақты жата алмайды, бірақ шығындардың пайда болу себептерін көрсететін бөлу базасының негізінде қызметтерге бөлінуі мүмкін; </w:t>
      </w:r>
      <w:r>
        <w:br/>
      </w:r>
      <w:r>
        <w:rPr>
          <w:rFonts w:ascii="Times New Roman"/>
          <w:b w:val="false"/>
          <w:i w:val="false"/>
          <w:color w:val="000000"/>
          <w:sz w:val="28"/>
        </w:rPr>
        <w:t xml:space="preserve">
      10) өндірістік процестер топтарының элементтеріне жанама іске қосылған активтер - бір мезгілде бірнеше ӨПТ элементтерімен себептік-салдарлық байланысы бар іске қосылған активтер, сондықтан да олар ӨПТ-ның белгілі бір элементіне тікелей және бір жақты жата алмайды, бірақ олардың іске қосылу дәрежесі осы себептік-салдарлық байланыстарды көрсететін бөлу базасының негізінде анықталуы мүмкін; </w:t>
      </w:r>
      <w:r>
        <w:br/>
      </w:r>
      <w:r>
        <w:rPr>
          <w:rFonts w:ascii="Times New Roman"/>
          <w:b w:val="false"/>
          <w:i w:val="false"/>
          <w:color w:val="000000"/>
          <w:sz w:val="28"/>
        </w:rPr>
        <w:t xml:space="preserve">
      11) өндірістік процестер топтарының элементтеріне жанама шығындар - бір мезгілде бірнеше ӨПТ элементтерімен себептік-салдарлық байланысы бар шығындар, сондықтан да топтың белгілі бір элементіне тікелей және бір жақты жата алмайды, бірақ шығындардың пайда болу себебін көрсететін бөлу базасының негізінде ӨПТ элементтері бойынша бөлінуі мүмкін; </w:t>
      </w:r>
      <w:r>
        <w:br/>
      </w:r>
      <w:r>
        <w:rPr>
          <w:rFonts w:ascii="Times New Roman"/>
          <w:b w:val="false"/>
          <w:i w:val="false"/>
          <w:color w:val="000000"/>
          <w:sz w:val="28"/>
        </w:rPr>
        <w:t xml:space="preserve">
      12) жалпы активтер - қызметтердің барлық түрлерін ұсынуға байланысты, бірақ осы қызметтермен қандай болса да белгіленген себептік-салдарлық байланысы жоқ активтер, сондықтан да олардың қызметтер ұсынуда іске қосылу дәрежесі уәкілетті органмен келісілген бөлу базасының негізінде анықталуы мүмкін; </w:t>
      </w:r>
      <w:r>
        <w:br/>
      </w:r>
      <w:r>
        <w:rPr>
          <w:rFonts w:ascii="Times New Roman"/>
          <w:b w:val="false"/>
          <w:i w:val="false"/>
          <w:color w:val="000000"/>
          <w:sz w:val="28"/>
        </w:rPr>
        <w:t xml:space="preserve">
      13) жалпы шығындар - қызметтердің барлық түрлерін ұсынуға байланысты, бірақ осы қызметтермен қандай болса да белгіленген себептік-салдарлық байланысы жоқ шығындар, сондықтан да уәкілетті органмен келісілген бөлу базасының негізінде бөлінеді; </w:t>
      </w:r>
      <w:r>
        <w:br/>
      </w:r>
      <w:r>
        <w:rPr>
          <w:rFonts w:ascii="Times New Roman"/>
          <w:b w:val="false"/>
          <w:i w:val="false"/>
          <w:color w:val="000000"/>
          <w:sz w:val="28"/>
        </w:rPr>
        <w:t xml:space="preserve">
      14) негізгі өндірістік процестер - нәтижесі қызмет көрсету болып табылатын өндірістік процестер; </w:t>
      </w:r>
      <w:r>
        <w:br/>
      </w:r>
      <w:r>
        <w:rPr>
          <w:rFonts w:ascii="Times New Roman"/>
          <w:b w:val="false"/>
          <w:i w:val="false"/>
          <w:color w:val="000000"/>
          <w:sz w:val="28"/>
        </w:rPr>
        <w:t xml:space="preserve">
      15) өндірістік процестер - аэронавигация қызметтерін көрсететін табиғи монополиялар субъектілерінің қызметіндегі түпкілікті қызметтер көрсету мақсатында оның ресурстарын пайдаланып белгіленген іс-қимылдардың дәйектілігі. Ол негізгі өндірістік, қосалқы және басқарушылық процестерді қамтиды; </w:t>
      </w:r>
      <w:r>
        <w:br/>
      </w:r>
      <w:r>
        <w:rPr>
          <w:rFonts w:ascii="Times New Roman"/>
          <w:b w:val="false"/>
          <w:i w:val="false"/>
          <w:color w:val="000000"/>
          <w:sz w:val="28"/>
        </w:rPr>
        <w:t xml:space="preserve">
      16) қызметтерге тікелей іске қосылған активтер - белгілі бір қызмет ұсынуға тікелей себептік-салдарлық байланысы бар іске қосылған активтер, сондықтан да белгіленген қызметке тікелей және бір жақты жатқызылуы мүмкін; </w:t>
      </w:r>
      <w:r>
        <w:br/>
      </w:r>
      <w:r>
        <w:rPr>
          <w:rFonts w:ascii="Times New Roman"/>
          <w:b w:val="false"/>
          <w:i w:val="false"/>
          <w:color w:val="000000"/>
          <w:sz w:val="28"/>
        </w:rPr>
        <w:t xml:space="preserve">
      17) қызметтерге тікелей шығындар - белгілі бір қызметпен тікелей себептік-салдарлық байланысы бар шығындар, сондықтан да белгіленген қызметке тікелей және бір жақты жатқызылуы мүмкін; </w:t>
      </w:r>
      <w:r>
        <w:br/>
      </w:r>
      <w:r>
        <w:rPr>
          <w:rFonts w:ascii="Times New Roman"/>
          <w:b w:val="false"/>
          <w:i w:val="false"/>
          <w:color w:val="000000"/>
          <w:sz w:val="28"/>
        </w:rPr>
        <w:t xml:space="preserve">
      18) ӨПТ элементтері бойынша тікелей іске қосылған активтер - ӨПТ белгілі бір элементтерімен тікелей себептік-салдарлық байланысы бар іске қосылған активтер, сондықтан да ӨПТ-ның белгіленген элементіне тікелей және бір жақты жатқызылуы мүмкін; </w:t>
      </w:r>
      <w:r>
        <w:br/>
      </w:r>
      <w:r>
        <w:rPr>
          <w:rFonts w:ascii="Times New Roman"/>
          <w:b w:val="false"/>
          <w:i w:val="false"/>
          <w:color w:val="000000"/>
          <w:sz w:val="28"/>
        </w:rPr>
        <w:t xml:space="preserve">
      19) ӨПТ элементтеріне тікелей шығындар - ӨПТ белгілі бір элементімен тікелей себептік-салдарлық байланысы бар шығындар, сондықтан да ӨПТ-ның белгіленген элементіне тікелей және бір жақты жатқызылуы мүмкін; </w:t>
      </w:r>
      <w:r>
        <w:br/>
      </w:r>
      <w:r>
        <w:rPr>
          <w:rFonts w:ascii="Times New Roman"/>
          <w:b w:val="false"/>
          <w:i w:val="false"/>
          <w:color w:val="000000"/>
          <w:sz w:val="28"/>
        </w:rPr>
        <w:t xml:space="preserve">
      20) себептік-салдарлық байланыс негізінде бөлу - реттелетін қызметтердің түрлері бойынша табыстарды, шығындар мен іске қосылған активтерді шығындардың, табыстардың және іске қосылған активтердің белгілі бір қызметтермен байланысын, пайда болу себептерін алдын ала зерттеу негізінде бөлу; </w:t>
      </w:r>
      <w:r>
        <w:br/>
      </w:r>
      <w:r>
        <w:rPr>
          <w:rFonts w:ascii="Times New Roman"/>
          <w:b w:val="false"/>
          <w:i w:val="false"/>
          <w:color w:val="000000"/>
          <w:sz w:val="28"/>
        </w:rPr>
        <w:t xml:space="preserve">
      21) ресурстар - табиғи (шикізаттық, геофизикалық), еңбек (адам капиталы), күрделі (физикалық капитал - негізгі құралдар), айналымдағы құралдары (материалдар), ақпараттық ресурстар, қаржылық (ақша капиталы) ресурстарға бөлінетін, өндірістік-шаруашылық қызметінде пайдаланылатын көздердің, құралдардың жиынтығы; </w:t>
      </w:r>
      <w:r>
        <w:br/>
      </w:r>
      <w:r>
        <w:rPr>
          <w:rFonts w:ascii="Times New Roman"/>
          <w:b w:val="false"/>
          <w:i w:val="false"/>
          <w:color w:val="000000"/>
          <w:sz w:val="28"/>
        </w:rPr>
        <w:t xml:space="preserve">
      22) бірлескен активтер - бірнеше қызметтер (қызметтер топтарын) ұсыну үшін пайдаланылатын іске қосылған активтер, бірақ осы қызметтермен қандай болса да белгіленген себептік-салдарлық байланысы жоқ, алайда олардың қызметтер ұсынуда іске қосылу дәрежесі уәкілетті органмен келісілген бөлу базасының негізінде анықталуы мүмкін; </w:t>
      </w:r>
      <w:r>
        <w:br/>
      </w:r>
      <w:r>
        <w:rPr>
          <w:rFonts w:ascii="Times New Roman"/>
          <w:b w:val="false"/>
          <w:i w:val="false"/>
          <w:color w:val="000000"/>
          <w:sz w:val="28"/>
        </w:rPr>
        <w:t xml:space="preserve">
      23) бірлескен шығындар - бірнеше қызметтерді (қызметтер тобын) ұсыну үшін пайдаланылатын шығындар, бірақ мұның қызмет көрсетулермен қандай болса да нақты себептік-салдарлық байланысы жоқ, сондықтан да уәкілетті органмен келісілген бөлу базасының негізінде бөлінеді; </w:t>
      </w:r>
      <w:r>
        <w:br/>
      </w:r>
      <w:r>
        <w:rPr>
          <w:rFonts w:ascii="Times New Roman"/>
          <w:b w:val="false"/>
          <w:i w:val="false"/>
          <w:color w:val="000000"/>
          <w:sz w:val="28"/>
        </w:rPr>
        <w:t xml:space="preserve">
      24) трансферттік төлемдер - көрсетілген ішкі қызметтер көлемінің құндық тұлғалануы; </w:t>
      </w:r>
      <w:r>
        <w:br/>
      </w:r>
      <w:r>
        <w:rPr>
          <w:rFonts w:ascii="Times New Roman"/>
          <w:b w:val="false"/>
          <w:i w:val="false"/>
          <w:color w:val="000000"/>
          <w:sz w:val="28"/>
        </w:rPr>
        <w:t xml:space="preserve">
      25) трансферттік такса - көрсетілген ішкі қызметтер бірлігіне жұмсалған шығындардың құндық тұлғалануы; </w:t>
      </w:r>
      <w:r>
        <w:br/>
      </w:r>
      <w:r>
        <w:rPr>
          <w:rFonts w:ascii="Times New Roman"/>
          <w:b w:val="false"/>
          <w:i w:val="false"/>
          <w:color w:val="000000"/>
          <w:sz w:val="28"/>
        </w:rPr>
        <w:t xml:space="preserve">
      26) басқарушылық процестер - нәтижесі барлық қалған өндірістік процестердің нәтижелілігі мен тиімділігін арттыру болып табылатын өндірісті басқару процестері; </w:t>
      </w:r>
      <w:r>
        <w:br/>
      </w:r>
      <w:r>
        <w:rPr>
          <w:rFonts w:ascii="Times New Roman"/>
          <w:b w:val="false"/>
          <w:i w:val="false"/>
          <w:color w:val="000000"/>
          <w:sz w:val="28"/>
        </w:rPr>
        <w:t xml:space="preserve">
      27) экономикалық негізделген шығындар - аэронавигация қызметтерін көрсететін табиғи монополиялар субъектілерінің операциялық қызметін, іске қосылған активтерге салынған іске қосылған капиталы және іске қосылған активтерді үдемелі өндіруге амортизациялық аударымдары бойынша аэронавигация қызметтерін көрсететін табиғи монополиялар субъектінің өтемдерін қамтамасыз етуге байланысты шығындары; </w:t>
      </w:r>
      <w:r>
        <w:br/>
      </w:r>
      <w:r>
        <w:rPr>
          <w:rFonts w:ascii="Times New Roman"/>
          <w:b w:val="false"/>
          <w:i w:val="false"/>
          <w:color w:val="000000"/>
          <w:sz w:val="28"/>
        </w:rPr>
        <w:t xml:space="preserve">
      28) өндірістік процестер топтарының элементтері (бұдан әрі - ӨПТ элементтері) - аэронавигациялық қызметтер көрсеткен кезде пайдаланылатын, олардың құны мен олармен байланысты шығындарды аэронавигация қызметтерінің түрлеріне бөлу үшін өндірістік процестердің топтары бойынша біріктірілген персонал мен негізгі құралдар топтары.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Табиғи монополияларды реттеу агенттігі төрағасының 2007 жылғы 4 сәуірдегі </w:t>
      </w:r>
      <w:r>
        <w:rPr>
          <w:rFonts w:ascii="Times New Roman"/>
          <w:b w:val="false"/>
          <w:i w:val="false"/>
          <w:color w:val="000000"/>
          <w:sz w:val="28"/>
        </w:rPr>
        <w:t xml:space="preserve">N 86-НҚ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w:t>
      </w:r>
    </w:p>
    <w:bookmarkEnd w:id="8"/>
    <w:bookmarkStart w:name="z9" w:id="9"/>
    <w:p>
      <w:pPr>
        <w:spacing w:after="0"/>
        <w:ind w:left="0"/>
        <w:jc w:val="both"/>
      </w:pPr>
      <w:r>
        <w:rPr>
          <w:rFonts w:ascii="Times New Roman"/>
          <w:b w:val="false"/>
          <w:i w:val="false"/>
          <w:color w:val="000000"/>
          <w:sz w:val="28"/>
        </w:rPr>
        <w:t>
      8. Осы Ережеде пайдаланылатын өзге де ұғымдар Қазақстан Республикасы табиғи монополиялар және реттелетін нарықтар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8-тармаққа өзгерту енгізілді - ҚР Табиғи монополияларды реттеу Агенттігінің 2009 жылғы 13 ақпандағы </w:t>
      </w:r>
      <w:r>
        <w:rPr>
          <w:rFonts w:ascii="Times New Roman"/>
          <w:b w:val="false"/>
          <w:i w:val="false"/>
          <w:color w:val="000000"/>
          <w:sz w:val="28"/>
        </w:rPr>
        <w:t xml:space="preserve">N 42-НҚ </w:t>
      </w:r>
      <w:r>
        <w:rPr>
          <w:rFonts w:ascii="Times New Roman"/>
          <w:b w:val="false"/>
          <w:i w:val="false"/>
          <w:color w:val="ff0000"/>
          <w:sz w:val="28"/>
        </w:rPr>
        <w:t xml:space="preserve">Бұйрығымен. </w:t>
      </w:r>
    </w:p>
    <w:bookmarkEnd w:id="9"/>
    <w:bookmarkStart w:name="z10" w:id="10"/>
    <w:p>
      <w:pPr>
        <w:spacing w:after="0"/>
        <w:ind w:left="0"/>
        <w:jc w:val="left"/>
      </w:pPr>
      <w:r>
        <w:rPr>
          <w:rFonts w:ascii="Times New Roman"/>
          <w:b/>
          <w:i w:val="false"/>
          <w:color w:val="000000"/>
        </w:rPr>
        <w:t xml:space="preserve"> 
2-тарау. Бөлектеп есепке алу жүргізілетін қызметтердің </w:t>
      </w:r>
      <w:r>
        <w:br/>
      </w:r>
      <w:r>
        <w:rPr>
          <w:rFonts w:ascii="Times New Roman"/>
          <w:b/>
          <w:i w:val="false"/>
          <w:color w:val="000000"/>
        </w:rPr>
        <w:t xml:space="preserve">
түрлері және өндірістік процестер топтары </w:t>
      </w:r>
    </w:p>
    <w:bookmarkEnd w:id="10"/>
    <w:p>
      <w:pPr>
        <w:spacing w:after="0"/>
        <w:ind w:left="0"/>
        <w:jc w:val="both"/>
      </w:pPr>
      <w:r>
        <w:rPr>
          <w:rFonts w:ascii="Times New Roman"/>
          <w:b w:val="false"/>
          <w:i w:val="false"/>
          <w:color w:val="000000"/>
          <w:sz w:val="28"/>
        </w:rPr>
        <w:t xml:space="preserve">      9. Реттелетін қызметтердің түрлері бойынша шығындарды бөлу және іске қосылған активтерді анықтау үшін аэронавигация қызметтерін көрсететін табиғи монополиялар субъектілерінің шығындары мен іске қосылған активтері өндірістік процестер топтары бойынша топтастырылады. Шығындарды бөлу және іске қосылған активтерді анықтау аэронавигация қызметтерін ұсынудың барлық кезеңдерін дәйекті бөліп алу негізінде жүргізіледі. Шығындарды бөлу ӨПТ элементтерін ұстау мен қызмет көрсету процестерін және аэронавигациялық қызметтерді сыртқы пайдаланушыларға сату процестеріне байланысты шығындарды өзге қызметтер ұсынудан бөліп алу жолымен жүргізіледі. Активтердің іске қосылу дәрежесін анықтау ӨПТ-ның тиісті элементтерімен және аэронавигацияның реттелетін қызметтерін іске асыру процестерімен байланысты іске қосылған активтерді бөліп алу және өзге де қызметпен байланысты активтерді бөліп алу жолымен жүргізіледі. </w:t>
      </w:r>
      <w:r>
        <w:br/>
      </w:r>
      <w:r>
        <w:rPr>
          <w:rFonts w:ascii="Times New Roman"/>
          <w:b w:val="false"/>
          <w:i w:val="false"/>
          <w:color w:val="000000"/>
          <w:sz w:val="28"/>
        </w:rPr>
        <w:t xml:space="preserve">
      Бөлектеп есепке алуды жүргізу мақсатында аэронавигация қызметтерін көрсететін табиғи монополиялар субъектілер өндірістік процестердің мынадай топтарын бөліп шығарады: </w:t>
      </w:r>
      <w:r>
        <w:br/>
      </w:r>
      <w:r>
        <w:rPr>
          <w:rFonts w:ascii="Times New Roman"/>
          <w:b w:val="false"/>
          <w:i w:val="false"/>
          <w:color w:val="000000"/>
          <w:sz w:val="28"/>
        </w:rPr>
        <w:t xml:space="preserve">
      1) әуе қозғалысын жоспарлау және басқару; </w:t>
      </w:r>
      <w:r>
        <w:br/>
      </w:r>
      <w:r>
        <w:rPr>
          <w:rFonts w:ascii="Times New Roman"/>
          <w:b w:val="false"/>
          <w:i w:val="false"/>
          <w:color w:val="000000"/>
          <w:sz w:val="28"/>
        </w:rPr>
        <w:t xml:space="preserve">
      2) өзге қызмет. </w:t>
      </w:r>
      <w:r>
        <w:br/>
      </w:r>
      <w:r>
        <w:rPr>
          <w:rFonts w:ascii="Times New Roman"/>
          <w:b w:val="false"/>
          <w:i w:val="false"/>
          <w:color w:val="000000"/>
          <w:sz w:val="28"/>
        </w:rPr>
        <w:t xml:space="preserve">
      Өндірістік процестердің топтары бойынша топтастырылған табыстарды, шығындар мен іске қосылған активтерді бөлектеп есепке алу мақсатында әрбір түр бойынша реттелетін қызметтер мен тұтастай өзге қызмет бойынша бөлінеді. </w:t>
      </w:r>
    </w:p>
    <w:bookmarkStart w:name="z11" w:id="11"/>
    <w:p>
      <w:pPr>
        <w:spacing w:after="0"/>
        <w:ind w:left="0"/>
        <w:jc w:val="left"/>
      </w:pPr>
      <w:r>
        <w:rPr>
          <w:rFonts w:ascii="Times New Roman"/>
          <w:b/>
          <w:i w:val="false"/>
          <w:color w:val="000000"/>
        </w:rPr>
        <w:t xml:space="preserve"> 
3-тарау. Өндірістік процестер топтары бойынша </w:t>
      </w:r>
      <w:r>
        <w:br/>
      </w:r>
      <w:r>
        <w:rPr>
          <w:rFonts w:ascii="Times New Roman"/>
          <w:b/>
          <w:i w:val="false"/>
          <w:color w:val="000000"/>
        </w:rPr>
        <w:t xml:space="preserve">
табыстар, шығындар мен іске қосылған активтер </w:t>
      </w:r>
    </w:p>
    <w:bookmarkEnd w:id="11"/>
    <w:p>
      <w:pPr>
        <w:spacing w:after="0"/>
        <w:ind w:left="0"/>
        <w:jc w:val="both"/>
      </w:pPr>
      <w:r>
        <w:rPr>
          <w:rFonts w:ascii="Times New Roman"/>
          <w:b w:val="false"/>
          <w:i w:val="false"/>
          <w:color w:val="000000"/>
          <w:sz w:val="28"/>
        </w:rPr>
        <w:t xml:space="preserve">      10. "Әуе қозғалысын жоспарлау және басқару" өндірістік процестер тобы мынадай: </w:t>
      </w:r>
      <w:r>
        <w:br/>
      </w:r>
      <w:r>
        <w:rPr>
          <w:rFonts w:ascii="Times New Roman"/>
          <w:b w:val="false"/>
          <w:i w:val="false"/>
          <w:color w:val="000000"/>
          <w:sz w:val="28"/>
        </w:rPr>
        <w:t xml:space="preserve">
      әуе қозғалысын жоспарлау және басқару; </w:t>
      </w:r>
      <w:r>
        <w:br/>
      </w:r>
      <w:r>
        <w:rPr>
          <w:rFonts w:ascii="Times New Roman"/>
          <w:b w:val="false"/>
          <w:i w:val="false"/>
          <w:color w:val="000000"/>
          <w:sz w:val="28"/>
        </w:rPr>
        <w:t xml:space="preserve">
      аэронавигациялық ақпаратпен қамтамасыз ету (аэронавигациялық (бұдан әрі - АІР) ақпарат жинақтарын, пилоттарға арналған (бұдан әрі - NOTAM) хабарларды, аэронавигациялық (бұдан әрі - АІР) ақпарат нұсқауларын әзірлеу және ұшар алдында ақпарат бюллетеньдерін ұсыну); </w:t>
      </w:r>
      <w:r>
        <w:br/>
      </w:r>
      <w:r>
        <w:rPr>
          <w:rFonts w:ascii="Times New Roman"/>
          <w:b w:val="false"/>
          <w:i w:val="false"/>
          <w:color w:val="000000"/>
          <w:sz w:val="28"/>
        </w:rPr>
        <w:t xml:space="preserve">
      авариялық хабарландыру; </w:t>
      </w:r>
      <w:r>
        <w:br/>
      </w:r>
      <w:r>
        <w:rPr>
          <w:rFonts w:ascii="Times New Roman"/>
          <w:b w:val="false"/>
          <w:i w:val="false"/>
          <w:color w:val="000000"/>
          <w:sz w:val="28"/>
        </w:rPr>
        <w:t xml:space="preserve">
      әуе қозғалысына консультативтік қызмет көрсету; </w:t>
      </w:r>
      <w:r>
        <w:br/>
      </w:r>
      <w:r>
        <w:rPr>
          <w:rFonts w:ascii="Times New Roman"/>
          <w:b w:val="false"/>
          <w:i w:val="false"/>
          <w:color w:val="000000"/>
          <w:sz w:val="28"/>
        </w:rPr>
        <w:t xml:space="preserve">
      аудандық диспетчерлік қызмет көрсету; </w:t>
      </w:r>
      <w:r>
        <w:br/>
      </w:r>
      <w:r>
        <w:rPr>
          <w:rFonts w:ascii="Times New Roman"/>
          <w:b w:val="false"/>
          <w:i w:val="false"/>
          <w:color w:val="000000"/>
          <w:sz w:val="28"/>
        </w:rPr>
        <w:t xml:space="preserve">
      келерде диспетчерлік қызмет көрсету; </w:t>
      </w:r>
      <w:r>
        <w:br/>
      </w:r>
      <w:r>
        <w:rPr>
          <w:rFonts w:ascii="Times New Roman"/>
          <w:b w:val="false"/>
          <w:i w:val="false"/>
          <w:color w:val="000000"/>
          <w:sz w:val="28"/>
        </w:rPr>
        <w:t xml:space="preserve">
      әуеайлақтық диспетчерлік қызмет көрсету; </w:t>
      </w:r>
      <w:r>
        <w:br/>
      </w:r>
      <w:r>
        <w:rPr>
          <w:rFonts w:ascii="Times New Roman"/>
          <w:b w:val="false"/>
          <w:i w:val="false"/>
          <w:color w:val="000000"/>
          <w:sz w:val="28"/>
        </w:rPr>
        <w:t xml:space="preserve">
      радиолокациялық жүйелер мен навигациялық жүйелерді құру және пайдалану; </w:t>
      </w:r>
      <w:r>
        <w:br/>
      </w:r>
      <w:r>
        <w:rPr>
          <w:rFonts w:ascii="Times New Roman"/>
          <w:b w:val="false"/>
          <w:i w:val="false"/>
          <w:color w:val="000000"/>
          <w:sz w:val="28"/>
        </w:rPr>
        <w:t xml:space="preserve">
      әуе қозғалысын басқарудың автоматтандырылған жүйелерін құру және пайдалану; </w:t>
      </w:r>
      <w:r>
        <w:br/>
      </w:r>
      <w:r>
        <w:rPr>
          <w:rFonts w:ascii="Times New Roman"/>
          <w:b w:val="false"/>
          <w:i w:val="false"/>
          <w:color w:val="000000"/>
          <w:sz w:val="28"/>
        </w:rPr>
        <w:t xml:space="preserve">
      телефон желілерін, радиобайланыс желілерін, авиациялық тіркелген электрбайланыс (бұдан әрі - AFTN) желілерімен қызмет көрсету, оларды ұстау, жоспарлау және дамыту; </w:t>
      </w:r>
      <w:r>
        <w:br/>
      </w:r>
      <w:r>
        <w:rPr>
          <w:rFonts w:ascii="Times New Roman"/>
          <w:b w:val="false"/>
          <w:i w:val="false"/>
          <w:color w:val="000000"/>
          <w:sz w:val="28"/>
        </w:rPr>
        <w:t xml:space="preserve">
      электрмен қоректендірілетін резервтік көздерді ұстау; </w:t>
      </w:r>
      <w:r>
        <w:br/>
      </w:r>
      <w:r>
        <w:rPr>
          <w:rFonts w:ascii="Times New Roman"/>
          <w:b w:val="false"/>
          <w:i w:val="false"/>
          <w:color w:val="000000"/>
          <w:sz w:val="28"/>
        </w:rPr>
        <w:t xml:space="preserve">
      қызметтерді тұтынушылармен жұмыс (шарттарды ресімдеу мен жасасу, шоттар мен өзара есеп айырысуды ұсыну) өндірістік процестерді қамтиды. </w:t>
      </w:r>
      <w:r>
        <w:br/>
      </w:r>
      <w:r>
        <w:rPr>
          <w:rFonts w:ascii="Times New Roman"/>
          <w:b w:val="false"/>
          <w:i w:val="false"/>
          <w:color w:val="000000"/>
          <w:sz w:val="28"/>
        </w:rPr>
        <w:t xml:space="preserve">
      "Әуе қозғалысын жоспарлау және басқару" ӨПТ-ның сыртқы және ішкі қызметтерді көрсетеді. </w:t>
      </w:r>
      <w:r>
        <w:br/>
      </w:r>
      <w:r>
        <w:rPr>
          <w:rFonts w:ascii="Times New Roman"/>
          <w:b w:val="false"/>
          <w:i w:val="false"/>
          <w:color w:val="000000"/>
          <w:sz w:val="28"/>
        </w:rPr>
        <w:t xml:space="preserve">
      Сыртқы қызметтер қызметтерді сырттай пайдаланушыларға көрсетіледі. Ішкі қызметтер "Өзге қызмет" өндірістік процестер тобына көрсетіледі. </w:t>
      </w:r>
      <w:r>
        <w:br/>
      </w:r>
      <w:r>
        <w:rPr>
          <w:rFonts w:ascii="Times New Roman"/>
          <w:b w:val="false"/>
          <w:i w:val="false"/>
          <w:color w:val="000000"/>
          <w:sz w:val="28"/>
        </w:rPr>
        <w:t xml:space="preserve">
      Сыртқы қызметтерге аэронавигацияның мынадай: </w:t>
      </w:r>
      <w:r>
        <w:br/>
      </w:r>
      <w:r>
        <w:rPr>
          <w:rFonts w:ascii="Times New Roman"/>
          <w:b w:val="false"/>
          <w:i w:val="false"/>
          <w:color w:val="000000"/>
          <w:sz w:val="28"/>
        </w:rPr>
        <w:t xml:space="preserve">
      Қазақстан Республикасының әуе кеңістігінде аэронавигациялық қызмет көрсету; </w:t>
      </w:r>
      <w:r>
        <w:br/>
      </w:r>
      <w:r>
        <w:rPr>
          <w:rFonts w:ascii="Times New Roman"/>
          <w:b w:val="false"/>
          <w:i w:val="false"/>
          <w:color w:val="000000"/>
          <w:sz w:val="28"/>
        </w:rPr>
        <w:t xml:space="preserve">
      әуеайлақтар маңайында аэронавигациялық қызмет көрсету қызметтері жатады. </w:t>
      </w:r>
      <w:r>
        <w:br/>
      </w:r>
      <w:r>
        <w:rPr>
          <w:rFonts w:ascii="Times New Roman"/>
          <w:b w:val="false"/>
          <w:i w:val="false"/>
          <w:color w:val="000000"/>
          <w:sz w:val="28"/>
        </w:rPr>
        <w:t xml:space="preserve">
      Сыртқы қызметтер аэронавигацияның реттелетін және реттелмейтін қызметтері болып бөлінеді. Аэронавигацияның реттелмейтін қызметтеріне халықаралық әуе тасымалын қонуды жүзеге асырмастан және Қазақстан Республикасының аумағына коммерциялық емес мақсатпен қонуды жүзеге асыра отырып, Қазақстан Республикасының әуе кеңістігі арқылы жүзеге асыратын әуе кеңістігі мен шетел авиакомпаниялардың әуеайлақтар аудандарындағы аэронавигациялық қызмет көрсету қызметтері жатады. </w:t>
      </w:r>
      <w:r>
        <w:br/>
      </w:r>
      <w:r>
        <w:rPr>
          <w:rFonts w:ascii="Times New Roman"/>
          <w:b w:val="false"/>
          <w:i w:val="false"/>
          <w:color w:val="000000"/>
          <w:sz w:val="28"/>
        </w:rPr>
        <w:t xml:space="preserve">
      Ішкі қызметтерге оларды одан әрі сыртқы пайдаланушыларға сату мақсатында көрсетілетін: </w:t>
      </w:r>
      <w:r>
        <w:br/>
      </w:r>
      <w:r>
        <w:rPr>
          <w:rFonts w:ascii="Times New Roman"/>
          <w:b w:val="false"/>
          <w:i w:val="false"/>
          <w:color w:val="000000"/>
          <w:sz w:val="28"/>
        </w:rPr>
        <w:t xml:space="preserve">
      телефон, радио және электр байланыс; </w:t>
      </w:r>
      <w:r>
        <w:br/>
      </w:r>
      <w:r>
        <w:rPr>
          <w:rFonts w:ascii="Times New Roman"/>
          <w:b w:val="false"/>
          <w:i w:val="false"/>
          <w:color w:val="000000"/>
          <w:sz w:val="28"/>
        </w:rPr>
        <w:t xml:space="preserve">
      электр энергиясымен, шығарылған электрмен қоректендірілетін резервтік көздермен қамтамасыз ету жөніндегі; </w:t>
      </w:r>
      <w:r>
        <w:br/>
      </w:r>
      <w:r>
        <w:rPr>
          <w:rFonts w:ascii="Times New Roman"/>
          <w:b w:val="false"/>
          <w:i w:val="false"/>
          <w:color w:val="000000"/>
          <w:sz w:val="28"/>
        </w:rPr>
        <w:t xml:space="preserve">
      үй-жайлар, жабдықтар мен басқа мүліктер беру, оларды одан әрі жалға беру мақсатында ұстау және оларға қызмет көрсету жөніндегі; </w:t>
      </w:r>
      <w:r>
        <w:br/>
      </w:r>
      <w:r>
        <w:rPr>
          <w:rFonts w:ascii="Times New Roman"/>
          <w:b w:val="false"/>
          <w:i w:val="false"/>
          <w:color w:val="000000"/>
          <w:sz w:val="28"/>
        </w:rPr>
        <w:t xml:space="preserve">
      регламенттен тыс жұмыс кезінде аэронавигациялық қызмет көрсету қызметтері жатады. </w:t>
      </w:r>
      <w:r>
        <w:br/>
      </w:r>
      <w:r>
        <w:rPr>
          <w:rFonts w:ascii="Times New Roman"/>
          <w:b w:val="false"/>
          <w:i w:val="false"/>
          <w:color w:val="000000"/>
          <w:sz w:val="28"/>
        </w:rPr>
        <w:t xml:space="preserve">
      "Әуе қозғалысын жоспарлау және басқару" ӨПТ-ның табыстары сыртқы қызметтер көрсеткені үшін түскен табыстардан және "Өзге қызмет" ӨПТ-ы көрсеткен ішкі қызметтер үшін трансферттік төлемдерден құралады. Сыртқы қызметтер көрсеткені үшін түскен табыстар жоғарыда аталған қызметтердің көрсетілуі бойынша тиісті қызметтер мен бағалардың көлеміне қарай айқындалады. Ішкі қызметтер үшін трансферттік төлемдер осындай қызметтердің көрсетілуі бойынша көрсетілген қызметтер мен трансферттік таксы көлеміне қарай айқындалады. </w:t>
      </w:r>
      <w:r>
        <w:br/>
      </w:r>
      <w:r>
        <w:rPr>
          <w:rFonts w:ascii="Times New Roman"/>
          <w:b w:val="false"/>
          <w:i w:val="false"/>
          <w:color w:val="000000"/>
          <w:sz w:val="28"/>
        </w:rPr>
        <w:t xml:space="preserve">
      "Әуе қозғалысын жоспарлау және басқару" ӨПТ-ның шығындары осы ӨПТ өндірістік процестерін орындауды қамтамасыз етуге байланысты шығындардан құралады. </w:t>
      </w:r>
      <w:r>
        <w:br/>
      </w:r>
      <w:r>
        <w:rPr>
          <w:rFonts w:ascii="Times New Roman"/>
          <w:b w:val="false"/>
          <w:i w:val="false"/>
          <w:color w:val="000000"/>
          <w:sz w:val="28"/>
        </w:rPr>
        <w:t xml:space="preserve">
      "Әуе қозғалысын жоспарлау және басқару" ӨПТ-ның іске қосылған активтеріне осы ӨПТ-ның элементтері (машиналар, жабдықтар, үй-жайлар, ғимараттар, көлік құралдары, өзге де негізгі құралдар, сондай-ақ ӨПТ-ның тиісті элементтерімен байланысты материалдық емес активтер) бойынша бөлінген барлық активтер жатады. </w:t>
      </w:r>
    </w:p>
    <w:bookmarkStart w:name="z12" w:id="12"/>
    <w:p>
      <w:pPr>
        <w:spacing w:after="0"/>
        <w:ind w:left="0"/>
        <w:jc w:val="both"/>
      </w:pPr>
      <w:r>
        <w:rPr>
          <w:rFonts w:ascii="Times New Roman"/>
          <w:b w:val="false"/>
          <w:i w:val="false"/>
          <w:color w:val="000000"/>
          <w:sz w:val="28"/>
        </w:rPr>
        <w:t xml:space="preserve">
      11. "Өзге қызмет" өндірістік процестер тобы: </w:t>
      </w:r>
      <w:r>
        <w:br/>
      </w:r>
      <w:r>
        <w:rPr>
          <w:rFonts w:ascii="Times New Roman"/>
          <w:b w:val="false"/>
          <w:i w:val="false"/>
          <w:color w:val="000000"/>
          <w:sz w:val="28"/>
        </w:rPr>
        <w:t xml:space="preserve">
      аэронавигациялық ақпарат құжаттарын (АІР, түзетулер, бағыттық картала және т.б.) бөгде ұйымдарға коммерциялық сату; </w:t>
      </w:r>
      <w:r>
        <w:br/>
      </w:r>
      <w:r>
        <w:rPr>
          <w:rFonts w:ascii="Times New Roman"/>
          <w:b w:val="false"/>
          <w:i w:val="false"/>
          <w:color w:val="000000"/>
          <w:sz w:val="28"/>
        </w:rPr>
        <w:t xml:space="preserve">
      телефон, радио және электр байланысы қызметтерін, сондай-ақ электр энергиясымен, шығарылған электрмен қоректендірілетін резервтік көздермен қамтамасыз ету жөніндегі қызметтермен сыртқы пайдаланушыларды коммерциялық қамтамасыз ету және оларға сату; </w:t>
      </w:r>
      <w:r>
        <w:br/>
      </w:r>
      <w:r>
        <w:rPr>
          <w:rFonts w:ascii="Times New Roman"/>
          <w:b w:val="false"/>
          <w:i w:val="false"/>
          <w:color w:val="000000"/>
          <w:sz w:val="28"/>
        </w:rPr>
        <w:t xml:space="preserve">
      қызметтердің өзге де түрлерімен коммерциялық қамтамасыз ету және сату қызметтерін көрсету өндірістік процестерін қамтиды. </w:t>
      </w:r>
      <w:r>
        <w:br/>
      </w:r>
      <w:r>
        <w:rPr>
          <w:rFonts w:ascii="Times New Roman"/>
          <w:b w:val="false"/>
          <w:i w:val="false"/>
          <w:color w:val="000000"/>
          <w:sz w:val="28"/>
        </w:rPr>
        <w:t xml:space="preserve">
      Осы ӨПТ сыртқы қызметтерді көрсетеді. </w:t>
      </w:r>
      <w:r>
        <w:br/>
      </w:r>
      <w:r>
        <w:rPr>
          <w:rFonts w:ascii="Times New Roman"/>
          <w:b w:val="false"/>
          <w:i w:val="false"/>
          <w:color w:val="000000"/>
          <w:sz w:val="28"/>
        </w:rPr>
        <w:t xml:space="preserve">
      Сыртқы қызметтерге: </w:t>
      </w:r>
      <w:r>
        <w:br/>
      </w:r>
      <w:r>
        <w:rPr>
          <w:rFonts w:ascii="Times New Roman"/>
          <w:b w:val="false"/>
          <w:i w:val="false"/>
          <w:color w:val="000000"/>
          <w:sz w:val="28"/>
        </w:rPr>
        <w:t xml:space="preserve">
      аэронавигациялық ақпарат құжаттарын (АІР, түзетулер, бағыттық картала және т.б.) бөгде ұйымдарға коммерциялық сату; </w:t>
      </w:r>
      <w:r>
        <w:br/>
      </w:r>
      <w:r>
        <w:rPr>
          <w:rFonts w:ascii="Times New Roman"/>
          <w:b w:val="false"/>
          <w:i w:val="false"/>
          <w:color w:val="000000"/>
          <w:sz w:val="28"/>
        </w:rPr>
        <w:t xml:space="preserve">
      телекоммуникациялар қызметтері; </w:t>
      </w:r>
      <w:r>
        <w:br/>
      </w:r>
      <w:r>
        <w:rPr>
          <w:rFonts w:ascii="Times New Roman"/>
          <w:b w:val="false"/>
          <w:i w:val="false"/>
          <w:color w:val="000000"/>
          <w:sz w:val="28"/>
        </w:rPr>
        <w:t xml:space="preserve">
      коммерциялық радиохабарлар түріндегі радиобайланыс, жоғары жиілікті байланыс арналарын беру қызметтері; </w:t>
      </w:r>
      <w:r>
        <w:br/>
      </w:r>
      <w:r>
        <w:rPr>
          <w:rFonts w:ascii="Times New Roman"/>
          <w:b w:val="false"/>
          <w:i w:val="false"/>
          <w:color w:val="000000"/>
          <w:sz w:val="28"/>
        </w:rPr>
        <w:t xml:space="preserve">
      желіге кіру нүктелерін беру, қол жеткізу алынып тасталған пультты қосу және қызмет көрсету жөніндегі, телеграфтық индексті иелену, коммерциялық жеделхаттар жіберу жөніндегі телеграфтық байланыс қызметтері; </w:t>
      </w:r>
      <w:r>
        <w:br/>
      </w:r>
      <w:r>
        <w:rPr>
          <w:rFonts w:ascii="Times New Roman"/>
          <w:b w:val="false"/>
          <w:i w:val="false"/>
          <w:color w:val="000000"/>
          <w:sz w:val="28"/>
        </w:rPr>
        <w:t xml:space="preserve">
      коммуналдық қызметтер, электр энергиясы, электр желілерін пайдалану, электрмен қоректендірілетін резервтік көздерді пайдалану; </w:t>
      </w:r>
      <w:r>
        <w:br/>
      </w:r>
      <w:r>
        <w:rPr>
          <w:rFonts w:ascii="Times New Roman"/>
          <w:b w:val="false"/>
          <w:i w:val="false"/>
          <w:color w:val="000000"/>
          <w:sz w:val="28"/>
        </w:rPr>
        <w:t xml:space="preserve">
      негізгі құралдар мен тауар-материалдық қорларды сату; </w:t>
      </w:r>
      <w:r>
        <w:br/>
      </w:r>
      <w:r>
        <w:rPr>
          <w:rFonts w:ascii="Times New Roman"/>
          <w:b w:val="false"/>
          <w:i w:val="false"/>
          <w:color w:val="000000"/>
          <w:sz w:val="28"/>
        </w:rPr>
        <w:t xml:space="preserve">
      күзет қызметтері; </w:t>
      </w:r>
      <w:r>
        <w:br/>
      </w:r>
      <w:r>
        <w:rPr>
          <w:rFonts w:ascii="Times New Roman"/>
          <w:b w:val="false"/>
          <w:i w:val="false"/>
          <w:color w:val="000000"/>
          <w:sz w:val="28"/>
        </w:rPr>
        <w:t xml:space="preserve">
      үй-жайлар, жабдықтар мен басқа мүліктер беру, оларды одан әрі жалға беру мақсатында ұстау және оларға қызмет көрсету; </w:t>
      </w:r>
      <w:r>
        <w:br/>
      </w:r>
      <w:r>
        <w:rPr>
          <w:rFonts w:ascii="Times New Roman"/>
          <w:b w:val="false"/>
          <w:i w:val="false"/>
          <w:color w:val="000000"/>
          <w:sz w:val="28"/>
        </w:rPr>
        <w:t xml:space="preserve">
      өзге де қызметтер жатады. </w:t>
      </w:r>
      <w:r>
        <w:br/>
      </w:r>
      <w:r>
        <w:rPr>
          <w:rFonts w:ascii="Times New Roman"/>
          <w:b w:val="false"/>
          <w:i w:val="false"/>
          <w:color w:val="000000"/>
          <w:sz w:val="28"/>
        </w:rPr>
        <w:t xml:space="preserve">
      "Өзге қызмет" ӨПТ-ның табыстары жоғарыда аталған қызметтердің көрсетілуі бойынша тиісті қызметтер мен бағалардың көлеміне қарай айқындалатын сыртқы қызметтер көрсетуден түскен табыстардан құралады. </w:t>
      </w:r>
      <w:r>
        <w:br/>
      </w:r>
      <w:r>
        <w:rPr>
          <w:rFonts w:ascii="Times New Roman"/>
          <w:b w:val="false"/>
          <w:i w:val="false"/>
          <w:color w:val="000000"/>
          <w:sz w:val="28"/>
        </w:rPr>
        <w:t xml:space="preserve">
      "Өзге қызмет" ӨПТ-ның шығындары осы ӨПТ-ның өндірістік процестерін қамтамасыз етуге байланысты шығындардан және "Әуе қозғалысын жоспарлау және басқару" ӨПТ-ы көрсеткен ішкі қызметтер үшін трансферттік төлемдерден құралады. </w:t>
      </w:r>
      <w:r>
        <w:br/>
      </w:r>
      <w:r>
        <w:rPr>
          <w:rFonts w:ascii="Times New Roman"/>
          <w:b w:val="false"/>
          <w:i w:val="false"/>
          <w:color w:val="000000"/>
          <w:sz w:val="28"/>
        </w:rPr>
        <w:t xml:space="preserve">
      "Өзге қызмет" ӨПТ-ның іске қосылған активтеріне осы ӨПТ-ның элементтері (машиналар, жабдықтар, үй-жайлар, ғимараттар, көлік құралдары, өзге де негізгі құралдар, сондай-ақ ӨПТ-ның тиісті элементтерімен байланысты материалдық емес активтер) бойынша бөлінген барлық активтер жатады. </w:t>
      </w:r>
    </w:p>
    <w:bookmarkEnd w:id="12"/>
    <w:bookmarkStart w:name="z13" w:id="13"/>
    <w:p>
      <w:pPr>
        <w:spacing w:after="0"/>
        <w:ind w:left="0"/>
        <w:jc w:val="both"/>
      </w:pPr>
      <w:r>
        <w:rPr>
          <w:rFonts w:ascii="Times New Roman"/>
          <w:b w:val="false"/>
          <w:i w:val="false"/>
          <w:color w:val="000000"/>
          <w:sz w:val="28"/>
        </w:rPr>
        <w:t xml:space="preserve">
      12. Осы Ереженің 10, 11-тармақтарында көзделмеген қызметтерді көрсету кезінде, оларды ішкі және сыртқы қызметтерге жатқызуды осы Ереженің 7-тармағының 2) және 4) тармақшаларында белгіленген ұғымдар негізінде аэронавигация қызметтерін көрсететін табиғи монополиялар субъектілер дербес жүргізеді. </w:t>
      </w:r>
    </w:p>
    <w:bookmarkEnd w:id="13"/>
    <w:bookmarkStart w:name="z14" w:id="14"/>
    <w:p>
      <w:pPr>
        <w:spacing w:after="0"/>
        <w:ind w:left="0"/>
        <w:jc w:val="both"/>
      </w:pPr>
      <w:r>
        <w:rPr>
          <w:rFonts w:ascii="Times New Roman"/>
          <w:b w:val="false"/>
          <w:i w:val="false"/>
          <w:color w:val="000000"/>
          <w:sz w:val="28"/>
        </w:rPr>
        <w:t xml:space="preserve">
      13. Табиғи монополиялар субъектісі табиғи монополиялар және  реттелетін нарықтар туралы Қазақстан Республикасының заңнамасына сәйкес реттелетін қызметтің басқа да түрлерін аэронавигациялық қызмет көрсетуден басқа жүзеге асыру кезінде табиғи монополиялар субъектілер қызметінің осындай түрлеріне сәйкес келетін өндірістік процестер топтарын бөледі және қызметтің осындай түрлері бойынша уәкілетті органның бөлектеп есепке алуды жүргізу жөніндегі нормативтік құжаттамаларын басшылыққа ала отырып, ол бойынша бөлектеп есепке алуды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Табиғи монополияларды реттеу агенттігі төрағасының 2007 жылғы 4 сәуірдегі </w:t>
      </w:r>
      <w:r>
        <w:rPr>
          <w:rFonts w:ascii="Times New Roman"/>
          <w:b w:val="false"/>
          <w:i w:val="false"/>
          <w:color w:val="000000"/>
          <w:sz w:val="28"/>
        </w:rPr>
        <w:t xml:space="preserve">N 86-НҚ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2009 жылғы 13 ақпандағы </w:t>
      </w:r>
      <w:r>
        <w:rPr>
          <w:rFonts w:ascii="Times New Roman"/>
          <w:b w:val="false"/>
          <w:i w:val="false"/>
          <w:color w:val="000000"/>
          <w:sz w:val="28"/>
        </w:rPr>
        <w:t xml:space="preserve">N 42-НҚ </w:t>
      </w:r>
      <w:r>
        <w:rPr>
          <w:rFonts w:ascii="Times New Roman"/>
          <w:b w:val="false"/>
          <w:i w:val="false"/>
          <w:color w:val="ff0000"/>
          <w:sz w:val="28"/>
        </w:rPr>
        <w:t xml:space="preserve">бұйрықтарымен </w:t>
      </w:r>
      <w:r>
        <w:rPr>
          <w:rFonts w:ascii="Times New Roman"/>
          <w:b w:val="false"/>
          <w:i w:val="false"/>
          <w:color w:val="000000"/>
          <w:sz w:val="28"/>
        </w:rPr>
        <w:t xml:space="preserve">. </w:t>
      </w:r>
    </w:p>
    <w:bookmarkEnd w:id="14"/>
    <w:bookmarkStart w:name="z15" w:id="15"/>
    <w:p>
      <w:pPr>
        <w:spacing w:after="0"/>
        <w:ind w:left="0"/>
        <w:jc w:val="left"/>
      </w:pPr>
      <w:r>
        <w:rPr>
          <w:rFonts w:ascii="Times New Roman"/>
          <w:b/>
          <w:i w:val="false"/>
          <w:color w:val="000000"/>
        </w:rPr>
        <w:t xml:space="preserve"> 
4-тарау. Қызметтердің түрлері бойынша табыстар, </w:t>
      </w:r>
      <w:r>
        <w:br/>
      </w:r>
      <w:r>
        <w:rPr>
          <w:rFonts w:ascii="Times New Roman"/>
          <w:b/>
          <w:i w:val="false"/>
          <w:color w:val="000000"/>
        </w:rPr>
        <w:t xml:space="preserve">
шығындар мен іске қосылған активтер </w:t>
      </w:r>
    </w:p>
    <w:bookmarkEnd w:id="15"/>
    <w:p>
      <w:pPr>
        <w:spacing w:after="0"/>
        <w:ind w:left="0"/>
        <w:jc w:val="both"/>
      </w:pPr>
      <w:r>
        <w:rPr>
          <w:rFonts w:ascii="Times New Roman"/>
          <w:b w:val="false"/>
          <w:i w:val="false"/>
          <w:color w:val="000000"/>
          <w:sz w:val="28"/>
        </w:rPr>
        <w:t xml:space="preserve">      14. Табыстарды реттелетін қызметтердің түрлері бойынша және реттелмейтін қызметтерге бөлу осы Ережеде белгіленген бөлектеп есепке алудың негізгі қағидаттарын ескеріп жүргізіледі. Реттелетін қызметтер мен реттелмейтін қызметтердің әрбір түрін көрсетуден түскен табыстар тиісті қызметтер түрлерінің көлемі мен сыртқы пайдаланушыларға қызметтердің аталған түрлері көрсетілген бағалар (тарифтер) негізіне сүйене отырып анықталады. </w:t>
      </w:r>
    </w:p>
    <w:bookmarkStart w:name="z16" w:id="16"/>
    <w:p>
      <w:pPr>
        <w:spacing w:after="0"/>
        <w:ind w:left="0"/>
        <w:jc w:val="both"/>
      </w:pPr>
      <w:r>
        <w:rPr>
          <w:rFonts w:ascii="Times New Roman"/>
          <w:b w:val="false"/>
          <w:i w:val="false"/>
          <w:color w:val="000000"/>
          <w:sz w:val="28"/>
        </w:rPr>
        <w:t xml:space="preserve">
      15. Қызметтерден түскен табыстар реттелетін қызметтердің түрлері бойынша және реттелмейтін қызметтерге бастапқы құжаттардың деректері негізінде тікелей жатқызылады. </w:t>
      </w:r>
    </w:p>
    <w:bookmarkEnd w:id="16"/>
    <w:bookmarkStart w:name="z17" w:id="17"/>
    <w:p>
      <w:pPr>
        <w:spacing w:after="0"/>
        <w:ind w:left="0"/>
        <w:jc w:val="both"/>
      </w:pPr>
      <w:r>
        <w:rPr>
          <w:rFonts w:ascii="Times New Roman"/>
          <w:b w:val="false"/>
          <w:i w:val="false"/>
          <w:color w:val="000000"/>
          <w:sz w:val="28"/>
        </w:rPr>
        <w:t xml:space="preserve">
      16. Аэронавигациялық қызметтердің әрбір түрін сыртқы пайдаланушыларға ұсыну жөніндегі шығындар қызметтердің тиісті түрлерін көрсетуге және сатуға байланысты "Әуе қозғалысын жоспарлау және басқару" ӨПТ-ның шығындарынан құралады. </w:t>
      </w:r>
    </w:p>
    <w:bookmarkEnd w:id="17"/>
    <w:bookmarkStart w:name="z18" w:id="18"/>
    <w:p>
      <w:pPr>
        <w:spacing w:after="0"/>
        <w:ind w:left="0"/>
        <w:jc w:val="both"/>
      </w:pPr>
      <w:r>
        <w:rPr>
          <w:rFonts w:ascii="Times New Roman"/>
          <w:b w:val="false"/>
          <w:i w:val="false"/>
          <w:color w:val="000000"/>
          <w:sz w:val="28"/>
        </w:rPr>
        <w:t xml:space="preserve">
      17. Қызметтердің, аэронавигациялық қызметтен басқа, реттелмейтін түрлерін ұсыну жөніндегі шығындар қызметтердің тиісті түрлерін, "Әуе қозғалысын жоспарлау және басқару" ӨПТ-ы көрсеткен ішкі қызметтер үшін трансферттік төлемдерді қоса, көрсету мен сатуға байланысты "Өзге қызмет" ӨПТ-ның шығындарынан құралады. Трансферттік төлемдер, егер реттелмейтін қызметтерді ұсыну кезінде ішкі қызметтер көрсетілген болса, ескеріледі. </w:t>
      </w:r>
    </w:p>
    <w:bookmarkEnd w:id="18"/>
    <w:bookmarkStart w:name="z19" w:id="19"/>
    <w:p>
      <w:pPr>
        <w:spacing w:after="0"/>
        <w:ind w:left="0"/>
        <w:jc w:val="both"/>
      </w:pPr>
      <w:r>
        <w:rPr>
          <w:rFonts w:ascii="Times New Roman"/>
          <w:b w:val="false"/>
          <w:i w:val="false"/>
          <w:color w:val="000000"/>
          <w:sz w:val="28"/>
        </w:rPr>
        <w:t xml:space="preserve">
      18. "Әуе қозғалысын жоспарлау және басқару" ӨПТ-ы көрсететін аэронавигацияның реттелетін және реттелмейтін қызметтерінің әрбір түрі бойынша іске қосылған активтерге қызметтердің тиісті түрлерін көрсетуге және сатуға байланысты іске қосылған активтер жатады. </w:t>
      </w:r>
    </w:p>
    <w:bookmarkEnd w:id="19"/>
    <w:bookmarkStart w:name="z20" w:id="20"/>
    <w:p>
      <w:pPr>
        <w:spacing w:after="0"/>
        <w:ind w:left="0"/>
        <w:jc w:val="both"/>
      </w:pPr>
      <w:r>
        <w:rPr>
          <w:rFonts w:ascii="Times New Roman"/>
          <w:b w:val="false"/>
          <w:i w:val="false"/>
          <w:color w:val="000000"/>
          <w:sz w:val="28"/>
        </w:rPr>
        <w:t xml:space="preserve">
      19. "Өзге қызмет" ӨПТ-ы көрсететін аэронавигацияның реттелмейтін қызметтер бойынша іске қосылған активтеріне реттелмейтін қызметтердің тиісті түрлерін көрсетуге және сатуға байланысты осы ӨПТ-ның іске қосылған активтері, сондай-ақ реттелмейтін қызметтердің көрсетілген түрлерін ұсынуға қажетті "Әуе қозғалысын жоспарлау және басқару" ӨПТ көрсеткен ішкі қызметтердің түрлері бойынша іске қосылған активтер жатады. Ішкі қызметтердің түрлері бойынша іске қосылған активтер, егер реттелмейтін қызметтерді ұсынған кезде ішкі қызметтер пайдаланылатын жағдайда есептеледі. </w:t>
      </w:r>
    </w:p>
    <w:bookmarkEnd w:id="20"/>
    <w:bookmarkStart w:name="z21" w:id="21"/>
    <w:p>
      <w:pPr>
        <w:spacing w:after="0"/>
        <w:ind w:left="0"/>
        <w:jc w:val="left"/>
      </w:pPr>
      <w:r>
        <w:rPr>
          <w:rFonts w:ascii="Times New Roman"/>
          <w:b/>
          <w:i w:val="false"/>
          <w:color w:val="000000"/>
        </w:rPr>
        <w:t xml:space="preserve"> 
5-тарау. Шығындарды және іске қосылған </w:t>
      </w:r>
      <w:r>
        <w:br/>
      </w:r>
      <w:r>
        <w:rPr>
          <w:rFonts w:ascii="Times New Roman"/>
          <w:b/>
          <w:i w:val="false"/>
          <w:color w:val="000000"/>
        </w:rPr>
        <w:t xml:space="preserve">
активтерді бөлу тәртібі </w:t>
      </w:r>
    </w:p>
    <w:bookmarkEnd w:id="21"/>
    <w:p>
      <w:pPr>
        <w:spacing w:after="0"/>
        <w:ind w:left="0"/>
        <w:jc w:val="both"/>
      </w:pPr>
      <w:r>
        <w:rPr>
          <w:rFonts w:ascii="Times New Roman"/>
          <w:b w:val="false"/>
          <w:i w:val="false"/>
          <w:color w:val="000000"/>
          <w:sz w:val="28"/>
        </w:rPr>
        <w:t xml:space="preserve">      20. Бөлектеп есепке алуды жүргізу мақсаттары үшін шығындар мен іске қосылған активтер тікелей, жанама, бірлескен және ортақ болып бөлінеді. </w:t>
      </w:r>
    </w:p>
    <w:bookmarkStart w:name="z22" w:id="22"/>
    <w:p>
      <w:pPr>
        <w:spacing w:after="0"/>
        <w:ind w:left="0"/>
        <w:jc w:val="both"/>
      </w:pPr>
      <w:r>
        <w:rPr>
          <w:rFonts w:ascii="Times New Roman"/>
          <w:b w:val="false"/>
          <w:i w:val="false"/>
          <w:color w:val="000000"/>
          <w:sz w:val="28"/>
        </w:rPr>
        <w:t xml:space="preserve">
      21. Шығындарды бөлу және активтердің іске қосылу дәрежесін анықтау үшін шығындар мен активтердің тиісті ӨПТ-мен және аэронавигациялық ұйым ұсынатын қызметтермен себептік-салдарлық байланысының негізінде бөлу әдіснамасы пайдаланылады. Бұл ретте шығындар мен активтердің аэронавигациялық ұйымның әрбір ӨПТ бойынша ресурстармен себептік-салдарлық байланысы және осы ресурстардың аэронавигациялық ұйымы ұсынатын қызметтермен себептік-салдарлық байланысы белгіленеді. </w:t>
      </w:r>
      <w:r>
        <w:br/>
      </w:r>
      <w:r>
        <w:rPr>
          <w:rFonts w:ascii="Times New Roman"/>
          <w:b w:val="false"/>
          <w:i w:val="false"/>
          <w:color w:val="000000"/>
          <w:sz w:val="28"/>
        </w:rPr>
        <w:t xml:space="preserve">
      Іске қосылған активтердің амортизациясы іске қосылған активтердің құнын бөлу негізінде бөлінеді. </w:t>
      </w:r>
    </w:p>
    <w:bookmarkEnd w:id="22"/>
    <w:bookmarkStart w:name="z23" w:id="23"/>
    <w:p>
      <w:pPr>
        <w:spacing w:after="0"/>
        <w:ind w:left="0"/>
        <w:jc w:val="both"/>
      </w:pPr>
      <w:r>
        <w:rPr>
          <w:rFonts w:ascii="Times New Roman"/>
          <w:b w:val="false"/>
          <w:i w:val="false"/>
          <w:color w:val="000000"/>
          <w:sz w:val="28"/>
        </w:rPr>
        <w:t xml:space="preserve">
      22. Шығындар мен іске қосылған активтерді бөлу процесі мынадай кезеңдерден тұрады (1-қосымшаның сызбасы): </w:t>
      </w:r>
      <w:r>
        <w:br/>
      </w:r>
      <w:r>
        <w:rPr>
          <w:rFonts w:ascii="Times New Roman"/>
          <w:b w:val="false"/>
          <w:i w:val="false"/>
          <w:color w:val="000000"/>
          <w:sz w:val="28"/>
        </w:rPr>
        <w:t xml:space="preserve">
      Шығындарды бөлудің бірінші кезеңінде жұмсалған шығындар мен аэронавигациялық қызмет көрсететін табиғи монополиялар субъектілерінің ресурстарымен қызметтер көрсетуде пайдаланылатын іске қосылған активтердің арасындағы тікелей және жанама байланыстарды анықтау жүргізіледі. Анықталған байланыстардың негізінде шығындар мен іске қосылған активтерді аэронавигациялық қызмет көрсететін табиғи монополиялар субъектілерінің тиісті ресурстары бойынша (жанама шығындар мен іске қосылған активтерді ресурстарға бөлу базасын жанама бөлу кезінде пайдаланылатын ресурстардың негізгі түрлерінің тізбесі 2-қосымшада келтірілген) топтастыру жүргізіледі. Шығындар мен іске қосылған активтердің және ресурстардың тікелей байланыстары болған жағдайда, жүзеге асырылған шығындар мен іске қосылған активтердің құнын осындай ресурстарға, жанама байланыстары болған жағдайда - өндірістік шығындар мен іске қосылған активтердің құнын бөлу базасының негізінде тиісті ресурстарға тікелей жатқызу жүргізіледі. </w:t>
      </w:r>
      <w:r>
        <w:br/>
      </w:r>
      <w:r>
        <w:rPr>
          <w:rFonts w:ascii="Times New Roman"/>
          <w:b w:val="false"/>
          <w:i w:val="false"/>
          <w:color w:val="000000"/>
          <w:sz w:val="28"/>
        </w:rPr>
        <w:t xml:space="preserve">
      Шығындар мен іске қосылған активтерді бөлудің екінші кезеңінде аэронавигациялық қызмет көрсететін табиғи монополиялар субъектілері ресурстарының негізгі өндірістік, қосалқы және басқарушылық процестермен тікелей және жанама байланыстарын анықтау жүргізіледі. Анықталған байланыстардың негізінде ресурстарға топтастырылған шығындар мен іске қосылған активтерді тиісті өндірістік процестерге (ресурстармен байланысты шығындар мен іске қосылған активтерді ресурстарға бөлу базасын өндірістік процестерге бөлу кезінде пайдаланылатын өндірістік процестердің үлгілік тізбесі 3-қосымшада келтірілген) жатқызу жүргізіледі. Ресурстар мен өндірістік процестердің арасында тікелей байланыстар болған жағдайда, ресурстарға топтастырылған, жүзеге асырылған шығындар мен іске қосылған активтердің құнын тиісті өндірістік процестерге, жанама байланыстары болған жағдайда - ресурстарға топтастырылған өндірістік шығындар мен іске қосылған активтердің құнын жанама бөлу базасының негізінде тиісті өндірістік процестерге тікелей жатқызу жүргізіледі. </w:t>
      </w:r>
      <w:r>
        <w:br/>
      </w:r>
      <w:r>
        <w:rPr>
          <w:rFonts w:ascii="Times New Roman"/>
          <w:b w:val="false"/>
          <w:i w:val="false"/>
          <w:color w:val="000000"/>
          <w:sz w:val="28"/>
        </w:rPr>
        <w:t xml:space="preserve">
      Шығындар мен іске қосылған активтерді бөлудің үшінші кезеңінде аэронавигациялық қызмет көрсететін табиғи монополиялар субъектілерінің қосалқы процестерінің тиісті негізгі өндірістік және басқарушылық процестермен тікелей және жанама байланыстары айқындалады. </w:t>
      </w:r>
      <w:r>
        <w:br/>
      </w:r>
      <w:r>
        <w:rPr>
          <w:rFonts w:ascii="Times New Roman"/>
          <w:b w:val="false"/>
          <w:i w:val="false"/>
          <w:color w:val="000000"/>
          <w:sz w:val="28"/>
        </w:rPr>
        <w:t xml:space="preserve">
      Анықталған байланыстардың негізінде қосалқы процестермен байланысты шығындар мен іске қосылған активтерді негізгі өндірістік және басқарушылық процестерге (қосалқы процестермен байланысты шығындар мен іске қосылған активтерді негізгі бөлу базасын жанама бөлу кезінде пайдаланылатын тізбе 4-қосымшада келтірілген) тікелей жатқызу және жанама бөлу жүргізіледі. Қосалқы процестердің негізгі өндірістік және басқарушылық процестермен тікелей байланыстары болған жағдайда, қосалқы процестермен байланысты, жүзеге асырылған шығындар мен іске қосылған активтердің құнын тиісті негізгі өндірістік және басқарушылық процестерге, жанама байланыстары болған жағдайда - қосалқы процестермен байланысты жұмсалған шығындар мен іске қосылған активтердің құнын бөлу базасының негізінде тиісті негізгі өндірістік және басқарушылық процестерге тікелей жатқызу жүргізіледі. </w:t>
      </w:r>
      <w:r>
        <w:br/>
      </w:r>
      <w:r>
        <w:rPr>
          <w:rFonts w:ascii="Times New Roman"/>
          <w:b w:val="false"/>
          <w:i w:val="false"/>
          <w:color w:val="000000"/>
          <w:sz w:val="28"/>
        </w:rPr>
        <w:t xml:space="preserve">
      Шығындар мен іске қосылған активтерді бөлудің төртінші кезеңінде аэронавигациялық ұйымның негізгі өндірістік процестерінің негізгі өндірістік процестермен байланысты шығындар мен іске қосылған активтерді ӨПТ-ның сыртқы қызметтері мен элементтеріне тікелей жатқызу және қосалқы бөлу үшін ӨПТ-ның тиісті сыртқы қызметтермен және элементтерімен тікелей және жанама байланыстары анықталады. Негізгі өндірістік процестердің осындай процестермен байланысты шығындар мен іске қосылған активтердің сыртқы қызметтердің белгілі бір түрін көрсетумен тікелей байланысы болған жағдайда сыртқы қызметтердің тиісті түрлерінің құнына тікелей жатады. Егер негізгі өндірістік процестер сыртқы қызметтердің бірнеше түрлерін көрсетумен тікелей байланысты (жанама байланысты) болса, осындай процестермен байланысты шығындар мен іске қосылған активтер бөлу базасын пайдаланып сыртқы қызметтердің тиісті түрлерінің құнына жатады. ӨПТ-ның элементтерін ұстау мен пайдалануды қамтамасыз ететін негізгі өндірістік процестермен байланысты шығындар мен іске қосылған активтер ӨПТ-ның элементтеріне тікелей және жанама жатады. ӨПТ-ның элементтерін ұстау мен пайдалануды қамтамасыз ететін негізгі өндірістік процестердің ӨПТ-ның белгілі бір элементтерімен тікелей байланыстары болған жағдайда, осындай негізгі өндірістік процестермен байланысты жүзеге асырылған шығындар мен іске қосылған активтерді ӨПТ-ның тиісті элементтеріне тікелей жатқызу, жанама байланыстары болған жағдайда - осындай негізгі өндірістік процестермен байланысты жұмсалған шығындар мен іске қосылған активтердің құнын тиісті ӨПТ элементтеріне бөлу базасының негізінде жанама бөлу жүргізіледі. Негізгі өндірістік процестермен байланысты шығындар мен активтердің бөлу базасын ӨПТ-ның қызметтері мен элементтеріне жанама бөлген кезде пайдаланылатын үлгілік тізбесі 5-қосымшада келтірілген. </w:t>
      </w:r>
      <w:r>
        <w:br/>
      </w:r>
      <w:r>
        <w:rPr>
          <w:rFonts w:ascii="Times New Roman"/>
          <w:b w:val="false"/>
          <w:i w:val="false"/>
          <w:color w:val="000000"/>
          <w:sz w:val="28"/>
        </w:rPr>
        <w:t xml:space="preserve">
      Шығындар мен іске қосылған активтерді бөлудің бесінші кезеңінде басқарушылық процестері ӨПТ элементтерінің басқарушылық процестеріне (ӨПТ-ның элементтерін ұстау мен пайдалануға байланысты басқарушылық процестері) және өзге де басқарушылық процестерге бөлінеді. ӨПТ элементтерінің басқарушылық процестеріне байланысты шығындар мен іске қосылған активтер уәкілетті органмен келісілген бөлу базасын пайдаланып тиісті ӨПТ-ның элементтеріне бөлінеді. </w:t>
      </w:r>
      <w:r>
        <w:br/>
      </w:r>
      <w:r>
        <w:rPr>
          <w:rFonts w:ascii="Times New Roman"/>
          <w:b w:val="false"/>
          <w:i w:val="false"/>
          <w:color w:val="000000"/>
          <w:sz w:val="28"/>
        </w:rPr>
        <w:t xml:space="preserve">
      Шығындар мен іске қосылған активтерді бөлудің алтыншы кезеңінде ӨПТ элементтерінің сыртқы және ішкі қызметтер көрсетумен тікелей және жанама байланысы анықталады. ӨПТ элементтерінің сыртқы немесе ішкі қызметтердің белгілі бір түрлерімен тікелей байланыстары болған жағдайда, ӨПТ-ның осындай элементтері бойынша топтастырылған, жүзеге асырылған шығындары мен іске қосылған активтерін сыртқы немесе ішкі қызметтердің тиісті түрлеріне тікелей жатқызу жүргізіледі. Сыртқы немесе ішкі қызметтерге тікелей жатқызылмаған, ӨПТ-ның элементтері бойынша топтастырылған өзге шығындар мен іске қосылған активтер бөлу базасын пайдаланып анықталған жанама байланыстың негізінде тиісті сыртқы және ішкі қызметтердің құнына бөлінеді. ӨПТ-ның элементтері бойынша топтастырылған шығындар мен іске қосылған активтер негізгі бөлу базасын сыртқы және ішкі қызметтерге жанама бөлу кезінде пайдаланылатын тізбе 6-қосымшада келтірілген. </w:t>
      </w:r>
      <w:r>
        <w:br/>
      </w:r>
      <w:r>
        <w:rPr>
          <w:rFonts w:ascii="Times New Roman"/>
          <w:b w:val="false"/>
          <w:i w:val="false"/>
          <w:color w:val="000000"/>
          <w:sz w:val="28"/>
        </w:rPr>
        <w:t xml:space="preserve">
      Бөлудің жетінші кезеңінде өзге де басқарушылық процестермен байланысты шығындар мен іске қосылған активтерді уәкілетті органмен келісілген бөлу базасын пайдаланып тиісті сыртқы қызметтерге бөлу жүргізіледі. </w:t>
      </w:r>
      <w:r>
        <w:br/>
      </w:r>
      <w:r>
        <w:rPr>
          <w:rFonts w:ascii="Times New Roman"/>
          <w:b w:val="false"/>
          <w:i w:val="false"/>
          <w:color w:val="000000"/>
          <w:sz w:val="28"/>
        </w:rPr>
        <w:t xml:space="preserve">
      Шығындар мен іске қосылған активтерді бөлудің сегізінші кезеңінде тиісті шығындар мен іске қосылған активтерді сыртқы қызметтер ұсынудың кезеңдері бойынша сыртқы қызметтер ұсынуға байланысты шығындар мен іске қосылған активтерді анықтау үшін көрсетілген ішкі қызметтерді ескере отырып жинақтау жүргізіледі (сыртқы қызметтер ұсынудың кезеңдері бойынша шығындар мен іске қосылған активтерді жинақтау және ішкі қызметтерді сыртқы қызметтерге жатқызу тәртібі 7-қосымшада келтірілген). </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өзгерту енгізілді - ҚР Табиғи монополияларды реттеу агенттігі төрағасының 2007 жылғы 4 сәуірдегі </w:t>
      </w:r>
      <w:r>
        <w:rPr>
          <w:rFonts w:ascii="Times New Roman"/>
          <w:b w:val="false"/>
          <w:i w:val="false"/>
          <w:color w:val="000000"/>
          <w:sz w:val="28"/>
        </w:rPr>
        <w:t xml:space="preserve">N 86-НҚ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23"/>
    <w:bookmarkStart w:name="z24" w:id="24"/>
    <w:p>
      <w:pPr>
        <w:spacing w:after="0"/>
        <w:ind w:left="0"/>
        <w:jc w:val="both"/>
      </w:pPr>
      <w:r>
        <w:rPr>
          <w:rFonts w:ascii="Times New Roman"/>
          <w:b w:val="false"/>
          <w:i w:val="false"/>
          <w:color w:val="000000"/>
          <w:sz w:val="28"/>
        </w:rPr>
        <w:t xml:space="preserve">
      23. Шығындардың, ресурстардың, өндірістік процестердің 2-7-қосымшаларда келтірілген тізбелері аэронавигациялық қызмет көрсететін табиғи монополиялар субъектілерінің ұйғарымы бойынша қосымша нақтылануы және кеңейтілуі мүмкін ең аз тізбелер болып табылады. Өндірістік процестер топтары аэронавигациялық ұйым ұсынатын қызметтердің түрлеріне және қызметтер көрсету технологияларына және осы қызметтердің арасындағы өзара байланысқа қарай нақтылануы мүмкін. </w:t>
      </w:r>
      <w:r>
        <w:br/>
      </w:r>
      <w:r>
        <w:rPr>
          <w:rFonts w:ascii="Times New Roman"/>
          <w:b w:val="false"/>
          <w:i w:val="false"/>
          <w:color w:val="000000"/>
          <w:sz w:val="28"/>
        </w:rPr>
        <w:t xml:space="preserve">
      Осы Ереженің 2-7-қосымшаларында көрсетілмеген шығындар мен іске қосылған активтерді бөлудің базасын аэронавигациялық қызмет көрсететін табиғи монополиялар субъектілері уәкілетті органның келісімі бойынша Қазақстан Республикасының заңнамасында белгіленген тәртіппен қолдануы мүмкін. </w:t>
      </w:r>
      <w:r>
        <w:br/>
      </w: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ҚР Табиғи монополияларды реттеу агенттігі төрағасының 2007 жылғы 4 сәуірдегі </w:t>
      </w:r>
      <w:r>
        <w:rPr>
          <w:rFonts w:ascii="Times New Roman"/>
          <w:b w:val="false"/>
          <w:i w:val="false"/>
          <w:color w:val="000000"/>
          <w:sz w:val="28"/>
        </w:rPr>
        <w:t xml:space="preserve">N 86-НҚ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24"/>
    <w:bookmarkStart w:name="z25" w:id="25"/>
    <w:p>
      <w:pPr>
        <w:spacing w:after="0"/>
        <w:ind w:left="0"/>
        <w:jc w:val="both"/>
      </w:pPr>
      <w:r>
        <w:rPr>
          <w:rFonts w:ascii="Times New Roman"/>
          <w:b w:val="false"/>
          <w:i w:val="false"/>
          <w:color w:val="000000"/>
          <w:sz w:val="28"/>
        </w:rPr>
        <w:t xml:space="preserve">
      24. Осы Ережеде көзделген есепті әзірлеу барысында қолданылатын бөлу базалары жылдық негізінде есептеледі. Бөлу базаларының қолданылатын түрлерін уәкілетті органның келісімінсіз аэронавигациялық қызмет көрсететін табиғи монополиялар субъектілері өзгерте алмайды, басқа бөлу базасына ауысу уәкілетті органның келісімі бойынша Қазақстан Республикасының заңнамасында белгіленген тәртіппен жүзеге асырылуы мүмкін. </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өзгерту енгізілді - ҚР Табиғи монополияларды реттеу агенттігі төрағасының 2007 жылғы 4 сәуірдегі </w:t>
      </w:r>
      <w:r>
        <w:rPr>
          <w:rFonts w:ascii="Times New Roman"/>
          <w:b w:val="false"/>
          <w:i w:val="false"/>
          <w:color w:val="000000"/>
          <w:sz w:val="28"/>
        </w:rPr>
        <w:t xml:space="preserve">N 86-НҚ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2010.09.24 </w:t>
      </w:r>
      <w:r>
        <w:rPr>
          <w:rFonts w:ascii="Times New Roman"/>
          <w:b w:val="false"/>
          <w:i w:val="false"/>
          <w:color w:val="000000"/>
          <w:sz w:val="28"/>
        </w:rPr>
        <w:t>N 279-НҚ</w:t>
      </w:r>
      <w:r>
        <w:rPr>
          <w:rFonts w:ascii="Times New Roman"/>
          <w:b w:val="false"/>
          <w:i w:val="false"/>
          <w:color w:val="ff0000"/>
          <w:sz w:val="28"/>
        </w:rPr>
        <w:t xml:space="preserve"> Бұйрықтарымен.</w:t>
      </w:r>
    </w:p>
    <w:bookmarkEnd w:id="25"/>
    <w:bookmarkStart w:name="z26" w:id="26"/>
    <w:p>
      <w:pPr>
        <w:spacing w:after="0"/>
        <w:ind w:left="0"/>
        <w:jc w:val="both"/>
      </w:pPr>
      <w:r>
        <w:rPr>
          <w:rFonts w:ascii="Times New Roman"/>
          <w:b w:val="false"/>
          <w:i w:val="false"/>
          <w:color w:val="000000"/>
          <w:sz w:val="28"/>
        </w:rPr>
        <w:t>
      25. Ереженің негізінде аэронавигация қызметтерін көрсететін табиғи монополиялар субъектілер бөлектеп есепке алуды жүргізудің мақсаттары үшін әзірленген және бекітілген реттелетін қызметтердің түрлері бойынша табыстарды, шығындар мен іске қосылған активтерді бөлектеп есепке алуды жүргізудің өзіндік әдістемелерін есептік саясаттың жеке бөлімі түрінде уәкілетті органмен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келіседі. </w:t>
      </w:r>
    </w:p>
    <w:bookmarkEnd w:id="26"/>
    <w:bookmarkStart w:name="z27" w:id="27"/>
    <w:p>
      <w:pPr>
        <w:spacing w:after="0"/>
        <w:ind w:left="0"/>
        <w:jc w:val="left"/>
      </w:pPr>
      <w:r>
        <w:rPr>
          <w:rFonts w:ascii="Times New Roman"/>
          <w:b/>
          <w:i w:val="false"/>
          <w:color w:val="000000"/>
        </w:rPr>
        <w:t xml:space="preserve"> 
6-тарау. Реттелетін қызметтердің түрлері бойынша </w:t>
      </w:r>
      <w:r>
        <w:br/>
      </w:r>
      <w:r>
        <w:rPr>
          <w:rFonts w:ascii="Times New Roman"/>
          <w:b/>
          <w:i w:val="false"/>
          <w:color w:val="000000"/>
        </w:rPr>
        <w:t xml:space="preserve">
және тұтастай реттелмейтін қызметтер бойынша табыстар, </w:t>
      </w:r>
      <w:r>
        <w:br/>
      </w:r>
      <w:r>
        <w:rPr>
          <w:rFonts w:ascii="Times New Roman"/>
          <w:b/>
          <w:i w:val="false"/>
          <w:color w:val="000000"/>
        </w:rPr>
        <w:t xml:space="preserve">
шығындар және іске қосылған активтер туралы есептер, </w:t>
      </w:r>
      <w:r>
        <w:br/>
      </w:r>
      <w:r>
        <w:rPr>
          <w:rFonts w:ascii="Times New Roman"/>
          <w:b/>
          <w:i w:val="false"/>
          <w:color w:val="000000"/>
        </w:rPr>
        <w:t xml:space="preserve">
бөлектеп есептеу деректері мен бухгалтерлік есеп </w:t>
      </w:r>
      <w:r>
        <w:br/>
      </w:r>
      <w:r>
        <w:rPr>
          <w:rFonts w:ascii="Times New Roman"/>
          <w:b/>
          <w:i w:val="false"/>
          <w:color w:val="000000"/>
        </w:rPr>
        <w:t xml:space="preserve">
деректерінің арасындағы өзара байланыс </w:t>
      </w:r>
    </w:p>
    <w:bookmarkEnd w:id="27"/>
    <w:p>
      <w:pPr>
        <w:spacing w:after="0"/>
        <w:ind w:left="0"/>
        <w:jc w:val="both"/>
      </w:pPr>
      <w:r>
        <w:rPr>
          <w:rFonts w:ascii="Times New Roman"/>
          <w:b w:val="false"/>
          <w:i w:val="false"/>
          <w:color w:val="000000"/>
          <w:sz w:val="28"/>
        </w:rPr>
        <w:t xml:space="preserve">      26. Ережеге сәйкес аэронавигация қызметтерін көрсететін табиғи монополиялар субъектілері уәкілетті органға ұсынатын есептілік: </w:t>
      </w:r>
      <w:r>
        <w:br/>
      </w:r>
      <w:r>
        <w:rPr>
          <w:rFonts w:ascii="Times New Roman"/>
          <w:b w:val="false"/>
          <w:i w:val="false"/>
          <w:color w:val="000000"/>
          <w:sz w:val="28"/>
        </w:rPr>
        <w:t xml:space="preserve">
      1) ресурстардың түрлеріне шығындар мен активтерді бөлу есебін (Ереженің 8-қосымшасы); </w:t>
      </w:r>
      <w:r>
        <w:br/>
      </w:r>
      <w:r>
        <w:rPr>
          <w:rFonts w:ascii="Times New Roman"/>
          <w:b w:val="false"/>
          <w:i w:val="false"/>
          <w:color w:val="000000"/>
          <w:sz w:val="28"/>
        </w:rPr>
        <w:t xml:space="preserve">
      2) ресурстарға топтастырылған шығындар мен іске қосылған активтерді өндірістік процестерге бөлу есебін (Ереженің 9-қосымшасы); </w:t>
      </w:r>
      <w:r>
        <w:br/>
      </w:r>
      <w:r>
        <w:rPr>
          <w:rFonts w:ascii="Times New Roman"/>
          <w:b w:val="false"/>
          <w:i w:val="false"/>
          <w:color w:val="000000"/>
          <w:sz w:val="28"/>
        </w:rPr>
        <w:t xml:space="preserve">
      3) қосалқы процестерге байланысты шығындар мен іске қосылған активтерді негізгі өндірістік және басқарушылық процестерге бөлу есебін (Ереженің 10-қосымшасы); </w:t>
      </w:r>
      <w:r>
        <w:br/>
      </w:r>
      <w:r>
        <w:rPr>
          <w:rFonts w:ascii="Times New Roman"/>
          <w:b w:val="false"/>
          <w:i w:val="false"/>
          <w:color w:val="000000"/>
          <w:sz w:val="28"/>
        </w:rPr>
        <w:t xml:space="preserve">
      4) негізгі өндірістік процестерге байланысты шығындар мен іске қосылған активтерді сыртқы қызметтерге және ӨПТ-ның элементтеріне бөлу есебін (Ереженің 11-қосымшасы); </w:t>
      </w:r>
      <w:r>
        <w:br/>
      </w:r>
      <w:r>
        <w:rPr>
          <w:rFonts w:ascii="Times New Roman"/>
          <w:b w:val="false"/>
          <w:i w:val="false"/>
          <w:color w:val="000000"/>
          <w:sz w:val="28"/>
        </w:rPr>
        <w:t xml:space="preserve">
      5) ӨПТ элементтерінің басқарушылық процестеріне байланысты шығындар мен іске қосылған активтерді тиісті ӨПТ-ның элементтеріне бөлу есебін (Ереженің 12-қосымшасы); </w:t>
      </w:r>
      <w:r>
        <w:br/>
      </w:r>
      <w:r>
        <w:rPr>
          <w:rFonts w:ascii="Times New Roman"/>
          <w:b w:val="false"/>
          <w:i w:val="false"/>
          <w:color w:val="000000"/>
          <w:sz w:val="28"/>
        </w:rPr>
        <w:t xml:space="preserve">
      6) ӨПТ элементтері бойынша топтастырылған шығындар мен іске қосылған активтерді ішкі және сыртқы қызметтерге бөлу есебін (Ереженің 13-қосымшасы); </w:t>
      </w:r>
      <w:r>
        <w:br/>
      </w:r>
      <w:r>
        <w:rPr>
          <w:rFonts w:ascii="Times New Roman"/>
          <w:b w:val="false"/>
          <w:i w:val="false"/>
          <w:color w:val="000000"/>
          <w:sz w:val="28"/>
        </w:rPr>
        <w:t xml:space="preserve">
      7) өзге де басқарушылық процестерге байланысты шығындар мен іске қосылған активтерді сыртқы қызметтерге бөлу есебін (Ереженің 14-қосымшасы); </w:t>
      </w:r>
      <w:r>
        <w:br/>
      </w:r>
      <w:r>
        <w:rPr>
          <w:rFonts w:ascii="Times New Roman"/>
          <w:b w:val="false"/>
          <w:i w:val="false"/>
          <w:color w:val="000000"/>
          <w:sz w:val="28"/>
        </w:rPr>
        <w:t xml:space="preserve">
      8) ішкі және сыртқы қызметтерге байланысты шығындар мен іске қосылған активтерді сыртқы қызметтерге бөлу есебін (Ереженің 15-қосымшасы); </w:t>
      </w:r>
      <w:r>
        <w:br/>
      </w:r>
      <w:r>
        <w:rPr>
          <w:rFonts w:ascii="Times New Roman"/>
          <w:b w:val="false"/>
          <w:i w:val="false"/>
          <w:color w:val="000000"/>
          <w:sz w:val="28"/>
        </w:rPr>
        <w:t xml:space="preserve">
      9) аэронавигацияның сыртқы қызметтерін көрсетуге байланысты іске қосылған активтерді аэронавигацияның сыртқы қызметтерінің реттелетін және реттелмейтін түрлеріне бөлу есебін (Ереженің 16-қосымшасы); </w:t>
      </w:r>
      <w:r>
        <w:br/>
      </w:r>
      <w:r>
        <w:rPr>
          <w:rFonts w:ascii="Times New Roman"/>
          <w:b w:val="false"/>
          <w:i w:val="false"/>
          <w:color w:val="000000"/>
          <w:sz w:val="28"/>
        </w:rPr>
        <w:t xml:space="preserve">
      10) табыстарды, шығындар мен іске қосылған активтерді сыртқы қызметтерге жиынтықтап бөлу есебін (Ереженің 17-қосымшасы); </w:t>
      </w:r>
      <w:r>
        <w:br/>
      </w:r>
      <w:r>
        <w:rPr>
          <w:rFonts w:ascii="Times New Roman"/>
          <w:b w:val="false"/>
          <w:i w:val="false"/>
          <w:color w:val="000000"/>
          <w:sz w:val="28"/>
        </w:rPr>
        <w:t xml:space="preserve">
      11) табыстарды, шығындар мен іске қосылған активтерді өндірістік процестер топтары бойынша жиынтықтап бөлу есебін (Ереженің 18-қосымшасы) қамтиды. </w:t>
      </w:r>
    </w:p>
    <w:bookmarkStart w:name="z28" w:id="28"/>
    <w:p>
      <w:pPr>
        <w:spacing w:after="0"/>
        <w:ind w:left="0"/>
        <w:jc w:val="both"/>
      </w:pPr>
      <w:r>
        <w:rPr>
          <w:rFonts w:ascii="Times New Roman"/>
          <w:b w:val="false"/>
          <w:i w:val="false"/>
          <w:color w:val="000000"/>
          <w:sz w:val="28"/>
        </w:rPr>
        <w:t xml:space="preserve">
      27. Осы Ережеде белгіленген есептерді жасаған кезде аэронавигация қызметтерін көрсететін табиғи монополиялар субъектілері Ереженің 17-қосымшасында көрсетілген жиынтық деректерді бухгалтерлік есепте берілген Ережеге ұқсас деректермен салыстырып тексеруді былайша жүргізу: </w:t>
      </w:r>
      <w:r>
        <w:br/>
      </w:r>
      <w:r>
        <w:rPr>
          <w:rFonts w:ascii="Times New Roman"/>
          <w:b w:val="false"/>
          <w:i w:val="false"/>
          <w:color w:val="000000"/>
          <w:sz w:val="28"/>
        </w:rPr>
        <w:t>
      табыстардың жиынтық сомасы бухгалтерлік есеп және қаржылық есептілік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жасалатын тиісті кезеңдегі кірістер мен шығыстар туралы есептің "Тауарларды, жұмыстарды және қызметтерді сатудан түскен табыстар" деген жол бойынша көрсетілген деректермен сәйкес келуі тиіс; </w:t>
      </w:r>
      <w:r>
        <w:br/>
      </w:r>
      <w:r>
        <w:rPr>
          <w:rFonts w:ascii="Times New Roman"/>
          <w:b w:val="false"/>
          <w:i w:val="false"/>
          <w:color w:val="000000"/>
          <w:sz w:val="28"/>
        </w:rPr>
        <w:t xml:space="preserve">
      шығыстар мен амортизацияның жиынтық сомасы бухгалтерлік есеп және қаржылық есептілік туралы Қазақстан Республикасының заңнамасына сәйкес жасалатын тиісті кезеңдегі кірістер мен шығыстар туралы есептің "Өндірілген қызметтердің өзіндік құны" және "Кезең шығыстары" деген жолдар бойынша көрсетілген деректер сомасымен сәйкес келуі тиіс. </w:t>
      </w:r>
      <w:r>
        <w:br/>
      </w:r>
      <w:r>
        <w:rPr>
          <w:rFonts w:ascii="Times New Roman"/>
          <w:b w:val="false"/>
          <w:i w:val="false"/>
          <w:color w:val="000000"/>
          <w:sz w:val="28"/>
        </w:rPr>
        <w:t>
</w:t>
      </w:r>
      <w:r>
        <w:rPr>
          <w:rFonts w:ascii="Times New Roman"/>
          <w:b w:val="false"/>
          <w:i w:val="false"/>
          <w:color w:val="ff0000"/>
          <w:sz w:val="28"/>
        </w:rPr>
        <w:t xml:space="preserve">      Ескерту: 27-тармаққа өзгерту енгізілді - ҚР Табиғи монополияларды реттеу агенттігі төрағасының 2007 жылғы 4 сәуірдегі </w:t>
      </w:r>
      <w:r>
        <w:rPr>
          <w:rFonts w:ascii="Times New Roman"/>
          <w:b w:val="false"/>
          <w:i w:val="false"/>
          <w:color w:val="000000"/>
          <w:sz w:val="28"/>
        </w:rPr>
        <w:t xml:space="preserve">N 86-НҚ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қараңыз) бұйрығымен.</w:t>
      </w:r>
      <w:r>
        <w:rPr>
          <w:rFonts w:ascii="Times New Roman"/>
          <w:b w:val="false"/>
          <w:i w:val="false"/>
          <w:color w:val="000000"/>
          <w:sz w:val="28"/>
        </w:rPr>
        <w:t> </w:t>
      </w:r>
    </w:p>
    <w:bookmarkEnd w:id="28"/>
    <w:bookmarkStart w:name="z29" w:id="29"/>
    <w:p>
      <w:pPr>
        <w:spacing w:after="0"/>
        <w:ind w:left="0"/>
        <w:jc w:val="both"/>
      </w:pPr>
      <w:r>
        <w:rPr>
          <w:rFonts w:ascii="Times New Roman"/>
          <w:b w:val="false"/>
          <w:i w:val="false"/>
          <w:color w:val="000000"/>
          <w:sz w:val="28"/>
        </w:rPr>
        <w:t>
      28. &lt;*&gt;</w:t>
      </w:r>
      <w:r>
        <w:br/>
      </w:r>
      <w:r>
        <w:rPr>
          <w:rFonts w:ascii="Times New Roman"/>
          <w:b w:val="false"/>
          <w:i w:val="false"/>
          <w:color w:val="000000"/>
          <w:sz w:val="28"/>
        </w:rPr>
        <w:t>
      </w:t>
      </w:r>
      <w:r>
        <w:rPr>
          <w:rFonts w:ascii="Times New Roman"/>
          <w:b w:val="false"/>
          <w:i w:val="false"/>
          <w:color w:val="ff0000"/>
          <w:sz w:val="28"/>
        </w:rPr>
        <w:t xml:space="preserve">Ескерту: 28-тармақ алынып тасталды - ҚР Табиғи монополияларды реттеу агенттігі төрағасының 2010.09.24 </w:t>
      </w:r>
      <w:r>
        <w:rPr>
          <w:rFonts w:ascii="Times New Roman"/>
          <w:b w:val="false"/>
          <w:i w:val="false"/>
          <w:color w:val="000000"/>
          <w:sz w:val="28"/>
        </w:rPr>
        <w:t>N 279-НҚ</w:t>
      </w:r>
      <w:r>
        <w:rPr>
          <w:rFonts w:ascii="Times New Roman"/>
          <w:b w:val="false"/>
          <w:i w:val="false"/>
          <w:color w:val="ff0000"/>
          <w:sz w:val="28"/>
        </w:rPr>
        <w:t xml:space="preserve"> Бұйрығымен.</w:t>
      </w:r>
    </w:p>
    <w:bookmarkEnd w:id="29"/>
    <w:bookmarkStart w:name="z30" w:id="30"/>
    <w:p>
      <w:pPr>
        <w:spacing w:after="0"/>
        <w:ind w:left="0"/>
        <w:jc w:val="both"/>
      </w:pPr>
      <w:r>
        <w:rPr>
          <w:rFonts w:ascii="Times New Roman"/>
          <w:b w:val="false"/>
          <w:i w:val="false"/>
          <w:color w:val="000000"/>
          <w:sz w:val="28"/>
        </w:rPr>
        <w:t xml:space="preserve">
      29. Аэронавигация қызметтерін көрсететін табиғи монополиялар субъектілерінің қағаз арқылы жеткізгіштегі есептілікке басшы мен бас бухгалтер қол қояды және мөрмен расталады. Аэронавигация қызметтерін көрсететін табиғи монополиялар субъектілері есептерді уәкілетті органға электрондық және қағаз арқылы жеткізу түрінде ұсынады. Электрондық тасымалдағыштағы есеп қағаз арқылы жеткізілетін есептерге сәйкес келуге тиіс. </w:t>
      </w:r>
      <w:r>
        <w:br/>
      </w:r>
      <w:r>
        <w:rPr>
          <w:rFonts w:ascii="Times New Roman"/>
          <w:b w:val="false"/>
          <w:i w:val="false"/>
          <w:color w:val="000000"/>
          <w:sz w:val="28"/>
        </w:rPr>
        <w:t>
</w:t>
      </w:r>
      <w:r>
        <w:rPr>
          <w:rFonts w:ascii="Times New Roman"/>
          <w:b w:val="false"/>
          <w:i w:val="false"/>
          <w:color w:val="ff0000"/>
          <w:sz w:val="28"/>
        </w:rPr>
        <w:t xml:space="preserve">      Ескерту: 29-тармаққа өзгерту енгізілді - ҚР Табиғи монополияларды реттеу агенттігі төрағасының 2007 жылғы 4 сәуірдегі </w:t>
      </w:r>
      <w:r>
        <w:rPr>
          <w:rFonts w:ascii="Times New Roman"/>
          <w:b w:val="false"/>
          <w:i w:val="false"/>
          <w:color w:val="000000"/>
          <w:sz w:val="28"/>
        </w:rPr>
        <w:t xml:space="preserve">N 86-НҚ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30"/>
    <w:bookmarkStart w:name="z31" w:id="31"/>
    <w:p>
      <w:pPr>
        <w:spacing w:after="0"/>
        <w:ind w:left="0"/>
        <w:jc w:val="both"/>
      </w:pPr>
      <w:r>
        <w:rPr>
          <w:rFonts w:ascii="Times New Roman"/>
          <w:b w:val="false"/>
          <w:i w:val="false"/>
          <w:color w:val="000000"/>
          <w:sz w:val="28"/>
        </w:rPr>
        <w:t xml:space="preserve">
                                       Аэронавигация қызметтерін </w:t>
      </w:r>
      <w:r>
        <w:br/>
      </w:r>
      <w:r>
        <w:rPr>
          <w:rFonts w:ascii="Times New Roman"/>
          <w:b w:val="false"/>
          <w:i w:val="false"/>
          <w:color w:val="000000"/>
          <w:sz w:val="28"/>
        </w:rPr>
        <w:t xml:space="preserve">
                                     көрсететін табиғи монополиялар </w:t>
      </w:r>
      <w:r>
        <w:br/>
      </w:r>
      <w:r>
        <w:rPr>
          <w:rFonts w:ascii="Times New Roman"/>
          <w:b w:val="false"/>
          <w:i w:val="false"/>
          <w:color w:val="000000"/>
          <w:sz w:val="28"/>
        </w:rPr>
        <w:t xml:space="preserve">
                                       субъектілерінің табыстарды, </w:t>
      </w:r>
      <w:r>
        <w:br/>
      </w:r>
      <w:r>
        <w:rPr>
          <w:rFonts w:ascii="Times New Roman"/>
          <w:b w:val="false"/>
          <w:i w:val="false"/>
          <w:color w:val="000000"/>
          <w:sz w:val="28"/>
        </w:rPr>
        <w:t xml:space="preserve">
                                       шығындар мен іске қосылған </w:t>
      </w:r>
      <w:r>
        <w:br/>
      </w:r>
      <w:r>
        <w:rPr>
          <w:rFonts w:ascii="Times New Roman"/>
          <w:b w:val="false"/>
          <w:i w:val="false"/>
          <w:color w:val="000000"/>
          <w:sz w:val="28"/>
        </w:rPr>
        <w:t xml:space="preserve">
                                       активтерді бөлектеп есепке </w:t>
      </w:r>
      <w:r>
        <w:br/>
      </w:r>
      <w:r>
        <w:rPr>
          <w:rFonts w:ascii="Times New Roman"/>
          <w:b w:val="false"/>
          <w:i w:val="false"/>
          <w:color w:val="000000"/>
          <w:sz w:val="28"/>
        </w:rPr>
        <w:t xml:space="preserve">
                                        алуды жүргізу ережесіне </w:t>
      </w:r>
      <w:r>
        <w:br/>
      </w:r>
      <w:r>
        <w:rPr>
          <w:rFonts w:ascii="Times New Roman"/>
          <w:b w:val="false"/>
          <w:i w:val="false"/>
          <w:color w:val="000000"/>
          <w:sz w:val="28"/>
        </w:rPr>
        <w:t xml:space="preserve">
                                                 1-қосымша </w:t>
      </w:r>
    </w:p>
    <w:bookmarkEnd w:id="31"/>
    <w:p>
      <w:pPr>
        <w:spacing w:after="0"/>
        <w:ind w:left="0"/>
        <w:jc w:val="both"/>
      </w:pPr>
      <w:r>
        <w:rPr>
          <w:rFonts w:ascii="Times New Roman"/>
          <w:b w:val="false"/>
          <w:i w:val="false"/>
          <w:color w:val="ff0000"/>
          <w:sz w:val="28"/>
        </w:rPr>
        <w:t xml:space="preserve">      Ескерту: Қосымшаның оң жағындағы мәтінге өзгерту енгізілді - ҚР Табиғи монополияларды реттеу агенттігі төрағасының 2007 жылғы 4 сәуірдегі </w:t>
      </w:r>
      <w:r>
        <w:rPr>
          <w:rFonts w:ascii="Times New Roman"/>
          <w:b w:val="false"/>
          <w:i w:val="false"/>
          <w:color w:val="000000"/>
          <w:sz w:val="28"/>
        </w:rPr>
        <w:t xml:space="preserve">N 86-НҚ </w:t>
      </w:r>
      <w:r>
        <w:br/>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Аэронавигациялық ұйымдар көрсететін қызметтерге </w:t>
      </w:r>
      <w:r>
        <w:br/>
      </w:r>
      <w:r>
        <w:rPr>
          <w:rFonts w:ascii="Times New Roman"/>
          <w:b w:val="false"/>
          <w:i w:val="false"/>
          <w:color w:val="000000"/>
          <w:sz w:val="28"/>
        </w:rPr>
        <w:t>
</w:t>
      </w:r>
      <w:r>
        <w:rPr>
          <w:rFonts w:ascii="Times New Roman"/>
          <w:b/>
          <w:i w:val="false"/>
          <w:color w:val="000000"/>
          <w:sz w:val="28"/>
        </w:rPr>
        <w:t xml:space="preserve">     шығындарды және іске қосылған активтерді бөлу сызбасы </w:t>
      </w:r>
    </w:p>
    <w:p>
      <w:pPr>
        <w:spacing w:after="0"/>
        <w:ind w:left="0"/>
        <w:jc w:val="both"/>
      </w:pPr>
      <w:r>
        <w:rPr>
          <w:rFonts w:ascii="Times New Roman"/>
          <w:b w:val="false"/>
          <w:i w:val="false"/>
          <w:color w:val="000000"/>
          <w:sz w:val="28"/>
        </w:rPr>
        <w:t xml:space="preserve">     _________________                 _________________ </w:t>
      </w:r>
      <w:r>
        <w:br/>
      </w:r>
      <w:r>
        <w:rPr>
          <w:rFonts w:ascii="Times New Roman"/>
          <w:b w:val="false"/>
          <w:i w:val="false"/>
          <w:color w:val="000000"/>
          <w:sz w:val="28"/>
        </w:rPr>
        <w:t xml:space="preserve">
    |    Шығындар     |               |     Активтер    | </w:t>
      </w:r>
      <w:r>
        <w:br/>
      </w:r>
      <w:r>
        <w:rPr>
          <w:rFonts w:ascii="Times New Roman"/>
          <w:b w:val="false"/>
          <w:i w:val="false"/>
          <w:color w:val="000000"/>
          <w:sz w:val="28"/>
        </w:rPr>
        <w:t xml:space="preserve">
    |_________________|               |_________________|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Тікелей және жанама     |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1-кезең    |                Ресурстар                |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2-кезең     |          тікелей және жанама          | </w:t>
      </w:r>
      <w:r>
        <w:br/>
      </w:r>
      <w:r>
        <w:rPr>
          <w:rFonts w:ascii="Times New Roman"/>
          <w:b w:val="false"/>
          <w:i w:val="false"/>
          <w:color w:val="000000"/>
          <w:sz w:val="28"/>
        </w:rPr>
        <w:t xml:space="preserve">
            |  ___________________________________  | </w:t>
      </w:r>
      <w:r>
        <w:br/>
      </w:r>
      <w:r>
        <w:rPr>
          <w:rFonts w:ascii="Times New Roman"/>
          <w:b w:val="false"/>
          <w:i w:val="false"/>
          <w:color w:val="000000"/>
          <w:sz w:val="28"/>
        </w:rPr>
        <w:t xml:space="preserve">
            | |      Көмекші процестер            | | </w:t>
      </w:r>
      <w:r>
        <w:br/>
      </w:r>
      <w:r>
        <w:rPr>
          <w:rFonts w:ascii="Times New Roman"/>
          <w:b w:val="false"/>
          <w:i w:val="false"/>
          <w:color w:val="000000"/>
          <w:sz w:val="28"/>
        </w:rPr>
        <w:t xml:space="preserve">
            | |___________________________________| | </w:t>
      </w:r>
      <w:r>
        <w:br/>
      </w:r>
      <w:r>
        <w:rPr>
          <w:rFonts w:ascii="Times New Roman"/>
          <w:b w:val="false"/>
          <w:i w:val="false"/>
          <w:color w:val="000000"/>
          <w:sz w:val="28"/>
        </w:rPr>
        <w:t xml:space="preserve">
                  |                             | </w:t>
      </w:r>
      <w:r>
        <w:br/>
      </w:r>
      <w:r>
        <w:rPr>
          <w:rFonts w:ascii="Times New Roman"/>
          <w:b w:val="false"/>
          <w:i w:val="false"/>
          <w:color w:val="000000"/>
          <w:sz w:val="28"/>
        </w:rPr>
        <w:t xml:space="preserve">
3-кезең           |     тікелей және жанама     | </w:t>
      </w:r>
      <w:r>
        <w:br/>
      </w:r>
      <w:r>
        <w:rPr>
          <w:rFonts w:ascii="Times New Roman"/>
          <w:b w:val="false"/>
          <w:i w:val="false"/>
          <w:color w:val="000000"/>
          <w:sz w:val="28"/>
        </w:rPr>
        <w:t xml:space="preserve">
        _____________________                  __________ </w:t>
      </w:r>
      <w:r>
        <w:br/>
      </w:r>
      <w:r>
        <w:rPr>
          <w:rFonts w:ascii="Times New Roman"/>
          <w:b w:val="false"/>
          <w:i w:val="false"/>
          <w:color w:val="000000"/>
          <w:sz w:val="28"/>
        </w:rPr>
        <w:t xml:space="preserve">
       | Негізгі өндірістік  |                | Басқару  |______ </w:t>
      </w:r>
      <w:r>
        <w:br/>
      </w:r>
      <w:r>
        <w:rPr>
          <w:rFonts w:ascii="Times New Roman"/>
          <w:b w:val="false"/>
          <w:i w:val="false"/>
          <w:color w:val="000000"/>
          <w:sz w:val="28"/>
        </w:rPr>
        <w:t xml:space="preserve">
       |     процестер       |                |процестер |      | </w:t>
      </w:r>
      <w:r>
        <w:br/>
      </w:r>
      <w:r>
        <w:rPr>
          <w:rFonts w:ascii="Times New Roman"/>
          <w:b w:val="false"/>
          <w:i w:val="false"/>
          <w:color w:val="000000"/>
          <w:sz w:val="28"/>
        </w:rPr>
        <w:t xml:space="preserve">
       |_____________________|                |__________|      | </w:t>
      </w:r>
      <w:r>
        <w:br/>
      </w:r>
      <w:r>
        <w:rPr>
          <w:rFonts w:ascii="Times New Roman"/>
          <w:b w:val="false"/>
          <w:i w:val="false"/>
          <w:color w:val="000000"/>
          <w:sz w:val="28"/>
        </w:rPr>
        <w:t xml:space="preserve">
        |                   |                                   | </w:t>
      </w:r>
      <w:r>
        <w:br/>
      </w:r>
      <w:r>
        <w:rPr>
          <w:rFonts w:ascii="Times New Roman"/>
          <w:b w:val="false"/>
          <w:i w:val="false"/>
          <w:color w:val="000000"/>
          <w:sz w:val="28"/>
        </w:rPr>
        <w:t xml:space="preserve">
4-кезең |Тікелей және жанама|    бірлескен     _____________    | </w:t>
      </w:r>
      <w:r>
        <w:br/>
      </w:r>
      <w:r>
        <w:rPr>
          <w:rFonts w:ascii="Times New Roman"/>
          <w:b w:val="false"/>
          <w:i w:val="false"/>
          <w:color w:val="000000"/>
          <w:sz w:val="28"/>
        </w:rPr>
        <w:t xml:space="preserve">
        |                   |  _______________|ГПП элемент- |   | </w:t>
      </w:r>
      <w:r>
        <w:br/>
      </w:r>
      <w:r>
        <w:rPr>
          <w:rFonts w:ascii="Times New Roman"/>
          <w:b w:val="false"/>
          <w:i w:val="false"/>
          <w:color w:val="000000"/>
          <w:sz w:val="28"/>
        </w:rPr>
        <w:t xml:space="preserve">
        |                   | |               |терін басқару|   | </w:t>
      </w:r>
      <w:r>
        <w:br/>
      </w:r>
      <w:r>
        <w:rPr>
          <w:rFonts w:ascii="Times New Roman"/>
          <w:b w:val="false"/>
          <w:i w:val="false"/>
          <w:color w:val="000000"/>
          <w:sz w:val="28"/>
        </w:rPr>
        <w:t xml:space="preserve">
5-кезең |    _______________|_|_              | процестері  |   | </w:t>
      </w:r>
      <w:r>
        <w:br/>
      </w:r>
      <w:r>
        <w:rPr>
          <w:rFonts w:ascii="Times New Roman"/>
          <w:b w:val="false"/>
          <w:i w:val="false"/>
          <w:color w:val="000000"/>
          <w:sz w:val="28"/>
        </w:rPr>
        <w:t xml:space="preserve">
        | __|  ГПП элементтері  |             |_____________|   | </w:t>
      </w:r>
      <w:r>
        <w:br/>
      </w:r>
      <w:r>
        <w:rPr>
          <w:rFonts w:ascii="Times New Roman"/>
          <w:b w:val="false"/>
          <w:i w:val="false"/>
          <w:color w:val="000000"/>
          <w:sz w:val="28"/>
        </w:rPr>
        <w:t xml:space="preserve">
        ||  |___________________|                               | </w:t>
      </w:r>
      <w:r>
        <w:br/>
      </w:r>
      <w:r>
        <w:rPr>
          <w:rFonts w:ascii="Times New Roman"/>
          <w:b w:val="false"/>
          <w:i w:val="false"/>
          <w:color w:val="000000"/>
          <w:sz w:val="28"/>
        </w:rPr>
        <w:t xml:space="preserve">
        ||                    |                                 | </w:t>
      </w:r>
      <w:r>
        <w:br/>
      </w:r>
      <w:r>
        <w:rPr>
          <w:rFonts w:ascii="Times New Roman"/>
          <w:b w:val="false"/>
          <w:i w:val="false"/>
          <w:color w:val="000000"/>
          <w:sz w:val="28"/>
        </w:rPr>
        <w:t xml:space="preserve">
        ||Тікелей және жанама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6-кезең  ________________                                       | </w:t>
      </w:r>
      <w:r>
        <w:br/>
      </w:r>
      <w:r>
        <w:rPr>
          <w:rFonts w:ascii="Times New Roman"/>
          <w:b w:val="false"/>
          <w:i w:val="false"/>
          <w:color w:val="000000"/>
          <w:sz w:val="28"/>
        </w:rPr>
        <w:t xml:space="preserve">
        | Ішкі қызметтер |                                      | </w:t>
      </w:r>
      <w:r>
        <w:br/>
      </w:r>
      <w:r>
        <w:rPr>
          <w:rFonts w:ascii="Times New Roman"/>
          <w:b w:val="false"/>
          <w:i w:val="false"/>
          <w:color w:val="000000"/>
          <w:sz w:val="28"/>
        </w:rPr>
        <w:t xml:space="preserve">
        |________________|                  ________________    | </w:t>
      </w:r>
      <w:r>
        <w:br/>
      </w:r>
      <w:r>
        <w:rPr>
          <w:rFonts w:ascii="Times New Roman"/>
          <w:b w:val="false"/>
          <w:i w:val="false"/>
          <w:color w:val="000000"/>
          <w:sz w:val="28"/>
        </w:rPr>
        <w:t xml:space="preserve">
                         |                 | Өзге басқару   |   | </w:t>
      </w:r>
      <w:r>
        <w:br/>
      </w:r>
      <w:r>
        <w:rPr>
          <w:rFonts w:ascii="Times New Roman"/>
          <w:b w:val="false"/>
          <w:i w:val="false"/>
          <w:color w:val="000000"/>
          <w:sz w:val="28"/>
        </w:rPr>
        <w:t xml:space="preserve">
7-кезең                  |                 |   процестері   |___| </w:t>
      </w:r>
      <w:r>
        <w:br/>
      </w:r>
      <w:r>
        <w:rPr>
          <w:rFonts w:ascii="Times New Roman"/>
          <w:b w:val="false"/>
          <w:i w:val="false"/>
          <w:color w:val="000000"/>
          <w:sz w:val="28"/>
        </w:rPr>
        <w:t xml:space="preserve">
                         |                 |________________| </w:t>
      </w:r>
      <w:r>
        <w:br/>
      </w:r>
      <w:r>
        <w:rPr>
          <w:rFonts w:ascii="Times New Roman"/>
          <w:b w:val="false"/>
          <w:i w:val="false"/>
          <w:color w:val="000000"/>
          <w:sz w:val="28"/>
        </w:rPr>
        <w:t xml:space="preserve">
8-кезең  __________      |                         | </w:t>
      </w:r>
      <w:r>
        <w:br/>
      </w:r>
      <w:r>
        <w:rPr>
          <w:rFonts w:ascii="Times New Roman"/>
          <w:b w:val="false"/>
          <w:i w:val="false"/>
          <w:color w:val="000000"/>
          <w:sz w:val="28"/>
        </w:rPr>
        <w:t xml:space="preserve">
        |Сыртқы    |_____|               жалпы және|бірлескен </w:t>
      </w:r>
      <w:r>
        <w:br/>
      </w:r>
      <w:r>
        <w:rPr>
          <w:rFonts w:ascii="Times New Roman"/>
          <w:b w:val="false"/>
          <w:i w:val="false"/>
          <w:color w:val="000000"/>
          <w:sz w:val="28"/>
        </w:rPr>
        <w:t xml:space="preserve">
        |қызметтер |_______________________________| </w:t>
      </w:r>
      <w:r>
        <w:br/>
      </w:r>
      <w:r>
        <w:rPr>
          <w:rFonts w:ascii="Times New Roman"/>
          <w:b w:val="false"/>
          <w:i w:val="false"/>
          <w:color w:val="000000"/>
          <w:sz w:val="28"/>
        </w:rPr>
        <w:t xml:space="preserve">
        |__________| </w:t>
      </w:r>
    </w:p>
    <w:bookmarkStart w:name="z32" w:id="32"/>
    <w:p>
      <w:pPr>
        <w:spacing w:after="0"/>
        <w:ind w:left="0"/>
        <w:jc w:val="both"/>
      </w:pPr>
      <w:r>
        <w:rPr>
          <w:rFonts w:ascii="Times New Roman"/>
          <w:b w:val="false"/>
          <w:i w:val="false"/>
          <w:color w:val="000000"/>
          <w:sz w:val="28"/>
        </w:rPr>
        <w:t xml:space="preserve">
                                        Аэронавигация қызметтерін </w:t>
      </w:r>
      <w:r>
        <w:br/>
      </w:r>
      <w:r>
        <w:rPr>
          <w:rFonts w:ascii="Times New Roman"/>
          <w:b w:val="false"/>
          <w:i w:val="false"/>
          <w:color w:val="000000"/>
          <w:sz w:val="28"/>
        </w:rPr>
        <w:t xml:space="preserve">
                                     көрсететін табиғи монополиялар </w:t>
      </w:r>
      <w:r>
        <w:br/>
      </w:r>
      <w:r>
        <w:rPr>
          <w:rFonts w:ascii="Times New Roman"/>
          <w:b w:val="false"/>
          <w:i w:val="false"/>
          <w:color w:val="000000"/>
          <w:sz w:val="28"/>
        </w:rPr>
        <w:t xml:space="preserve">
                                        субъектілерінің табыстарды, </w:t>
      </w:r>
      <w:r>
        <w:br/>
      </w:r>
      <w:r>
        <w:rPr>
          <w:rFonts w:ascii="Times New Roman"/>
          <w:b w:val="false"/>
          <w:i w:val="false"/>
          <w:color w:val="000000"/>
          <w:sz w:val="28"/>
        </w:rPr>
        <w:t xml:space="preserve">
                                        шығындар мен іске қосылған </w:t>
      </w:r>
      <w:r>
        <w:br/>
      </w:r>
      <w:r>
        <w:rPr>
          <w:rFonts w:ascii="Times New Roman"/>
          <w:b w:val="false"/>
          <w:i w:val="false"/>
          <w:color w:val="000000"/>
          <w:sz w:val="28"/>
        </w:rPr>
        <w:t xml:space="preserve">
                                        активтерді бөлектеп есепке </w:t>
      </w:r>
      <w:r>
        <w:br/>
      </w:r>
      <w:r>
        <w:rPr>
          <w:rFonts w:ascii="Times New Roman"/>
          <w:b w:val="false"/>
          <w:i w:val="false"/>
          <w:color w:val="000000"/>
          <w:sz w:val="28"/>
        </w:rPr>
        <w:t xml:space="preserve">
                                         алуды жүргізу ережесіне </w:t>
      </w:r>
      <w:r>
        <w:br/>
      </w:r>
      <w:r>
        <w:rPr>
          <w:rFonts w:ascii="Times New Roman"/>
          <w:b w:val="false"/>
          <w:i w:val="false"/>
          <w:color w:val="000000"/>
          <w:sz w:val="28"/>
        </w:rPr>
        <w:t xml:space="preserve">
                                                 2-қосымша </w:t>
      </w:r>
    </w:p>
    <w:bookmarkEnd w:id="32"/>
    <w:p>
      <w:pPr>
        <w:spacing w:after="0"/>
        <w:ind w:left="0"/>
        <w:jc w:val="both"/>
      </w:pPr>
      <w:r>
        <w:rPr>
          <w:rFonts w:ascii="Times New Roman"/>
          <w:b w:val="false"/>
          <w:i w:val="false"/>
          <w:color w:val="ff0000"/>
          <w:sz w:val="28"/>
        </w:rPr>
        <w:t xml:space="preserve">      Ескерту: Қосымшаның оң жағындағы мәтінге өзгерту енгізілді - ҚР Табиғи монополияларды реттеу агенттігі төрағасының 2007 жылғы 4 сәуірдегі </w:t>
      </w:r>
      <w:r>
        <w:rPr>
          <w:rFonts w:ascii="Times New Roman"/>
          <w:b w:val="false"/>
          <w:i w:val="false"/>
          <w:color w:val="000000"/>
          <w:sz w:val="28"/>
        </w:rPr>
        <w:t xml:space="preserve">N 86-НҚ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Ресурстардың негізгі түрлерінің және ресурстарға </w:t>
      </w:r>
      <w:r>
        <w:br/>
      </w:r>
      <w:r>
        <w:rPr>
          <w:rFonts w:ascii="Times New Roman"/>
          <w:b w:val="false"/>
          <w:i w:val="false"/>
          <w:color w:val="000000"/>
          <w:sz w:val="28"/>
        </w:rPr>
        <w:t>
</w:t>
      </w:r>
      <w:r>
        <w:rPr>
          <w:rFonts w:ascii="Times New Roman"/>
          <w:b/>
          <w:i w:val="false"/>
          <w:color w:val="000000"/>
          <w:sz w:val="28"/>
        </w:rPr>
        <w:t xml:space="preserve">        жанама шығындарды және іске қосылған активтерді </w:t>
      </w:r>
      <w:r>
        <w:br/>
      </w:r>
      <w:r>
        <w:rPr>
          <w:rFonts w:ascii="Times New Roman"/>
          <w:b w:val="false"/>
          <w:i w:val="false"/>
          <w:color w:val="000000"/>
          <w:sz w:val="28"/>
        </w:rPr>
        <w:t>
</w:t>
      </w:r>
      <w:r>
        <w:rPr>
          <w:rFonts w:ascii="Times New Roman"/>
          <w:b/>
          <w:i w:val="false"/>
          <w:color w:val="000000"/>
          <w:sz w:val="28"/>
        </w:rPr>
        <w:t xml:space="preserve">                    бөлу базасының тізбесі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Шығындар | Бөлу базасының |               Ресурстар </w:t>
      </w:r>
      <w:r>
        <w:br/>
      </w:r>
      <w:r>
        <w:rPr>
          <w:rFonts w:ascii="Times New Roman"/>
          <w:b w:val="false"/>
          <w:i w:val="false"/>
          <w:color w:val="000000"/>
          <w:sz w:val="28"/>
        </w:rPr>
        <w:t xml:space="preserve">
  және   |     атауы      | </w:t>
      </w:r>
      <w:r>
        <w:br/>
      </w:r>
      <w:r>
        <w:rPr>
          <w:rFonts w:ascii="Times New Roman"/>
          <w:b w:val="false"/>
          <w:i w:val="false"/>
          <w:color w:val="000000"/>
          <w:sz w:val="28"/>
        </w:rPr>
        <w:t xml:space="preserve">
активтер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|Маши-|Ғима-|Көлік |Өзге|Мате-|Пер-|Өзге </w:t>
      </w:r>
      <w:r>
        <w:br/>
      </w:r>
      <w:r>
        <w:rPr>
          <w:rFonts w:ascii="Times New Roman"/>
          <w:b w:val="false"/>
          <w:i w:val="false"/>
          <w:color w:val="000000"/>
          <w:sz w:val="28"/>
        </w:rPr>
        <w:t xml:space="preserve">
         |                |налар|рат- |құрал-|де  |риал-|со- |де </w:t>
      </w:r>
      <w:r>
        <w:br/>
      </w:r>
      <w:r>
        <w:rPr>
          <w:rFonts w:ascii="Times New Roman"/>
          <w:b w:val="false"/>
          <w:i w:val="false"/>
          <w:color w:val="000000"/>
          <w:sz w:val="28"/>
        </w:rPr>
        <w:t xml:space="preserve">
         |                | мен |тар  |дары  |нег-|дық  |нал |ресу- </w:t>
      </w:r>
      <w:r>
        <w:br/>
      </w:r>
      <w:r>
        <w:rPr>
          <w:rFonts w:ascii="Times New Roman"/>
          <w:b w:val="false"/>
          <w:i w:val="false"/>
          <w:color w:val="000000"/>
          <w:sz w:val="28"/>
        </w:rPr>
        <w:t xml:space="preserve">
         |                |жаб- |және |      |ізгі|емес |    |рстар </w:t>
      </w:r>
      <w:r>
        <w:br/>
      </w:r>
      <w:r>
        <w:rPr>
          <w:rFonts w:ascii="Times New Roman"/>
          <w:b w:val="false"/>
          <w:i w:val="false"/>
          <w:color w:val="000000"/>
          <w:sz w:val="28"/>
        </w:rPr>
        <w:t xml:space="preserve">
         |                |дық  |құры-|      |құ- |акти-|    | </w:t>
      </w:r>
      <w:r>
        <w:br/>
      </w:r>
      <w:r>
        <w:rPr>
          <w:rFonts w:ascii="Times New Roman"/>
          <w:b w:val="false"/>
          <w:i w:val="false"/>
          <w:color w:val="000000"/>
          <w:sz w:val="28"/>
        </w:rPr>
        <w:t xml:space="preserve">
         |                |     |лыс- |      |рал-|втер |    | </w:t>
      </w:r>
      <w:r>
        <w:br/>
      </w:r>
      <w:r>
        <w:rPr>
          <w:rFonts w:ascii="Times New Roman"/>
          <w:b w:val="false"/>
          <w:i w:val="false"/>
          <w:color w:val="000000"/>
          <w:sz w:val="28"/>
        </w:rPr>
        <w:t xml:space="preserve">
         |                |     |тар  |      |дар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Қосалқы   Алғашқы құжат-    П      П     П      П    -     -    - </w:t>
      </w:r>
      <w:r>
        <w:br/>
      </w:r>
      <w:r>
        <w:rPr>
          <w:rFonts w:ascii="Times New Roman"/>
          <w:b w:val="false"/>
          <w:i w:val="false"/>
          <w:color w:val="000000"/>
          <w:sz w:val="28"/>
        </w:rPr>
        <w:t xml:space="preserve">
бөлшектер тар негізінде </w:t>
      </w:r>
      <w:r>
        <w:br/>
      </w:r>
      <w:r>
        <w:rPr>
          <w:rFonts w:ascii="Times New Roman"/>
          <w:b w:val="false"/>
          <w:i w:val="false"/>
          <w:color w:val="000000"/>
          <w:sz w:val="28"/>
        </w:rPr>
        <w:t xml:space="preserve">
және ма-  тікелей жатқызу </w:t>
      </w:r>
      <w:r>
        <w:br/>
      </w:r>
      <w:r>
        <w:rPr>
          <w:rFonts w:ascii="Times New Roman"/>
          <w:b w:val="false"/>
          <w:i w:val="false"/>
          <w:color w:val="000000"/>
          <w:sz w:val="28"/>
        </w:rPr>
        <w:t xml:space="preserve">
териалдар (есептен шығару </w:t>
      </w:r>
      <w:r>
        <w:br/>
      </w:r>
      <w:r>
        <w:rPr>
          <w:rFonts w:ascii="Times New Roman"/>
          <w:b w:val="false"/>
          <w:i w:val="false"/>
          <w:color w:val="000000"/>
          <w:sz w:val="28"/>
        </w:rPr>
        <w:t xml:space="preserve">
          актілері) </w:t>
      </w:r>
    </w:p>
    <w:p>
      <w:pPr>
        <w:spacing w:after="0"/>
        <w:ind w:left="0"/>
        <w:jc w:val="both"/>
      </w:pPr>
      <w:r>
        <w:rPr>
          <w:rFonts w:ascii="Times New Roman"/>
          <w:b w:val="false"/>
          <w:i w:val="false"/>
          <w:color w:val="000000"/>
          <w:sz w:val="28"/>
        </w:rPr>
        <w:t xml:space="preserve">Электр    1) нормативтік   </w:t>
      </w:r>
      <w:r>
        <w:br/>
      </w:r>
      <w:r>
        <w:rPr>
          <w:rFonts w:ascii="Times New Roman"/>
          <w:b w:val="false"/>
          <w:i w:val="false"/>
          <w:color w:val="000000"/>
          <w:sz w:val="28"/>
        </w:rPr>
        <w:t xml:space="preserve">
энергиясы қуат, кВт/сағ. </w:t>
      </w:r>
      <w:r>
        <w:br/>
      </w:r>
      <w:r>
        <w:rPr>
          <w:rFonts w:ascii="Times New Roman"/>
          <w:b w:val="false"/>
          <w:i w:val="false"/>
          <w:color w:val="000000"/>
          <w:sz w:val="28"/>
        </w:rPr>
        <w:t xml:space="preserve">
          және сағатпен </w:t>
      </w:r>
      <w:r>
        <w:br/>
      </w:r>
      <w:r>
        <w:rPr>
          <w:rFonts w:ascii="Times New Roman"/>
          <w:b w:val="false"/>
          <w:i w:val="false"/>
          <w:color w:val="000000"/>
          <w:sz w:val="28"/>
        </w:rPr>
        <w:t xml:space="preserve">
          жұмыс істеу </w:t>
      </w:r>
      <w:r>
        <w:br/>
      </w:r>
      <w:r>
        <w:rPr>
          <w:rFonts w:ascii="Times New Roman"/>
          <w:b w:val="false"/>
          <w:i w:val="false"/>
          <w:color w:val="000000"/>
          <w:sz w:val="28"/>
        </w:rPr>
        <w:t xml:space="preserve">
          2) есептеу       П,К    П,К    -     П,К   -     -    - </w:t>
      </w:r>
      <w:r>
        <w:br/>
      </w:r>
      <w:r>
        <w:rPr>
          <w:rFonts w:ascii="Times New Roman"/>
          <w:b w:val="false"/>
          <w:i w:val="false"/>
          <w:color w:val="000000"/>
          <w:sz w:val="28"/>
        </w:rPr>
        <w:t xml:space="preserve">
          құралдарының </w:t>
      </w:r>
      <w:r>
        <w:br/>
      </w:r>
      <w:r>
        <w:rPr>
          <w:rFonts w:ascii="Times New Roman"/>
          <w:b w:val="false"/>
          <w:i w:val="false"/>
          <w:color w:val="000000"/>
          <w:sz w:val="28"/>
        </w:rPr>
        <w:t xml:space="preserve">
          іс жүзіндегі </w:t>
      </w:r>
      <w:r>
        <w:br/>
      </w:r>
      <w:r>
        <w:rPr>
          <w:rFonts w:ascii="Times New Roman"/>
          <w:b w:val="false"/>
          <w:i w:val="false"/>
          <w:color w:val="000000"/>
          <w:sz w:val="28"/>
        </w:rPr>
        <w:t xml:space="preserve">
          көрсеткіштері, </w:t>
      </w:r>
      <w:r>
        <w:br/>
      </w:r>
      <w:r>
        <w:rPr>
          <w:rFonts w:ascii="Times New Roman"/>
          <w:b w:val="false"/>
          <w:i w:val="false"/>
          <w:color w:val="000000"/>
          <w:sz w:val="28"/>
        </w:rPr>
        <w:t xml:space="preserve">
          кВт/сағ; </w:t>
      </w:r>
    </w:p>
    <w:p>
      <w:pPr>
        <w:spacing w:after="0"/>
        <w:ind w:left="0"/>
        <w:jc w:val="both"/>
      </w:pPr>
      <w:r>
        <w:rPr>
          <w:rFonts w:ascii="Times New Roman"/>
          <w:b w:val="false"/>
          <w:i w:val="false"/>
          <w:color w:val="000000"/>
          <w:sz w:val="28"/>
        </w:rPr>
        <w:t xml:space="preserve">Отын      1)алғашқы        П,К    П,К  П,К      -    -     -    - </w:t>
      </w:r>
      <w:r>
        <w:br/>
      </w:r>
      <w:r>
        <w:rPr>
          <w:rFonts w:ascii="Times New Roman"/>
          <w:b w:val="false"/>
          <w:i w:val="false"/>
          <w:color w:val="000000"/>
          <w:sz w:val="28"/>
        </w:rPr>
        <w:t xml:space="preserve">
          құжаттар </w:t>
      </w:r>
      <w:r>
        <w:br/>
      </w:r>
      <w:r>
        <w:rPr>
          <w:rFonts w:ascii="Times New Roman"/>
          <w:b w:val="false"/>
          <w:i w:val="false"/>
          <w:color w:val="000000"/>
          <w:sz w:val="28"/>
        </w:rPr>
        <w:t xml:space="preserve">
          деректері </w:t>
      </w:r>
      <w:r>
        <w:br/>
      </w:r>
      <w:r>
        <w:rPr>
          <w:rFonts w:ascii="Times New Roman"/>
          <w:b w:val="false"/>
          <w:i w:val="false"/>
          <w:color w:val="000000"/>
          <w:sz w:val="28"/>
        </w:rPr>
        <w:t xml:space="preserve">
          бойынша іс </w:t>
      </w:r>
      <w:r>
        <w:br/>
      </w:r>
      <w:r>
        <w:rPr>
          <w:rFonts w:ascii="Times New Roman"/>
          <w:b w:val="false"/>
          <w:i w:val="false"/>
          <w:color w:val="000000"/>
          <w:sz w:val="28"/>
        </w:rPr>
        <w:t xml:space="preserve">
          жүзінде </w:t>
      </w:r>
      <w:r>
        <w:br/>
      </w:r>
      <w:r>
        <w:rPr>
          <w:rFonts w:ascii="Times New Roman"/>
          <w:b w:val="false"/>
          <w:i w:val="false"/>
          <w:color w:val="000000"/>
          <w:sz w:val="28"/>
        </w:rPr>
        <w:t xml:space="preserve">
          тұтыну, л </w:t>
      </w:r>
      <w:r>
        <w:br/>
      </w:r>
      <w:r>
        <w:rPr>
          <w:rFonts w:ascii="Times New Roman"/>
          <w:b w:val="false"/>
          <w:i w:val="false"/>
          <w:color w:val="000000"/>
          <w:sz w:val="28"/>
        </w:rPr>
        <w:t xml:space="preserve">
          2)нормативтік </w:t>
      </w:r>
      <w:r>
        <w:br/>
      </w:r>
      <w:r>
        <w:rPr>
          <w:rFonts w:ascii="Times New Roman"/>
          <w:b w:val="false"/>
          <w:i w:val="false"/>
          <w:color w:val="000000"/>
          <w:sz w:val="28"/>
        </w:rPr>
        <w:t xml:space="preserve">
          тұтыну, л </w:t>
      </w:r>
    </w:p>
    <w:p>
      <w:pPr>
        <w:spacing w:after="0"/>
        <w:ind w:left="0"/>
        <w:jc w:val="both"/>
      </w:pPr>
      <w:r>
        <w:rPr>
          <w:rFonts w:ascii="Times New Roman"/>
          <w:b w:val="false"/>
          <w:i w:val="false"/>
          <w:color w:val="000000"/>
          <w:sz w:val="28"/>
        </w:rPr>
        <w:t xml:space="preserve">Жалақы    Алғашқы           -      -     -      -    -     П    - </w:t>
      </w:r>
      <w:r>
        <w:br/>
      </w:r>
      <w:r>
        <w:rPr>
          <w:rFonts w:ascii="Times New Roman"/>
          <w:b w:val="false"/>
          <w:i w:val="false"/>
          <w:color w:val="000000"/>
          <w:sz w:val="28"/>
        </w:rPr>
        <w:t xml:space="preserve">
          құжаттар </w:t>
      </w:r>
      <w:r>
        <w:br/>
      </w:r>
      <w:r>
        <w:rPr>
          <w:rFonts w:ascii="Times New Roman"/>
          <w:b w:val="false"/>
          <w:i w:val="false"/>
          <w:color w:val="000000"/>
          <w:sz w:val="28"/>
        </w:rPr>
        <w:t xml:space="preserve">
          негізінде </w:t>
      </w:r>
      <w:r>
        <w:br/>
      </w:r>
      <w:r>
        <w:rPr>
          <w:rFonts w:ascii="Times New Roman"/>
          <w:b w:val="false"/>
          <w:i w:val="false"/>
          <w:color w:val="000000"/>
          <w:sz w:val="28"/>
        </w:rPr>
        <w:t xml:space="preserve">
          тікелей </w:t>
      </w:r>
      <w:r>
        <w:br/>
      </w:r>
      <w:r>
        <w:rPr>
          <w:rFonts w:ascii="Times New Roman"/>
          <w:b w:val="false"/>
          <w:i w:val="false"/>
          <w:color w:val="000000"/>
          <w:sz w:val="28"/>
        </w:rPr>
        <w:t xml:space="preserve">
          жатқызу </w:t>
      </w:r>
      <w:r>
        <w:br/>
      </w:r>
      <w:r>
        <w:rPr>
          <w:rFonts w:ascii="Times New Roman"/>
          <w:b w:val="false"/>
          <w:i w:val="false"/>
          <w:color w:val="000000"/>
          <w:sz w:val="28"/>
        </w:rPr>
        <w:t xml:space="preserve">
          (есептеу) </w:t>
      </w:r>
    </w:p>
    <w:p>
      <w:pPr>
        <w:spacing w:after="0"/>
        <w:ind w:left="0"/>
        <w:jc w:val="both"/>
      </w:pPr>
      <w:r>
        <w:rPr>
          <w:rFonts w:ascii="Times New Roman"/>
          <w:b w:val="false"/>
          <w:i w:val="false"/>
          <w:color w:val="000000"/>
          <w:sz w:val="28"/>
        </w:rPr>
        <w:t xml:space="preserve">Жалақыдан Жалақы бойынша    -      -     -      -    -     П    - </w:t>
      </w:r>
      <w:r>
        <w:br/>
      </w:r>
      <w:r>
        <w:rPr>
          <w:rFonts w:ascii="Times New Roman"/>
          <w:b w:val="false"/>
          <w:i w:val="false"/>
          <w:color w:val="000000"/>
          <w:sz w:val="28"/>
        </w:rPr>
        <w:t xml:space="preserve">
аударым   шығындар </w:t>
      </w:r>
    </w:p>
    <w:p>
      <w:pPr>
        <w:spacing w:after="0"/>
        <w:ind w:left="0"/>
        <w:jc w:val="both"/>
      </w:pPr>
      <w:r>
        <w:rPr>
          <w:rFonts w:ascii="Times New Roman"/>
          <w:b w:val="false"/>
          <w:i w:val="false"/>
          <w:color w:val="000000"/>
          <w:sz w:val="28"/>
        </w:rPr>
        <w:t xml:space="preserve">Персо-    Қызметкерлер      -      -     -      -    -    П,К   - </w:t>
      </w:r>
      <w:r>
        <w:br/>
      </w:r>
      <w:r>
        <w:rPr>
          <w:rFonts w:ascii="Times New Roman"/>
          <w:b w:val="false"/>
          <w:i w:val="false"/>
          <w:color w:val="000000"/>
          <w:sz w:val="28"/>
        </w:rPr>
        <w:t xml:space="preserve">
налға     саны; </w:t>
      </w:r>
      <w:r>
        <w:br/>
      </w:r>
      <w:r>
        <w:rPr>
          <w:rFonts w:ascii="Times New Roman"/>
          <w:b w:val="false"/>
          <w:i w:val="false"/>
          <w:color w:val="000000"/>
          <w:sz w:val="28"/>
        </w:rPr>
        <w:t xml:space="preserve">
өзгелер </w:t>
      </w:r>
    </w:p>
    <w:p>
      <w:pPr>
        <w:spacing w:after="0"/>
        <w:ind w:left="0"/>
        <w:jc w:val="both"/>
      </w:pPr>
      <w:r>
        <w:rPr>
          <w:rFonts w:ascii="Times New Roman"/>
          <w:b w:val="false"/>
          <w:i w:val="false"/>
          <w:color w:val="000000"/>
          <w:sz w:val="28"/>
        </w:rPr>
        <w:t xml:space="preserve">Кадрлар   Алғашқы құ-       -      -     -      -    -     П    - </w:t>
      </w:r>
      <w:r>
        <w:br/>
      </w:r>
      <w:r>
        <w:rPr>
          <w:rFonts w:ascii="Times New Roman"/>
          <w:b w:val="false"/>
          <w:i w:val="false"/>
          <w:color w:val="000000"/>
          <w:sz w:val="28"/>
        </w:rPr>
        <w:t xml:space="preserve">
даярлау   жаттар негі- </w:t>
      </w:r>
      <w:r>
        <w:br/>
      </w:r>
      <w:r>
        <w:rPr>
          <w:rFonts w:ascii="Times New Roman"/>
          <w:b w:val="false"/>
          <w:i w:val="false"/>
          <w:color w:val="000000"/>
          <w:sz w:val="28"/>
        </w:rPr>
        <w:t xml:space="preserve">
          зінде тікелей </w:t>
      </w:r>
      <w:r>
        <w:br/>
      </w:r>
      <w:r>
        <w:rPr>
          <w:rFonts w:ascii="Times New Roman"/>
          <w:b w:val="false"/>
          <w:i w:val="false"/>
          <w:color w:val="000000"/>
          <w:sz w:val="28"/>
        </w:rPr>
        <w:t xml:space="preserve">
          жатқызу </w:t>
      </w:r>
    </w:p>
    <w:p>
      <w:pPr>
        <w:spacing w:after="0"/>
        <w:ind w:left="0"/>
        <w:jc w:val="both"/>
      </w:pPr>
      <w:r>
        <w:rPr>
          <w:rFonts w:ascii="Times New Roman"/>
          <w:b w:val="false"/>
          <w:i w:val="false"/>
          <w:color w:val="000000"/>
          <w:sz w:val="28"/>
        </w:rPr>
        <w:t xml:space="preserve">Жөндеу    Алғашқы құжат-    П      П     П      П    -     -    - </w:t>
      </w:r>
      <w:r>
        <w:br/>
      </w:r>
      <w:r>
        <w:rPr>
          <w:rFonts w:ascii="Times New Roman"/>
          <w:b w:val="false"/>
          <w:i w:val="false"/>
          <w:color w:val="000000"/>
          <w:sz w:val="28"/>
        </w:rPr>
        <w:t xml:space="preserve">
          тар негізінде </w:t>
      </w:r>
      <w:r>
        <w:br/>
      </w:r>
      <w:r>
        <w:rPr>
          <w:rFonts w:ascii="Times New Roman"/>
          <w:b w:val="false"/>
          <w:i w:val="false"/>
          <w:color w:val="000000"/>
          <w:sz w:val="28"/>
        </w:rPr>
        <w:t xml:space="preserve">
          тікелей жатқызу </w:t>
      </w:r>
      <w:r>
        <w:br/>
      </w:r>
      <w:r>
        <w:rPr>
          <w:rFonts w:ascii="Times New Roman"/>
          <w:b w:val="false"/>
          <w:i w:val="false"/>
          <w:color w:val="000000"/>
          <w:sz w:val="28"/>
        </w:rPr>
        <w:t xml:space="preserve">
          (орындалған </w:t>
      </w:r>
      <w:r>
        <w:br/>
      </w:r>
      <w:r>
        <w:rPr>
          <w:rFonts w:ascii="Times New Roman"/>
          <w:b w:val="false"/>
          <w:i w:val="false"/>
          <w:color w:val="000000"/>
          <w:sz w:val="28"/>
        </w:rPr>
        <w:t xml:space="preserve">
          жұмыстар </w:t>
      </w:r>
      <w:r>
        <w:br/>
      </w:r>
      <w:r>
        <w:rPr>
          <w:rFonts w:ascii="Times New Roman"/>
          <w:b w:val="false"/>
          <w:i w:val="false"/>
          <w:color w:val="000000"/>
          <w:sz w:val="28"/>
        </w:rPr>
        <w:t xml:space="preserve">
          актілері) </w:t>
      </w:r>
    </w:p>
    <w:p>
      <w:pPr>
        <w:spacing w:after="0"/>
        <w:ind w:left="0"/>
        <w:jc w:val="both"/>
      </w:pPr>
      <w:r>
        <w:rPr>
          <w:rFonts w:ascii="Times New Roman"/>
          <w:b w:val="false"/>
          <w:i w:val="false"/>
          <w:color w:val="000000"/>
          <w:sz w:val="28"/>
        </w:rPr>
        <w:t xml:space="preserve">Комму-    1. Есептеу        -      П     -      -    -     -    - </w:t>
      </w:r>
      <w:r>
        <w:br/>
      </w:r>
      <w:r>
        <w:rPr>
          <w:rFonts w:ascii="Times New Roman"/>
          <w:b w:val="false"/>
          <w:i w:val="false"/>
          <w:color w:val="000000"/>
          <w:sz w:val="28"/>
        </w:rPr>
        <w:t xml:space="preserve">
налдық    құралдары мен </w:t>
      </w:r>
      <w:r>
        <w:br/>
      </w:r>
      <w:r>
        <w:rPr>
          <w:rFonts w:ascii="Times New Roman"/>
          <w:b w:val="false"/>
          <w:i w:val="false"/>
          <w:color w:val="000000"/>
          <w:sz w:val="28"/>
        </w:rPr>
        <w:t xml:space="preserve">
шығыстар  алғашқы құжаттар </w:t>
      </w:r>
      <w:r>
        <w:br/>
      </w:r>
      <w:r>
        <w:rPr>
          <w:rFonts w:ascii="Times New Roman"/>
          <w:b w:val="false"/>
          <w:i w:val="false"/>
          <w:color w:val="000000"/>
          <w:sz w:val="28"/>
        </w:rPr>
        <w:t xml:space="preserve">
          негізінде </w:t>
      </w:r>
      <w:r>
        <w:br/>
      </w:r>
      <w:r>
        <w:rPr>
          <w:rFonts w:ascii="Times New Roman"/>
          <w:b w:val="false"/>
          <w:i w:val="false"/>
          <w:color w:val="000000"/>
          <w:sz w:val="28"/>
        </w:rPr>
        <w:t xml:space="preserve">
          тікелей жатқызу </w:t>
      </w:r>
    </w:p>
    <w:p>
      <w:pPr>
        <w:spacing w:after="0"/>
        <w:ind w:left="0"/>
        <w:jc w:val="both"/>
      </w:pPr>
      <w:r>
        <w:rPr>
          <w:rFonts w:ascii="Times New Roman"/>
          <w:b w:val="false"/>
          <w:i w:val="false"/>
          <w:color w:val="000000"/>
          <w:sz w:val="28"/>
        </w:rPr>
        <w:t xml:space="preserve">Техни-    Алғашқы құжаттар  П      -     П      П    -     -    - </w:t>
      </w:r>
      <w:r>
        <w:br/>
      </w:r>
      <w:r>
        <w:rPr>
          <w:rFonts w:ascii="Times New Roman"/>
          <w:b w:val="false"/>
          <w:i w:val="false"/>
          <w:color w:val="000000"/>
          <w:sz w:val="28"/>
        </w:rPr>
        <w:t xml:space="preserve">
калық     негізінде </w:t>
      </w:r>
      <w:r>
        <w:br/>
      </w:r>
      <w:r>
        <w:rPr>
          <w:rFonts w:ascii="Times New Roman"/>
          <w:b w:val="false"/>
          <w:i w:val="false"/>
          <w:color w:val="000000"/>
          <w:sz w:val="28"/>
        </w:rPr>
        <w:t xml:space="preserve">
қызмет    тікелей жатқызу </w:t>
      </w:r>
      <w:r>
        <w:br/>
      </w: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xml:space="preserve">Радио     Алғашқы құжаттар  П      -     -      -    -     -    - </w:t>
      </w:r>
      <w:r>
        <w:br/>
      </w:r>
      <w:r>
        <w:rPr>
          <w:rFonts w:ascii="Times New Roman"/>
          <w:b w:val="false"/>
          <w:i w:val="false"/>
          <w:color w:val="000000"/>
          <w:sz w:val="28"/>
        </w:rPr>
        <w:t xml:space="preserve">
техни-    негізінде </w:t>
      </w:r>
      <w:r>
        <w:br/>
      </w:r>
      <w:r>
        <w:rPr>
          <w:rFonts w:ascii="Times New Roman"/>
          <w:b w:val="false"/>
          <w:i w:val="false"/>
          <w:color w:val="000000"/>
          <w:sz w:val="28"/>
        </w:rPr>
        <w:t xml:space="preserve">
калық     тікелей жатқызу </w:t>
      </w:r>
      <w:r>
        <w:br/>
      </w:r>
      <w:r>
        <w:rPr>
          <w:rFonts w:ascii="Times New Roman"/>
          <w:b w:val="false"/>
          <w:i w:val="false"/>
          <w:color w:val="000000"/>
          <w:sz w:val="28"/>
        </w:rPr>
        <w:t xml:space="preserve">
құралдың </w:t>
      </w:r>
      <w:r>
        <w:br/>
      </w:r>
      <w:r>
        <w:rPr>
          <w:rFonts w:ascii="Times New Roman"/>
          <w:b w:val="false"/>
          <w:i w:val="false"/>
          <w:color w:val="000000"/>
          <w:sz w:val="28"/>
        </w:rPr>
        <w:t xml:space="preserve">
облеті </w:t>
      </w:r>
    </w:p>
    <w:p>
      <w:pPr>
        <w:spacing w:after="0"/>
        <w:ind w:left="0"/>
        <w:jc w:val="both"/>
      </w:pPr>
      <w:r>
        <w:rPr>
          <w:rFonts w:ascii="Times New Roman"/>
          <w:b w:val="false"/>
          <w:i w:val="false"/>
          <w:color w:val="000000"/>
          <w:sz w:val="28"/>
        </w:rPr>
        <w:t xml:space="preserve">АМАС қыз- Алғашқы құжаттар  -      -     -      -    -     -    П </w:t>
      </w:r>
      <w:r>
        <w:br/>
      </w:r>
      <w:r>
        <w:rPr>
          <w:rFonts w:ascii="Times New Roman"/>
          <w:b w:val="false"/>
          <w:i w:val="false"/>
          <w:color w:val="000000"/>
          <w:sz w:val="28"/>
        </w:rPr>
        <w:t xml:space="preserve">
меттері   негізінде </w:t>
      </w:r>
      <w:r>
        <w:br/>
      </w:r>
      <w:r>
        <w:rPr>
          <w:rFonts w:ascii="Times New Roman"/>
          <w:b w:val="false"/>
          <w:i w:val="false"/>
          <w:color w:val="000000"/>
          <w:sz w:val="28"/>
        </w:rPr>
        <w:t xml:space="preserve">
          тікелей жатқызу </w:t>
      </w:r>
    </w:p>
    <w:p>
      <w:pPr>
        <w:spacing w:after="0"/>
        <w:ind w:left="0"/>
        <w:jc w:val="both"/>
      </w:pPr>
      <w:r>
        <w:rPr>
          <w:rFonts w:ascii="Times New Roman"/>
          <w:b w:val="false"/>
          <w:i w:val="false"/>
          <w:color w:val="000000"/>
          <w:sz w:val="28"/>
        </w:rPr>
        <w:t xml:space="preserve">Аэронави- Алғашқы құжаттар  -      -     -      -    -     -    П </w:t>
      </w:r>
      <w:r>
        <w:br/>
      </w:r>
      <w:r>
        <w:rPr>
          <w:rFonts w:ascii="Times New Roman"/>
          <w:b w:val="false"/>
          <w:i w:val="false"/>
          <w:color w:val="000000"/>
          <w:sz w:val="28"/>
        </w:rPr>
        <w:t xml:space="preserve">
гациялық  негізінде </w:t>
      </w:r>
      <w:r>
        <w:br/>
      </w:r>
      <w:r>
        <w:rPr>
          <w:rFonts w:ascii="Times New Roman"/>
          <w:b w:val="false"/>
          <w:i w:val="false"/>
          <w:color w:val="000000"/>
          <w:sz w:val="28"/>
        </w:rPr>
        <w:t xml:space="preserve">
ақпарат   тікелей жатқызу </w:t>
      </w:r>
      <w:r>
        <w:br/>
      </w:r>
      <w:r>
        <w:rPr>
          <w:rFonts w:ascii="Times New Roman"/>
          <w:b w:val="false"/>
          <w:i w:val="false"/>
          <w:color w:val="000000"/>
          <w:sz w:val="28"/>
        </w:rPr>
        <w:t xml:space="preserve">
құжаттары </w:t>
      </w:r>
    </w:p>
    <w:p>
      <w:pPr>
        <w:spacing w:after="0"/>
        <w:ind w:left="0"/>
        <w:jc w:val="both"/>
      </w:pPr>
      <w:r>
        <w:rPr>
          <w:rFonts w:ascii="Times New Roman"/>
          <w:b w:val="false"/>
          <w:i w:val="false"/>
          <w:color w:val="000000"/>
          <w:sz w:val="28"/>
        </w:rPr>
        <w:t xml:space="preserve">Байланыс  Алғашқы құжаттар  -      -     -      -    -     -    П </w:t>
      </w:r>
      <w:r>
        <w:br/>
      </w:r>
      <w:r>
        <w:rPr>
          <w:rFonts w:ascii="Times New Roman"/>
          <w:b w:val="false"/>
          <w:i w:val="false"/>
          <w:color w:val="000000"/>
          <w:sz w:val="28"/>
        </w:rPr>
        <w:t xml:space="preserve">
арналарын негізінде </w:t>
      </w:r>
      <w:r>
        <w:br/>
      </w:r>
      <w:r>
        <w:rPr>
          <w:rFonts w:ascii="Times New Roman"/>
          <w:b w:val="false"/>
          <w:i w:val="false"/>
          <w:color w:val="000000"/>
          <w:sz w:val="28"/>
        </w:rPr>
        <w:t xml:space="preserve">
жалға алу тікелей жатқызу </w:t>
      </w:r>
    </w:p>
    <w:p>
      <w:pPr>
        <w:spacing w:after="0"/>
        <w:ind w:left="0"/>
        <w:jc w:val="both"/>
      </w:pPr>
      <w:r>
        <w:rPr>
          <w:rFonts w:ascii="Times New Roman"/>
          <w:b w:val="false"/>
          <w:i w:val="false"/>
          <w:color w:val="000000"/>
          <w:sz w:val="28"/>
        </w:rPr>
        <w:t xml:space="preserve">Өзге      Шығыстар түріне  П,К    П,К   П,К    П,К  П,К   П,К  П,К </w:t>
      </w:r>
      <w:r>
        <w:br/>
      </w:r>
      <w:r>
        <w:rPr>
          <w:rFonts w:ascii="Times New Roman"/>
          <w:b w:val="false"/>
          <w:i w:val="false"/>
          <w:color w:val="000000"/>
          <w:sz w:val="28"/>
        </w:rPr>
        <w:t xml:space="preserve">
шығыстар  байланысты </w:t>
      </w:r>
      <w:r>
        <w:br/>
      </w:r>
      <w:r>
        <w:rPr>
          <w:rFonts w:ascii="Times New Roman"/>
          <w:b w:val="false"/>
          <w:i w:val="false"/>
          <w:color w:val="000000"/>
          <w:sz w:val="28"/>
        </w:rPr>
        <w:t xml:space="preserve">
(қосымша </w:t>
      </w:r>
      <w:r>
        <w:br/>
      </w:r>
      <w:r>
        <w:rPr>
          <w:rFonts w:ascii="Times New Roman"/>
          <w:b w:val="false"/>
          <w:i w:val="false"/>
          <w:color w:val="000000"/>
          <w:sz w:val="28"/>
        </w:rPr>
        <w:t xml:space="preserve">
бөлшек- </w:t>
      </w:r>
      <w:r>
        <w:br/>
      </w:r>
      <w:r>
        <w:rPr>
          <w:rFonts w:ascii="Times New Roman"/>
          <w:b w:val="false"/>
          <w:i w:val="false"/>
          <w:color w:val="000000"/>
          <w:sz w:val="28"/>
        </w:rPr>
        <w:t xml:space="preserve">
теу)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Іске қосылған активтер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Іске      ӨПТ элементіне    П      П     П      П    П     -    - </w:t>
      </w:r>
      <w:r>
        <w:br/>
      </w:r>
      <w:r>
        <w:rPr>
          <w:rFonts w:ascii="Times New Roman"/>
          <w:b w:val="false"/>
          <w:i w:val="false"/>
          <w:color w:val="000000"/>
          <w:sz w:val="28"/>
        </w:rPr>
        <w:t xml:space="preserve">
қосылған  қатысты </w:t>
      </w:r>
      <w:r>
        <w:br/>
      </w:r>
      <w:r>
        <w:rPr>
          <w:rFonts w:ascii="Times New Roman"/>
          <w:b w:val="false"/>
          <w:i w:val="false"/>
          <w:color w:val="000000"/>
          <w:sz w:val="28"/>
        </w:rPr>
        <w:t xml:space="preserve">
актив- </w:t>
      </w:r>
      <w:r>
        <w:br/>
      </w:r>
      <w:r>
        <w:rPr>
          <w:rFonts w:ascii="Times New Roman"/>
          <w:b w:val="false"/>
          <w:i w:val="false"/>
          <w:color w:val="000000"/>
          <w:sz w:val="28"/>
        </w:rPr>
        <w:t xml:space="preserve">
тердің </w:t>
      </w:r>
      <w:r>
        <w:br/>
      </w:r>
      <w:r>
        <w:rPr>
          <w:rFonts w:ascii="Times New Roman"/>
          <w:b w:val="false"/>
          <w:i w:val="false"/>
          <w:color w:val="000000"/>
          <w:sz w:val="28"/>
        </w:rPr>
        <w:t xml:space="preserve">
құны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Іске қосылған активтердің амортизациясы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Амор-     Іске қосылған     П      П     П      П    П     -    - </w:t>
      </w:r>
      <w:r>
        <w:br/>
      </w:r>
      <w:r>
        <w:rPr>
          <w:rFonts w:ascii="Times New Roman"/>
          <w:b w:val="false"/>
          <w:i w:val="false"/>
          <w:color w:val="000000"/>
          <w:sz w:val="28"/>
        </w:rPr>
        <w:t xml:space="preserve">
тизация   активтердің </w:t>
      </w:r>
      <w:r>
        <w:br/>
      </w:r>
      <w:r>
        <w:rPr>
          <w:rFonts w:ascii="Times New Roman"/>
          <w:b w:val="false"/>
          <w:i w:val="false"/>
          <w:color w:val="000000"/>
          <w:sz w:val="28"/>
        </w:rPr>
        <w:t xml:space="preserve">
          амортизациясы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xml:space="preserve">
      * шығындарды, активтерді, амортизацияны тікелей жатқызу </w:t>
      </w:r>
      <w:r>
        <w:br/>
      </w:r>
      <w:r>
        <w:rPr>
          <w:rFonts w:ascii="Times New Roman"/>
          <w:b w:val="false"/>
          <w:i w:val="false"/>
          <w:color w:val="000000"/>
          <w:sz w:val="28"/>
        </w:rPr>
        <w:t xml:space="preserve">
      ** шығындарды, активтерді, амортизацияны жанама бөлу </w:t>
      </w:r>
    </w:p>
    <w:bookmarkStart w:name="z33" w:id="33"/>
    <w:p>
      <w:pPr>
        <w:spacing w:after="0"/>
        <w:ind w:left="0"/>
        <w:jc w:val="both"/>
      </w:pPr>
      <w:r>
        <w:rPr>
          <w:rFonts w:ascii="Times New Roman"/>
          <w:b w:val="false"/>
          <w:i w:val="false"/>
          <w:color w:val="000000"/>
          <w:sz w:val="28"/>
        </w:rPr>
        <w:t xml:space="preserve">
                                        Аэронавигация қызметтерін </w:t>
      </w:r>
      <w:r>
        <w:br/>
      </w:r>
      <w:r>
        <w:rPr>
          <w:rFonts w:ascii="Times New Roman"/>
          <w:b w:val="false"/>
          <w:i w:val="false"/>
          <w:color w:val="000000"/>
          <w:sz w:val="28"/>
        </w:rPr>
        <w:t xml:space="preserve">
                                     көрсететін табиғи монополиялар </w:t>
      </w:r>
      <w:r>
        <w:br/>
      </w:r>
      <w:r>
        <w:rPr>
          <w:rFonts w:ascii="Times New Roman"/>
          <w:b w:val="false"/>
          <w:i w:val="false"/>
          <w:color w:val="000000"/>
          <w:sz w:val="28"/>
        </w:rPr>
        <w:t xml:space="preserve">
                                        субъектілерінің табыстарды, </w:t>
      </w:r>
      <w:r>
        <w:br/>
      </w:r>
      <w:r>
        <w:rPr>
          <w:rFonts w:ascii="Times New Roman"/>
          <w:b w:val="false"/>
          <w:i w:val="false"/>
          <w:color w:val="000000"/>
          <w:sz w:val="28"/>
        </w:rPr>
        <w:t xml:space="preserve">
                                        шығындар мен іске қосылған </w:t>
      </w:r>
      <w:r>
        <w:br/>
      </w:r>
      <w:r>
        <w:rPr>
          <w:rFonts w:ascii="Times New Roman"/>
          <w:b w:val="false"/>
          <w:i w:val="false"/>
          <w:color w:val="000000"/>
          <w:sz w:val="28"/>
        </w:rPr>
        <w:t xml:space="preserve">
                                        активтерді бөлектеп есепке </w:t>
      </w:r>
      <w:r>
        <w:br/>
      </w:r>
      <w:r>
        <w:rPr>
          <w:rFonts w:ascii="Times New Roman"/>
          <w:b w:val="false"/>
          <w:i w:val="false"/>
          <w:color w:val="000000"/>
          <w:sz w:val="28"/>
        </w:rPr>
        <w:t xml:space="preserve">
                                         алуды жүргізу ережесіне </w:t>
      </w:r>
      <w:r>
        <w:br/>
      </w:r>
      <w:r>
        <w:rPr>
          <w:rFonts w:ascii="Times New Roman"/>
          <w:b w:val="false"/>
          <w:i w:val="false"/>
          <w:color w:val="000000"/>
          <w:sz w:val="28"/>
        </w:rPr>
        <w:t xml:space="preserve">
                                                 3-қосымша </w:t>
      </w:r>
    </w:p>
    <w:bookmarkEnd w:id="33"/>
    <w:p>
      <w:pPr>
        <w:spacing w:after="0"/>
        <w:ind w:left="0"/>
        <w:jc w:val="both"/>
      </w:pPr>
      <w:r>
        <w:rPr>
          <w:rFonts w:ascii="Times New Roman"/>
          <w:b w:val="false"/>
          <w:i w:val="false"/>
          <w:color w:val="ff0000"/>
          <w:sz w:val="28"/>
        </w:rPr>
        <w:t xml:space="preserve">      Ескерту: Қосымшаның оң жағындағы мәтінге өзгерту енгізілді - ҚР Табиғи монополияларды реттеу агенттігі төрағасының 2007 жылғы 4 сәуірдегі </w:t>
      </w:r>
      <w:r>
        <w:rPr>
          <w:rFonts w:ascii="Times New Roman"/>
          <w:b w:val="false"/>
          <w:i w:val="false"/>
          <w:color w:val="000000"/>
          <w:sz w:val="28"/>
        </w:rPr>
        <w:t xml:space="preserve">N 86-НҚ </w:t>
      </w:r>
      <w:r>
        <w:br/>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Ресурстар түрлері бойынша топталған өндірістік </w:t>
      </w:r>
      <w:r>
        <w:br/>
      </w:r>
      <w:r>
        <w:rPr>
          <w:rFonts w:ascii="Times New Roman"/>
          <w:b w:val="false"/>
          <w:i w:val="false"/>
          <w:color w:val="000000"/>
          <w:sz w:val="28"/>
        </w:rPr>
        <w:t>
</w:t>
      </w:r>
      <w:r>
        <w:rPr>
          <w:rFonts w:ascii="Times New Roman"/>
          <w:b/>
          <w:i w:val="false"/>
          <w:color w:val="000000"/>
          <w:sz w:val="28"/>
        </w:rPr>
        <w:t xml:space="preserve">       процестердің және шығындар мен іске қосылған активтерді </w:t>
      </w:r>
      <w:r>
        <w:br/>
      </w:r>
      <w:r>
        <w:rPr>
          <w:rFonts w:ascii="Times New Roman"/>
          <w:b w:val="false"/>
          <w:i w:val="false"/>
          <w:color w:val="000000"/>
          <w:sz w:val="28"/>
        </w:rPr>
        <w:t>
</w:t>
      </w:r>
      <w:r>
        <w:rPr>
          <w:rFonts w:ascii="Times New Roman"/>
          <w:b/>
          <w:i w:val="false"/>
          <w:color w:val="000000"/>
          <w:sz w:val="28"/>
        </w:rPr>
        <w:t xml:space="preserve">                   бөлу базаларының үлгі тізбесі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Бизнес процестер   |                 Ресурстар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|Маши- |Ғима- |Көлік |Өзге  |Мате-| Пер-|Өзге </w:t>
      </w:r>
      <w:r>
        <w:br/>
      </w:r>
      <w:r>
        <w:rPr>
          <w:rFonts w:ascii="Times New Roman"/>
          <w:b w:val="false"/>
          <w:i w:val="false"/>
          <w:color w:val="000000"/>
          <w:sz w:val="28"/>
        </w:rPr>
        <w:t xml:space="preserve">
                     |налар |раттар|құрал-|де не-|риал-|сонал|де </w:t>
      </w:r>
      <w:r>
        <w:br/>
      </w:r>
      <w:r>
        <w:rPr>
          <w:rFonts w:ascii="Times New Roman"/>
          <w:b w:val="false"/>
          <w:i w:val="false"/>
          <w:color w:val="000000"/>
          <w:sz w:val="28"/>
        </w:rPr>
        <w:t xml:space="preserve">
                     | мен  | және |дары  |гізгі |дық  |     |ресу- </w:t>
      </w:r>
      <w:r>
        <w:br/>
      </w:r>
      <w:r>
        <w:rPr>
          <w:rFonts w:ascii="Times New Roman"/>
          <w:b w:val="false"/>
          <w:i w:val="false"/>
          <w:color w:val="000000"/>
          <w:sz w:val="28"/>
        </w:rPr>
        <w:t xml:space="preserve">
                     |жабдық|құры- |      |құрал-|емес |     |рстар </w:t>
      </w:r>
      <w:r>
        <w:br/>
      </w:r>
      <w:r>
        <w:rPr>
          <w:rFonts w:ascii="Times New Roman"/>
          <w:b w:val="false"/>
          <w:i w:val="false"/>
          <w:color w:val="000000"/>
          <w:sz w:val="28"/>
        </w:rPr>
        <w:t xml:space="preserve">
                     |      |лыстар|      | дар  |акт- |     | </w:t>
      </w:r>
      <w:r>
        <w:br/>
      </w:r>
      <w:r>
        <w:rPr>
          <w:rFonts w:ascii="Times New Roman"/>
          <w:b w:val="false"/>
          <w:i w:val="false"/>
          <w:color w:val="000000"/>
          <w:sz w:val="28"/>
        </w:rPr>
        <w:t xml:space="preserve">
                     |      |      |      |      |ивтер|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Негізгі өндірістік процестер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Тұтынушыларға қызмет  Пайд.  алаң   Жүрісі Пайд.  Пайд.  уа-  Пайд. </w:t>
      </w:r>
      <w:r>
        <w:br/>
      </w:r>
      <w:r>
        <w:rPr>
          <w:rFonts w:ascii="Times New Roman"/>
          <w:b w:val="false"/>
          <w:i w:val="false"/>
          <w:color w:val="000000"/>
          <w:sz w:val="28"/>
        </w:rPr>
        <w:t xml:space="preserve">
көрсетумен және қыз-  * %           немесе  %      %    қыты   % </w:t>
      </w:r>
      <w:r>
        <w:br/>
      </w:r>
      <w:r>
        <w:rPr>
          <w:rFonts w:ascii="Times New Roman"/>
          <w:b w:val="false"/>
          <w:i w:val="false"/>
          <w:color w:val="000000"/>
          <w:sz w:val="28"/>
        </w:rPr>
        <w:t xml:space="preserve">
меттер ұсынумен бай-                уақыты </w:t>
      </w:r>
      <w:r>
        <w:br/>
      </w:r>
      <w:r>
        <w:rPr>
          <w:rFonts w:ascii="Times New Roman"/>
          <w:b w:val="false"/>
          <w:i w:val="false"/>
          <w:color w:val="000000"/>
          <w:sz w:val="28"/>
        </w:rPr>
        <w:t xml:space="preserve">
ланысты процестер </w:t>
      </w:r>
      <w:r>
        <w:br/>
      </w:r>
      <w:r>
        <w:rPr>
          <w:rFonts w:ascii="Times New Roman"/>
          <w:b w:val="false"/>
          <w:i w:val="false"/>
          <w:color w:val="000000"/>
          <w:sz w:val="28"/>
        </w:rPr>
        <w:t xml:space="preserve">
(қызметтер бөлігінде) </w:t>
      </w:r>
      <w:r>
        <w:br/>
      </w:r>
      <w:r>
        <w:rPr>
          <w:rFonts w:ascii="Times New Roman"/>
          <w:b w:val="false"/>
          <w:i w:val="false"/>
          <w:color w:val="000000"/>
          <w:sz w:val="28"/>
        </w:rPr>
        <w:t xml:space="preserve">
Осы процестерге </w:t>
      </w:r>
      <w:r>
        <w:br/>
      </w:r>
      <w:r>
        <w:rPr>
          <w:rFonts w:ascii="Times New Roman"/>
          <w:b w:val="false"/>
          <w:i w:val="false"/>
          <w:color w:val="000000"/>
          <w:sz w:val="28"/>
        </w:rPr>
        <w:t xml:space="preserve">
тұтынушылармен жұмыс </w:t>
      </w:r>
      <w:r>
        <w:br/>
      </w:r>
      <w:r>
        <w:rPr>
          <w:rFonts w:ascii="Times New Roman"/>
          <w:b w:val="false"/>
          <w:i w:val="false"/>
          <w:color w:val="000000"/>
          <w:sz w:val="28"/>
        </w:rPr>
        <w:t xml:space="preserve">
істеу жатады: өтінім- </w:t>
      </w:r>
      <w:r>
        <w:br/>
      </w:r>
      <w:r>
        <w:rPr>
          <w:rFonts w:ascii="Times New Roman"/>
          <w:b w:val="false"/>
          <w:i w:val="false"/>
          <w:color w:val="000000"/>
          <w:sz w:val="28"/>
        </w:rPr>
        <w:t xml:space="preserve">
дер алу, оларды </w:t>
      </w:r>
      <w:r>
        <w:br/>
      </w:r>
      <w:r>
        <w:rPr>
          <w:rFonts w:ascii="Times New Roman"/>
          <w:b w:val="false"/>
          <w:i w:val="false"/>
          <w:color w:val="000000"/>
          <w:sz w:val="28"/>
        </w:rPr>
        <w:t xml:space="preserve">
ресімдеу, мақұлдау, </w:t>
      </w:r>
      <w:r>
        <w:br/>
      </w:r>
      <w:r>
        <w:rPr>
          <w:rFonts w:ascii="Times New Roman"/>
          <w:b w:val="false"/>
          <w:i w:val="false"/>
          <w:color w:val="000000"/>
          <w:sz w:val="28"/>
        </w:rPr>
        <w:t xml:space="preserve">
шарттар жасасу, өзара </w:t>
      </w:r>
      <w:r>
        <w:br/>
      </w:r>
      <w:r>
        <w:rPr>
          <w:rFonts w:ascii="Times New Roman"/>
          <w:b w:val="false"/>
          <w:i w:val="false"/>
          <w:color w:val="000000"/>
          <w:sz w:val="28"/>
        </w:rPr>
        <w:t xml:space="preserve">
есеп айырысулар және </w:t>
      </w:r>
      <w:r>
        <w:br/>
      </w:r>
      <w:r>
        <w:rPr>
          <w:rFonts w:ascii="Times New Roman"/>
          <w:b w:val="false"/>
          <w:i w:val="false"/>
          <w:color w:val="000000"/>
          <w:sz w:val="28"/>
        </w:rPr>
        <w:t xml:space="preserve">
т.б.; диспетчерлер- </w:t>
      </w:r>
      <w:r>
        <w:br/>
      </w:r>
      <w:r>
        <w:rPr>
          <w:rFonts w:ascii="Times New Roman"/>
          <w:b w:val="false"/>
          <w:i w:val="false"/>
          <w:color w:val="000000"/>
          <w:sz w:val="28"/>
        </w:rPr>
        <w:t xml:space="preserve">
дің, аэронавигациялық </w:t>
      </w:r>
      <w:r>
        <w:br/>
      </w:r>
      <w:r>
        <w:rPr>
          <w:rFonts w:ascii="Times New Roman"/>
          <w:b w:val="false"/>
          <w:i w:val="false"/>
          <w:color w:val="000000"/>
          <w:sz w:val="28"/>
        </w:rPr>
        <w:t xml:space="preserve">
және телекоммуника- </w:t>
      </w:r>
      <w:r>
        <w:br/>
      </w:r>
      <w:r>
        <w:rPr>
          <w:rFonts w:ascii="Times New Roman"/>
          <w:b w:val="false"/>
          <w:i w:val="false"/>
          <w:color w:val="000000"/>
          <w:sz w:val="28"/>
        </w:rPr>
        <w:t xml:space="preserve">
циялық құралдың </w:t>
      </w:r>
      <w:r>
        <w:br/>
      </w:r>
      <w:r>
        <w:rPr>
          <w:rFonts w:ascii="Times New Roman"/>
          <w:b w:val="false"/>
          <w:i w:val="false"/>
          <w:color w:val="000000"/>
          <w:sz w:val="28"/>
        </w:rPr>
        <w:t xml:space="preserve">
(амортизациясының) </w:t>
      </w:r>
      <w:r>
        <w:br/>
      </w:r>
      <w:r>
        <w:rPr>
          <w:rFonts w:ascii="Times New Roman"/>
          <w:b w:val="false"/>
          <w:i w:val="false"/>
          <w:color w:val="000000"/>
          <w:sz w:val="28"/>
        </w:rPr>
        <w:t xml:space="preserve">
жұмысы және қызметтер </w:t>
      </w:r>
      <w:r>
        <w:br/>
      </w:r>
      <w:r>
        <w:rPr>
          <w:rFonts w:ascii="Times New Roman"/>
          <w:b w:val="false"/>
          <w:i w:val="false"/>
          <w:color w:val="000000"/>
          <w:sz w:val="28"/>
        </w:rPr>
        <w:t xml:space="preserve">
көрсетумен тікелей </w:t>
      </w:r>
      <w:r>
        <w:br/>
      </w:r>
      <w:r>
        <w:rPr>
          <w:rFonts w:ascii="Times New Roman"/>
          <w:b w:val="false"/>
          <w:i w:val="false"/>
          <w:color w:val="000000"/>
          <w:sz w:val="28"/>
        </w:rPr>
        <w:t xml:space="preserve">
байланысты өзге де. </w:t>
      </w:r>
    </w:p>
    <w:p>
      <w:pPr>
        <w:spacing w:after="0"/>
        <w:ind w:left="0"/>
        <w:jc w:val="both"/>
      </w:pPr>
      <w:r>
        <w:rPr>
          <w:rFonts w:ascii="Times New Roman"/>
          <w:b w:val="false"/>
          <w:i w:val="false"/>
          <w:color w:val="000000"/>
          <w:sz w:val="28"/>
        </w:rPr>
        <w:t xml:space="preserve">Құрылыстарды ұстаумен Пайд.  алаң   Жүрісі Пайд.  Пайд.  уа-  Пайд. </w:t>
      </w:r>
      <w:r>
        <w:br/>
      </w:r>
      <w:r>
        <w:rPr>
          <w:rFonts w:ascii="Times New Roman"/>
          <w:b w:val="false"/>
          <w:i w:val="false"/>
          <w:color w:val="000000"/>
          <w:sz w:val="28"/>
        </w:rPr>
        <w:t xml:space="preserve">
және пайдаланумен     * %           немесе  %      %    қыты   % </w:t>
      </w:r>
      <w:r>
        <w:br/>
      </w:r>
      <w:r>
        <w:rPr>
          <w:rFonts w:ascii="Times New Roman"/>
          <w:b w:val="false"/>
          <w:i w:val="false"/>
          <w:color w:val="000000"/>
          <w:sz w:val="28"/>
        </w:rPr>
        <w:t xml:space="preserve">
байланысты процестер                уақыты </w:t>
      </w:r>
      <w:r>
        <w:br/>
      </w:r>
      <w:r>
        <w:rPr>
          <w:rFonts w:ascii="Times New Roman"/>
          <w:b w:val="false"/>
          <w:i w:val="false"/>
          <w:color w:val="000000"/>
          <w:sz w:val="28"/>
        </w:rPr>
        <w:t xml:space="preserve">
(ӨПТ элементтерінің </w:t>
      </w:r>
      <w:r>
        <w:br/>
      </w:r>
      <w:r>
        <w:rPr>
          <w:rFonts w:ascii="Times New Roman"/>
          <w:b w:val="false"/>
          <w:i w:val="false"/>
          <w:color w:val="000000"/>
          <w:sz w:val="28"/>
        </w:rPr>
        <w:t xml:space="preserve">
бөлінісінде) </w:t>
      </w:r>
      <w:r>
        <w:br/>
      </w:r>
      <w:r>
        <w:rPr>
          <w:rFonts w:ascii="Times New Roman"/>
          <w:b w:val="false"/>
          <w:i w:val="false"/>
          <w:color w:val="000000"/>
          <w:sz w:val="28"/>
        </w:rPr>
        <w:t xml:space="preserve">
Осы процестерге </w:t>
      </w:r>
      <w:r>
        <w:br/>
      </w:r>
      <w:r>
        <w:rPr>
          <w:rFonts w:ascii="Times New Roman"/>
          <w:b w:val="false"/>
          <w:i w:val="false"/>
          <w:color w:val="000000"/>
          <w:sz w:val="28"/>
        </w:rPr>
        <w:t xml:space="preserve">
құралдарды басқару, </w:t>
      </w:r>
      <w:r>
        <w:br/>
      </w:r>
      <w:r>
        <w:rPr>
          <w:rFonts w:ascii="Times New Roman"/>
          <w:b w:val="false"/>
          <w:i w:val="false"/>
          <w:color w:val="000000"/>
          <w:sz w:val="28"/>
        </w:rPr>
        <w:t xml:space="preserve">
құралдарды жұмыс </w:t>
      </w:r>
      <w:r>
        <w:br/>
      </w:r>
      <w:r>
        <w:rPr>
          <w:rFonts w:ascii="Times New Roman"/>
          <w:b w:val="false"/>
          <w:i w:val="false"/>
          <w:color w:val="000000"/>
          <w:sz w:val="28"/>
        </w:rPr>
        <w:t xml:space="preserve">
жағдайында ұстау, </w:t>
      </w:r>
      <w:r>
        <w:br/>
      </w:r>
      <w:r>
        <w:rPr>
          <w:rFonts w:ascii="Times New Roman"/>
          <w:b w:val="false"/>
          <w:i w:val="false"/>
          <w:color w:val="000000"/>
          <w:sz w:val="28"/>
        </w:rPr>
        <w:t xml:space="preserve">
техникалық қызмет </w:t>
      </w:r>
      <w:r>
        <w:br/>
      </w:r>
      <w:r>
        <w:rPr>
          <w:rFonts w:ascii="Times New Roman"/>
          <w:b w:val="false"/>
          <w:i w:val="false"/>
          <w:color w:val="000000"/>
          <w:sz w:val="28"/>
        </w:rPr>
        <w:t xml:space="preserve">
көрсету, жөндеу, </w:t>
      </w:r>
      <w:r>
        <w:br/>
      </w:r>
      <w:r>
        <w:rPr>
          <w:rFonts w:ascii="Times New Roman"/>
          <w:b w:val="false"/>
          <w:i w:val="false"/>
          <w:color w:val="000000"/>
          <w:sz w:val="28"/>
        </w:rPr>
        <w:t xml:space="preserve">
қарау жөніндегі </w:t>
      </w:r>
      <w:r>
        <w:br/>
      </w:r>
      <w:r>
        <w:rPr>
          <w:rFonts w:ascii="Times New Roman"/>
          <w:b w:val="false"/>
          <w:i w:val="false"/>
          <w:color w:val="000000"/>
          <w:sz w:val="28"/>
        </w:rPr>
        <w:t xml:space="preserve">
жұмыстар және өзге </w:t>
      </w:r>
      <w:r>
        <w:br/>
      </w:r>
      <w:r>
        <w:rPr>
          <w:rFonts w:ascii="Times New Roman"/>
          <w:b w:val="false"/>
          <w:i w:val="false"/>
          <w:color w:val="000000"/>
          <w:sz w:val="28"/>
        </w:rPr>
        <w:t xml:space="preserve">
жатады.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Көмекші процестер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Ғимараттарды және     Пайд.  алаң   Жүрісі Пайд.  Пайд.  уа-  Пайд. </w:t>
      </w:r>
      <w:r>
        <w:br/>
      </w:r>
      <w:r>
        <w:rPr>
          <w:rFonts w:ascii="Times New Roman"/>
          <w:b w:val="false"/>
          <w:i w:val="false"/>
          <w:color w:val="000000"/>
          <w:sz w:val="28"/>
        </w:rPr>
        <w:t xml:space="preserve">
құрылыстарды пайда-   * %           немесе  %      %    қыты   % </w:t>
      </w:r>
      <w:r>
        <w:br/>
      </w:r>
      <w:r>
        <w:rPr>
          <w:rFonts w:ascii="Times New Roman"/>
          <w:b w:val="false"/>
          <w:i w:val="false"/>
          <w:color w:val="000000"/>
          <w:sz w:val="28"/>
        </w:rPr>
        <w:t xml:space="preserve">
ланумен байланысты                  уақыты </w:t>
      </w:r>
      <w:r>
        <w:br/>
      </w:r>
      <w:r>
        <w:rPr>
          <w:rFonts w:ascii="Times New Roman"/>
          <w:b w:val="false"/>
          <w:i w:val="false"/>
          <w:color w:val="000000"/>
          <w:sz w:val="28"/>
        </w:rPr>
        <w:t xml:space="preserve">
процестер </w:t>
      </w:r>
    </w:p>
    <w:p>
      <w:pPr>
        <w:spacing w:after="0"/>
        <w:ind w:left="0"/>
        <w:jc w:val="both"/>
      </w:pPr>
      <w:r>
        <w:rPr>
          <w:rFonts w:ascii="Times New Roman"/>
          <w:b w:val="false"/>
          <w:i w:val="false"/>
          <w:color w:val="000000"/>
          <w:sz w:val="28"/>
        </w:rPr>
        <w:t xml:space="preserve">Көлікті пайдаланумен  Пайд.  алаң   Жүрісі Пайд.  Пайд.  уа-  Пайд. </w:t>
      </w:r>
      <w:r>
        <w:br/>
      </w:r>
      <w:r>
        <w:rPr>
          <w:rFonts w:ascii="Times New Roman"/>
          <w:b w:val="false"/>
          <w:i w:val="false"/>
          <w:color w:val="000000"/>
          <w:sz w:val="28"/>
        </w:rPr>
        <w:t xml:space="preserve">
байланысты процестер  * %           немесе  %      %    қыты   % </w:t>
      </w:r>
      <w:r>
        <w:br/>
      </w:r>
      <w:r>
        <w:rPr>
          <w:rFonts w:ascii="Times New Roman"/>
          <w:b w:val="false"/>
          <w:i w:val="false"/>
          <w:color w:val="000000"/>
          <w:sz w:val="28"/>
        </w:rPr>
        <w:t xml:space="preserve">
                                    уақыты </w:t>
      </w:r>
    </w:p>
    <w:p>
      <w:pPr>
        <w:spacing w:after="0"/>
        <w:ind w:left="0"/>
        <w:jc w:val="both"/>
      </w:pPr>
      <w:r>
        <w:rPr>
          <w:rFonts w:ascii="Times New Roman"/>
          <w:b w:val="false"/>
          <w:i w:val="false"/>
          <w:color w:val="000000"/>
          <w:sz w:val="28"/>
        </w:rPr>
        <w:t xml:space="preserve">Көмекші жабдықты      Пайд.  алаң   Жүрісі Пайд.  Пайд.  уа-  Пайд. </w:t>
      </w:r>
      <w:r>
        <w:br/>
      </w:r>
      <w:r>
        <w:rPr>
          <w:rFonts w:ascii="Times New Roman"/>
          <w:b w:val="false"/>
          <w:i w:val="false"/>
          <w:color w:val="000000"/>
          <w:sz w:val="28"/>
        </w:rPr>
        <w:t xml:space="preserve">
пайдаланумен бай-     * %           немесе  %      %    қыты   % </w:t>
      </w:r>
      <w:r>
        <w:br/>
      </w:r>
      <w:r>
        <w:rPr>
          <w:rFonts w:ascii="Times New Roman"/>
          <w:b w:val="false"/>
          <w:i w:val="false"/>
          <w:color w:val="000000"/>
          <w:sz w:val="28"/>
        </w:rPr>
        <w:t xml:space="preserve">
ланысты процестер                   уақыты </w:t>
      </w:r>
    </w:p>
    <w:p>
      <w:pPr>
        <w:spacing w:after="0"/>
        <w:ind w:left="0"/>
        <w:jc w:val="both"/>
      </w:pPr>
      <w:r>
        <w:rPr>
          <w:rFonts w:ascii="Times New Roman"/>
          <w:b w:val="false"/>
          <w:i w:val="false"/>
          <w:color w:val="000000"/>
          <w:sz w:val="28"/>
        </w:rPr>
        <w:t xml:space="preserve">Өзге негізгі құрал-   Пайд.  алаң   Жүрісі Пайд.  Пайд.  уа-  Пайд. </w:t>
      </w:r>
      <w:r>
        <w:br/>
      </w:r>
      <w:r>
        <w:rPr>
          <w:rFonts w:ascii="Times New Roman"/>
          <w:b w:val="false"/>
          <w:i w:val="false"/>
          <w:color w:val="000000"/>
          <w:sz w:val="28"/>
        </w:rPr>
        <w:t xml:space="preserve">
дарды пайдаланумен    * %           немесе  %      %    қыты   % </w:t>
      </w:r>
      <w:r>
        <w:br/>
      </w:r>
      <w:r>
        <w:rPr>
          <w:rFonts w:ascii="Times New Roman"/>
          <w:b w:val="false"/>
          <w:i w:val="false"/>
          <w:color w:val="000000"/>
          <w:sz w:val="28"/>
        </w:rPr>
        <w:t xml:space="preserve">
байланысты процестер                уақыты </w:t>
      </w:r>
    </w:p>
    <w:p>
      <w:pPr>
        <w:spacing w:after="0"/>
        <w:ind w:left="0"/>
        <w:jc w:val="both"/>
      </w:pPr>
      <w:r>
        <w:rPr>
          <w:rFonts w:ascii="Times New Roman"/>
          <w:b w:val="false"/>
          <w:i w:val="false"/>
          <w:color w:val="000000"/>
          <w:sz w:val="28"/>
        </w:rPr>
        <w:t xml:space="preserve">Жабдықтау             Пайд.  алаң   Жүрісі Пайд.  Пайд.  уа-  Пайд. </w:t>
      </w:r>
      <w:r>
        <w:br/>
      </w:r>
      <w:r>
        <w:rPr>
          <w:rFonts w:ascii="Times New Roman"/>
          <w:b w:val="false"/>
          <w:i w:val="false"/>
          <w:color w:val="000000"/>
          <w:sz w:val="28"/>
        </w:rPr>
        <w:t xml:space="preserve">
                      * %           немесе  %      %    қыты   % </w:t>
      </w:r>
      <w:r>
        <w:br/>
      </w:r>
      <w:r>
        <w:rPr>
          <w:rFonts w:ascii="Times New Roman"/>
          <w:b w:val="false"/>
          <w:i w:val="false"/>
          <w:color w:val="000000"/>
          <w:sz w:val="28"/>
        </w:rPr>
        <w:t xml:space="preserve">
                                    уақыты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Басқару процестері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Жалпы басқару         Пайд.  алаң   Жүрісі Пайд.  Пайд.  уа-  Пайд. </w:t>
      </w:r>
      <w:r>
        <w:br/>
      </w:r>
      <w:r>
        <w:rPr>
          <w:rFonts w:ascii="Times New Roman"/>
          <w:b w:val="false"/>
          <w:i w:val="false"/>
          <w:color w:val="000000"/>
          <w:sz w:val="28"/>
        </w:rPr>
        <w:t xml:space="preserve">
                      * %           немесе  %      %    қыты   % </w:t>
      </w:r>
      <w:r>
        <w:br/>
      </w:r>
      <w:r>
        <w:rPr>
          <w:rFonts w:ascii="Times New Roman"/>
          <w:b w:val="false"/>
          <w:i w:val="false"/>
          <w:color w:val="000000"/>
          <w:sz w:val="28"/>
        </w:rPr>
        <w:t xml:space="preserve">
                                    уақыты </w:t>
      </w:r>
    </w:p>
    <w:p>
      <w:pPr>
        <w:spacing w:after="0"/>
        <w:ind w:left="0"/>
        <w:jc w:val="both"/>
      </w:pPr>
      <w:r>
        <w:rPr>
          <w:rFonts w:ascii="Times New Roman"/>
          <w:b w:val="false"/>
          <w:i w:val="false"/>
          <w:color w:val="000000"/>
          <w:sz w:val="28"/>
        </w:rPr>
        <w:t xml:space="preserve">Есепке алу және       Пайд.  алаң   Жүрісі Пайд.  Пайд.  уа-  Пайд. </w:t>
      </w:r>
      <w:r>
        <w:br/>
      </w:r>
      <w:r>
        <w:rPr>
          <w:rFonts w:ascii="Times New Roman"/>
          <w:b w:val="false"/>
          <w:i w:val="false"/>
          <w:color w:val="000000"/>
          <w:sz w:val="28"/>
        </w:rPr>
        <w:t xml:space="preserve">
есептілік             * %           немесе  %      %    қыты   % </w:t>
      </w:r>
      <w:r>
        <w:br/>
      </w:r>
      <w:r>
        <w:rPr>
          <w:rFonts w:ascii="Times New Roman"/>
          <w:b w:val="false"/>
          <w:i w:val="false"/>
          <w:color w:val="000000"/>
          <w:sz w:val="28"/>
        </w:rPr>
        <w:t xml:space="preserve">
                                    уақыты </w:t>
      </w:r>
    </w:p>
    <w:p>
      <w:pPr>
        <w:spacing w:after="0"/>
        <w:ind w:left="0"/>
        <w:jc w:val="both"/>
      </w:pPr>
      <w:r>
        <w:rPr>
          <w:rFonts w:ascii="Times New Roman"/>
          <w:b w:val="false"/>
          <w:i w:val="false"/>
          <w:color w:val="000000"/>
          <w:sz w:val="28"/>
        </w:rPr>
        <w:t xml:space="preserve">Маркетинг             Пайд.  алаң   Жүрісі Пайд.  Пайд.  уа-  Пайд. </w:t>
      </w:r>
      <w:r>
        <w:br/>
      </w:r>
      <w:r>
        <w:rPr>
          <w:rFonts w:ascii="Times New Roman"/>
          <w:b w:val="false"/>
          <w:i w:val="false"/>
          <w:color w:val="000000"/>
          <w:sz w:val="28"/>
        </w:rPr>
        <w:t xml:space="preserve">
                      * %           немесе  %      %    қыты   % </w:t>
      </w:r>
      <w:r>
        <w:br/>
      </w:r>
      <w:r>
        <w:rPr>
          <w:rFonts w:ascii="Times New Roman"/>
          <w:b w:val="false"/>
          <w:i w:val="false"/>
          <w:color w:val="000000"/>
          <w:sz w:val="28"/>
        </w:rPr>
        <w:t xml:space="preserve">
                                    уақыты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      Ескерту: </w:t>
      </w:r>
      <w:r>
        <w:br/>
      </w:r>
      <w:r>
        <w:rPr>
          <w:rFonts w:ascii="Times New Roman"/>
          <w:b w:val="false"/>
          <w:i w:val="false"/>
          <w:color w:val="000000"/>
          <w:sz w:val="28"/>
        </w:rPr>
        <w:t xml:space="preserve">
      * - нақты % ресурстарды пайдалану, % ресурстарды пайдалану </w:t>
      </w:r>
      <w:r>
        <w:br/>
      </w:r>
      <w:r>
        <w:rPr>
          <w:rFonts w:ascii="Times New Roman"/>
          <w:b w:val="false"/>
          <w:i w:val="false"/>
          <w:color w:val="000000"/>
          <w:sz w:val="28"/>
        </w:rPr>
        <w:t xml:space="preserve">
туралы деректер болмаған жағдайда, эксперттік (бағалау) </w:t>
      </w:r>
      <w:r>
        <w:br/>
      </w:r>
      <w:r>
        <w:rPr>
          <w:rFonts w:ascii="Times New Roman"/>
          <w:b w:val="false"/>
          <w:i w:val="false"/>
          <w:color w:val="000000"/>
          <w:sz w:val="28"/>
        </w:rPr>
        <w:t xml:space="preserve">
деректерінің негізінде анықталады </w:t>
      </w:r>
    </w:p>
    <w:bookmarkStart w:name="z34" w:id="34"/>
    <w:p>
      <w:pPr>
        <w:spacing w:after="0"/>
        <w:ind w:left="0"/>
        <w:jc w:val="both"/>
      </w:pPr>
      <w:r>
        <w:rPr>
          <w:rFonts w:ascii="Times New Roman"/>
          <w:b w:val="false"/>
          <w:i w:val="false"/>
          <w:color w:val="000000"/>
          <w:sz w:val="28"/>
        </w:rPr>
        <w:t xml:space="preserve">
                                        Аэронавигация қызметтерін </w:t>
      </w:r>
      <w:r>
        <w:br/>
      </w:r>
      <w:r>
        <w:rPr>
          <w:rFonts w:ascii="Times New Roman"/>
          <w:b w:val="false"/>
          <w:i w:val="false"/>
          <w:color w:val="000000"/>
          <w:sz w:val="28"/>
        </w:rPr>
        <w:t xml:space="preserve">
                                    көрсететін табиғи монополиялар </w:t>
      </w:r>
      <w:r>
        <w:br/>
      </w:r>
      <w:r>
        <w:rPr>
          <w:rFonts w:ascii="Times New Roman"/>
          <w:b w:val="false"/>
          <w:i w:val="false"/>
          <w:color w:val="000000"/>
          <w:sz w:val="28"/>
        </w:rPr>
        <w:t xml:space="preserve">
                                        субъектілерінің табыстарды, </w:t>
      </w:r>
      <w:r>
        <w:br/>
      </w:r>
      <w:r>
        <w:rPr>
          <w:rFonts w:ascii="Times New Roman"/>
          <w:b w:val="false"/>
          <w:i w:val="false"/>
          <w:color w:val="000000"/>
          <w:sz w:val="28"/>
        </w:rPr>
        <w:t xml:space="preserve">
                                        шығындар мен іске қосылған </w:t>
      </w:r>
      <w:r>
        <w:br/>
      </w:r>
      <w:r>
        <w:rPr>
          <w:rFonts w:ascii="Times New Roman"/>
          <w:b w:val="false"/>
          <w:i w:val="false"/>
          <w:color w:val="000000"/>
          <w:sz w:val="28"/>
        </w:rPr>
        <w:t xml:space="preserve">
                                        активтерді бөлектеп есепке </w:t>
      </w:r>
      <w:r>
        <w:br/>
      </w:r>
      <w:r>
        <w:rPr>
          <w:rFonts w:ascii="Times New Roman"/>
          <w:b w:val="false"/>
          <w:i w:val="false"/>
          <w:color w:val="000000"/>
          <w:sz w:val="28"/>
        </w:rPr>
        <w:t xml:space="preserve">
                                         алуды жүргізу ережесіне </w:t>
      </w:r>
      <w:r>
        <w:br/>
      </w:r>
      <w:r>
        <w:rPr>
          <w:rFonts w:ascii="Times New Roman"/>
          <w:b w:val="false"/>
          <w:i w:val="false"/>
          <w:color w:val="000000"/>
          <w:sz w:val="28"/>
        </w:rPr>
        <w:t xml:space="preserve">
                                                 4-қосымша </w:t>
      </w:r>
    </w:p>
    <w:bookmarkEnd w:id="34"/>
    <w:p>
      <w:pPr>
        <w:spacing w:after="0"/>
        <w:ind w:left="0"/>
        <w:jc w:val="both"/>
      </w:pPr>
      <w:r>
        <w:rPr>
          <w:rFonts w:ascii="Times New Roman"/>
          <w:b w:val="false"/>
          <w:i w:val="false"/>
          <w:color w:val="ff0000"/>
          <w:sz w:val="28"/>
        </w:rPr>
        <w:t xml:space="preserve">      Ескерту: Қосымшаның оң жағындағы мәтінге өзгерту енгізілді - ҚР Табиғи монополияларды реттеу агенттігі төрағасының 2007 жылғы 4 сәуірдегі </w:t>
      </w:r>
      <w:r>
        <w:rPr>
          <w:rFonts w:ascii="Times New Roman"/>
          <w:b w:val="false"/>
          <w:i w:val="false"/>
          <w:color w:val="000000"/>
          <w:sz w:val="28"/>
        </w:rPr>
        <w:t xml:space="preserve">N 86-НҚ </w:t>
      </w:r>
      <w:r>
        <w:br/>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Көмекші процестермен байланысты шығындар мен іске </w:t>
      </w:r>
      <w:r>
        <w:br/>
      </w:r>
      <w:r>
        <w:rPr>
          <w:rFonts w:ascii="Times New Roman"/>
          <w:b w:val="false"/>
          <w:i w:val="false"/>
          <w:color w:val="000000"/>
          <w:sz w:val="28"/>
        </w:rPr>
        <w:t>
</w:t>
      </w:r>
      <w:r>
        <w:rPr>
          <w:rFonts w:ascii="Times New Roman"/>
          <w:b/>
          <w:i w:val="false"/>
          <w:color w:val="000000"/>
          <w:sz w:val="28"/>
        </w:rPr>
        <w:t xml:space="preserve">     қосылған активтерді бөлудің негізгі базаларының тізбесі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Негізгі өндірістік|             Көмекші процестер </w:t>
      </w:r>
      <w:r>
        <w:br/>
      </w:r>
      <w:r>
        <w:rPr>
          <w:rFonts w:ascii="Times New Roman"/>
          <w:b w:val="false"/>
          <w:i w:val="false"/>
          <w:color w:val="000000"/>
          <w:sz w:val="28"/>
        </w:rPr>
        <w:t xml:space="preserve">
  процестер мен   |________________________________________________ </w:t>
      </w:r>
      <w:r>
        <w:br/>
      </w:r>
      <w:r>
        <w:rPr>
          <w:rFonts w:ascii="Times New Roman"/>
          <w:b w:val="false"/>
          <w:i w:val="false"/>
          <w:color w:val="000000"/>
          <w:sz w:val="28"/>
        </w:rPr>
        <w:t xml:space="preserve">
басқару процестері|Ғимарат-|Көлікті |Көмекші |Өзге не-  |Жабдықтау </w:t>
      </w:r>
      <w:r>
        <w:br/>
      </w:r>
      <w:r>
        <w:rPr>
          <w:rFonts w:ascii="Times New Roman"/>
          <w:b w:val="false"/>
          <w:i w:val="false"/>
          <w:color w:val="000000"/>
          <w:sz w:val="28"/>
        </w:rPr>
        <w:t xml:space="preserve">
                  | тарды  |пайдала-|жабдықты|гізгі құ- | </w:t>
      </w:r>
      <w:r>
        <w:br/>
      </w:r>
      <w:r>
        <w:rPr>
          <w:rFonts w:ascii="Times New Roman"/>
          <w:b w:val="false"/>
          <w:i w:val="false"/>
          <w:color w:val="000000"/>
          <w:sz w:val="28"/>
        </w:rPr>
        <w:t xml:space="preserve">
                  | және   |ну мен  |пайдала-|ралдарды  | </w:t>
      </w:r>
      <w:r>
        <w:br/>
      </w:r>
      <w:r>
        <w:rPr>
          <w:rFonts w:ascii="Times New Roman"/>
          <w:b w:val="false"/>
          <w:i w:val="false"/>
          <w:color w:val="000000"/>
          <w:sz w:val="28"/>
        </w:rPr>
        <w:t xml:space="preserve">
                  |құрылыс-| байла- | нумен  |пайдалану-| </w:t>
      </w:r>
      <w:r>
        <w:br/>
      </w:r>
      <w:r>
        <w:rPr>
          <w:rFonts w:ascii="Times New Roman"/>
          <w:b w:val="false"/>
          <w:i w:val="false"/>
          <w:color w:val="000000"/>
          <w:sz w:val="28"/>
        </w:rPr>
        <w:t xml:space="preserve">
                  | тарды  | нысты  | байла- | мен бай- | </w:t>
      </w:r>
      <w:r>
        <w:br/>
      </w:r>
      <w:r>
        <w:rPr>
          <w:rFonts w:ascii="Times New Roman"/>
          <w:b w:val="false"/>
          <w:i w:val="false"/>
          <w:color w:val="000000"/>
          <w:sz w:val="28"/>
        </w:rPr>
        <w:t xml:space="preserve">
                  |пайдала-|  про-  | нысты  | ланысты  | </w:t>
      </w:r>
      <w:r>
        <w:br/>
      </w:r>
      <w:r>
        <w:rPr>
          <w:rFonts w:ascii="Times New Roman"/>
          <w:b w:val="false"/>
          <w:i w:val="false"/>
          <w:color w:val="000000"/>
          <w:sz w:val="28"/>
        </w:rPr>
        <w:t xml:space="preserve">
                  |нумен   | цестер |процес- |процестер | </w:t>
      </w:r>
      <w:r>
        <w:br/>
      </w:r>
      <w:r>
        <w:rPr>
          <w:rFonts w:ascii="Times New Roman"/>
          <w:b w:val="false"/>
          <w:i w:val="false"/>
          <w:color w:val="000000"/>
          <w:sz w:val="28"/>
        </w:rPr>
        <w:t xml:space="preserve">
                  |байла-  |        |  тер   |          | </w:t>
      </w:r>
      <w:r>
        <w:br/>
      </w:r>
      <w:r>
        <w:rPr>
          <w:rFonts w:ascii="Times New Roman"/>
          <w:b w:val="false"/>
          <w:i w:val="false"/>
          <w:color w:val="000000"/>
          <w:sz w:val="28"/>
        </w:rPr>
        <w:t xml:space="preserve">
                  |нысты   |        |        |          | </w:t>
      </w:r>
      <w:r>
        <w:br/>
      </w:r>
      <w:r>
        <w:rPr>
          <w:rFonts w:ascii="Times New Roman"/>
          <w:b w:val="false"/>
          <w:i w:val="false"/>
          <w:color w:val="000000"/>
          <w:sz w:val="28"/>
        </w:rPr>
        <w:t xml:space="preserve">
                  |процес- |        |        |          | </w:t>
      </w:r>
      <w:r>
        <w:br/>
      </w:r>
      <w:r>
        <w:rPr>
          <w:rFonts w:ascii="Times New Roman"/>
          <w:b w:val="false"/>
          <w:i w:val="false"/>
          <w:color w:val="000000"/>
          <w:sz w:val="28"/>
        </w:rPr>
        <w:t xml:space="preserve">
                  |  тер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Негізгі өндірістік процестер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Тұтынушыларға       алаң    Жүрісі   пайдалану пайдалану 1) нақты </w:t>
      </w:r>
      <w:r>
        <w:br/>
      </w:r>
      <w:r>
        <w:rPr>
          <w:rFonts w:ascii="Times New Roman"/>
          <w:b w:val="false"/>
          <w:i w:val="false"/>
          <w:color w:val="000000"/>
          <w:sz w:val="28"/>
        </w:rPr>
        <w:t xml:space="preserve">
қызмет көрсетумен           немесе   % (мыса-  % (бөл-   пайдалану; </w:t>
      </w:r>
      <w:r>
        <w:br/>
      </w:r>
      <w:r>
        <w:rPr>
          <w:rFonts w:ascii="Times New Roman"/>
          <w:b w:val="false"/>
          <w:i w:val="false"/>
          <w:color w:val="000000"/>
          <w:sz w:val="28"/>
        </w:rPr>
        <w:t xml:space="preserve">
және қызметтер              уақыты   лы, шығу  шектеу    2) пайда- </w:t>
      </w:r>
      <w:r>
        <w:br/>
      </w:r>
      <w:r>
        <w:rPr>
          <w:rFonts w:ascii="Times New Roman"/>
          <w:b w:val="false"/>
          <w:i w:val="false"/>
          <w:color w:val="000000"/>
          <w:sz w:val="28"/>
        </w:rPr>
        <w:t xml:space="preserve">
ұсынумен байла-                      қуаты)    бойынша)  лану % </w:t>
      </w:r>
      <w:r>
        <w:br/>
      </w:r>
      <w:r>
        <w:rPr>
          <w:rFonts w:ascii="Times New Roman"/>
          <w:b w:val="false"/>
          <w:i w:val="false"/>
          <w:color w:val="000000"/>
          <w:sz w:val="28"/>
        </w:rPr>
        <w:t xml:space="preserve">
нысты процестер                                          (бөлшектеу </w:t>
      </w:r>
      <w:r>
        <w:br/>
      </w:r>
      <w:r>
        <w:rPr>
          <w:rFonts w:ascii="Times New Roman"/>
          <w:b w:val="false"/>
          <w:i w:val="false"/>
          <w:color w:val="000000"/>
          <w:sz w:val="28"/>
        </w:rPr>
        <w:t xml:space="preserve">
(қызметтер                                               бойынша) </w:t>
      </w:r>
      <w:r>
        <w:br/>
      </w:r>
      <w:r>
        <w:rPr>
          <w:rFonts w:ascii="Times New Roman"/>
          <w:b w:val="false"/>
          <w:i w:val="false"/>
          <w:color w:val="000000"/>
          <w:sz w:val="28"/>
        </w:rPr>
        <w:t xml:space="preserve">
бөлінісінде) </w:t>
      </w:r>
    </w:p>
    <w:p>
      <w:pPr>
        <w:spacing w:after="0"/>
        <w:ind w:left="0"/>
        <w:jc w:val="both"/>
      </w:pPr>
      <w:r>
        <w:rPr>
          <w:rFonts w:ascii="Times New Roman"/>
          <w:b w:val="false"/>
          <w:i w:val="false"/>
          <w:color w:val="000000"/>
          <w:sz w:val="28"/>
        </w:rPr>
        <w:t xml:space="preserve">Құралдарды пайда-   алаң    Жүрісі   пайдалану пайдалану 1) нақты </w:t>
      </w:r>
      <w:r>
        <w:br/>
      </w:r>
      <w:r>
        <w:rPr>
          <w:rFonts w:ascii="Times New Roman"/>
          <w:b w:val="false"/>
          <w:i w:val="false"/>
          <w:color w:val="000000"/>
          <w:sz w:val="28"/>
        </w:rPr>
        <w:t xml:space="preserve">
ланумен байланысты          немесе   % (мыса-  % (бөл-   пайдалану; </w:t>
      </w:r>
      <w:r>
        <w:br/>
      </w:r>
      <w:r>
        <w:rPr>
          <w:rFonts w:ascii="Times New Roman"/>
          <w:b w:val="false"/>
          <w:i w:val="false"/>
          <w:color w:val="000000"/>
          <w:sz w:val="28"/>
        </w:rPr>
        <w:t xml:space="preserve">
процестер (ӨПТ              уақыты   лы, шығу  шектеу    2) пайда- </w:t>
      </w:r>
      <w:r>
        <w:br/>
      </w:r>
      <w:r>
        <w:rPr>
          <w:rFonts w:ascii="Times New Roman"/>
          <w:b w:val="false"/>
          <w:i w:val="false"/>
          <w:color w:val="000000"/>
          <w:sz w:val="28"/>
        </w:rPr>
        <w:t xml:space="preserve">
элементтері бөлі-                    қуаты)    бойынша)  лану % </w:t>
      </w:r>
      <w:r>
        <w:br/>
      </w:r>
      <w:r>
        <w:rPr>
          <w:rFonts w:ascii="Times New Roman"/>
          <w:b w:val="false"/>
          <w:i w:val="false"/>
          <w:color w:val="000000"/>
          <w:sz w:val="28"/>
        </w:rPr>
        <w:t xml:space="preserve">
нісінде) алаң                                            (бөлшектеу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Басқару процестері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Жалпы басқару       алаң    Жүрісі       -     пайдалану 1) нақты </w:t>
      </w:r>
      <w:r>
        <w:br/>
      </w:r>
      <w:r>
        <w:rPr>
          <w:rFonts w:ascii="Times New Roman"/>
          <w:b w:val="false"/>
          <w:i w:val="false"/>
          <w:color w:val="000000"/>
          <w:sz w:val="28"/>
        </w:rPr>
        <w:t xml:space="preserve">
                            немесе             % (бөл-   пайдалану; </w:t>
      </w:r>
      <w:r>
        <w:br/>
      </w:r>
      <w:r>
        <w:rPr>
          <w:rFonts w:ascii="Times New Roman"/>
          <w:b w:val="false"/>
          <w:i w:val="false"/>
          <w:color w:val="000000"/>
          <w:sz w:val="28"/>
        </w:rPr>
        <w:t xml:space="preserve">
                            уақыты             шектеу    2) пайда- </w:t>
      </w:r>
      <w:r>
        <w:br/>
      </w:r>
      <w:r>
        <w:rPr>
          <w:rFonts w:ascii="Times New Roman"/>
          <w:b w:val="false"/>
          <w:i w:val="false"/>
          <w:color w:val="000000"/>
          <w:sz w:val="28"/>
        </w:rPr>
        <w:t xml:space="preserve">
                                               бойынша)  лану % </w:t>
      </w:r>
      <w:r>
        <w:br/>
      </w:r>
      <w:r>
        <w:rPr>
          <w:rFonts w:ascii="Times New Roman"/>
          <w:b w:val="false"/>
          <w:i w:val="false"/>
          <w:color w:val="000000"/>
          <w:sz w:val="28"/>
        </w:rPr>
        <w:t xml:space="preserve">
                                                         (бөлшектеу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Есепке алу және     алаң    Жүрісі       -     пайдалану 1) нақты </w:t>
      </w:r>
      <w:r>
        <w:br/>
      </w:r>
      <w:r>
        <w:rPr>
          <w:rFonts w:ascii="Times New Roman"/>
          <w:b w:val="false"/>
          <w:i w:val="false"/>
          <w:color w:val="000000"/>
          <w:sz w:val="28"/>
        </w:rPr>
        <w:t xml:space="preserve">
есептілік алаң              немесе             % (бөл-   пайдалану; </w:t>
      </w:r>
      <w:r>
        <w:br/>
      </w:r>
      <w:r>
        <w:rPr>
          <w:rFonts w:ascii="Times New Roman"/>
          <w:b w:val="false"/>
          <w:i w:val="false"/>
          <w:color w:val="000000"/>
          <w:sz w:val="28"/>
        </w:rPr>
        <w:t xml:space="preserve">
                            уақыты             шектеу    2) пайда- </w:t>
      </w:r>
      <w:r>
        <w:br/>
      </w:r>
      <w:r>
        <w:rPr>
          <w:rFonts w:ascii="Times New Roman"/>
          <w:b w:val="false"/>
          <w:i w:val="false"/>
          <w:color w:val="000000"/>
          <w:sz w:val="28"/>
        </w:rPr>
        <w:t xml:space="preserve">
                                               бойынша)  лану % </w:t>
      </w:r>
      <w:r>
        <w:br/>
      </w:r>
      <w:r>
        <w:rPr>
          <w:rFonts w:ascii="Times New Roman"/>
          <w:b w:val="false"/>
          <w:i w:val="false"/>
          <w:color w:val="000000"/>
          <w:sz w:val="28"/>
        </w:rPr>
        <w:t xml:space="preserve">
                                                         (бөлшектеу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Маркетинг алаң      алаң    Жүрісі       -     пайдалану 1) нақты </w:t>
      </w:r>
      <w:r>
        <w:br/>
      </w:r>
      <w:r>
        <w:rPr>
          <w:rFonts w:ascii="Times New Roman"/>
          <w:b w:val="false"/>
          <w:i w:val="false"/>
          <w:color w:val="000000"/>
          <w:sz w:val="28"/>
        </w:rPr>
        <w:t xml:space="preserve">
                            немесе             % (бөл-   пайдалану; </w:t>
      </w:r>
      <w:r>
        <w:br/>
      </w:r>
      <w:r>
        <w:rPr>
          <w:rFonts w:ascii="Times New Roman"/>
          <w:b w:val="false"/>
          <w:i w:val="false"/>
          <w:color w:val="000000"/>
          <w:sz w:val="28"/>
        </w:rPr>
        <w:t xml:space="preserve">
                            уақыты             шектеу    2) пайда- </w:t>
      </w:r>
      <w:r>
        <w:br/>
      </w:r>
      <w:r>
        <w:rPr>
          <w:rFonts w:ascii="Times New Roman"/>
          <w:b w:val="false"/>
          <w:i w:val="false"/>
          <w:color w:val="000000"/>
          <w:sz w:val="28"/>
        </w:rPr>
        <w:t xml:space="preserve">
                                               бойынша)  лану % </w:t>
      </w:r>
      <w:r>
        <w:br/>
      </w:r>
      <w:r>
        <w:rPr>
          <w:rFonts w:ascii="Times New Roman"/>
          <w:b w:val="false"/>
          <w:i w:val="false"/>
          <w:color w:val="000000"/>
          <w:sz w:val="28"/>
        </w:rPr>
        <w:t xml:space="preserve">
                                                         (бөлшектеу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___________________________________________________________________ </w:t>
      </w:r>
    </w:p>
    <w:bookmarkStart w:name="z35" w:id="35"/>
    <w:p>
      <w:pPr>
        <w:spacing w:after="0"/>
        <w:ind w:left="0"/>
        <w:jc w:val="both"/>
      </w:pPr>
      <w:r>
        <w:rPr>
          <w:rFonts w:ascii="Times New Roman"/>
          <w:b w:val="false"/>
          <w:i w:val="false"/>
          <w:color w:val="000000"/>
          <w:sz w:val="28"/>
        </w:rPr>
        <w:t xml:space="preserve">
                                       Аэронавигация қызметтерін </w:t>
      </w:r>
      <w:r>
        <w:br/>
      </w:r>
      <w:r>
        <w:rPr>
          <w:rFonts w:ascii="Times New Roman"/>
          <w:b w:val="false"/>
          <w:i w:val="false"/>
          <w:color w:val="000000"/>
          <w:sz w:val="28"/>
        </w:rPr>
        <w:t xml:space="preserve">
                                     көрсететін табиғи монополиялар </w:t>
      </w:r>
      <w:r>
        <w:br/>
      </w:r>
      <w:r>
        <w:rPr>
          <w:rFonts w:ascii="Times New Roman"/>
          <w:b w:val="false"/>
          <w:i w:val="false"/>
          <w:color w:val="000000"/>
          <w:sz w:val="28"/>
        </w:rPr>
        <w:t xml:space="preserve">
                                        субъектілерінің табыстарды, </w:t>
      </w:r>
      <w:r>
        <w:br/>
      </w:r>
      <w:r>
        <w:rPr>
          <w:rFonts w:ascii="Times New Roman"/>
          <w:b w:val="false"/>
          <w:i w:val="false"/>
          <w:color w:val="000000"/>
          <w:sz w:val="28"/>
        </w:rPr>
        <w:t xml:space="preserve">
                                        шығындар мен іске қосылған </w:t>
      </w:r>
      <w:r>
        <w:br/>
      </w:r>
      <w:r>
        <w:rPr>
          <w:rFonts w:ascii="Times New Roman"/>
          <w:b w:val="false"/>
          <w:i w:val="false"/>
          <w:color w:val="000000"/>
          <w:sz w:val="28"/>
        </w:rPr>
        <w:t xml:space="preserve">
                                        активтерді бөлектеп есепке </w:t>
      </w:r>
      <w:r>
        <w:br/>
      </w:r>
      <w:r>
        <w:rPr>
          <w:rFonts w:ascii="Times New Roman"/>
          <w:b w:val="false"/>
          <w:i w:val="false"/>
          <w:color w:val="000000"/>
          <w:sz w:val="28"/>
        </w:rPr>
        <w:t xml:space="preserve">
                                         алуды жүргізу ережесіне </w:t>
      </w:r>
      <w:r>
        <w:br/>
      </w:r>
      <w:r>
        <w:rPr>
          <w:rFonts w:ascii="Times New Roman"/>
          <w:b w:val="false"/>
          <w:i w:val="false"/>
          <w:color w:val="000000"/>
          <w:sz w:val="28"/>
        </w:rPr>
        <w:t xml:space="preserve">
                                                 5-қосымша </w:t>
      </w:r>
    </w:p>
    <w:bookmarkEnd w:id="35"/>
    <w:p>
      <w:pPr>
        <w:spacing w:after="0"/>
        <w:ind w:left="0"/>
        <w:jc w:val="both"/>
      </w:pPr>
      <w:r>
        <w:rPr>
          <w:rFonts w:ascii="Times New Roman"/>
          <w:b w:val="false"/>
          <w:i w:val="false"/>
          <w:color w:val="ff0000"/>
          <w:sz w:val="28"/>
        </w:rPr>
        <w:t xml:space="preserve">      Ескерту: Қосымшаның оң жағындағы мәтінге өзгерту енгізілді - ҚР Табиғи монополияларды реттеу агенттігі төрағасының 2007 жылғы 4 сәуірдегі </w:t>
      </w:r>
      <w:r>
        <w:rPr>
          <w:rFonts w:ascii="Times New Roman"/>
          <w:b w:val="false"/>
          <w:i w:val="false"/>
          <w:color w:val="000000"/>
          <w:sz w:val="28"/>
        </w:rPr>
        <w:t xml:space="preserve">N 86-НҚ </w:t>
      </w:r>
      <w:r>
        <w:br/>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Қызметтерге және ӨПТ элементтеріне негізгі өндірістік </w:t>
      </w:r>
      <w:r>
        <w:br/>
      </w:r>
      <w:r>
        <w:rPr>
          <w:rFonts w:ascii="Times New Roman"/>
          <w:b w:val="false"/>
          <w:i w:val="false"/>
          <w:color w:val="000000"/>
          <w:sz w:val="28"/>
        </w:rPr>
        <w:t>
</w:t>
      </w:r>
      <w:r>
        <w:rPr>
          <w:rFonts w:ascii="Times New Roman"/>
          <w:b/>
          <w:i w:val="false"/>
          <w:color w:val="000000"/>
          <w:sz w:val="28"/>
        </w:rPr>
        <w:t xml:space="preserve">     процестермен байланысты шығындар мен іске қосылған </w:t>
      </w:r>
      <w:r>
        <w:br/>
      </w:r>
      <w:r>
        <w:rPr>
          <w:rFonts w:ascii="Times New Roman"/>
          <w:b w:val="false"/>
          <w:i w:val="false"/>
          <w:color w:val="000000"/>
          <w:sz w:val="28"/>
        </w:rPr>
        <w:t>
</w:t>
      </w:r>
      <w:r>
        <w:rPr>
          <w:rFonts w:ascii="Times New Roman"/>
          <w:b/>
          <w:i w:val="false"/>
          <w:color w:val="000000"/>
          <w:sz w:val="28"/>
        </w:rPr>
        <w:t xml:space="preserve">         активтерді бөлу базаларының үлгі тізбесі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Негізгі өндірістік процестер |  ӨПТ элементтері және қызметтер: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  Элементі ӨПТ |   Сыртқы қызметтер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Тұтынушыларға қызмет көрсе-   1) қызметтер    1) еңбекпен қамту %* </w:t>
      </w:r>
      <w:r>
        <w:br/>
      </w:r>
      <w:r>
        <w:rPr>
          <w:rFonts w:ascii="Times New Roman"/>
          <w:b w:val="false"/>
          <w:i w:val="false"/>
          <w:color w:val="000000"/>
          <w:sz w:val="28"/>
        </w:rPr>
        <w:t xml:space="preserve">
тумен және қызметтер ұсы-     көлемдері       2) қызметтер </w:t>
      </w:r>
      <w:r>
        <w:br/>
      </w:r>
      <w:r>
        <w:rPr>
          <w:rFonts w:ascii="Times New Roman"/>
          <w:b w:val="false"/>
          <w:i w:val="false"/>
          <w:color w:val="000000"/>
          <w:sz w:val="28"/>
        </w:rPr>
        <w:t xml:space="preserve">
нумен байланысты процестер    бойынша         көлемдері бойынша </w:t>
      </w:r>
      <w:r>
        <w:br/>
      </w:r>
      <w:r>
        <w:rPr>
          <w:rFonts w:ascii="Times New Roman"/>
          <w:b w:val="false"/>
          <w:i w:val="false"/>
          <w:color w:val="000000"/>
          <w:sz w:val="28"/>
        </w:rPr>
        <w:t xml:space="preserve">
(қызметтер бөлінісінде)       2) еңбекпен </w:t>
      </w:r>
      <w:r>
        <w:br/>
      </w:r>
      <w:r>
        <w:rPr>
          <w:rFonts w:ascii="Times New Roman"/>
          <w:b w:val="false"/>
          <w:i w:val="false"/>
          <w:color w:val="000000"/>
          <w:sz w:val="28"/>
        </w:rPr>
        <w:t xml:space="preserve">
                              қамту % </w:t>
      </w:r>
    </w:p>
    <w:p>
      <w:pPr>
        <w:spacing w:after="0"/>
        <w:ind w:left="0"/>
        <w:jc w:val="both"/>
      </w:pPr>
      <w:r>
        <w:rPr>
          <w:rFonts w:ascii="Times New Roman"/>
          <w:b w:val="false"/>
          <w:i w:val="false"/>
          <w:color w:val="000000"/>
          <w:sz w:val="28"/>
        </w:rPr>
        <w:t xml:space="preserve">Құралдарды пайдаланумен       еңбекпен                  - </w:t>
      </w:r>
      <w:r>
        <w:br/>
      </w:r>
      <w:r>
        <w:rPr>
          <w:rFonts w:ascii="Times New Roman"/>
          <w:b w:val="false"/>
          <w:i w:val="false"/>
          <w:color w:val="000000"/>
          <w:sz w:val="28"/>
        </w:rPr>
        <w:t xml:space="preserve">
байланысты процестер (ӨПТ     қамту %* </w:t>
      </w:r>
      <w:r>
        <w:br/>
      </w:r>
      <w:r>
        <w:rPr>
          <w:rFonts w:ascii="Times New Roman"/>
          <w:b w:val="false"/>
          <w:i w:val="false"/>
          <w:color w:val="000000"/>
          <w:sz w:val="28"/>
        </w:rPr>
        <w:t xml:space="preserve">
элементтері бөлінісінде) </w:t>
      </w:r>
    </w:p>
    <w:p>
      <w:pPr>
        <w:spacing w:after="0"/>
        <w:ind w:left="0"/>
        <w:jc w:val="both"/>
      </w:pPr>
      <w:r>
        <w:rPr>
          <w:rFonts w:ascii="Times New Roman"/>
          <w:b w:val="false"/>
          <w:i w:val="false"/>
          <w:color w:val="000000"/>
          <w:sz w:val="28"/>
        </w:rPr>
        <w:t xml:space="preserve">Барлығы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 еңбекпен қамту % бойынша деректер болмаған кезде уәкілетті </w:t>
      </w:r>
      <w:r>
        <w:br/>
      </w:r>
      <w:r>
        <w:rPr>
          <w:rFonts w:ascii="Times New Roman"/>
          <w:b w:val="false"/>
          <w:i w:val="false"/>
          <w:color w:val="000000"/>
          <w:sz w:val="28"/>
        </w:rPr>
        <w:t xml:space="preserve">
орган келісім берген кездегі сараптау (бағалау) деректерін пайдалану </w:t>
      </w:r>
      <w:r>
        <w:br/>
      </w:r>
      <w:r>
        <w:rPr>
          <w:rFonts w:ascii="Times New Roman"/>
          <w:b w:val="false"/>
          <w:i w:val="false"/>
          <w:color w:val="000000"/>
          <w:sz w:val="28"/>
        </w:rPr>
        <w:t xml:space="preserve">
мүмкін </w:t>
      </w:r>
    </w:p>
    <w:bookmarkStart w:name="z36" w:id="36"/>
    <w:p>
      <w:pPr>
        <w:spacing w:after="0"/>
        <w:ind w:left="0"/>
        <w:jc w:val="both"/>
      </w:pPr>
      <w:r>
        <w:rPr>
          <w:rFonts w:ascii="Times New Roman"/>
          <w:b w:val="false"/>
          <w:i w:val="false"/>
          <w:color w:val="000000"/>
          <w:sz w:val="28"/>
        </w:rPr>
        <w:t xml:space="preserve">
                                       Аэронавигация қызметтерін </w:t>
      </w:r>
      <w:r>
        <w:br/>
      </w:r>
      <w:r>
        <w:rPr>
          <w:rFonts w:ascii="Times New Roman"/>
          <w:b w:val="false"/>
          <w:i w:val="false"/>
          <w:color w:val="000000"/>
          <w:sz w:val="28"/>
        </w:rPr>
        <w:t xml:space="preserve">
                                     көрсететін табиғи монополиялар </w:t>
      </w:r>
      <w:r>
        <w:br/>
      </w:r>
      <w:r>
        <w:rPr>
          <w:rFonts w:ascii="Times New Roman"/>
          <w:b w:val="false"/>
          <w:i w:val="false"/>
          <w:color w:val="000000"/>
          <w:sz w:val="28"/>
        </w:rPr>
        <w:t xml:space="preserve">
                                        субъектілерінің табыстарды, </w:t>
      </w:r>
      <w:r>
        <w:br/>
      </w:r>
      <w:r>
        <w:rPr>
          <w:rFonts w:ascii="Times New Roman"/>
          <w:b w:val="false"/>
          <w:i w:val="false"/>
          <w:color w:val="000000"/>
          <w:sz w:val="28"/>
        </w:rPr>
        <w:t xml:space="preserve">
                                        шығындар мен іске қосылған </w:t>
      </w:r>
      <w:r>
        <w:br/>
      </w:r>
      <w:r>
        <w:rPr>
          <w:rFonts w:ascii="Times New Roman"/>
          <w:b w:val="false"/>
          <w:i w:val="false"/>
          <w:color w:val="000000"/>
          <w:sz w:val="28"/>
        </w:rPr>
        <w:t xml:space="preserve">
                                        активтерді бөлектеп есепке </w:t>
      </w:r>
      <w:r>
        <w:br/>
      </w:r>
      <w:r>
        <w:rPr>
          <w:rFonts w:ascii="Times New Roman"/>
          <w:b w:val="false"/>
          <w:i w:val="false"/>
          <w:color w:val="000000"/>
          <w:sz w:val="28"/>
        </w:rPr>
        <w:t xml:space="preserve">
                                         алуды жүргізу ережесіне </w:t>
      </w:r>
      <w:r>
        <w:br/>
      </w:r>
      <w:r>
        <w:rPr>
          <w:rFonts w:ascii="Times New Roman"/>
          <w:b w:val="false"/>
          <w:i w:val="false"/>
          <w:color w:val="000000"/>
          <w:sz w:val="28"/>
        </w:rPr>
        <w:t xml:space="preserve">
                                                 6-қосымша </w:t>
      </w:r>
    </w:p>
    <w:bookmarkEnd w:id="36"/>
    <w:p>
      <w:pPr>
        <w:spacing w:after="0"/>
        <w:ind w:left="0"/>
        <w:jc w:val="both"/>
      </w:pPr>
      <w:r>
        <w:rPr>
          <w:rFonts w:ascii="Times New Roman"/>
          <w:b w:val="false"/>
          <w:i w:val="false"/>
          <w:color w:val="ff0000"/>
          <w:sz w:val="28"/>
        </w:rPr>
        <w:t xml:space="preserve">      Ескерту: Қосымшаның оң жағындағы мәтінге өзгерту енгізілді - ҚР Табиғи монополияларды реттеу агенттігі төрағасының 2007 жылғы 4 сәуірдегі </w:t>
      </w:r>
      <w:r>
        <w:rPr>
          <w:rFonts w:ascii="Times New Roman"/>
          <w:b w:val="false"/>
          <w:i w:val="false"/>
          <w:color w:val="000000"/>
          <w:sz w:val="28"/>
        </w:rPr>
        <w:t xml:space="preserve">N 86-НҚ </w:t>
      </w:r>
      <w:r>
        <w:br/>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Қызметтерге ӨПТ элементтерінен негізгі </w:t>
      </w:r>
      <w:r>
        <w:br/>
      </w:r>
      <w:r>
        <w:rPr>
          <w:rFonts w:ascii="Times New Roman"/>
          <w:b w:val="false"/>
          <w:i w:val="false"/>
          <w:color w:val="000000"/>
          <w:sz w:val="28"/>
        </w:rPr>
        <w:t>
</w:t>
      </w:r>
      <w:r>
        <w:rPr>
          <w:rFonts w:ascii="Times New Roman"/>
          <w:b/>
          <w:i w:val="false"/>
          <w:color w:val="000000"/>
          <w:sz w:val="28"/>
        </w:rPr>
        <w:t xml:space="preserve">                   бөлу базаларының тізбесі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ГПП элементтері  |         Сыртқы және ішкі қызметтер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    Ішкі қызметтер  |   Сыртқы қызметтер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"Жоспарлау және әуе    1) тікелей жатқызу    1) тікелей жатқызу </w:t>
      </w:r>
      <w:r>
        <w:br/>
      </w:r>
      <w:r>
        <w:rPr>
          <w:rFonts w:ascii="Times New Roman"/>
          <w:b w:val="false"/>
          <w:i w:val="false"/>
          <w:color w:val="000000"/>
          <w:sz w:val="28"/>
        </w:rPr>
        <w:t xml:space="preserve">
қозғалысын басқару"    2) жанама жатқызу:    2) жанама жатқызу: </w:t>
      </w:r>
      <w:r>
        <w:br/>
      </w:r>
      <w:r>
        <w:rPr>
          <w:rFonts w:ascii="Times New Roman"/>
          <w:b w:val="false"/>
          <w:i w:val="false"/>
          <w:color w:val="000000"/>
          <w:sz w:val="28"/>
        </w:rPr>
        <w:t xml:space="preserve">
ӨПТ                    қызметтердің көлемі   қызметтердің көлемі </w:t>
      </w:r>
      <w:r>
        <w:br/>
      </w:r>
      <w:r>
        <w:rPr>
          <w:rFonts w:ascii="Times New Roman"/>
          <w:b w:val="false"/>
          <w:i w:val="false"/>
          <w:color w:val="000000"/>
          <w:sz w:val="28"/>
        </w:rPr>
        <w:t xml:space="preserve">
                       бойынша немесе        бойынша немесе </w:t>
      </w:r>
      <w:r>
        <w:br/>
      </w:r>
      <w:r>
        <w:rPr>
          <w:rFonts w:ascii="Times New Roman"/>
          <w:b w:val="false"/>
          <w:i w:val="false"/>
          <w:color w:val="000000"/>
          <w:sz w:val="28"/>
        </w:rPr>
        <w:t xml:space="preserve">
                       еңбекпен қамту %      еңбекпен қамту % </w:t>
      </w:r>
      <w:r>
        <w:br/>
      </w:r>
      <w:r>
        <w:rPr>
          <w:rFonts w:ascii="Times New Roman"/>
          <w:b w:val="false"/>
          <w:i w:val="false"/>
          <w:color w:val="000000"/>
          <w:sz w:val="28"/>
        </w:rPr>
        <w:t xml:space="preserve">
                       бойынша               бойынша </w:t>
      </w:r>
    </w:p>
    <w:p>
      <w:pPr>
        <w:spacing w:after="0"/>
        <w:ind w:left="0"/>
        <w:jc w:val="both"/>
      </w:pPr>
      <w:r>
        <w:rPr>
          <w:rFonts w:ascii="Times New Roman"/>
          <w:b w:val="false"/>
          <w:i w:val="false"/>
          <w:color w:val="000000"/>
          <w:sz w:val="28"/>
        </w:rPr>
        <w:t xml:space="preserve">"Өзге қызмет" ӨПТ              -             1) тікелей жатқызу </w:t>
      </w:r>
      <w:r>
        <w:br/>
      </w:r>
      <w:r>
        <w:rPr>
          <w:rFonts w:ascii="Times New Roman"/>
          <w:b w:val="false"/>
          <w:i w:val="false"/>
          <w:color w:val="000000"/>
          <w:sz w:val="28"/>
        </w:rPr>
        <w:t xml:space="preserve">
                                             2) жанама жатқызу: </w:t>
      </w:r>
      <w:r>
        <w:br/>
      </w:r>
      <w:r>
        <w:rPr>
          <w:rFonts w:ascii="Times New Roman"/>
          <w:b w:val="false"/>
          <w:i w:val="false"/>
          <w:color w:val="000000"/>
          <w:sz w:val="28"/>
        </w:rPr>
        <w:t xml:space="preserve">
                                             қызметтердің көлемі </w:t>
      </w:r>
      <w:r>
        <w:br/>
      </w:r>
      <w:r>
        <w:rPr>
          <w:rFonts w:ascii="Times New Roman"/>
          <w:b w:val="false"/>
          <w:i w:val="false"/>
          <w:color w:val="000000"/>
          <w:sz w:val="28"/>
        </w:rPr>
        <w:t xml:space="preserve">
                                             бойынша немесе </w:t>
      </w:r>
      <w:r>
        <w:br/>
      </w:r>
      <w:r>
        <w:rPr>
          <w:rFonts w:ascii="Times New Roman"/>
          <w:b w:val="false"/>
          <w:i w:val="false"/>
          <w:color w:val="000000"/>
          <w:sz w:val="28"/>
        </w:rPr>
        <w:t xml:space="preserve">
                                             еңбекпен қамту %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 еңбекпен қамту % бойынша деректер болмаған кезде уәкілетті </w:t>
      </w:r>
      <w:r>
        <w:br/>
      </w:r>
      <w:r>
        <w:rPr>
          <w:rFonts w:ascii="Times New Roman"/>
          <w:b w:val="false"/>
          <w:i w:val="false"/>
          <w:color w:val="000000"/>
          <w:sz w:val="28"/>
        </w:rPr>
        <w:t xml:space="preserve">
орган келісім берген кездегі сараптау (бағалау) деректерін пайдалану </w:t>
      </w:r>
      <w:r>
        <w:br/>
      </w:r>
      <w:r>
        <w:rPr>
          <w:rFonts w:ascii="Times New Roman"/>
          <w:b w:val="false"/>
          <w:i w:val="false"/>
          <w:color w:val="000000"/>
          <w:sz w:val="28"/>
        </w:rPr>
        <w:t xml:space="preserve">
мүмкін </w:t>
      </w:r>
    </w:p>
    <w:bookmarkStart w:name="z37" w:id="37"/>
    <w:p>
      <w:pPr>
        <w:spacing w:after="0"/>
        <w:ind w:left="0"/>
        <w:jc w:val="both"/>
      </w:pPr>
      <w:r>
        <w:rPr>
          <w:rFonts w:ascii="Times New Roman"/>
          <w:b w:val="false"/>
          <w:i w:val="false"/>
          <w:color w:val="000000"/>
          <w:sz w:val="28"/>
        </w:rPr>
        <w:t xml:space="preserve">
                                       Аэронавигация қызметтерін </w:t>
      </w:r>
      <w:r>
        <w:br/>
      </w:r>
      <w:r>
        <w:rPr>
          <w:rFonts w:ascii="Times New Roman"/>
          <w:b w:val="false"/>
          <w:i w:val="false"/>
          <w:color w:val="000000"/>
          <w:sz w:val="28"/>
        </w:rPr>
        <w:t xml:space="preserve">
                                     көрсететін табиғи монополиялар </w:t>
      </w:r>
      <w:r>
        <w:br/>
      </w:r>
      <w:r>
        <w:rPr>
          <w:rFonts w:ascii="Times New Roman"/>
          <w:b w:val="false"/>
          <w:i w:val="false"/>
          <w:color w:val="000000"/>
          <w:sz w:val="28"/>
        </w:rPr>
        <w:t xml:space="preserve">
                                        субъектілерінің табыстарды, </w:t>
      </w:r>
      <w:r>
        <w:br/>
      </w:r>
      <w:r>
        <w:rPr>
          <w:rFonts w:ascii="Times New Roman"/>
          <w:b w:val="false"/>
          <w:i w:val="false"/>
          <w:color w:val="000000"/>
          <w:sz w:val="28"/>
        </w:rPr>
        <w:t xml:space="preserve">
                                        шығындар мен іске қосылған </w:t>
      </w:r>
      <w:r>
        <w:br/>
      </w:r>
      <w:r>
        <w:rPr>
          <w:rFonts w:ascii="Times New Roman"/>
          <w:b w:val="false"/>
          <w:i w:val="false"/>
          <w:color w:val="000000"/>
          <w:sz w:val="28"/>
        </w:rPr>
        <w:t xml:space="preserve">
                                        активтерді бөлектеп есепке </w:t>
      </w:r>
      <w:r>
        <w:br/>
      </w:r>
      <w:r>
        <w:rPr>
          <w:rFonts w:ascii="Times New Roman"/>
          <w:b w:val="false"/>
          <w:i w:val="false"/>
          <w:color w:val="000000"/>
          <w:sz w:val="28"/>
        </w:rPr>
        <w:t xml:space="preserve">
                                         алуды жүргізу ережесіне </w:t>
      </w:r>
      <w:r>
        <w:br/>
      </w:r>
      <w:r>
        <w:rPr>
          <w:rFonts w:ascii="Times New Roman"/>
          <w:b w:val="false"/>
          <w:i w:val="false"/>
          <w:color w:val="000000"/>
          <w:sz w:val="28"/>
        </w:rPr>
        <w:t xml:space="preserve">
                                                 7-қосымша </w:t>
      </w:r>
    </w:p>
    <w:bookmarkEnd w:id="37"/>
    <w:p>
      <w:pPr>
        <w:spacing w:after="0"/>
        <w:ind w:left="0"/>
        <w:jc w:val="both"/>
      </w:pPr>
      <w:r>
        <w:rPr>
          <w:rFonts w:ascii="Times New Roman"/>
          <w:b w:val="false"/>
          <w:i w:val="false"/>
          <w:color w:val="ff0000"/>
          <w:sz w:val="28"/>
        </w:rPr>
        <w:t xml:space="preserve">      Ескерту: Қосымшаның оң жағындағы мәтінге өзгерту енгізілді - ҚР Табиғи монополияларды реттеу агенттігі төрағасының 2007 жылғы 4 сәуірдегі </w:t>
      </w:r>
      <w:r>
        <w:rPr>
          <w:rFonts w:ascii="Times New Roman"/>
          <w:b w:val="false"/>
          <w:i w:val="false"/>
          <w:color w:val="000000"/>
          <w:sz w:val="28"/>
        </w:rPr>
        <w:t xml:space="preserve">N 86-НҚ </w:t>
      </w:r>
      <w:r>
        <w:br/>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Сыртқы қызметтерді ұсыну кезеңі бойынша шығындар мен </w:t>
      </w:r>
      <w:r>
        <w:br/>
      </w:r>
      <w:r>
        <w:rPr>
          <w:rFonts w:ascii="Times New Roman"/>
          <w:b w:val="false"/>
          <w:i w:val="false"/>
          <w:color w:val="000000"/>
          <w:sz w:val="28"/>
        </w:rPr>
        <w:t>
</w:t>
      </w:r>
      <w:r>
        <w:rPr>
          <w:rFonts w:ascii="Times New Roman"/>
          <w:b/>
          <w:i w:val="false"/>
          <w:color w:val="000000"/>
          <w:sz w:val="28"/>
        </w:rPr>
        <w:t xml:space="preserve">  іске қосылған активтерді жинақтау және ішкі қызметтерді </w:t>
      </w:r>
      <w:r>
        <w:br/>
      </w:r>
      <w:r>
        <w:rPr>
          <w:rFonts w:ascii="Times New Roman"/>
          <w:b w:val="false"/>
          <w:i w:val="false"/>
          <w:color w:val="000000"/>
          <w:sz w:val="28"/>
        </w:rPr>
        <w:t>
</w:t>
      </w:r>
      <w:r>
        <w:rPr>
          <w:rFonts w:ascii="Times New Roman"/>
          <w:b/>
          <w:i w:val="false"/>
          <w:color w:val="000000"/>
          <w:sz w:val="28"/>
        </w:rPr>
        <w:t xml:space="preserve">             сыртқы қызметтерге жатқызу тәртібі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Ішкі және сыртқы қызметтер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"Жоспарлау және   "Жоспарлау және  "Өзге қызмет"  </w:t>
      </w:r>
      <w:r>
        <w:br/>
      </w:r>
      <w:r>
        <w:rPr>
          <w:rFonts w:ascii="Times New Roman"/>
          <w:b w:val="false"/>
          <w:i w:val="false"/>
          <w:color w:val="000000"/>
          <w:sz w:val="28"/>
        </w:rPr>
        <w:t xml:space="preserve">
Сыртқы қызметтер   әуе қозғалысын   әуе қозғалысын    ӨПТ сыртқы </w:t>
      </w:r>
      <w:r>
        <w:br/>
      </w:r>
      <w:r>
        <w:rPr>
          <w:rFonts w:ascii="Times New Roman"/>
          <w:b w:val="false"/>
          <w:i w:val="false"/>
          <w:color w:val="000000"/>
          <w:sz w:val="28"/>
        </w:rPr>
        <w:t xml:space="preserve">
                   басқару" ӨПТ     басқару" ӨПТ      қызметтері </w:t>
      </w:r>
      <w:r>
        <w:br/>
      </w:r>
      <w:r>
        <w:rPr>
          <w:rFonts w:ascii="Times New Roman"/>
          <w:b w:val="false"/>
          <w:i w:val="false"/>
          <w:color w:val="000000"/>
          <w:sz w:val="28"/>
        </w:rPr>
        <w:t xml:space="preserve">
                   ішкі қызметтері  сыртқы қызметтері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"Жоспарлау және </w:t>
      </w:r>
      <w:r>
        <w:br/>
      </w:r>
      <w:r>
        <w:rPr>
          <w:rFonts w:ascii="Times New Roman"/>
          <w:b w:val="false"/>
          <w:i w:val="false"/>
          <w:color w:val="000000"/>
          <w:sz w:val="28"/>
        </w:rPr>
        <w:t xml:space="preserve">
әуе қозғалысын </w:t>
      </w:r>
      <w:r>
        <w:br/>
      </w:r>
      <w:r>
        <w:rPr>
          <w:rFonts w:ascii="Times New Roman"/>
          <w:b w:val="false"/>
          <w:i w:val="false"/>
          <w:color w:val="000000"/>
          <w:sz w:val="28"/>
        </w:rPr>
        <w:t xml:space="preserve">
басқару" ӨПТ </w:t>
      </w:r>
      <w:r>
        <w:br/>
      </w:r>
      <w:r>
        <w:rPr>
          <w:rFonts w:ascii="Times New Roman"/>
          <w:b w:val="false"/>
          <w:i w:val="false"/>
          <w:color w:val="000000"/>
          <w:sz w:val="28"/>
        </w:rPr>
        <w:t xml:space="preserve">
сыртқы қызмет- </w:t>
      </w:r>
      <w:r>
        <w:br/>
      </w:r>
      <w:r>
        <w:rPr>
          <w:rFonts w:ascii="Times New Roman"/>
          <w:b w:val="false"/>
          <w:i w:val="false"/>
          <w:color w:val="000000"/>
          <w:sz w:val="28"/>
        </w:rPr>
        <w:t xml:space="preserve">
тері, оның </w:t>
      </w:r>
      <w:r>
        <w:br/>
      </w:r>
      <w:r>
        <w:rPr>
          <w:rFonts w:ascii="Times New Roman"/>
          <w:b w:val="false"/>
          <w:i w:val="false"/>
          <w:color w:val="000000"/>
          <w:sz w:val="28"/>
        </w:rPr>
        <w:t xml:space="preserve">
ішінде:                  -                -                - </w:t>
      </w:r>
    </w:p>
    <w:p>
      <w:pPr>
        <w:spacing w:after="0"/>
        <w:ind w:left="0"/>
        <w:jc w:val="both"/>
      </w:pPr>
      <w:r>
        <w:rPr>
          <w:rFonts w:ascii="Times New Roman"/>
          <w:b w:val="false"/>
          <w:i w:val="false"/>
          <w:color w:val="000000"/>
          <w:sz w:val="28"/>
        </w:rPr>
        <w:t xml:space="preserve">Қазақстан Рес- </w:t>
      </w:r>
      <w:r>
        <w:br/>
      </w:r>
      <w:r>
        <w:rPr>
          <w:rFonts w:ascii="Times New Roman"/>
          <w:b w:val="false"/>
          <w:i w:val="false"/>
          <w:color w:val="000000"/>
          <w:sz w:val="28"/>
        </w:rPr>
        <w:t xml:space="preserve">
публикасының </w:t>
      </w:r>
      <w:r>
        <w:br/>
      </w:r>
      <w:r>
        <w:rPr>
          <w:rFonts w:ascii="Times New Roman"/>
          <w:b w:val="false"/>
          <w:i w:val="false"/>
          <w:color w:val="000000"/>
          <w:sz w:val="28"/>
        </w:rPr>
        <w:t xml:space="preserve">
әуе кеңісті- </w:t>
      </w:r>
      <w:r>
        <w:br/>
      </w:r>
      <w:r>
        <w:rPr>
          <w:rFonts w:ascii="Times New Roman"/>
          <w:b w:val="false"/>
          <w:i w:val="false"/>
          <w:color w:val="000000"/>
          <w:sz w:val="28"/>
        </w:rPr>
        <w:t xml:space="preserve">
гінде аэрона- </w:t>
      </w:r>
      <w:r>
        <w:br/>
      </w:r>
      <w:r>
        <w:rPr>
          <w:rFonts w:ascii="Times New Roman"/>
          <w:b w:val="false"/>
          <w:i w:val="false"/>
          <w:color w:val="000000"/>
          <w:sz w:val="28"/>
        </w:rPr>
        <w:t xml:space="preserve">
вигациялық </w:t>
      </w:r>
      <w:r>
        <w:br/>
      </w:r>
      <w:r>
        <w:rPr>
          <w:rFonts w:ascii="Times New Roman"/>
          <w:b w:val="false"/>
          <w:i w:val="false"/>
          <w:color w:val="000000"/>
          <w:sz w:val="28"/>
        </w:rPr>
        <w:t xml:space="preserve">
қызмет көрсету:                         П, К* </w:t>
      </w:r>
    </w:p>
    <w:p>
      <w:pPr>
        <w:spacing w:after="0"/>
        <w:ind w:left="0"/>
        <w:jc w:val="both"/>
      </w:pPr>
      <w:r>
        <w:rPr>
          <w:rFonts w:ascii="Times New Roman"/>
          <w:b w:val="false"/>
          <w:i w:val="false"/>
          <w:color w:val="000000"/>
          <w:sz w:val="28"/>
        </w:rPr>
        <w:t xml:space="preserve">- аэронавигация-         -            Қызметтер    </w:t>
      </w:r>
      <w:r>
        <w:br/>
      </w:r>
      <w:r>
        <w:rPr>
          <w:rFonts w:ascii="Times New Roman"/>
          <w:b w:val="false"/>
          <w:i w:val="false"/>
          <w:color w:val="000000"/>
          <w:sz w:val="28"/>
        </w:rPr>
        <w:t xml:space="preserve">
ның реттелетін                         көлемі         қызметтері                            бойынша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аэронавигация-         -            Қызметтер     </w:t>
      </w:r>
      <w:r>
        <w:br/>
      </w:r>
      <w:r>
        <w:rPr>
          <w:rFonts w:ascii="Times New Roman"/>
          <w:b w:val="false"/>
          <w:i w:val="false"/>
          <w:color w:val="000000"/>
          <w:sz w:val="28"/>
        </w:rPr>
        <w:t xml:space="preserve">
ның реттелмейтін                        көлемі         қызметтері                             бойынша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әуеайлақтар                             П, К* </w:t>
      </w:r>
      <w:r>
        <w:br/>
      </w:r>
      <w:r>
        <w:rPr>
          <w:rFonts w:ascii="Times New Roman"/>
          <w:b w:val="false"/>
          <w:i w:val="false"/>
          <w:color w:val="000000"/>
          <w:sz w:val="28"/>
        </w:rPr>
        <w:t xml:space="preserve">
аймақтарында </w:t>
      </w:r>
      <w:r>
        <w:br/>
      </w:r>
      <w:r>
        <w:rPr>
          <w:rFonts w:ascii="Times New Roman"/>
          <w:b w:val="false"/>
          <w:i w:val="false"/>
          <w:color w:val="000000"/>
          <w:sz w:val="28"/>
        </w:rPr>
        <w:t xml:space="preserve">
аэронавигациялық </w:t>
      </w:r>
      <w:r>
        <w:br/>
      </w:r>
      <w:r>
        <w:rPr>
          <w:rFonts w:ascii="Times New Roman"/>
          <w:b w:val="false"/>
          <w:i w:val="false"/>
          <w:color w:val="000000"/>
          <w:sz w:val="28"/>
        </w:rPr>
        <w:t xml:space="preserve">
қызмет көрсету: </w:t>
      </w:r>
    </w:p>
    <w:p>
      <w:pPr>
        <w:spacing w:after="0"/>
        <w:ind w:left="0"/>
        <w:jc w:val="both"/>
      </w:pPr>
      <w:r>
        <w:rPr>
          <w:rFonts w:ascii="Times New Roman"/>
          <w:b w:val="false"/>
          <w:i w:val="false"/>
          <w:color w:val="000000"/>
          <w:sz w:val="28"/>
        </w:rPr>
        <w:t xml:space="preserve">- аэронавигация-         -            Қызметтер </w:t>
      </w:r>
      <w:r>
        <w:br/>
      </w:r>
      <w:r>
        <w:rPr>
          <w:rFonts w:ascii="Times New Roman"/>
          <w:b w:val="false"/>
          <w:i w:val="false"/>
          <w:color w:val="000000"/>
          <w:sz w:val="28"/>
        </w:rPr>
        <w:t xml:space="preserve">
ның реттелетін                         көлемі </w:t>
      </w:r>
      <w:r>
        <w:br/>
      </w:r>
      <w:r>
        <w:rPr>
          <w:rFonts w:ascii="Times New Roman"/>
          <w:b w:val="false"/>
          <w:i w:val="false"/>
          <w:color w:val="000000"/>
          <w:sz w:val="28"/>
        </w:rPr>
        <w:t xml:space="preserve">
қызметтері                             бойынша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аэронавигация-         -            Қызметтер </w:t>
      </w:r>
      <w:r>
        <w:br/>
      </w:r>
      <w:r>
        <w:rPr>
          <w:rFonts w:ascii="Times New Roman"/>
          <w:b w:val="false"/>
          <w:i w:val="false"/>
          <w:color w:val="000000"/>
          <w:sz w:val="28"/>
        </w:rPr>
        <w:t xml:space="preserve">
ның реттелмейтін                       көлемі </w:t>
      </w:r>
      <w:r>
        <w:br/>
      </w:r>
      <w:r>
        <w:rPr>
          <w:rFonts w:ascii="Times New Roman"/>
          <w:b w:val="false"/>
          <w:i w:val="false"/>
          <w:color w:val="000000"/>
          <w:sz w:val="28"/>
        </w:rPr>
        <w:t xml:space="preserve">
қызметтері                            бойынша </w:t>
      </w:r>
    </w:p>
    <w:p>
      <w:pPr>
        <w:spacing w:after="0"/>
        <w:ind w:left="0"/>
        <w:jc w:val="both"/>
      </w:pPr>
      <w:r>
        <w:rPr>
          <w:rFonts w:ascii="Times New Roman"/>
          <w:b w:val="false"/>
          <w:i w:val="false"/>
          <w:color w:val="000000"/>
          <w:sz w:val="28"/>
        </w:rPr>
        <w:t xml:space="preserve">"Өзге қызмет"           П, К*                        П, К </w:t>
      </w:r>
      <w:r>
        <w:br/>
      </w:r>
      <w:r>
        <w:rPr>
          <w:rFonts w:ascii="Times New Roman"/>
          <w:b w:val="false"/>
          <w:i w:val="false"/>
          <w:color w:val="000000"/>
          <w:sz w:val="28"/>
        </w:rPr>
        <w:t xml:space="preserve">
ӨПТ сыртқы            қызметтерге        -         қызметтерге </w:t>
      </w:r>
      <w:r>
        <w:br/>
      </w:r>
      <w:r>
        <w:rPr>
          <w:rFonts w:ascii="Times New Roman"/>
          <w:b w:val="false"/>
          <w:i w:val="false"/>
          <w:color w:val="000000"/>
          <w:sz w:val="28"/>
        </w:rPr>
        <w:t xml:space="preserve">
қызметтері             қарағанда                    қарағанда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xml:space="preserve">
      * - шығындарды және іске қосылған активтерді тікелей және </w:t>
      </w:r>
      <w:r>
        <w:br/>
      </w:r>
      <w:r>
        <w:rPr>
          <w:rFonts w:ascii="Times New Roman"/>
          <w:b w:val="false"/>
          <w:i w:val="false"/>
          <w:color w:val="000000"/>
          <w:sz w:val="28"/>
        </w:rPr>
        <w:t xml:space="preserve">
жанама жатқызу </w:t>
      </w:r>
    </w:p>
    <w:bookmarkStart w:name="z38" w:id="38"/>
    <w:p>
      <w:pPr>
        <w:spacing w:after="0"/>
        <w:ind w:left="0"/>
        <w:jc w:val="both"/>
      </w:pPr>
      <w:r>
        <w:rPr>
          <w:rFonts w:ascii="Times New Roman"/>
          <w:b w:val="false"/>
          <w:i w:val="false"/>
          <w:color w:val="000000"/>
          <w:sz w:val="28"/>
        </w:rPr>
        <w:t xml:space="preserve">
                                       Аэронавигация қызметтерін </w:t>
      </w:r>
      <w:r>
        <w:br/>
      </w:r>
      <w:r>
        <w:rPr>
          <w:rFonts w:ascii="Times New Roman"/>
          <w:b w:val="false"/>
          <w:i w:val="false"/>
          <w:color w:val="000000"/>
          <w:sz w:val="28"/>
        </w:rPr>
        <w:t xml:space="preserve">
                                     көрсететін табиғи монополиялар </w:t>
      </w:r>
      <w:r>
        <w:br/>
      </w:r>
      <w:r>
        <w:rPr>
          <w:rFonts w:ascii="Times New Roman"/>
          <w:b w:val="false"/>
          <w:i w:val="false"/>
          <w:color w:val="000000"/>
          <w:sz w:val="28"/>
        </w:rPr>
        <w:t xml:space="preserve">
                                        субъектілерінің табыстарды, </w:t>
      </w:r>
      <w:r>
        <w:br/>
      </w:r>
      <w:r>
        <w:rPr>
          <w:rFonts w:ascii="Times New Roman"/>
          <w:b w:val="false"/>
          <w:i w:val="false"/>
          <w:color w:val="000000"/>
          <w:sz w:val="28"/>
        </w:rPr>
        <w:t xml:space="preserve">
                                        шығындар мен іске қосылған </w:t>
      </w:r>
      <w:r>
        <w:br/>
      </w:r>
      <w:r>
        <w:rPr>
          <w:rFonts w:ascii="Times New Roman"/>
          <w:b w:val="false"/>
          <w:i w:val="false"/>
          <w:color w:val="000000"/>
          <w:sz w:val="28"/>
        </w:rPr>
        <w:t xml:space="preserve">
                                        активтерді бөлектеп есепке </w:t>
      </w:r>
      <w:r>
        <w:br/>
      </w:r>
      <w:r>
        <w:rPr>
          <w:rFonts w:ascii="Times New Roman"/>
          <w:b w:val="false"/>
          <w:i w:val="false"/>
          <w:color w:val="000000"/>
          <w:sz w:val="28"/>
        </w:rPr>
        <w:t xml:space="preserve">
                                         алуды жүргізу ережесіне </w:t>
      </w:r>
      <w:r>
        <w:br/>
      </w:r>
      <w:r>
        <w:rPr>
          <w:rFonts w:ascii="Times New Roman"/>
          <w:b w:val="false"/>
          <w:i w:val="false"/>
          <w:color w:val="000000"/>
          <w:sz w:val="28"/>
        </w:rPr>
        <w:t xml:space="preserve">
                                                 8-қосымша </w:t>
      </w:r>
    </w:p>
    <w:bookmarkEnd w:id="38"/>
    <w:p>
      <w:pPr>
        <w:spacing w:after="0"/>
        <w:ind w:left="0"/>
        <w:jc w:val="both"/>
      </w:pPr>
      <w:r>
        <w:rPr>
          <w:rFonts w:ascii="Times New Roman"/>
          <w:b w:val="false"/>
          <w:i w:val="false"/>
          <w:color w:val="ff0000"/>
          <w:sz w:val="28"/>
        </w:rPr>
        <w:t xml:space="preserve">      Ескерту: 8-қосымшаға өзгерту енгізілді - ҚР Табиғи монополияларды реттеу агенттігі төрағасының 2007 жылғы 4 сәуірдегі </w:t>
      </w:r>
      <w:r>
        <w:rPr>
          <w:rFonts w:ascii="Times New Roman"/>
          <w:b w:val="false"/>
          <w:i w:val="false"/>
          <w:color w:val="ff0000"/>
          <w:sz w:val="28"/>
        </w:rPr>
        <w:t xml:space="preserve">N 86-НҚ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қараңыз), 2010.09.24 </w:t>
      </w:r>
      <w:r>
        <w:rPr>
          <w:rFonts w:ascii="Times New Roman"/>
          <w:b w:val="false"/>
          <w:i w:val="false"/>
          <w:color w:val="ff0000"/>
          <w:sz w:val="28"/>
        </w:rPr>
        <w:t>N 279-НҚ</w:t>
      </w:r>
      <w:r>
        <w:rPr>
          <w:rFonts w:ascii="Times New Roman"/>
          <w:b w:val="false"/>
          <w:i w:val="false"/>
          <w:color w:val="ff0000"/>
          <w:sz w:val="28"/>
        </w:rPr>
        <w:t xml:space="preserve"> Бұйрықтарымен.</w:t>
      </w:r>
    </w:p>
    <w:p>
      <w:pPr>
        <w:spacing w:after="0"/>
        <w:ind w:left="0"/>
        <w:jc w:val="both"/>
      </w:pPr>
      <w:r>
        <w:rPr>
          <w:rFonts w:ascii="Times New Roman"/>
          <w:b w:val="false"/>
          <w:i w:val="false"/>
          <w:color w:val="000000"/>
          <w:sz w:val="28"/>
        </w:rPr>
        <w:t xml:space="preserve">_______________________ </w:t>
      </w:r>
      <w:r>
        <w:br/>
      </w:r>
      <w:r>
        <w:rPr>
          <w:rFonts w:ascii="Times New Roman"/>
          <w:b w:val="false"/>
          <w:i w:val="false"/>
          <w:color w:val="000000"/>
          <w:sz w:val="28"/>
        </w:rPr>
        <w:t xml:space="preserve">
    Ұйымның атауы </w:t>
      </w:r>
    </w:p>
    <w:p>
      <w:pPr>
        <w:spacing w:after="0"/>
        <w:ind w:left="0"/>
        <w:jc w:val="left"/>
      </w:pPr>
      <w:r>
        <w:rPr>
          <w:rFonts w:ascii="Times New Roman"/>
          <w:b/>
          <w:i w:val="false"/>
          <w:color w:val="000000"/>
        </w:rPr>
        <w:t xml:space="preserve"> ________ жыл үшін ресурстардың түрлеріне шығындар мен активтерді бөлу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Шығындар және |   Бөлу  |               Ресурстар </w:t>
      </w:r>
      <w:r>
        <w:br/>
      </w:r>
      <w:r>
        <w:rPr>
          <w:rFonts w:ascii="Times New Roman"/>
          <w:b w:val="false"/>
          <w:i w:val="false"/>
          <w:color w:val="000000"/>
          <w:sz w:val="28"/>
        </w:rPr>
        <w:t xml:space="preserve">
    активтер    |базасының| </w:t>
      </w:r>
      <w:r>
        <w:br/>
      </w:r>
      <w:r>
        <w:rPr>
          <w:rFonts w:ascii="Times New Roman"/>
          <w:b w:val="false"/>
          <w:i w:val="false"/>
          <w:color w:val="000000"/>
          <w:sz w:val="28"/>
        </w:rPr>
        <w:t xml:space="preserve">
                | атауы*  |________________________________________ </w:t>
      </w:r>
      <w:r>
        <w:br/>
      </w:r>
      <w:r>
        <w:rPr>
          <w:rFonts w:ascii="Times New Roman"/>
          <w:b w:val="false"/>
          <w:i w:val="false"/>
          <w:color w:val="000000"/>
          <w:sz w:val="28"/>
        </w:rPr>
        <w:t xml:space="preserve">
                |         |Маши-|Ғима-|Көлік |Өзге|Мате-|Пер-|Өзге </w:t>
      </w:r>
      <w:r>
        <w:br/>
      </w:r>
      <w:r>
        <w:rPr>
          <w:rFonts w:ascii="Times New Roman"/>
          <w:b w:val="false"/>
          <w:i w:val="false"/>
          <w:color w:val="000000"/>
          <w:sz w:val="28"/>
        </w:rPr>
        <w:t xml:space="preserve">
                |         |налар|рат- |құрал-|де  |риал-|со- |де </w:t>
      </w:r>
      <w:r>
        <w:br/>
      </w:r>
      <w:r>
        <w:rPr>
          <w:rFonts w:ascii="Times New Roman"/>
          <w:b w:val="false"/>
          <w:i w:val="false"/>
          <w:color w:val="000000"/>
          <w:sz w:val="28"/>
        </w:rPr>
        <w:t xml:space="preserve">
                |         | мен |тар  |дары  |нег-|дық  |нал |ресу- </w:t>
      </w:r>
      <w:r>
        <w:br/>
      </w:r>
      <w:r>
        <w:rPr>
          <w:rFonts w:ascii="Times New Roman"/>
          <w:b w:val="false"/>
          <w:i w:val="false"/>
          <w:color w:val="000000"/>
          <w:sz w:val="28"/>
        </w:rPr>
        <w:t xml:space="preserve">
                |         |жаб- |және |      |ізгі|емес |    |рстар </w:t>
      </w:r>
      <w:r>
        <w:br/>
      </w:r>
      <w:r>
        <w:rPr>
          <w:rFonts w:ascii="Times New Roman"/>
          <w:b w:val="false"/>
          <w:i w:val="false"/>
          <w:color w:val="000000"/>
          <w:sz w:val="28"/>
        </w:rPr>
        <w:t xml:space="preserve">
                |         |дық  |құры-|      |құ- |акти-|    | </w:t>
      </w:r>
      <w:r>
        <w:br/>
      </w:r>
      <w:r>
        <w:rPr>
          <w:rFonts w:ascii="Times New Roman"/>
          <w:b w:val="false"/>
          <w:i w:val="false"/>
          <w:color w:val="000000"/>
          <w:sz w:val="28"/>
        </w:rPr>
        <w:t xml:space="preserve">
                |         |     |лыс  |      |рал-|втер |    | </w:t>
      </w:r>
      <w:r>
        <w:br/>
      </w:r>
      <w:r>
        <w:rPr>
          <w:rFonts w:ascii="Times New Roman"/>
          <w:b w:val="false"/>
          <w:i w:val="false"/>
          <w:color w:val="000000"/>
          <w:sz w:val="28"/>
        </w:rPr>
        <w:t xml:space="preserve">
                |         |     |     |      |дар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Бөлшектер мен </w:t>
      </w:r>
      <w:r>
        <w:br/>
      </w:r>
      <w:r>
        <w:rPr>
          <w:rFonts w:ascii="Times New Roman"/>
          <w:b w:val="false"/>
          <w:i w:val="false"/>
          <w:color w:val="000000"/>
          <w:sz w:val="28"/>
        </w:rPr>
        <w:t xml:space="preserve">
материалдар </w:t>
      </w:r>
    </w:p>
    <w:p>
      <w:pPr>
        <w:spacing w:after="0"/>
        <w:ind w:left="0"/>
        <w:jc w:val="both"/>
      </w:pPr>
      <w:r>
        <w:rPr>
          <w:rFonts w:ascii="Times New Roman"/>
          <w:b w:val="false"/>
          <w:i w:val="false"/>
          <w:color w:val="000000"/>
          <w:sz w:val="28"/>
        </w:rPr>
        <w:t xml:space="preserve">Электр </w:t>
      </w:r>
      <w:r>
        <w:br/>
      </w:r>
      <w:r>
        <w:rPr>
          <w:rFonts w:ascii="Times New Roman"/>
          <w:b w:val="false"/>
          <w:i w:val="false"/>
          <w:color w:val="000000"/>
          <w:sz w:val="28"/>
        </w:rPr>
        <w:t xml:space="preserve">
энергиясы </w:t>
      </w:r>
    </w:p>
    <w:p>
      <w:pPr>
        <w:spacing w:after="0"/>
        <w:ind w:left="0"/>
        <w:jc w:val="both"/>
      </w:pPr>
      <w:r>
        <w:rPr>
          <w:rFonts w:ascii="Times New Roman"/>
          <w:b w:val="false"/>
          <w:i w:val="false"/>
          <w:color w:val="000000"/>
          <w:sz w:val="28"/>
        </w:rPr>
        <w:t xml:space="preserve">Отын </w:t>
      </w:r>
    </w:p>
    <w:p>
      <w:pPr>
        <w:spacing w:after="0"/>
        <w:ind w:left="0"/>
        <w:jc w:val="both"/>
      </w:pPr>
      <w:r>
        <w:rPr>
          <w:rFonts w:ascii="Times New Roman"/>
          <w:b w:val="false"/>
          <w:i w:val="false"/>
          <w:color w:val="000000"/>
          <w:sz w:val="28"/>
        </w:rPr>
        <w:t xml:space="preserve">Еңбекке ақы </w:t>
      </w:r>
      <w:r>
        <w:br/>
      </w:r>
      <w:r>
        <w:rPr>
          <w:rFonts w:ascii="Times New Roman"/>
          <w:b w:val="false"/>
          <w:i w:val="false"/>
          <w:color w:val="000000"/>
          <w:sz w:val="28"/>
        </w:rPr>
        <w:t xml:space="preserve">
төлеу </w:t>
      </w:r>
    </w:p>
    <w:p>
      <w:pPr>
        <w:spacing w:after="0"/>
        <w:ind w:left="0"/>
        <w:jc w:val="both"/>
      </w:pPr>
      <w:r>
        <w:rPr>
          <w:rFonts w:ascii="Times New Roman"/>
          <w:b w:val="false"/>
          <w:i w:val="false"/>
          <w:color w:val="000000"/>
          <w:sz w:val="28"/>
        </w:rPr>
        <w:t xml:space="preserve">Аударым </w:t>
      </w:r>
    </w:p>
    <w:p>
      <w:pPr>
        <w:spacing w:after="0"/>
        <w:ind w:left="0"/>
        <w:jc w:val="both"/>
      </w:pPr>
      <w:r>
        <w:rPr>
          <w:rFonts w:ascii="Times New Roman"/>
          <w:b w:val="false"/>
          <w:i w:val="false"/>
          <w:color w:val="000000"/>
          <w:sz w:val="28"/>
        </w:rPr>
        <w:t xml:space="preserve">Персоналға </w:t>
      </w:r>
      <w:r>
        <w:br/>
      </w:r>
      <w:r>
        <w:rPr>
          <w:rFonts w:ascii="Times New Roman"/>
          <w:b w:val="false"/>
          <w:i w:val="false"/>
          <w:color w:val="000000"/>
          <w:sz w:val="28"/>
        </w:rPr>
        <w:t xml:space="preserve">
өзге де </w:t>
      </w:r>
    </w:p>
    <w:p>
      <w:pPr>
        <w:spacing w:after="0"/>
        <w:ind w:left="0"/>
        <w:jc w:val="both"/>
      </w:pPr>
      <w:r>
        <w:rPr>
          <w:rFonts w:ascii="Times New Roman"/>
          <w:b w:val="false"/>
          <w:i w:val="false"/>
          <w:color w:val="000000"/>
          <w:sz w:val="28"/>
        </w:rPr>
        <w:t xml:space="preserve">Жөндеу </w:t>
      </w:r>
    </w:p>
    <w:p>
      <w:pPr>
        <w:spacing w:after="0"/>
        <w:ind w:left="0"/>
        <w:jc w:val="both"/>
      </w:pPr>
      <w:r>
        <w:rPr>
          <w:rFonts w:ascii="Times New Roman"/>
          <w:b w:val="false"/>
          <w:i w:val="false"/>
          <w:color w:val="000000"/>
          <w:sz w:val="28"/>
        </w:rPr>
        <w:t xml:space="preserve">Коммуналдық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Құралға техникалық </w:t>
      </w:r>
      <w:r>
        <w:br/>
      </w:r>
      <w:r>
        <w:rPr>
          <w:rFonts w:ascii="Times New Roman"/>
          <w:b w:val="false"/>
          <w:i w:val="false"/>
          <w:color w:val="000000"/>
          <w:sz w:val="28"/>
        </w:rPr>
        <w:t xml:space="preserve">
қызмет көрсету </w:t>
      </w:r>
    </w:p>
    <w:p>
      <w:pPr>
        <w:spacing w:after="0"/>
        <w:ind w:left="0"/>
        <w:jc w:val="both"/>
      </w:pPr>
      <w:r>
        <w:rPr>
          <w:rFonts w:ascii="Times New Roman"/>
          <w:b w:val="false"/>
          <w:i w:val="false"/>
          <w:color w:val="000000"/>
          <w:sz w:val="28"/>
        </w:rPr>
        <w:t xml:space="preserve">Радиотехникалық </w:t>
      </w:r>
      <w:r>
        <w:br/>
      </w:r>
      <w:r>
        <w:rPr>
          <w:rFonts w:ascii="Times New Roman"/>
          <w:b w:val="false"/>
          <w:i w:val="false"/>
          <w:color w:val="000000"/>
          <w:sz w:val="28"/>
        </w:rPr>
        <w:t xml:space="preserve">
құралдың облеті </w:t>
      </w:r>
    </w:p>
    <w:p>
      <w:pPr>
        <w:spacing w:after="0"/>
        <w:ind w:left="0"/>
        <w:jc w:val="both"/>
      </w:pPr>
      <w:r>
        <w:rPr>
          <w:rFonts w:ascii="Times New Roman"/>
          <w:b w:val="false"/>
          <w:i w:val="false"/>
          <w:color w:val="000000"/>
          <w:sz w:val="28"/>
        </w:rPr>
        <w:t xml:space="preserve">АМАС қызметтері </w:t>
      </w:r>
    </w:p>
    <w:p>
      <w:pPr>
        <w:spacing w:after="0"/>
        <w:ind w:left="0"/>
        <w:jc w:val="both"/>
      </w:pPr>
      <w:r>
        <w:rPr>
          <w:rFonts w:ascii="Times New Roman"/>
          <w:b w:val="false"/>
          <w:i w:val="false"/>
          <w:color w:val="000000"/>
          <w:sz w:val="28"/>
        </w:rPr>
        <w:t xml:space="preserve">Аэронавигациялық </w:t>
      </w:r>
      <w:r>
        <w:br/>
      </w:r>
      <w:r>
        <w:rPr>
          <w:rFonts w:ascii="Times New Roman"/>
          <w:b w:val="false"/>
          <w:i w:val="false"/>
          <w:color w:val="000000"/>
          <w:sz w:val="28"/>
        </w:rPr>
        <w:t xml:space="preserve">
ақпараттың </w:t>
      </w:r>
      <w:r>
        <w:br/>
      </w:r>
      <w:r>
        <w:rPr>
          <w:rFonts w:ascii="Times New Roman"/>
          <w:b w:val="false"/>
          <w:i w:val="false"/>
          <w:color w:val="000000"/>
          <w:sz w:val="28"/>
        </w:rPr>
        <w:t xml:space="preserve">
құжаттары </w:t>
      </w:r>
    </w:p>
    <w:p>
      <w:pPr>
        <w:spacing w:after="0"/>
        <w:ind w:left="0"/>
        <w:jc w:val="both"/>
      </w:pPr>
      <w:r>
        <w:rPr>
          <w:rFonts w:ascii="Times New Roman"/>
          <w:b w:val="false"/>
          <w:i w:val="false"/>
          <w:color w:val="000000"/>
          <w:sz w:val="28"/>
        </w:rPr>
        <w:t xml:space="preserve">Кадрлар даярлау </w:t>
      </w:r>
    </w:p>
    <w:p>
      <w:pPr>
        <w:spacing w:after="0"/>
        <w:ind w:left="0"/>
        <w:jc w:val="both"/>
      </w:pPr>
      <w:r>
        <w:rPr>
          <w:rFonts w:ascii="Times New Roman"/>
          <w:b w:val="false"/>
          <w:i w:val="false"/>
          <w:color w:val="000000"/>
          <w:sz w:val="28"/>
        </w:rPr>
        <w:t xml:space="preserve">Өзге де </w:t>
      </w:r>
    </w:p>
    <w:p>
      <w:pPr>
        <w:spacing w:after="0"/>
        <w:ind w:left="0"/>
        <w:jc w:val="both"/>
      </w:pPr>
      <w:r>
        <w:rPr>
          <w:rFonts w:ascii="Times New Roman"/>
          <w:b w:val="false"/>
          <w:i w:val="false"/>
          <w:color w:val="000000"/>
          <w:sz w:val="28"/>
        </w:rPr>
        <w:t xml:space="preserve">Шығындар бойынша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Іске қосылған активтер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Іске қосылған </w:t>
      </w:r>
      <w:r>
        <w:br/>
      </w:r>
      <w:r>
        <w:rPr>
          <w:rFonts w:ascii="Times New Roman"/>
          <w:b w:val="false"/>
          <w:i w:val="false"/>
          <w:color w:val="000000"/>
          <w:sz w:val="28"/>
        </w:rPr>
        <w:t xml:space="preserve">
активтердің құны </w:t>
      </w:r>
    </w:p>
    <w:p>
      <w:pPr>
        <w:spacing w:after="0"/>
        <w:ind w:left="0"/>
        <w:jc w:val="both"/>
      </w:pPr>
      <w:r>
        <w:rPr>
          <w:rFonts w:ascii="Times New Roman"/>
          <w:b w:val="false"/>
          <w:i w:val="false"/>
          <w:color w:val="000000"/>
          <w:sz w:val="28"/>
        </w:rPr>
        <w:t xml:space="preserve">Амортизация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 жанама бөлу кезінде толтырылады </w:t>
      </w:r>
    </w:p>
    <w:p>
      <w:pPr>
        <w:spacing w:after="0"/>
        <w:ind w:left="0"/>
        <w:jc w:val="both"/>
      </w:pPr>
      <w:r>
        <w:rPr>
          <w:rFonts w:ascii="Times New Roman"/>
          <w:b w:val="false"/>
          <w:i w:val="false"/>
          <w:color w:val="000000"/>
          <w:sz w:val="28"/>
        </w:rPr>
        <w:t xml:space="preserve">      Басшы  ____________________     __________ </w:t>
      </w:r>
      <w:r>
        <w:br/>
      </w:r>
      <w:r>
        <w:rPr>
          <w:rFonts w:ascii="Times New Roman"/>
          <w:b w:val="false"/>
          <w:i w:val="false"/>
          <w:color w:val="000000"/>
          <w:sz w:val="28"/>
        </w:rPr>
        <w:t xml:space="preserve">
М.О.                Аты-жөні              қолы </w:t>
      </w:r>
    </w:p>
    <w:p>
      <w:pPr>
        <w:spacing w:after="0"/>
        <w:ind w:left="0"/>
        <w:jc w:val="both"/>
      </w:pPr>
      <w:r>
        <w:rPr>
          <w:rFonts w:ascii="Times New Roman"/>
          <w:b w:val="false"/>
          <w:i w:val="false"/>
          <w:color w:val="000000"/>
          <w:sz w:val="28"/>
        </w:rPr>
        <w:t xml:space="preserve">      Бас бухгалтер __________________     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"_____"________________ж. </w:t>
      </w:r>
    </w:p>
    <w:bookmarkStart w:name="z39" w:id="39"/>
    <w:p>
      <w:pPr>
        <w:spacing w:after="0"/>
        <w:ind w:left="0"/>
        <w:jc w:val="both"/>
      </w:pPr>
      <w:r>
        <w:rPr>
          <w:rFonts w:ascii="Times New Roman"/>
          <w:b w:val="false"/>
          <w:i w:val="false"/>
          <w:color w:val="000000"/>
          <w:sz w:val="28"/>
        </w:rPr>
        <w:t xml:space="preserve">
                                       Аэронавигация қызметтерін </w:t>
      </w:r>
      <w:r>
        <w:br/>
      </w:r>
      <w:r>
        <w:rPr>
          <w:rFonts w:ascii="Times New Roman"/>
          <w:b w:val="false"/>
          <w:i w:val="false"/>
          <w:color w:val="000000"/>
          <w:sz w:val="28"/>
        </w:rPr>
        <w:t xml:space="preserve">
                                     көрсететін табиғи монополиялар </w:t>
      </w:r>
      <w:r>
        <w:br/>
      </w:r>
      <w:r>
        <w:rPr>
          <w:rFonts w:ascii="Times New Roman"/>
          <w:b w:val="false"/>
          <w:i w:val="false"/>
          <w:color w:val="000000"/>
          <w:sz w:val="28"/>
        </w:rPr>
        <w:t xml:space="preserve">
                                        субъектілерінің табыстарды, </w:t>
      </w:r>
      <w:r>
        <w:br/>
      </w:r>
      <w:r>
        <w:rPr>
          <w:rFonts w:ascii="Times New Roman"/>
          <w:b w:val="false"/>
          <w:i w:val="false"/>
          <w:color w:val="000000"/>
          <w:sz w:val="28"/>
        </w:rPr>
        <w:t xml:space="preserve">
                                        шығындар мен іске қосылған </w:t>
      </w:r>
      <w:r>
        <w:br/>
      </w:r>
      <w:r>
        <w:rPr>
          <w:rFonts w:ascii="Times New Roman"/>
          <w:b w:val="false"/>
          <w:i w:val="false"/>
          <w:color w:val="000000"/>
          <w:sz w:val="28"/>
        </w:rPr>
        <w:t xml:space="preserve">
                                        активтерді бөлектеп есепке </w:t>
      </w:r>
      <w:r>
        <w:br/>
      </w:r>
      <w:r>
        <w:rPr>
          <w:rFonts w:ascii="Times New Roman"/>
          <w:b w:val="false"/>
          <w:i w:val="false"/>
          <w:color w:val="000000"/>
          <w:sz w:val="28"/>
        </w:rPr>
        <w:t xml:space="preserve">
                                         алуды жүргізу ережесіне </w:t>
      </w:r>
      <w:r>
        <w:br/>
      </w:r>
      <w:r>
        <w:rPr>
          <w:rFonts w:ascii="Times New Roman"/>
          <w:b w:val="false"/>
          <w:i w:val="false"/>
          <w:color w:val="000000"/>
          <w:sz w:val="28"/>
        </w:rPr>
        <w:t xml:space="preserve">
                                                 9-қосымша </w:t>
      </w:r>
    </w:p>
    <w:bookmarkEnd w:id="39"/>
    <w:p>
      <w:pPr>
        <w:spacing w:after="0"/>
        <w:ind w:left="0"/>
        <w:jc w:val="both"/>
      </w:pPr>
      <w:r>
        <w:rPr>
          <w:rFonts w:ascii="Times New Roman"/>
          <w:b w:val="false"/>
          <w:i w:val="false"/>
          <w:color w:val="ff0000"/>
          <w:sz w:val="28"/>
        </w:rPr>
        <w:t xml:space="preserve">      Ескерту: 9-қосымшаға өзгерту енгізілді - ҚР Табиғи монополияларды реттеу агенттігі төрағасының 2007 жылғы 4 сәуірдегі </w:t>
      </w:r>
      <w:r>
        <w:rPr>
          <w:rFonts w:ascii="Times New Roman"/>
          <w:b w:val="false"/>
          <w:i w:val="false"/>
          <w:color w:val="ff0000"/>
          <w:sz w:val="28"/>
        </w:rPr>
        <w:t xml:space="preserve">N 86-НҚ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қараңыз), 2010.09.24 </w:t>
      </w:r>
      <w:r>
        <w:rPr>
          <w:rFonts w:ascii="Times New Roman"/>
          <w:b w:val="false"/>
          <w:i w:val="false"/>
          <w:color w:val="ff0000"/>
          <w:sz w:val="28"/>
        </w:rPr>
        <w:t>N 279-НҚ</w:t>
      </w:r>
      <w:r>
        <w:rPr>
          <w:rFonts w:ascii="Times New Roman"/>
          <w:b w:val="false"/>
          <w:i w:val="false"/>
          <w:color w:val="ff0000"/>
          <w:sz w:val="28"/>
        </w:rPr>
        <w:t xml:space="preserve"> Бұйрықтарымен.</w:t>
      </w:r>
    </w:p>
    <w:p>
      <w:pPr>
        <w:spacing w:after="0"/>
        <w:ind w:left="0"/>
        <w:jc w:val="both"/>
      </w:pPr>
      <w:r>
        <w:rPr>
          <w:rFonts w:ascii="Times New Roman"/>
          <w:b w:val="false"/>
          <w:i w:val="false"/>
          <w:color w:val="000000"/>
          <w:sz w:val="28"/>
        </w:rPr>
        <w:t xml:space="preserve">_______________________ </w:t>
      </w:r>
      <w:r>
        <w:br/>
      </w:r>
      <w:r>
        <w:rPr>
          <w:rFonts w:ascii="Times New Roman"/>
          <w:b w:val="false"/>
          <w:i w:val="false"/>
          <w:color w:val="000000"/>
          <w:sz w:val="28"/>
        </w:rPr>
        <w:t xml:space="preserve">
     Ұйымның атауы </w:t>
      </w:r>
    </w:p>
    <w:p>
      <w:pPr>
        <w:spacing w:after="0"/>
        <w:ind w:left="0"/>
        <w:jc w:val="left"/>
      </w:pPr>
      <w:r>
        <w:rPr>
          <w:rFonts w:ascii="Times New Roman"/>
          <w:b/>
          <w:i w:val="false"/>
          <w:color w:val="000000"/>
        </w:rPr>
        <w:t xml:space="preserve"> ________ жыл үшін ресурстарға, өндірістік процестерге топталған шығындар мен іске қосылған активтерді бөлу</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Ресурстар   | Бөлу |         Өндірістік процестер </w:t>
      </w:r>
      <w:r>
        <w:br/>
      </w:r>
      <w:r>
        <w:rPr>
          <w:rFonts w:ascii="Times New Roman"/>
          <w:b w:val="false"/>
          <w:i w:val="false"/>
          <w:color w:val="000000"/>
          <w:sz w:val="28"/>
        </w:rPr>
        <w:t xml:space="preserve">
               |база- |____________________________________________ </w:t>
      </w:r>
      <w:r>
        <w:br/>
      </w:r>
      <w:r>
        <w:rPr>
          <w:rFonts w:ascii="Times New Roman"/>
          <w:b w:val="false"/>
          <w:i w:val="false"/>
          <w:color w:val="000000"/>
          <w:sz w:val="28"/>
        </w:rPr>
        <w:t xml:space="preserve">
               |сының |    Негізгі   |    Көмекші   |   Басқару </w:t>
      </w:r>
      <w:r>
        <w:br/>
      </w:r>
      <w:r>
        <w:rPr>
          <w:rFonts w:ascii="Times New Roman"/>
          <w:b w:val="false"/>
          <w:i w:val="false"/>
          <w:color w:val="000000"/>
          <w:sz w:val="28"/>
        </w:rPr>
        <w:t xml:space="preserve">
               |атауы*|  өндірістік  |              | </w:t>
      </w:r>
      <w:r>
        <w:br/>
      </w:r>
      <w:r>
        <w:rPr>
          <w:rFonts w:ascii="Times New Roman"/>
          <w:b w:val="false"/>
          <w:i w:val="false"/>
          <w:color w:val="000000"/>
          <w:sz w:val="28"/>
        </w:rPr>
        <w:t xml:space="preserve">
               |      |______________|______________|______________ </w:t>
      </w:r>
      <w:r>
        <w:br/>
      </w:r>
      <w:r>
        <w:rPr>
          <w:rFonts w:ascii="Times New Roman"/>
          <w:b w:val="false"/>
          <w:i w:val="false"/>
          <w:color w:val="000000"/>
          <w:sz w:val="28"/>
        </w:rPr>
        <w:t xml:space="preserve">
               |      |1-  |2-  |N   |1-  |2-  |M   |1-  |2-  |К </w:t>
      </w:r>
      <w:r>
        <w:br/>
      </w:r>
      <w:r>
        <w:rPr>
          <w:rFonts w:ascii="Times New Roman"/>
          <w:b w:val="false"/>
          <w:i w:val="false"/>
          <w:color w:val="000000"/>
          <w:sz w:val="28"/>
        </w:rPr>
        <w:t xml:space="preserve">
               |      |про-|про-|про-|про-|про-|про-|про-|про-|про- </w:t>
      </w:r>
      <w:r>
        <w:br/>
      </w:r>
      <w:r>
        <w:rPr>
          <w:rFonts w:ascii="Times New Roman"/>
          <w:b w:val="false"/>
          <w:i w:val="false"/>
          <w:color w:val="000000"/>
          <w:sz w:val="28"/>
        </w:rPr>
        <w:t xml:space="preserve">
               |      |цесс|цесс|цесі|цесс|цесс|цесі|цесс|цесс|цесі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Машиналар мен </w:t>
      </w:r>
      <w:r>
        <w:br/>
      </w:r>
      <w:r>
        <w:rPr>
          <w:rFonts w:ascii="Times New Roman"/>
          <w:b w:val="false"/>
          <w:i w:val="false"/>
          <w:color w:val="000000"/>
          <w:sz w:val="28"/>
        </w:rPr>
        <w:t xml:space="preserve">
жабдық </w:t>
      </w:r>
    </w:p>
    <w:p>
      <w:pPr>
        <w:spacing w:after="0"/>
        <w:ind w:left="0"/>
        <w:jc w:val="both"/>
      </w:pPr>
      <w:r>
        <w:rPr>
          <w:rFonts w:ascii="Times New Roman"/>
          <w:b w:val="false"/>
          <w:i w:val="false"/>
          <w:color w:val="000000"/>
          <w:sz w:val="28"/>
        </w:rPr>
        <w:t xml:space="preserve">Ғимараттар </w:t>
      </w:r>
      <w:r>
        <w:br/>
      </w:r>
      <w:r>
        <w:rPr>
          <w:rFonts w:ascii="Times New Roman"/>
          <w:b w:val="false"/>
          <w:i w:val="false"/>
          <w:color w:val="000000"/>
          <w:sz w:val="28"/>
        </w:rPr>
        <w:t xml:space="preserve">
және құрылыстар </w:t>
      </w:r>
    </w:p>
    <w:p>
      <w:pPr>
        <w:spacing w:after="0"/>
        <w:ind w:left="0"/>
        <w:jc w:val="both"/>
      </w:pPr>
      <w:r>
        <w:rPr>
          <w:rFonts w:ascii="Times New Roman"/>
          <w:b w:val="false"/>
          <w:i w:val="false"/>
          <w:color w:val="000000"/>
          <w:sz w:val="28"/>
        </w:rPr>
        <w:t xml:space="preserve">Көлік құралдары </w:t>
      </w:r>
    </w:p>
    <w:p>
      <w:pPr>
        <w:spacing w:after="0"/>
        <w:ind w:left="0"/>
        <w:jc w:val="both"/>
      </w:pPr>
      <w:r>
        <w:rPr>
          <w:rFonts w:ascii="Times New Roman"/>
          <w:b w:val="false"/>
          <w:i w:val="false"/>
          <w:color w:val="000000"/>
          <w:sz w:val="28"/>
        </w:rPr>
        <w:t xml:space="preserve">Өзге де негізгі </w:t>
      </w:r>
      <w:r>
        <w:br/>
      </w:r>
      <w:r>
        <w:rPr>
          <w:rFonts w:ascii="Times New Roman"/>
          <w:b w:val="false"/>
          <w:i w:val="false"/>
          <w:color w:val="000000"/>
          <w:sz w:val="28"/>
        </w:rPr>
        <w:t xml:space="preserve">
құралдар </w:t>
      </w:r>
    </w:p>
    <w:p>
      <w:pPr>
        <w:spacing w:after="0"/>
        <w:ind w:left="0"/>
        <w:jc w:val="both"/>
      </w:pPr>
      <w:r>
        <w:rPr>
          <w:rFonts w:ascii="Times New Roman"/>
          <w:b w:val="false"/>
          <w:i w:val="false"/>
          <w:color w:val="000000"/>
          <w:sz w:val="28"/>
        </w:rPr>
        <w:t xml:space="preserve">Материалдық </w:t>
      </w:r>
      <w:r>
        <w:br/>
      </w:r>
      <w:r>
        <w:rPr>
          <w:rFonts w:ascii="Times New Roman"/>
          <w:b w:val="false"/>
          <w:i w:val="false"/>
          <w:color w:val="000000"/>
          <w:sz w:val="28"/>
        </w:rPr>
        <w:t xml:space="preserve">
емес активтер </w:t>
      </w:r>
    </w:p>
    <w:p>
      <w:pPr>
        <w:spacing w:after="0"/>
        <w:ind w:left="0"/>
        <w:jc w:val="both"/>
      </w:pPr>
      <w:r>
        <w:rPr>
          <w:rFonts w:ascii="Times New Roman"/>
          <w:b w:val="false"/>
          <w:i w:val="false"/>
          <w:color w:val="000000"/>
          <w:sz w:val="28"/>
        </w:rPr>
        <w:t xml:space="preserve">Персонал </w:t>
      </w:r>
    </w:p>
    <w:p>
      <w:pPr>
        <w:spacing w:after="0"/>
        <w:ind w:left="0"/>
        <w:jc w:val="both"/>
      </w:pPr>
      <w:r>
        <w:rPr>
          <w:rFonts w:ascii="Times New Roman"/>
          <w:b w:val="false"/>
          <w:i w:val="false"/>
          <w:color w:val="000000"/>
          <w:sz w:val="28"/>
        </w:rPr>
        <w:t xml:space="preserve">Өзге де </w:t>
      </w:r>
      <w:r>
        <w:br/>
      </w:r>
      <w:r>
        <w:rPr>
          <w:rFonts w:ascii="Times New Roman"/>
          <w:b w:val="false"/>
          <w:i w:val="false"/>
          <w:color w:val="000000"/>
          <w:sz w:val="28"/>
        </w:rPr>
        <w:t xml:space="preserve">
ресурстар </w:t>
      </w:r>
    </w:p>
    <w:p>
      <w:pPr>
        <w:spacing w:after="0"/>
        <w:ind w:left="0"/>
        <w:jc w:val="both"/>
      </w:pPr>
      <w:r>
        <w:rPr>
          <w:rFonts w:ascii="Times New Roman"/>
          <w:b w:val="false"/>
          <w:i w:val="false"/>
          <w:color w:val="000000"/>
          <w:sz w:val="28"/>
        </w:rPr>
        <w:t xml:space="preserve">Шығындар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Іске қосылған активтердің құны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Машиналар мен </w:t>
      </w:r>
      <w:r>
        <w:br/>
      </w:r>
      <w:r>
        <w:rPr>
          <w:rFonts w:ascii="Times New Roman"/>
          <w:b w:val="false"/>
          <w:i w:val="false"/>
          <w:color w:val="000000"/>
          <w:sz w:val="28"/>
        </w:rPr>
        <w:t xml:space="preserve">
жабдық </w:t>
      </w:r>
    </w:p>
    <w:p>
      <w:pPr>
        <w:spacing w:after="0"/>
        <w:ind w:left="0"/>
        <w:jc w:val="both"/>
      </w:pPr>
      <w:r>
        <w:rPr>
          <w:rFonts w:ascii="Times New Roman"/>
          <w:b w:val="false"/>
          <w:i w:val="false"/>
          <w:color w:val="000000"/>
          <w:sz w:val="28"/>
        </w:rPr>
        <w:t xml:space="preserve">Ғимараттар және </w:t>
      </w:r>
      <w:r>
        <w:br/>
      </w:r>
      <w:r>
        <w:rPr>
          <w:rFonts w:ascii="Times New Roman"/>
          <w:b w:val="false"/>
          <w:i w:val="false"/>
          <w:color w:val="000000"/>
          <w:sz w:val="28"/>
        </w:rPr>
        <w:t xml:space="preserve">
құрылыстар </w:t>
      </w:r>
    </w:p>
    <w:p>
      <w:pPr>
        <w:spacing w:after="0"/>
        <w:ind w:left="0"/>
        <w:jc w:val="both"/>
      </w:pPr>
      <w:r>
        <w:rPr>
          <w:rFonts w:ascii="Times New Roman"/>
          <w:b w:val="false"/>
          <w:i w:val="false"/>
          <w:color w:val="000000"/>
          <w:sz w:val="28"/>
        </w:rPr>
        <w:t xml:space="preserve">Көлік құралдары </w:t>
      </w:r>
    </w:p>
    <w:p>
      <w:pPr>
        <w:spacing w:after="0"/>
        <w:ind w:left="0"/>
        <w:jc w:val="both"/>
      </w:pPr>
      <w:r>
        <w:rPr>
          <w:rFonts w:ascii="Times New Roman"/>
          <w:b w:val="false"/>
          <w:i w:val="false"/>
          <w:color w:val="000000"/>
          <w:sz w:val="28"/>
        </w:rPr>
        <w:t xml:space="preserve">Өзге де негізгі </w:t>
      </w:r>
      <w:r>
        <w:br/>
      </w:r>
      <w:r>
        <w:rPr>
          <w:rFonts w:ascii="Times New Roman"/>
          <w:b w:val="false"/>
          <w:i w:val="false"/>
          <w:color w:val="000000"/>
          <w:sz w:val="28"/>
        </w:rPr>
        <w:t xml:space="preserve">
құралдар </w:t>
      </w:r>
    </w:p>
    <w:p>
      <w:pPr>
        <w:spacing w:after="0"/>
        <w:ind w:left="0"/>
        <w:jc w:val="both"/>
      </w:pPr>
      <w:r>
        <w:rPr>
          <w:rFonts w:ascii="Times New Roman"/>
          <w:b w:val="false"/>
          <w:i w:val="false"/>
          <w:color w:val="000000"/>
          <w:sz w:val="28"/>
        </w:rPr>
        <w:t xml:space="preserve">Материалдық </w:t>
      </w:r>
      <w:r>
        <w:br/>
      </w:r>
      <w:r>
        <w:rPr>
          <w:rFonts w:ascii="Times New Roman"/>
          <w:b w:val="false"/>
          <w:i w:val="false"/>
          <w:color w:val="000000"/>
          <w:sz w:val="28"/>
        </w:rPr>
        <w:t xml:space="preserve">
емес активтер </w:t>
      </w:r>
    </w:p>
    <w:p>
      <w:pPr>
        <w:spacing w:after="0"/>
        <w:ind w:left="0"/>
        <w:jc w:val="both"/>
      </w:pPr>
      <w:r>
        <w:rPr>
          <w:rFonts w:ascii="Times New Roman"/>
          <w:b w:val="false"/>
          <w:i w:val="false"/>
          <w:color w:val="000000"/>
          <w:sz w:val="28"/>
        </w:rPr>
        <w:t xml:space="preserve">Өзге де </w:t>
      </w:r>
      <w:r>
        <w:br/>
      </w:r>
      <w:r>
        <w:rPr>
          <w:rFonts w:ascii="Times New Roman"/>
          <w:b w:val="false"/>
          <w:i w:val="false"/>
          <w:color w:val="000000"/>
          <w:sz w:val="28"/>
        </w:rPr>
        <w:t xml:space="preserve">
ресурстар </w:t>
      </w:r>
    </w:p>
    <w:p>
      <w:pPr>
        <w:spacing w:after="0"/>
        <w:ind w:left="0"/>
        <w:jc w:val="both"/>
      </w:pPr>
      <w:r>
        <w:rPr>
          <w:rFonts w:ascii="Times New Roman"/>
          <w:b w:val="false"/>
          <w:i w:val="false"/>
          <w:color w:val="000000"/>
          <w:sz w:val="28"/>
        </w:rPr>
        <w:t xml:space="preserve">Іске қосылған </w:t>
      </w:r>
      <w:r>
        <w:br/>
      </w:r>
      <w:r>
        <w:rPr>
          <w:rFonts w:ascii="Times New Roman"/>
          <w:b w:val="false"/>
          <w:i w:val="false"/>
          <w:color w:val="000000"/>
          <w:sz w:val="28"/>
        </w:rPr>
        <w:t xml:space="preserve">
активтер </w:t>
      </w:r>
      <w:r>
        <w:br/>
      </w:r>
      <w:r>
        <w:rPr>
          <w:rFonts w:ascii="Times New Roman"/>
          <w:b w:val="false"/>
          <w:i w:val="false"/>
          <w:color w:val="000000"/>
          <w:sz w:val="28"/>
        </w:rPr>
        <w:t xml:space="preserve">
құнының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Амортизация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Машиналар </w:t>
      </w:r>
      <w:r>
        <w:br/>
      </w:r>
      <w:r>
        <w:rPr>
          <w:rFonts w:ascii="Times New Roman"/>
          <w:b w:val="false"/>
          <w:i w:val="false"/>
          <w:color w:val="000000"/>
          <w:sz w:val="28"/>
        </w:rPr>
        <w:t xml:space="preserve">
мен жабдық </w:t>
      </w:r>
    </w:p>
    <w:p>
      <w:pPr>
        <w:spacing w:after="0"/>
        <w:ind w:left="0"/>
        <w:jc w:val="both"/>
      </w:pPr>
      <w:r>
        <w:rPr>
          <w:rFonts w:ascii="Times New Roman"/>
          <w:b w:val="false"/>
          <w:i w:val="false"/>
          <w:color w:val="000000"/>
          <w:sz w:val="28"/>
        </w:rPr>
        <w:t xml:space="preserve">Ғимараттар және </w:t>
      </w:r>
      <w:r>
        <w:br/>
      </w:r>
      <w:r>
        <w:rPr>
          <w:rFonts w:ascii="Times New Roman"/>
          <w:b w:val="false"/>
          <w:i w:val="false"/>
          <w:color w:val="000000"/>
          <w:sz w:val="28"/>
        </w:rPr>
        <w:t xml:space="preserve">
құрылыстар </w:t>
      </w:r>
    </w:p>
    <w:p>
      <w:pPr>
        <w:spacing w:after="0"/>
        <w:ind w:left="0"/>
        <w:jc w:val="both"/>
      </w:pPr>
      <w:r>
        <w:rPr>
          <w:rFonts w:ascii="Times New Roman"/>
          <w:b w:val="false"/>
          <w:i w:val="false"/>
          <w:color w:val="000000"/>
          <w:sz w:val="28"/>
        </w:rPr>
        <w:t xml:space="preserve">Көлік құралдары </w:t>
      </w:r>
    </w:p>
    <w:p>
      <w:pPr>
        <w:spacing w:after="0"/>
        <w:ind w:left="0"/>
        <w:jc w:val="both"/>
      </w:pPr>
      <w:r>
        <w:rPr>
          <w:rFonts w:ascii="Times New Roman"/>
          <w:b w:val="false"/>
          <w:i w:val="false"/>
          <w:color w:val="000000"/>
          <w:sz w:val="28"/>
        </w:rPr>
        <w:t xml:space="preserve">Өзге де негізгі </w:t>
      </w:r>
      <w:r>
        <w:br/>
      </w:r>
      <w:r>
        <w:rPr>
          <w:rFonts w:ascii="Times New Roman"/>
          <w:b w:val="false"/>
          <w:i w:val="false"/>
          <w:color w:val="000000"/>
          <w:sz w:val="28"/>
        </w:rPr>
        <w:t xml:space="preserve">
құралдар </w:t>
      </w:r>
    </w:p>
    <w:p>
      <w:pPr>
        <w:spacing w:after="0"/>
        <w:ind w:left="0"/>
        <w:jc w:val="both"/>
      </w:pPr>
      <w:r>
        <w:rPr>
          <w:rFonts w:ascii="Times New Roman"/>
          <w:b w:val="false"/>
          <w:i w:val="false"/>
          <w:color w:val="000000"/>
          <w:sz w:val="28"/>
        </w:rPr>
        <w:t xml:space="preserve">Материалдық </w:t>
      </w:r>
      <w:r>
        <w:br/>
      </w:r>
      <w:r>
        <w:rPr>
          <w:rFonts w:ascii="Times New Roman"/>
          <w:b w:val="false"/>
          <w:i w:val="false"/>
          <w:color w:val="000000"/>
          <w:sz w:val="28"/>
        </w:rPr>
        <w:t xml:space="preserve">
емес активтер </w:t>
      </w:r>
    </w:p>
    <w:p>
      <w:pPr>
        <w:spacing w:after="0"/>
        <w:ind w:left="0"/>
        <w:jc w:val="both"/>
      </w:pPr>
      <w:r>
        <w:rPr>
          <w:rFonts w:ascii="Times New Roman"/>
          <w:b w:val="false"/>
          <w:i w:val="false"/>
          <w:color w:val="000000"/>
          <w:sz w:val="28"/>
        </w:rPr>
        <w:t xml:space="preserve">Өзге де </w:t>
      </w:r>
      <w:r>
        <w:br/>
      </w:r>
      <w:r>
        <w:rPr>
          <w:rFonts w:ascii="Times New Roman"/>
          <w:b w:val="false"/>
          <w:i w:val="false"/>
          <w:color w:val="000000"/>
          <w:sz w:val="28"/>
        </w:rPr>
        <w:t xml:space="preserve">
ресурстар </w:t>
      </w:r>
    </w:p>
    <w:p>
      <w:pPr>
        <w:spacing w:after="0"/>
        <w:ind w:left="0"/>
        <w:jc w:val="both"/>
      </w:pPr>
      <w:r>
        <w:rPr>
          <w:rFonts w:ascii="Times New Roman"/>
          <w:b w:val="false"/>
          <w:i w:val="false"/>
          <w:color w:val="000000"/>
          <w:sz w:val="28"/>
        </w:rPr>
        <w:t xml:space="preserve">Амортизация жиыны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 жанама бөлу кезінде толтырылады </w:t>
      </w:r>
    </w:p>
    <w:p>
      <w:pPr>
        <w:spacing w:after="0"/>
        <w:ind w:left="0"/>
        <w:jc w:val="both"/>
      </w:pPr>
      <w:r>
        <w:rPr>
          <w:rFonts w:ascii="Times New Roman"/>
          <w:b w:val="false"/>
          <w:i w:val="false"/>
          <w:color w:val="000000"/>
          <w:sz w:val="28"/>
        </w:rPr>
        <w:t xml:space="preserve">      Басшы  ____________________     __________ </w:t>
      </w:r>
      <w:r>
        <w:br/>
      </w:r>
      <w:r>
        <w:rPr>
          <w:rFonts w:ascii="Times New Roman"/>
          <w:b w:val="false"/>
          <w:i w:val="false"/>
          <w:color w:val="000000"/>
          <w:sz w:val="28"/>
        </w:rPr>
        <w:t xml:space="preserve">
М.О.                Аты-жөні              қолы </w:t>
      </w:r>
    </w:p>
    <w:p>
      <w:pPr>
        <w:spacing w:after="0"/>
        <w:ind w:left="0"/>
        <w:jc w:val="both"/>
      </w:pPr>
      <w:r>
        <w:rPr>
          <w:rFonts w:ascii="Times New Roman"/>
          <w:b w:val="false"/>
          <w:i w:val="false"/>
          <w:color w:val="000000"/>
          <w:sz w:val="28"/>
        </w:rPr>
        <w:t xml:space="preserve">      Бас бухгалтер __________________     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"_____"________________ж. </w:t>
      </w:r>
    </w:p>
    <w:bookmarkStart w:name="z40" w:id="40"/>
    <w:p>
      <w:pPr>
        <w:spacing w:after="0"/>
        <w:ind w:left="0"/>
        <w:jc w:val="both"/>
      </w:pPr>
      <w:r>
        <w:rPr>
          <w:rFonts w:ascii="Times New Roman"/>
          <w:b w:val="false"/>
          <w:i w:val="false"/>
          <w:color w:val="000000"/>
          <w:sz w:val="28"/>
        </w:rPr>
        <w:t xml:space="preserve">
                                       Аэронавигация қызметтерін </w:t>
      </w:r>
      <w:r>
        <w:br/>
      </w:r>
      <w:r>
        <w:rPr>
          <w:rFonts w:ascii="Times New Roman"/>
          <w:b w:val="false"/>
          <w:i w:val="false"/>
          <w:color w:val="000000"/>
          <w:sz w:val="28"/>
        </w:rPr>
        <w:t xml:space="preserve">
                                     көрсететін табиғи монополиялар </w:t>
      </w:r>
      <w:r>
        <w:br/>
      </w:r>
      <w:r>
        <w:rPr>
          <w:rFonts w:ascii="Times New Roman"/>
          <w:b w:val="false"/>
          <w:i w:val="false"/>
          <w:color w:val="000000"/>
          <w:sz w:val="28"/>
        </w:rPr>
        <w:t xml:space="preserve">
                                        субъектілерінің табыстарды, </w:t>
      </w:r>
      <w:r>
        <w:br/>
      </w:r>
      <w:r>
        <w:rPr>
          <w:rFonts w:ascii="Times New Roman"/>
          <w:b w:val="false"/>
          <w:i w:val="false"/>
          <w:color w:val="000000"/>
          <w:sz w:val="28"/>
        </w:rPr>
        <w:t xml:space="preserve">
                                        шығындар мен іске қосылған </w:t>
      </w:r>
      <w:r>
        <w:br/>
      </w:r>
      <w:r>
        <w:rPr>
          <w:rFonts w:ascii="Times New Roman"/>
          <w:b w:val="false"/>
          <w:i w:val="false"/>
          <w:color w:val="000000"/>
          <w:sz w:val="28"/>
        </w:rPr>
        <w:t xml:space="preserve">
                                        активтерді бөлектеп есепке </w:t>
      </w:r>
      <w:r>
        <w:br/>
      </w:r>
      <w:r>
        <w:rPr>
          <w:rFonts w:ascii="Times New Roman"/>
          <w:b w:val="false"/>
          <w:i w:val="false"/>
          <w:color w:val="000000"/>
          <w:sz w:val="28"/>
        </w:rPr>
        <w:t xml:space="preserve">
                                         алуды жүргізу ережесіне </w:t>
      </w:r>
      <w:r>
        <w:br/>
      </w:r>
      <w:r>
        <w:rPr>
          <w:rFonts w:ascii="Times New Roman"/>
          <w:b w:val="false"/>
          <w:i w:val="false"/>
          <w:color w:val="000000"/>
          <w:sz w:val="28"/>
        </w:rPr>
        <w:t xml:space="preserve">
                                                 10-қосымша </w:t>
      </w:r>
    </w:p>
    <w:bookmarkEnd w:id="40"/>
    <w:p>
      <w:pPr>
        <w:spacing w:after="0"/>
        <w:ind w:left="0"/>
        <w:jc w:val="both"/>
      </w:pPr>
      <w:r>
        <w:rPr>
          <w:rFonts w:ascii="Times New Roman"/>
          <w:b w:val="false"/>
          <w:i w:val="false"/>
          <w:color w:val="ff0000"/>
          <w:sz w:val="28"/>
        </w:rPr>
        <w:t xml:space="preserve">      Ескерту: 10-қосымшаға өзгерту енгізілді - ҚР Табиғи монополияларды реттеу агенттігі төрағасының 2007 жылғы 4 сәуірдегі </w:t>
      </w:r>
      <w:r>
        <w:rPr>
          <w:rFonts w:ascii="Times New Roman"/>
          <w:b w:val="false"/>
          <w:i w:val="false"/>
          <w:color w:val="ff0000"/>
          <w:sz w:val="28"/>
        </w:rPr>
        <w:t xml:space="preserve">N 86-НҚ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қараңыз), 2010.09.24 </w:t>
      </w:r>
      <w:r>
        <w:rPr>
          <w:rFonts w:ascii="Times New Roman"/>
          <w:b w:val="false"/>
          <w:i w:val="false"/>
          <w:color w:val="ff0000"/>
          <w:sz w:val="28"/>
        </w:rPr>
        <w:t>N 279-НҚ</w:t>
      </w:r>
      <w:r>
        <w:rPr>
          <w:rFonts w:ascii="Times New Roman"/>
          <w:b w:val="false"/>
          <w:i w:val="false"/>
          <w:color w:val="ff0000"/>
          <w:sz w:val="28"/>
        </w:rPr>
        <w:t xml:space="preserve"> Бұйрықтарымен.</w:t>
      </w:r>
    </w:p>
    <w:p>
      <w:pPr>
        <w:spacing w:after="0"/>
        <w:ind w:left="0"/>
        <w:jc w:val="both"/>
      </w:pPr>
      <w:r>
        <w:rPr>
          <w:rFonts w:ascii="Times New Roman"/>
          <w:b w:val="false"/>
          <w:i w:val="false"/>
          <w:color w:val="000000"/>
          <w:sz w:val="28"/>
        </w:rPr>
        <w:t xml:space="preserve">_______________________ </w:t>
      </w:r>
      <w:r>
        <w:br/>
      </w:r>
      <w:r>
        <w:rPr>
          <w:rFonts w:ascii="Times New Roman"/>
          <w:b w:val="false"/>
          <w:i w:val="false"/>
          <w:color w:val="000000"/>
          <w:sz w:val="28"/>
        </w:rPr>
        <w:t xml:space="preserve">
    Ұйымның атауы </w:t>
      </w:r>
    </w:p>
    <w:p>
      <w:pPr>
        <w:spacing w:after="0"/>
        <w:ind w:left="0"/>
        <w:jc w:val="left"/>
      </w:pPr>
      <w:r>
        <w:rPr>
          <w:rFonts w:ascii="Times New Roman"/>
          <w:b/>
          <w:i w:val="false"/>
          <w:color w:val="000000"/>
        </w:rPr>
        <w:t xml:space="preserve"> _______ жыл үшін негізгі өндірістік және басқару процестеріне көмекші процестермен байланысты шығындар мен іске қосылған активтерді бөлу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Көмекші процестер |   Бөлу  |           Өндірістік процестер </w:t>
      </w:r>
      <w:r>
        <w:br/>
      </w:r>
      <w:r>
        <w:rPr>
          <w:rFonts w:ascii="Times New Roman"/>
          <w:b w:val="false"/>
          <w:i w:val="false"/>
          <w:color w:val="000000"/>
          <w:sz w:val="28"/>
        </w:rPr>
        <w:t xml:space="preserve">
                   |базасының|_____________________________________ </w:t>
      </w:r>
      <w:r>
        <w:br/>
      </w:r>
      <w:r>
        <w:rPr>
          <w:rFonts w:ascii="Times New Roman"/>
          <w:b w:val="false"/>
          <w:i w:val="false"/>
          <w:color w:val="000000"/>
          <w:sz w:val="28"/>
        </w:rPr>
        <w:t xml:space="preserve">
                   | атауы*  |Негізгі өндірістік|      Басқару </w:t>
      </w:r>
      <w:r>
        <w:br/>
      </w:r>
      <w:r>
        <w:rPr>
          <w:rFonts w:ascii="Times New Roman"/>
          <w:b w:val="false"/>
          <w:i w:val="false"/>
          <w:color w:val="000000"/>
          <w:sz w:val="28"/>
        </w:rPr>
        <w:t xml:space="preserve">
                   |         |__________________|__________________ </w:t>
      </w:r>
      <w:r>
        <w:br/>
      </w:r>
      <w:r>
        <w:rPr>
          <w:rFonts w:ascii="Times New Roman"/>
          <w:b w:val="false"/>
          <w:i w:val="false"/>
          <w:color w:val="000000"/>
          <w:sz w:val="28"/>
        </w:rPr>
        <w:t xml:space="preserve">
                   |         |1-  |2-  |   |N   |1-  |2-  |   |К </w:t>
      </w:r>
      <w:r>
        <w:br/>
      </w:r>
      <w:r>
        <w:rPr>
          <w:rFonts w:ascii="Times New Roman"/>
          <w:b w:val="false"/>
          <w:i w:val="false"/>
          <w:color w:val="000000"/>
          <w:sz w:val="28"/>
        </w:rPr>
        <w:t xml:space="preserve">
                   |         |про-|про-|   |про-|про-|про-|   |про- </w:t>
      </w:r>
      <w:r>
        <w:br/>
      </w:r>
      <w:r>
        <w:rPr>
          <w:rFonts w:ascii="Times New Roman"/>
          <w:b w:val="false"/>
          <w:i w:val="false"/>
          <w:color w:val="000000"/>
          <w:sz w:val="28"/>
        </w:rPr>
        <w:t xml:space="preserve">
                   |         |цесс|цесс|   |цесі|цесс|цесс|   |цесі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1-процесс </w:t>
      </w:r>
      <w:r>
        <w:br/>
      </w:r>
      <w:r>
        <w:rPr>
          <w:rFonts w:ascii="Times New Roman"/>
          <w:b w:val="false"/>
          <w:i w:val="false"/>
          <w:color w:val="000000"/>
          <w:sz w:val="28"/>
        </w:rPr>
        <w:t xml:space="preserve">
2-процесс </w:t>
      </w:r>
      <w:r>
        <w:br/>
      </w:r>
      <w:r>
        <w:rPr>
          <w:rFonts w:ascii="Times New Roman"/>
          <w:b w:val="false"/>
          <w:i w:val="false"/>
          <w:color w:val="000000"/>
          <w:sz w:val="28"/>
        </w:rPr>
        <w:t xml:space="preserve">
М процесі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Іске қосылған активтердің құны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1-процесс </w:t>
      </w:r>
      <w:r>
        <w:br/>
      </w:r>
      <w:r>
        <w:rPr>
          <w:rFonts w:ascii="Times New Roman"/>
          <w:b w:val="false"/>
          <w:i w:val="false"/>
          <w:color w:val="000000"/>
          <w:sz w:val="28"/>
        </w:rPr>
        <w:t xml:space="preserve">
2-процесс </w:t>
      </w:r>
      <w:r>
        <w:br/>
      </w:r>
      <w:r>
        <w:rPr>
          <w:rFonts w:ascii="Times New Roman"/>
          <w:b w:val="false"/>
          <w:i w:val="false"/>
          <w:color w:val="000000"/>
          <w:sz w:val="28"/>
        </w:rPr>
        <w:t xml:space="preserve">
М процесі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Іске қосылған </w:t>
      </w:r>
      <w:r>
        <w:br/>
      </w:r>
      <w:r>
        <w:rPr>
          <w:rFonts w:ascii="Times New Roman"/>
          <w:b w:val="false"/>
          <w:i w:val="false"/>
          <w:color w:val="000000"/>
          <w:sz w:val="28"/>
        </w:rPr>
        <w:t xml:space="preserve">
активтер құнының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Амортизация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1-процесс </w:t>
      </w:r>
      <w:r>
        <w:br/>
      </w:r>
      <w:r>
        <w:rPr>
          <w:rFonts w:ascii="Times New Roman"/>
          <w:b w:val="false"/>
          <w:i w:val="false"/>
          <w:color w:val="000000"/>
          <w:sz w:val="28"/>
        </w:rPr>
        <w:t xml:space="preserve">
2-процесс </w:t>
      </w:r>
      <w:r>
        <w:br/>
      </w:r>
      <w:r>
        <w:rPr>
          <w:rFonts w:ascii="Times New Roman"/>
          <w:b w:val="false"/>
          <w:i w:val="false"/>
          <w:color w:val="000000"/>
          <w:sz w:val="28"/>
        </w:rPr>
        <w:t xml:space="preserve">
М процесі </w:t>
      </w:r>
      <w:r>
        <w:br/>
      </w:r>
      <w:r>
        <w:rPr>
          <w:rFonts w:ascii="Times New Roman"/>
          <w:b w:val="false"/>
          <w:i w:val="false"/>
          <w:color w:val="000000"/>
          <w:sz w:val="28"/>
        </w:rPr>
        <w:t xml:space="preserve">
Амортизация жиыны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Басшы  ____________________     __________ </w:t>
      </w:r>
      <w:r>
        <w:br/>
      </w:r>
      <w:r>
        <w:rPr>
          <w:rFonts w:ascii="Times New Roman"/>
          <w:b w:val="false"/>
          <w:i w:val="false"/>
          <w:color w:val="000000"/>
          <w:sz w:val="28"/>
        </w:rPr>
        <w:t xml:space="preserve">
М.О.                Аты-жөні              қолы </w:t>
      </w:r>
    </w:p>
    <w:p>
      <w:pPr>
        <w:spacing w:after="0"/>
        <w:ind w:left="0"/>
        <w:jc w:val="both"/>
      </w:pPr>
      <w:r>
        <w:rPr>
          <w:rFonts w:ascii="Times New Roman"/>
          <w:b w:val="false"/>
          <w:i w:val="false"/>
          <w:color w:val="000000"/>
          <w:sz w:val="28"/>
        </w:rPr>
        <w:t xml:space="preserve">      Бас бухгалтер __________________     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"_____"________________ж. </w:t>
      </w:r>
    </w:p>
    <w:bookmarkStart w:name="z41" w:id="41"/>
    <w:p>
      <w:pPr>
        <w:spacing w:after="0"/>
        <w:ind w:left="0"/>
        <w:jc w:val="both"/>
      </w:pPr>
      <w:r>
        <w:rPr>
          <w:rFonts w:ascii="Times New Roman"/>
          <w:b w:val="false"/>
          <w:i w:val="false"/>
          <w:color w:val="000000"/>
          <w:sz w:val="28"/>
        </w:rPr>
        <w:t xml:space="preserve">
                                       Аэронавигация қызметтерін </w:t>
      </w:r>
      <w:r>
        <w:br/>
      </w:r>
      <w:r>
        <w:rPr>
          <w:rFonts w:ascii="Times New Roman"/>
          <w:b w:val="false"/>
          <w:i w:val="false"/>
          <w:color w:val="000000"/>
          <w:sz w:val="28"/>
        </w:rPr>
        <w:t xml:space="preserve">
                                     көрсететін табиғи монополиялар </w:t>
      </w:r>
      <w:r>
        <w:br/>
      </w:r>
      <w:r>
        <w:rPr>
          <w:rFonts w:ascii="Times New Roman"/>
          <w:b w:val="false"/>
          <w:i w:val="false"/>
          <w:color w:val="000000"/>
          <w:sz w:val="28"/>
        </w:rPr>
        <w:t xml:space="preserve">
                                        субъектілерінің табыстарды, </w:t>
      </w:r>
      <w:r>
        <w:br/>
      </w:r>
      <w:r>
        <w:rPr>
          <w:rFonts w:ascii="Times New Roman"/>
          <w:b w:val="false"/>
          <w:i w:val="false"/>
          <w:color w:val="000000"/>
          <w:sz w:val="28"/>
        </w:rPr>
        <w:t xml:space="preserve">
                                        шығындар мен іске қосылған </w:t>
      </w:r>
      <w:r>
        <w:br/>
      </w:r>
      <w:r>
        <w:rPr>
          <w:rFonts w:ascii="Times New Roman"/>
          <w:b w:val="false"/>
          <w:i w:val="false"/>
          <w:color w:val="000000"/>
          <w:sz w:val="28"/>
        </w:rPr>
        <w:t xml:space="preserve">
                                        активтерді бөлектеп есепке </w:t>
      </w:r>
      <w:r>
        <w:br/>
      </w:r>
      <w:r>
        <w:rPr>
          <w:rFonts w:ascii="Times New Roman"/>
          <w:b w:val="false"/>
          <w:i w:val="false"/>
          <w:color w:val="000000"/>
          <w:sz w:val="28"/>
        </w:rPr>
        <w:t xml:space="preserve">
                                         алуды жүргізу ережесіне </w:t>
      </w:r>
      <w:r>
        <w:br/>
      </w:r>
      <w:r>
        <w:rPr>
          <w:rFonts w:ascii="Times New Roman"/>
          <w:b w:val="false"/>
          <w:i w:val="false"/>
          <w:color w:val="000000"/>
          <w:sz w:val="28"/>
        </w:rPr>
        <w:t xml:space="preserve">
                                                 11-қосымша </w:t>
      </w:r>
    </w:p>
    <w:bookmarkEnd w:id="41"/>
    <w:p>
      <w:pPr>
        <w:spacing w:after="0"/>
        <w:ind w:left="0"/>
        <w:jc w:val="both"/>
      </w:pPr>
      <w:r>
        <w:rPr>
          <w:rFonts w:ascii="Times New Roman"/>
          <w:b w:val="false"/>
          <w:i w:val="false"/>
          <w:color w:val="ff0000"/>
          <w:sz w:val="28"/>
        </w:rPr>
        <w:t xml:space="preserve">      Ескерту: 11-қосымшаға өзгерту енгізілді - ҚР Табиғи монополияларды реттеу агенттігі төрағасының 2007 жылғы 4 сәуірдегі </w:t>
      </w:r>
      <w:r>
        <w:rPr>
          <w:rFonts w:ascii="Times New Roman"/>
          <w:b w:val="false"/>
          <w:i w:val="false"/>
          <w:color w:val="ff0000"/>
          <w:sz w:val="28"/>
        </w:rPr>
        <w:t xml:space="preserve">N 86-НҚ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қараңыз), 2010.09.24 </w:t>
      </w:r>
      <w:r>
        <w:rPr>
          <w:rFonts w:ascii="Times New Roman"/>
          <w:b w:val="false"/>
          <w:i w:val="false"/>
          <w:color w:val="ff0000"/>
          <w:sz w:val="28"/>
        </w:rPr>
        <w:t>N 279-НҚ</w:t>
      </w:r>
      <w:r>
        <w:rPr>
          <w:rFonts w:ascii="Times New Roman"/>
          <w:b w:val="false"/>
          <w:i w:val="false"/>
          <w:color w:val="ff0000"/>
          <w:sz w:val="28"/>
        </w:rPr>
        <w:t xml:space="preserve"> Бұйрықтарымен.</w:t>
      </w:r>
    </w:p>
    <w:p>
      <w:pPr>
        <w:spacing w:after="0"/>
        <w:ind w:left="0"/>
        <w:jc w:val="both"/>
      </w:pPr>
      <w:r>
        <w:rPr>
          <w:rFonts w:ascii="Times New Roman"/>
          <w:b w:val="false"/>
          <w:i w:val="false"/>
          <w:color w:val="000000"/>
          <w:sz w:val="28"/>
        </w:rPr>
        <w:t xml:space="preserve">_______________________ </w:t>
      </w:r>
      <w:r>
        <w:br/>
      </w:r>
      <w:r>
        <w:rPr>
          <w:rFonts w:ascii="Times New Roman"/>
          <w:b w:val="false"/>
          <w:i w:val="false"/>
          <w:color w:val="000000"/>
          <w:sz w:val="28"/>
        </w:rPr>
        <w:t xml:space="preserve">
    Ұйымның атауы </w:t>
      </w:r>
    </w:p>
    <w:p>
      <w:pPr>
        <w:spacing w:after="0"/>
        <w:ind w:left="0"/>
        <w:jc w:val="left"/>
      </w:pPr>
      <w:r>
        <w:rPr>
          <w:rFonts w:ascii="Times New Roman"/>
          <w:b/>
          <w:i w:val="false"/>
          <w:color w:val="000000"/>
        </w:rPr>
        <w:t xml:space="preserve"> ________ жыл үшін сыртқы қызметтер мен ӨПТ элементтеріне негізгі өндірістік процестермен байланысты шығындар мен іске қосылған активтерді бөлу</w:t>
      </w:r>
      <w:r>
        <w:br/>
      </w:r>
      <w:r>
        <w:rPr>
          <w:rFonts w:ascii="Times New Roman"/>
          <w:b/>
          <w:i w:val="false"/>
          <w:color w:val="000000"/>
        </w:rPr>
        <w:t xml:space="preserve">
                                                     (мың теңге) </w:t>
      </w:r>
      <w:r>
        <w:br/>
      </w:r>
      <w:r>
        <w:rPr>
          <w:rFonts w:ascii="Times New Roman"/>
          <w:b/>
          <w:i w:val="false"/>
          <w:color w:val="000000"/>
        </w:rPr>
        <w:t xml:space="preserve">
___________________________________________________________________ </w:t>
      </w:r>
      <w:r>
        <w:br/>
      </w:r>
      <w:r>
        <w:rPr>
          <w:rFonts w:ascii="Times New Roman"/>
          <w:b/>
          <w:i w:val="false"/>
          <w:color w:val="000000"/>
        </w:rPr>
        <w:t xml:space="preserve">
Негізгі өндірістік|    ГПП элементтері    |   Сыртқы қызметтер </w:t>
      </w:r>
      <w:r>
        <w:br/>
      </w:r>
      <w:r>
        <w:rPr>
          <w:rFonts w:ascii="Times New Roman"/>
          <w:b/>
          <w:i w:val="false"/>
          <w:color w:val="000000"/>
        </w:rPr>
        <w:t xml:space="preserve">
    процестер     |_______________________|________________________ </w:t>
      </w:r>
      <w:r>
        <w:br/>
      </w:r>
      <w:r>
        <w:rPr>
          <w:rFonts w:ascii="Times New Roman"/>
          <w:b/>
          <w:i w:val="false"/>
          <w:color w:val="000000"/>
        </w:rPr>
        <w:t xml:space="preserve">
                  | Бөлу|ӨПТ |ӨПТ |  |ӨПТ | Бөлу|  1 |  2 |  |S </w:t>
      </w:r>
      <w:r>
        <w:br/>
      </w:r>
      <w:r>
        <w:rPr>
          <w:rFonts w:ascii="Times New Roman"/>
          <w:b/>
          <w:i w:val="false"/>
          <w:color w:val="000000"/>
        </w:rPr>
        <w:t xml:space="preserve">
                  |база-| 1  | 2  |  |T   |база-|қыз-|қыз-|  |қыз- </w:t>
      </w:r>
      <w:r>
        <w:br/>
      </w:r>
      <w:r>
        <w:rPr>
          <w:rFonts w:ascii="Times New Roman"/>
          <w:b/>
          <w:i w:val="false"/>
          <w:color w:val="000000"/>
        </w:rPr>
        <w:t xml:space="preserve">
                  |сының|эле-|эле-|  |эле-|сының|мет |мет |  |меті </w:t>
      </w:r>
      <w:r>
        <w:br/>
      </w:r>
      <w:r>
        <w:rPr>
          <w:rFonts w:ascii="Times New Roman"/>
          <w:b/>
          <w:i w:val="false"/>
          <w:color w:val="000000"/>
        </w:rPr>
        <w:t xml:space="preserve">
                  |ата- |мен-|мен-|  |мен-|ата- |    |    |  | </w:t>
      </w:r>
      <w:r>
        <w:br/>
      </w:r>
      <w:r>
        <w:rPr>
          <w:rFonts w:ascii="Times New Roman"/>
          <w:b/>
          <w:i w:val="false"/>
          <w:color w:val="000000"/>
        </w:rPr>
        <w:t xml:space="preserve">
                  | уы* |ті  |ті  |  |ті  | уы* |    |    |  | </w:t>
      </w:r>
      <w:r>
        <w:br/>
      </w:r>
      <w:r>
        <w:rPr>
          <w:rFonts w:ascii="Times New Roman"/>
          <w:b/>
          <w:i w:val="false"/>
          <w:color w:val="000000"/>
        </w:rPr>
        <w:t xml:space="preserve">
___________________________________________________________________ </w:t>
      </w:r>
      <w:r>
        <w:br/>
      </w:r>
      <w:r>
        <w:rPr>
          <w:rFonts w:ascii="Times New Roman"/>
          <w:b/>
          <w:i w:val="false"/>
          <w:color w:val="000000"/>
        </w:rPr>
        <w:t xml:space="preserve">
Шығындар </w:t>
      </w:r>
      <w:r>
        <w:br/>
      </w:r>
      <w:r>
        <w:rPr>
          <w:rFonts w:ascii="Times New Roman"/>
          <w:b/>
          <w:i w:val="false"/>
          <w:color w:val="000000"/>
        </w:rPr>
        <w:t xml:space="preserve">
___________________________________________________________________ </w:t>
      </w:r>
      <w:r>
        <w:br/>
      </w:r>
      <w:r>
        <w:rPr>
          <w:rFonts w:ascii="Times New Roman"/>
          <w:b/>
          <w:i w:val="false"/>
          <w:color w:val="000000"/>
        </w:rPr>
        <w:t xml:space="preserve">
1-процесс </w:t>
      </w:r>
      <w:r>
        <w:br/>
      </w:r>
      <w:r>
        <w:rPr>
          <w:rFonts w:ascii="Times New Roman"/>
          <w:b/>
          <w:i w:val="false"/>
          <w:color w:val="000000"/>
        </w:rPr>
        <w:t xml:space="preserve">
2-процесс </w:t>
      </w:r>
      <w:r>
        <w:br/>
      </w:r>
      <w:r>
        <w:rPr>
          <w:rFonts w:ascii="Times New Roman"/>
          <w:b/>
          <w:i w:val="false"/>
          <w:color w:val="000000"/>
        </w:rPr>
        <w:t xml:space="preserve">
N процесі </w:t>
      </w:r>
      <w:r>
        <w:br/>
      </w:r>
      <w:r>
        <w:rPr>
          <w:rFonts w:ascii="Times New Roman"/>
          <w:b/>
          <w:i w:val="false"/>
          <w:color w:val="000000"/>
        </w:rPr>
        <w:t xml:space="preserve">
Шығындар жиыны </w:t>
      </w:r>
      <w:r>
        <w:br/>
      </w:r>
      <w:r>
        <w:rPr>
          <w:rFonts w:ascii="Times New Roman"/>
          <w:b/>
          <w:i w:val="false"/>
          <w:color w:val="000000"/>
        </w:rPr>
        <w:t xml:space="preserve">
___________________________________________________________________ </w:t>
      </w:r>
      <w:r>
        <w:br/>
      </w:r>
      <w:r>
        <w:rPr>
          <w:rFonts w:ascii="Times New Roman"/>
          <w:b/>
          <w:i w:val="false"/>
          <w:color w:val="000000"/>
        </w:rPr>
        <w:t xml:space="preserve">
Іске қосылған активтердің құны </w:t>
      </w:r>
      <w:r>
        <w:br/>
      </w:r>
      <w:r>
        <w:rPr>
          <w:rFonts w:ascii="Times New Roman"/>
          <w:b/>
          <w:i w:val="false"/>
          <w:color w:val="000000"/>
        </w:rPr>
        <w:t xml:space="preserve">
___________________________________________________________________ </w:t>
      </w:r>
      <w:r>
        <w:br/>
      </w:r>
      <w:r>
        <w:rPr>
          <w:rFonts w:ascii="Times New Roman"/>
          <w:b/>
          <w:i w:val="false"/>
          <w:color w:val="000000"/>
        </w:rPr>
        <w:t xml:space="preserve">
1-процесс </w:t>
      </w:r>
      <w:r>
        <w:br/>
      </w:r>
      <w:r>
        <w:rPr>
          <w:rFonts w:ascii="Times New Roman"/>
          <w:b/>
          <w:i w:val="false"/>
          <w:color w:val="000000"/>
        </w:rPr>
        <w:t xml:space="preserve">
2-процесс </w:t>
      </w:r>
      <w:r>
        <w:br/>
      </w:r>
      <w:r>
        <w:rPr>
          <w:rFonts w:ascii="Times New Roman"/>
          <w:b/>
          <w:i w:val="false"/>
          <w:color w:val="000000"/>
        </w:rPr>
        <w:t xml:space="preserve">
N процесі </w:t>
      </w:r>
      <w:r>
        <w:br/>
      </w:r>
      <w:r>
        <w:rPr>
          <w:rFonts w:ascii="Times New Roman"/>
          <w:b/>
          <w:i w:val="false"/>
          <w:color w:val="000000"/>
        </w:rPr>
        <w:t xml:space="preserve">
Іске қосылған </w:t>
      </w:r>
      <w:r>
        <w:br/>
      </w:r>
      <w:r>
        <w:rPr>
          <w:rFonts w:ascii="Times New Roman"/>
          <w:b/>
          <w:i w:val="false"/>
          <w:color w:val="000000"/>
        </w:rPr>
        <w:t xml:space="preserve">
активтер құнының </w:t>
      </w:r>
      <w:r>
        <w:br/>
      </w:r>
      <w:r>
        <w:rPr>
          <w:rFonts w:ascii="Times New Roman"/>
          <w:b/>
          <w:i w:val="false"/>
          <w:color w:val="000000"/>
        </w:rPr>
        <w:t xml:space="preserve">
жиыны </w:t>
      </w:r>
      <w:r>
        <w:br/>
      </w:r>
      <w:r>
        <w:rPr>
          <w:rFonts w:ascii="Times New Roman"/>
          <w:b/>
          <w:i w:val="false"/>
          <w:color w:val="000000"/>
        </w:rPr>
        <w:t xml:space="preserve">
___________________________________________________________________ </w:t>
      </w:r>
      <w:r>
        <w:br/>
      </w:r>
      <w:r>
        <w:rPr>
          <w:rFonts w:ascii="Times New Roman"/>
          <w:b/>
          <w:i w:val="false"/>
          <w:color w:val="000000"/>
        </w:rPr>
        <w:t xml:space="preserve">
Амортизация </w:t>
      </w:r>
      <w:r>
        <w:br/>
      </w:r>
      <w:r>
        <w:rPr>
          <w:rFonts w:ascii="Times New Roman"/>
          <w:b/>
          <w:i w:val="false"/>
          <w:color w:val="000000"/>
        </w:rPr>
        <w:t xml:space="preserve">
___________________________________________________________________ </w:t>
      </w:r>
      <w:r>
        <w:br/>
      </w:r>
      <w:r>
        <w:rPr>
          <w:rFonts w:ascii="Times New Roman"/>
          <w:b/>
          <w:i w:val="false"/>
          <w:color w:val="000000"/>
        </w:rPr>
        <w:t xml:space="preserve">
1-процесс </w:t>
      </w:r>
      <w:r>
        <w:br/>
      </w:r>
      <w:r>
        <w:rPr>
          <w:rFonts w:ascii="Times New Roman"/>
          <w:b/>
          <w:i w:val="false"/>
          <w:color w:val="000000"/>
        </w:rPr>
        <w:t xml:space="preserve">
2-процесс </w:t>
      </w:r>
      <w:r>
        <w:br/>
      </w:r>
      <w:r>
        <w:rPr>
          <w:rFonts w:ascii="Times New Roman"/>
          <w:b/>
          <w:i w:val="false"/>
          <w:color w:val="000000"/>
        </w:rPr>
        <w:t xml:space="preserve">
N процесі </w:t>
      </w:r>
      <w:r>
        <w:br/>
      </w:r>
      <w:r>
        <w:rPr>
          <w:rFonts w:ascii="Times New Roman"/>
          <w:b/>
          <w:i w:val="false"/>
          <w:color w:val="000000"/>
        </w:rPr>
        <w:t xml:space="preserve">
Амортизация жиыны </w:t>
      </w:r>
      <w:r>
        <w:br/>
      </w:r>
      <w:r>
        <w:rPr>
          <w:rFonts w:ascii="Times New Roman"/>
          <w:b/>
          <w:i w:val="false"/>
          <w:color w:val="000000"/>
        </w:rPr>
        <w:t xml:space="preserve">
___________________________________________________________________ </w:t>
      </w:r>
    </w:p>
    <w:p>
      <w:pPr>
        <w:spacing w:after="0"/>
        <w:ind w:left="0"/>
        <w:jc w:val="both"/>
      </w:pPr>
      <w:r>
        <w:rPr>
          <w:rFonts w:ascii="Times New Roman"/>
          <w:b w:val="false"/>
          <w:i w:val="false"/>
          <w:color w:val="000000"/>
          <w:sz w:val="28"/>
        </w:rPr>
        <w:t xml:space="preserve">      * - жанама бөлу кезінде толтырылады </w:t>
      </w:r>
    </w:p>
    <w:p>
      <w:pPr>
        <w:spacing w:after="0"/>
        <w:ind w:left="0"/>
        <w:jc w:val="both"/>
      </w:pPr>
      <w:r>
        <w:rPr>
          <w:rFonts w:ascii="Times New Roman"/>
          <w:b w:val="false"/>
          <w:i w:val="false"/>
          <w:color w:val="000000"/>
          <w:sz w:val="28"/>
        </w:rPr>
        <w:t xml:space="preserve">      Басшы  ____________________     __________ </w:t>
      </w:r>
      <w:r>
        <w:br/>
      </w:r>
      <w:r>
        <w:rPr>
          <w:rFonts w:ascii="Times New Roman"/>
          <w:b w:val="false"/>
          <w:i w:val="false"/>
          <w:color w:val="000000"/>
          <w:sz w:val="28"/>
        </w:rPr>
        <w:t xml:space="preserve">
М.О.                Аты-жөні              қолы </w:t>
      </w:r>
    </w:p>
    <w:p>
      <w:pPr>
        <w:spacing w:after="0"/>
        <w:ind w:left="0"/>
        <w:jc w:val="both"/>
      </w:pPr>
      <w:r>
        <w:rPr>
          <w:rFonts w:ascii="Times New Roman"/>
          <w:b w:val="false"/>
          <w:i w:val="false"/>
          <w:color w:val="000000"/>
          <w:sz w:val="28"/>
        </w:rPr>
        <w:t xml:space="preserve">      Бас бухгалтер __________________     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"_____"________________ж. </w:t>
      </w:r>
    </w:p>
    <w:bookmarkStart w:name="z42" w:id="42"/>
    <w:p>
      <w:pPr>
        <w:spacing w:after="0"/>
        <w:ind w:left="0"/>
        <w:jc w:val="both"/>
      </w:pPr>
      <w:r>
        <w:rPr>
          <w:rFonts w:ascii="Times New Roman"/>
          <w:b w:val="false"/>
          <w:i w:val="false"/>
          <w:color w:val="000000"/>
          <w:sz w:val="28"/>
        </w:rPr>
        <w:t xml:space="preserve">
                                       Аэронавигация қызметтерін </w:t>
      </w:r>
      <w:r>
        <w:br/>
      </w:r>
      <w:r>
        <w:rPr>
          <w:rFonts w:ascii="Times New Roman"/>
          <w:b w:val="false"/>
          <w:i w:val="false"/>
          <w:color w:val="000000"/>
          <w:sz w:val="28"/>
        </w:rPr>
        <w:t xml:space="preserve">
                                      көрсететін табиғи монополиялар </w:t>
      </w:r>
      <w:r>
        <w:br/>
      </w:r>
      <w:r>
        <w:rPr>
          <w:rFonts w:ascii="Times New Roman"/>
          <w:b w:val="false"/>
          <w:i w:val="false"/>
          <w:color w:val="000000"/>
          <w:sz w:val="28"/>
        </w:rPr>
        <w:t xml:space="preserve">
                                        субъектілерінің табыстарды, </w:t>
      </w:r>
      <w:r>
        <w:br/>
      </w:r>
      <w:r>
        <w:rPr>
          <w:rFonts w:ascii="Times New Roman"/>
          <w:b w:val="false"/>
          <w:i w:val="false"/>
          <w:color w:val="000000"/>
          <w:sz w:val="28"/>
        </w:rPr>
        <w:t xml:space="preserve">
                                        шығындар мен іске қосылған </w:t>
      </w:r>
      <w:r>
        <w:br/>
      </w:r>
      <w:r>
        <w:rPr>
          <w:rFonts w:ascii="Times New Roman"/>
          <w:b w:val="false"/>
          <w:i w:val="false"/>
          <w:color w:val="000000"/>
          <w:sz w:val="28"/>
        </w:rPr>
        <w:t xml:space="preserve">
                                        активтерді бөлектеп есепке </w:t>
      </w:r>
      <w:r>
        <w:br/>
      </w:r>
      <w:r>
        <w:rPr>
          <w:rFonts w:ascii="Times New Roman"/>
          <w:b w:val="false"/>
          <w:i w:val="false"/>
          <w:color w:val="000000"/>
          <w:sz w:val="28"/>
        </w:rPr>
        <w:t xml:space="preserve">
                                         алуды жүргізу ережесіне </w:t>
      </w:r>
      <w:r>
        <w:br/>
      </w:r>
      <w:r>
        <w:rPr>
          <w:rFonts w:ascii="Times New Roman"/>
          <w:b w:val="false"/>
          <w:i w:val="false"/>
          <w:color w:val="000000"/>
          <w:sz w:val="28"/>
        </w:rPr>
        <w:t xml:space="preserve">
                                                 12-қосымша </w:t>
      </w:r>
    </w:p>
    <w:bookmarkEnd w:id="42"/>
    <w:p>
      <w:pPr>
        <w:spacing w:after="0"/>
        <w:ind w:left="0"/>
        <w:jc w:val="both"/>
      </w:pPr>
      <w:r>
        <w:rPr>
          <w:rFonts w:ascii="Times New Roman"/>
          <w:b w:val="false"/>
          <w:i w:val="false"/>
          <w:color w:val="ff0000"/>
          <w:sz w:val="28"/>
        </w:rPr>
        <w:t xml:space="preserve">      Ескерту: 12-қосымшаға өзгерту енгізілді - ҚР Табиғи монополияларды реттеу агенттігі төрағасының 2007 жылғы 4 сәуірдегі </w:t>
      </w:r>
      <w:r>
        <w:rPr>
          <w:rFonts w:ascii="Times New Roman"/>
          <w:b w:val="false"/>
          <w:i w:val="false"/>
          <w:color w:val="ff0000"/>
          <w:sz w:val="28"/>
        </w:rPr>
        <w:t xml:space="preserve">N 86-НҚ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қараңыз), 2010.09.24 </w:t>
      </w:r>
      <w:r>
        <w:rPr>
          <w:rFonts w:ascii="Times New Roman"/>
          <w:b w:val="false"/>
          <w:i w:val="false"/>
          <w:color w:val="ff0000"/>
          <w:sz w:val="28"/>
        </w:rPr>
        <w:t>N 279-НҚ</w:t>
      </w:r>
      <w:r>
        <w:rPr>
          <w:rFonts w:ascii="Times New Roman"/>
          <w:b w:val="false"/>
          <w:i w:val="false"/>
          <w:color w:val="ff0000"/>
          <w:sz w:val="28"/>
        </w:rPr>
        <w:t xml:space="preserve"> Бұйрықтарымен.</w:t>
      </w:r>
    </w:p>
    <w:p>
      <w:pPr>
        <w:spacing w:after="0"/>
        <w:ind w:left="0"/>
        <w:jc w:val="both"/>
      </w:pPr>
      <w:r>
        <w:rPr>
          <w:rFonts w:ascii="Times New Roman"/>
          <w:b w:val="false"/>
          <w:i w:val="false"/>
          <w:color w:val="000000"/>
          <w:sz w:val="28"/>
        </w:rPr>
        <w:t xml:space="preserve">_______________________ </w:t>
      </w:r>
      <w:r>
        <w:br/>
      </w:r>
      <w:r>
        <w:rPr>
          <w:rFonts w:ascii="Times New Roman"/>
          <w:b w:val="false"/>
          <w:i w:val="false"/>
          <w:color w:val="000000"/>
          <w:sz w:val="28"/>
        </w:rPr>
        <w:t xml:space="preserve">
    Ұйымның атауы </w:t>
      </w:r>
    </w:p>
    <w:p>
      <w:pPr>
        <w:spacing w:after="0"/>
        <w:ind w:left="0"/>
        <w:jc w:val="left"/>
      </w:pPr>
      <w:r>
        <w:rPr>
          <w:rFonts w:ascii="Times New Roman"/>
          <w:b/>
          <w:i w:val="false"/>
          <w:color w:val="000000"/>
        </w:rPr>
        <w:t xml:space="preserve"> ________ жыл үшін тиісті ӨПТ элементтеріне ӨПТ элементтерінің басқару процестеріне байланысты шығындар мен іске қосылған активтерді бөлу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ӨПТ элементтерінің  |          ӨПТ элементтері </w:t>
      </w:r>
      <w:r>
        <w:br/>
      </w:r>
      <w:r>
        <w:rPr>
          <w:rFonts w:ascii="Times New Roman"/>
          <w:b w:val="false"/>
          <w:i w:val="false"/>
          <w:color w:val="000000"/>
          <w:sz w:val="28"/>
        </w:rPr>
        <w:t xml:space="preserve">
  басқару процестері  |____________________________________________ </w:t>
      </w:r>
      <w:r>
        <w:br/>
      </w:r>
      <w:r>
        <w:rPr>
          <w:rFonts w:ascii="Times New Roman"/>
          <w:b w:val="false"/>
          <w:i w:val="false"/>
          <w:color w:val="000000"/>
          <w:sz w:val="28"/>
        </w:rPr>
        <w:t xml:space="preserve">
                      | Бөлу |ӨПТ 1|ӨПТ 2|  |   |   |  |  |  |ӨПТ T </w:t>
      </w:r>
      <w:r>
        <w:br/>
      </w:r>
      <w:r>
        <w:rPr>
          <w:rFonts w:ascii="Times New Roman"/>
          <w:b w:val="false"/>
          <w:i w:val="false"/>
          <w:color w:val="000000"/>
          <w:sz w:val="28"/>
        </w:rPr>
        <w:t xml:space="preserve">
                      |база- |эле- |эле- |  |   |   |  |  |  |эле- </w:t>
      </w:r>
      <w:r>
        <w:br/>
      </w:r>
      <w:r>
        <w:rPr>
          <w:rFonts w:ascii="Times New Roman"/>
          <w:b w:val="false"/>
          <w:i w:val="false"/>
          <w:color w:val="000000"/>
          <w:sz w:val="28"/>
        </w:rPr>
        <w:t xml:space="preserve">
                      |сының |менті|менті|  |   |   |  |  |  |менті </w:t>
      </w:r>
      <w:r>
        <w:br/>
      </w:r>
      <w:r>
        <w:rPr>
          <w:rFonts w:ascii="Times New Roman"/>
          <w:b w:val="false"/>
          <w:i w:val="false"/>
          <w:color w:val="000000"/>
          <w:sz w:val="28"/>
        </w:rPr>
        <w:t xml:space="preserve">
                      |атауы*|     |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1-процесс </w:t>
      </w:r>
      <w:r>
        <w:br/>
      </w:r>
      <w:r>
        <w:rPr>
          <w:rFonts w:ascii="Times New Roman"/>
          <w:b w:val="false"/>
          <w:i w:val="false"/>
          <w:color w:val="000000"/>
          <w:sz w:val="28"/>
        </w:rPr>
        <w:t xml:space="preserve">
2-процесс </w:t>
      </w:r>
      <w:r>
        <w:br/>
      </w:r>
      <w:r>
        <w:rPr>
          <w:rFonts w:ascii="Times New Roman"/>
          <w:b w:val="false"/>
          <w:i w:val="false"/>
          <w:color w:val="000000"/>
          <w:sz w:val="28"/>
        </w:rPr>
        <w:t xml:space="preserve">
P процесі </w:t>
      </w:r>
      <w:r>
        <w:br/>
      </w:r>
      <w:r>
        <w:rPr>
          <w:rFonts w:ascii="Times New Roman"/>
          <w:b w:val="false"/>
          <w:i w:val="false"/>
          <w:color w:val="000000"/>
          <w:sz w:val="28"/>
        </w:rPr>
        <w:t xml:space="preserve">
Шығындар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Іске қосылған активтердің құны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1-процесс </w:t>
      </w:r>
      <w:r>
        <w:br/>
      </w:r>
      <w:r>
        <w:rPr>
          <w:rFonts w:ascii="Times New Roman"/>
          <w:b w:val="false"/>
          <w:i w:val="false"/>
          <w:color w:val="000000"/>
          <w:sz w:val="28"/>
        </w:rPr>
        <w:t xml:space="preserve">
2-процесс </w:t>
      </w:r>
      <w:r>
        <w:br/>
      </w:r>
      <w:r>
        <w:rPr>
          <w:rFonts w:ascii="Times New Roman"/>
          <w:b w:val="false"/>
          <w:i w:val="false"/>
          <w:color w:val="000000"/>
          <w:sz w:val="28"/>
        </w:rPr>
        <w:t xml:space="preserve">
P процесі </w:t>
      </w:r>
      <w:r>
        <w:br/>
      </w:r>
      <w:r>
        <w:rPr>
          <w:rFonts w:ascii="Times New Roman"/>
          <w:b w:val="false"/>
          <w:i w:val="false"/>
          <w:color w:val="000000"/>
          <w:sz w:val="28"/>
        </w:rPr>
        <w:t xml:space="preserve">
Іске қосылған </w:t>
      </w:r>
      <w:r>
        <w:br/>
      </w:r>
      <w:r>
        <w:rPr>
          <w:rFonts w:ascii="Times New Roman"/>
          <w:b w:val="false"/>
          <w:i w:val="false"/>
          <w:color w:val="000000"/>
          <w:sz w:val="28"/>
        </w:rPr>
        <w:t xml:space="preserve">
активтер құнының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Амортизация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1-процесс </w:t>
      </w:r>
      <w:r>
        <w:br/>
      </w:r>
      <w:r>
        <w:rPr>
          <w:rFonts w:ascii="Times New Roman"/>
          <w:b w:val="false"/>
          <w:i w:val="false"/>
          <w:color w:val="000000"/>
          <w:sz w:val="28"/>
        </w:rPr>
        <w:t xml:space="preserve">
2-процесс </w:t>
      </w:r>
      <w:r>
        <w:br/>
      </w:r>
      <w:r>
        <w:rPr>
          <w:rFonts w:ascii="Times New Roman"/>
          <w:b w:val="false"/>
          <w:i w:val="false"/>
          <w:color w:val="000000"/>
          <w:sz w:val="28"/>
        </w:rPr>
        <w:t xml:space="preserve">
P процесі </w:t>
      </w:r>
      <w:r>
        <w:br/>
      </w:r>
      <w:r>
        <w:rPr>
          <w:rFonts w:ascii="Times New Roman"/>
          <w:b w:val="false"/>
          <w:i w:val="false"/>
          <w:color w:val="000000"/>
          <w:sz w:val="28"/>
        </w:rPr>
        <w:t xml:space="preserve">
Амортизация жиыны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 жанама бөлу кезінде толтырылады </w:t>
      </w:r>
    </w:p>
    <w:p>
      <w:pPr>
        <w:spacing w:after="0"/>
        <w:ind w:left="0"/>
        <w:jc w:val="both"/>
      </w:pPr>
      <w:r>
        <w:rPr>
          <w:rFonts w:ascii="Times New Roman"/>
          <w:b w:val="false"/>
          <w:i w:val="false"/>
          <w:color w:val="000000"/>
          <w:sz w:val="28"/>
        </w:rPr>
        <w:t xml:space="preserve">      Басшы  ____________________     __________ </w:t>
      </w:r>
      <w:r>
        <w:br/>
      </w:r>
      <w:r>
        <w:rPr>
          <w:rFonts w:ascii="Times New Roman"/>
          <w:b w:val="false"/>
          <w:i w:val="false"/>
          <w:color w:val="000000"/>
          <w:sz w:val="28"/>
        </w:rPr>
        <w:t xml:space="preserve">
М.О.                Аты-жөні              қолы </w:t>
      </w:r>
    </w:p>
    <w:p>
      <w:pPr>
        <w:spacing w:after="0"/>
        <w:ind w:left="0"/>
        <w:jc w:val="both"/>
      </w:pPr>
      <w:r>
        <w:rPr>
          <w:rFonts w:ascii="Times New Roman"/>
          <w:b w:val="false"/>
          <w:i w:val="false"/>
          <w:color w:val="000000"/>
          <w:sz w:val="28"/>
        </w:rPr>
        <w:t xml:space="preserve">      Бас бухгалтер __________________     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"_____"________________ж. </w:t>
      </w:r>
    </w:p>
    <w:bookmarkStart w:name="z43" w:id="43"/>
    <w:p>
      <w:pPr>
        <w:spacing w:after="0"/>
        <w:ind w:left="0"/>
        <w:jc w:val="both"/>
      </w:pPr>
      <w:r>
        <w:rPr>
          <w:rFonts w:ascii="Times New Roman"/>
          <w:b w:val="false"/>
          <w:i w:val="false"/>
          <w:color w:val="000000"/>
          <w:sz w:val="28"/>
        </w:rPr>
        <w:t xml:space="preserve">
                                       Аэронавигация қызметтерін </w:t>
      </w:r>
      <w:r>
        <w:br/>
      </w:r>
      <w:r>
        <w:rPr>
          <w:rFonts w:ascii="Times New Roman"/>
          <w:b w:val="false"/>
          <w:i w:val="false"/>
          <w:color w:val="000000"/>
          <w:sz w:val="28"/>
        </w:rPr>
        <w:t xml:space="preserve">
                                     көрсететін табиғи монополиялар </w:t>
      </w:r>
      <w:r>
        <w:br/>
      </w:r>
      <w:r>
        <w:rPr>
          <w:rFonts w:ascii="Times New Roman"/>
          <w:b w:val="false"/>
          <w:i w:val="false"/>
          <w:color w:val="000000"/>
          <w:sz w:val="28"/>
        </w:rPr>
        <w:t xml:space="preserve">
                                        субъектілерінің табыстарды, </w:t>
      </w:r>
      <w:r>
        <w:br/>
      </w:r>
      <w:r>
        <w:rPr>
          <w:rFonts w:ascii="Times New Roman"/>
          <w:b w:val="false"/>
          <w:i w:val="false"/>
          <w:color w:val="000000"/>
          <w:sz w:val="28"/>
        </w:rPr>
        <w:t xml:space="preserve">
                                        шығындар мен іске қосылған </w:t>
      </w:r>
      <w:r>
        <w:br/>
      </w:r>
      <w:r>
        <w:rPr>
          <w:rFonts w:ascii="Times New Roman"/>
          <w:b w:val="false"/>
          <w:i w:val="false"/>
          <w:color w:val="000000"/>
          <w:sz w:val="28"/>
        </w:rPr>
        <w:t xml:space="preserve">
                                        активтерді бөлектеп есепке </w:t>
      </w:r>
      <w:r>
        <w:br/>
      </w:r>
      <w:r>
        <w:rPr>
          <w:rFonts w:ascii="Times New Roman"/>
          <w:b w:val="false"/>
          <w:i w:val="false"/>
          <w:color w:val="000000"/>
          <w:sz w:val="28"/>
        </w:rPr>
        <w:t xml:space="preserve">
                                         алуды жүргізу ережесіне </w:t>
      </w:r>
      <w:r>
        <w:br/>
      </w:r>
      <w:r>
        <w:rPr>
          <w:rFonts w:ascii="Times New Roman"/>
          <w:b w:val="false"/>
          <w:i w:val="false"/>
          <w:color w:val="000000"/>
          <w:sz w:val="28"/>
        </w:rPr>
        <w:t xml:space="preserve">
                                                 13-қосымша </w:t>
      </w:r>
    </w:p>
    <w:bookmarkEnd w:id="43"/>
    <w:p>
      <w:pPr>
        <w:spacing w:after="0"/>
        <w:ind w:left="0"/>
        <w:jc w:val="both"/>
      </w:pPr>
      <w:r>
        <w:rPr>
          <w:rFonts w:ascii="Times New Roman"/>
          <w:b w:val="false"/>
          <w:i w:val="false"/>
          <w:color w:val="ff0000"/>
          <w:sz w:val="28"/>
        </w:rPr>
        <w:t xml:space="preserve">      Ескерту: 13-қосымшаға өзгерту енгізілді - ҚР Табиғи монополияларды реттеу агенттігі төрағасының 2007 жылғы 4 сәуірдегі </w:t>
      </w:r>
      <w:r>
        <w:rPr>
          <w:rFonts w:ascii="Times New Roman"/>
          <w:b w:val="false"/>
          <w:i w:val="false"/>
          <w:color w:val="ff0000"/>
          <w:sz w:val="28"/>
        </w:rPr>
        <w:t xml:space="preserve">N 86-НҚ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қараңыз), 2010.09.24 </w:t>
      </w:r>
      <w:r>
        <w:rPr>
          <w:rFonts w:ascii="Times New Roman"/>
          <w:b w:val="false"/>
          <w:i w:val="false"/>
          <w:color w:val="ff0000"/>
          <w:sz w:val="28"/>
        </w:rPr>
        <w:t>N 279-НҚ</w:t>
      </w:r>
      <w:r>
        <w:rPr>
          <w:rFonts w:ascii="Times New Roman"/>
          <w:b w:val="false"/>
          <w:i w:val="false"/>
          <w:color w:val="ff0000"/>
          <w:sz w:val="28"/>
        </w:rPr>
        <w:t xml:space="preserve"> Бұйрықтарымен.</w:t>
      </w:r>
    </w:p>
    <w:p>
      <w:pPr>
        <w:spacing w:after="0"/>
        <w:ind w:left="0"/>
        <w:jc w:val="both"/>
      </w:pPr>
      <w:r>
        <w:rPr>
          <w:rFonts w:ascii="Times New Roman"/>
          <w:b w:val="false"/>
          <w:i w:val="false"/>
          <w:color w:val="000000"/>
          <w:sz w:val="28"/>
        </w:rPr>
        <w:t xml:space="preserve">_______________________ </w:t>
      </w:r>
      <w:r>
        <w:br/>
      </w:r>
      <w:r>
        <w:rPr>
          <w:rFonts w:ascii="Times New Roman"/>
          <w:b w:val="false"/>
          <w:i w:val="false"/>
          <w:color w:val="000000"/>
          <w:sz w:val="28"/>
        </w:rPr>
        <w:t xml:space="preserve">
      Ұйымның атауы </w:t>
      </w:r>
    </w:p>
    <w:p>
      <w:pPr>
        <w:spacing w:after="0"/>
        <w:ind w:left="0"/>
        <w:jc w:val="left"/>
      </w:pPr>
      <w:r>
        <w:rPr>
          <w:rFonts w:ascii="Times New Roman"/>
          <w:b/>
          <w:i w:val="false"/>
          <w:color w:val="000000"/>
        </w:rPr>
        <w:t xml:space="preserve"> ________ жыл үшін ішкі және сыртқы қызметтерге ӨПТ элементтері бойынша топталған шығындар мен іске қосылған активтерді бөлу</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ӨПТ элементтері  |______________________________________________ </w:t>
      </w:r>
      <w:r>
        <w:br/>
      </w:r>
      <w:r>
        <w:rPr>
          <w:rFonts w:ascii="Times New Roman"/>
          <w:b w:val="false"/>
          <w:i w:val="false"/>
          <w:color w:val="000000"/>
          <w:sz w:val="28"/>
        </w:rPr>
        <w:t xml:space="preserve">
                    |Бөлу | "Жоспарлау және  |"Жоспарлау және әуе </w:t>
      </w:r>
      <w:r>
        <w:br/>
      </w:r>
      <w:r>
        <w:rPr>
          <w:rFonts w:ascii="Times New Roman"/>
          <w:b w:val="false"/>
          <w:i w:val="false"/>
          <w:color w:val="000000"/>
          <w:sz w:val="28"/>
        </w:rPr>
        <w:t xml:space="preserve">
                    |база-| әуе қозғалысын   |қозғалысын басқару" </w:t>
      </w:r>
      <w:r>
        <w:br/>
      </w:r>
      <w:r>
        <w:rPr>
          <w:rFonts w:ascii="Times New Roman"/>
          <w:b w:val="false"/>
          <w:i w:val="false"/>
          <w:color w:val="000000"/>
          <w:sz w:val="28"/>
        </w:rPr>
        <w:t xml:space="preserve">
                    |сының| басқару" ӨПТ     |ӨПТ сыртқы қызметтері </w:t>
      </w:r>
      <w:r>
        <w:br/>
      </w:r>
      <w:r>
        <w:rPr>
          <w:rFonts w:ascii="Times New Roman"/>
          <w:b w:val="false"/>
          <w:i w:val="false"/>
          <w:color w:val="000000"/>
          <w:sz w:val="28"/>
        </w:rPr>
        <w:t xml:space="preserve">
                    |ата- | ішкі қызметтері  | </w:t>
      </w:r>
      <w:r>
        <w:br/>
      </w:r>
      <w:r>
        <w:rPr>
          <w:rFonts w:ascii="Times New Roman"/>
          <w:b w:val="false"/>
          <w:i w:val="false"/>
          <w:color w:val="000000"/>
          <w:sz w:val="28"/>
        </w:rPr>
        <w:t xml:space="preserve">
                    | уы* |__________________|_____________________ </w:t>
      </w:r>
      <w:r>
        <w:br/>
      </w:r>
      <w:r>
        <w:rPr>
          <w:rFonts w:ascii="Times New Roman"/>
          <w:b w:val="false"/>
          <w:i w:val="false"/>
          <w:color w:val="000000"/>
          <w:sz w:val="28"/>
        </w:rPr>
        <w:t xml:space="preserve">
                    |     |1-  |2-  |3-  |...|1-  |2-  |3-  |... </w:t>
      </w:r>
      <w:r>
        <w:br/>
      </w:r>
      <w:r>
        <w:rPr>
          <w:rFonts w:ascii="Times New Roman"/>
          <w:b w:val="false"/>
          <w:i w:val="false"/>
          <w:color w:val="000000"/>
          <w:sz w:val="28"/>
        </w:rPr>
        <w:t xml:space="preserve">
                    |     |қыз-|қыз-|қыз-|   |қыз-|қыз-|қыз-| </w:t>
      </w:r>
      <w:r>
        <w:br/>
      </w:r>
      <w:r>
        <w:rPr>
          <w:rFonts w:ascii="Times New Roman"/>
          <w:b w:val="false"/>
          <w:i w:val="false"/>
          <w:color w:val="000000"/>
          <w:sz w:val="28"/>
        </w:rPr>
        <w:t xml:space="preserve">
                    |     |мет |мет |мет |   |мет |мет |мет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"Жоспарлау және әуе </w:t>
      </w:r>
      <w:r>
        <w:br/>
      </w:r>
      <w:r>
        <w:rPr>
          <w:rFonts w:ascii="Times New Roman"/>
          <w:b w:val="false"/>
          <w:i w:val="false"/>
          <w:color w:val="000000"/>
          <w:sz w:val="28"/>
        </w:rPr>
        <w:t xml:space="preserve">
қозғалысын басқару" </w:t>
      </w:r>
      <w:r>
        <w:br/>
      </w:r>
      <w:r>
        <w:rPr>
          <w:rFonts w:ascii="Times New Roman"/>
          <w:b w:val="false"/>
          <w:i w:val="false"/>
          <w:color w:val="000000"/>
          <w:sz w:val="28"/>
        </w:rPr>
        <w:t xml:space="preserve">
ӨПТ элементтері: </w:t>
      </w:r>
      <w:r>
        <w:br/>
      </w:r>
      <w:r>
        <w:rPr>
          <w:rFonts w:ascii="Times New Roman"/>
          <w:b w:val="false"/>
          <w:i w:val="false"/>
          <w:color w:val="000000"/>
          <w:sz w:val="28"/>
        </w:rPr>
        <w:t xml:space="preserve">
1-элемент </w:t>
      </w:r>
      <w:r>
        <w:br/>
      </w:r>
      <w:r>
        <w:rPr>
          <w:rFonts w:ascii="Times New Roman"/>
          <w:b w:val="false"/>
          <w:i w:val="false"/>
          <w:color w:val="000000"/>
          <w:sz w:val="28"/>
        </w:rPr>
        <w:t xml:space="preserve">
2-элемент </w:t>
      </w:r>
      <w:r>
        <w:br/>
      </w:r>
      <w:r>
        <w:rPr>
          <w:rFonts w:ascii="Times New Roman"/>
          <w:b w:val="false"/>
          <w:i w:val="false"/>
          <w:color w:val="000000"/>
          <w:sz w:val="28"/>
        </w:rPr>
        <w:t xml:space="preserve">
Т элементі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"Өзге қызмет" ӨПТ </w:t>
      </w:r>
      <w:r>
        <w:br/>
      </w:r>
      <w:r>
        <w:rPr>
          <w:rFonts w:ascii="Times New Roman"/>
          <w:b w:val="false"/>
          <w:i w:val="false"/>
          <w:color w:val="000000"/>
          <w:sz w:val="28"/>
        </w:rPr>
        <w:t xml:space="preserve">
элементтері         ххххххххххххххххххххххххххххххххххххххххххххххх </w:t>
      </w:r>
      <w:r>
        <w:br/>
      </w:r>
      <w:r>
        <w:rPr>
          <w:rFonts w:ascii="Times New Roman"/>
          <w:b w:val="false"/>
          <w:i w:val="false"/>
          <w:color w:val="000000"/>
          <w:sz w:val="28"/>
        </w:rPr>
        <w:t xml:space="preserve">
1-элемент           ххххххххххххххххххххххххххххххххххххххххххххххх </w:t>
      </w:r>
      <w:r>
        <w:br/>
      </w:r>
      <w:r>
        <w:rPr>
          <w:rFonts w:ascii="Times New Roman"/>
          <w:b w:val="false"/>
          <w:i w:val="false"/>
          <w:color w:val="000000"/>
          <w:sz w:val="28"/>
        </w:rPr>
        <w:t xml:space="preserve">
2-элемент           ххххххххххххххххххххххххххххххххххххххххххххххх </w:t>
      </w:r>
      <w:r>
        <w:br/>
      </w:r>
      <w:r>
        <w:rPr>
          <w:rFonts w:ascii="Times New Roman"/>
          <w:b w:val="false"/>
          <w:i w:val="false"/>
          <w:color w:val="000000"/>
          <w:sz w:val="28"/>
        </w:rPr>
        <w:t xml:space="preserve">
К элементі          ххххххххххххххххххххххххххххххххххххххххххххххх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Шығындар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Іске қосылған активтердің құны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"Жоспарлау және әуе </w:t>
      </w:r>
      <w:r>
        <w:br/>
      </w:r>
      <w:r>
        <w:rPr>
          <w:rFonts w:ascii="Times New Roman"/>
          <w:b w:val="false"/>
          <w:i w:val="false"/>
          <w:color w:val="000000"/>
          <w:sz w:val="28"/>
        </w:rPr>
        <w:t xml:space="preserve">
қозғалысын басқару" </w:t>
      </w:r>
      <w:r>
        <w:br/>
      </w:r>
      <w:r>
        <w:rPr>
          <w:rFonts w:ascii="Times New Roman"/>
          <w:b w:val="false"/>
          <w:i w:val="false"/>
          <w:color w:val="000000"/>
          <w:sz w:val="28"/>
        </w:rPr>
        <w:t xml:space="preserve">
ӨПТ элементтері </w:t>
      </w:r>
      <w:r>
        <w:br/>
      </w:r>
      <w:r>
        <w:rPr>
          <w:rFonts w:ascii="Times New Roman"/>
          <w:b w:val="false"/>
          <w:i w:val="false"/>
          <w:color w:val="000000"/>
          <w:sz w:val="28"/>
        </w:rPr>
        <w:t xml:space="preserve">
1-элемент </w:t>
      </w:r>
      <w:r>
        <w:br/>
      </w:r>
      <w:r>
        <w:rPr>
          <w:rFonts w:ascii="Times New Roman"/>
          <w:b w:val="false"/>
          <w:i w:val="false"/>
          <w:color w:val="000000"/>
          <w:sz w:val="28"/>
        </w:rPr>
        <w:t xml:space="preserve">
2-элемент </w:t>
      </w:r>
      <w:r>
        <w:br/>
      </w:r>
      <w:r>
        <w:rPr>
          <w:rFonts w:ascii="Times New Roman"/>
          <w:b w:val="false"/>
          <w:i w:val="false"/>
          <w:color w:val="000000"/>
          <w:sz w:val="28"/>
        </w:rPr>
        <w:t xml:space="preserve">
Т элементі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"Өзге қызмет" ӨПТ </w:t>
      </w:r>
      <w:r>
        <w:br/>
      </w:r>
      <w:r>
        <w:rPr>
          <w:rFonts w:ascii="Times New Roman"/>
          <w:b w:val="false"/>
          <w:i w:val="false"/>
          <w:color w:val="000000"/>
          <w:sz w:val="28"/>
        </w:rPr>
        <w:t xml:space="preserve">
элементтері         ххххххххххххххххххххххххххххххххххххххххххххххх </w:t>
      </w:r>
      <w:r>
        <w:br/>
      </w:r>
      <w:r>
        <w:rPr>
          <w:rFonts w:ascii="Times New Roman"/>
          <w:b w:val="false"/>
          <w:i w:val="false"/>
          <w:color w:val="000000"/>
          <w:sz w:val="28"/>
        </w:rPr>
        <w:t xml:space="preserve">
1-элемент           ххххххххххххххххххххххххххххххххххххххххххххххх </w:t>
      </w:r>
      <w:r>
        <w:br/>
      </w:r>
      <w:r>
        <w:rPr>
          <w:rFonts w:ascii="Times New Roman"/>
          <w:b w:val="false"/>
          <w:i w:val="false"/>
          <w:color w:val="000000"/>
          <w:sz w:val="28"/>
        </w:rPr>
        <w:t xml:space="preserve">
2-элемент           ххххххххххххххххххххххххххххххххххххххххххххххх </w:t>
      </w:r>
      <w:r>
        <w:br/>
      </w:r>
      <w:r>
        <w:rPr>
          <w:rFonts w:ascii="Times New Roman"/>
          <w:b w:val="false"/>
          <w:i w:val="false"/>
          <w:color w:val="000000"/>
          <w:sz w:val="28"/>
        </w:rPr>
        <w:t xml:space="preserve">
К элементі          ххххххххххххххххххххххххххххххххххххххххххххххх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Іске қосылған </w:t>
      </w:r>
      <w:r>
        <w:br/>
      </w:r>
      <w:r>
        <w:rPr>
          <w:rFonts w:ascii="Times New Roman"/>
          <w:b w:val="false"/>
          <w:i w:val="false"/>
          <w:color w:val="000000"/>
          <w:sz w:val="28"/>
        </w:rPr>
        <w:t xml:space="preserve">
активтер құнының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Амортизация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"Жоспарлау және әуе </w:t>
      </w:r>
      <w:r>
        <w:br/>
      </w:r>
      <w:r>
        <w:rPr>
          <w:rFonts w:ascii="Times New Roman"/>
          <w:b w:val="false"/>
          <w:i w:val="false"/>
          <w:color w:val="000000"/>
          <w:sz w:val="28"/>
        </w:rPr>
        <w:t xml:space="preserve">
қозғалысын басқару" </w:t>
      </w:r>
      <w:r>
        <w:br/>
      </w:r>
      <w:r>
        <w:rPr>
          <w:rFonts w:ascii="Times New Roman"/>
          <w:b w:val="false"/>
          <w:i w:val="false"/>
          <w:color w:val="000000"/>
          <w:sz w:val="28"/>
        </w:rPr>
        <w:t xml:space="preserve">
ӨПТ элементтері </w:t>
      </w:r>
      <w:r>
        <w:br/>
      </w:r>
      <w:r>
        <w:rPr>
          <w:rFonts w:ascii="Times New Roman"/>
          <w:b w:val="false"/>
          <w:i w:val="false"/>
          <w:color w:val="000000"/>
          <w:sz w:val="28"/>
        </w:rPr>
        <w:t xml:space="preserve">
1-элемент </w:t>
      </w:r>
      <w:r>
        <w:br/>
      </w:r>
      <w:r>
        <w:rPr>
          <w:rFonts w:ascii="Times New Roman"/>
          <w:b w:val="false"/>
          <w:i w:val="false"/>
          <w:color w:val="000000"/>
          <w:sz w:val="28"/>
        </w:rPr>
        <w:t xml:space="preserve">
2-элемент </w:t>
      </w:r>
      <w:r>
        <w:br/>
      </w:r>
      <w:r>
        <w:rPr>
          <w:rFonts w:ascii="Times New Roman"/>
          <w:b w:val="false"/>
          <w:i w:val="false"/>
          <w:color w:val="000000"/>
          <w:sz w:val="28"/>
        </w:rPr>
        <w:t xml:space="preserve">
Т элементі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"Өзге қызмет" ӨПТ </w:t>
      </w:r>
      <w:r>
        <w:br/>
      </w:r>
      <w:r>
        <w:rPr>
          <w:rFonts w:ascii="Times New Roman"/>
          <w:b w:val="false"/>
          <w:i w:val="false"/>
          <w:color w:val="000000"/>
          <w:sz w:val="28"/>
        </w:rPr>
        <w:t xml:space="preserve">
элементтері         ххххххххххххххххххххххххххххххххххххххххххххххх </w:t>
      </w:r>
      <w:r>
        <w:br/>
      </w:r>
      <w:r>
        <w:rPr>
          <w:rFonts w:ascii="Times New Roman"/>
          <w:b w:val="false"/>
          <w:i w:val="false"/>
          <w:color w:val="000000"/>
          <w:sz w:val="28"/>
        </w:rPr>
        <w:t xml:space="preserve">
1-элемент           ххххххххххххххххххххххххххххххххххххххххххххххх </w:t>
      </w:r>
      <w:r>
        <w:br/>
      </w:r>
      <w:r>
        <w:rPr>
          <w:rFonts w:ascii="Times New Roman"/>
          <w:b w:val="false"/>
          <w:i w:val="false"/>
          <w:color w:val="000000"/>
          <w:sz w:val="28"/>
        </w:rPr>
        <w:t xml:space="preserve">
2-элемент           ххххххххххххххххххххххххххххххххххххххххххххххх </w:t>
      </w:r>
      <w:r>
        <w:br/>
      </w:r>
      <w:r>
        <w:rPr>
          <w:rFonts w:ascii="Times New Roman"/>
          <w:b w:val="false"/>
          <w:i w:val="false"/>
          <w:color w:val="000000"/>
          <w:sz w:val="28"/>
        </w:rPr>
        <w:t xml:space="preserve">
К элементі          ххххххххххххххххххххххххххххххххххххххххххххххх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Амортизация жиыны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ӨПТ элементтері  |__________________ </w:t>
      </w:r>
      <w:r>
        <w:br/>
      </w:r>
      <w:r>
        <w:rPr>
          <w:rFonts w:ascii="Times New Roman"/>
          <w:b w:val="false"/>
          <w:i w:val="false"/>
          <w:color w:val="000000"/>
          <w:sz w:val="28"/>
        </w:rPr>
        <w:t xml:space="preserve">
                    |"Өзге қызмет" ӨПТ </w:t>
      </w:r>
      <w:r>
        <w:br/>
      </w:r>
      <w:r>
        <w:rPr>
          <w:rFonts w:ascii="Times New Roman"/>
          <w:b w:val="false"/>
          <w:i w:val="false"/>
          <w:color w:val="000000"/>
          <w:sz w:val="28"/>
        </w:rPr>
        <w:t xml:space="preserve">
                    |сыртқы қызметтері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|1-  |2-  |3-  |... </w:t>
      </w:r>
      <w:r>
        <w:br/>
      </w:r>
      <w:r>
        <w:rPr>
          <w:rFonts w:ascii="Times New Roman"/>
          <w:b w:val="false"/>
          <w:i w:val="false"/>
          <w:color w:val="000000"/>
          <w:sz w:val="28"/>
        </w:rPr>
        <w:t xml:space="preserve">
                    |қыз-|қыз-|қыз-| </w:t>
      </w:r>
      <w:r>
        <w:br/>
      </w:r>
      <w:r>
        <w:rPr>
          <w:rFonts w:ascii="Times New Roman"/>
          <w:b w:val="false"/>
          <w:i w:val="false"/>
          <w:color w:val="000000"/>
          <w:sz w:val="28"/>
        </w:rPr>
        <w:t xml:space="preserve">
                    |мет |мет |мет |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"Жоспарлау және әуе </w:t>
      </w:r>
      <w:r>
        <w:br/>
      </w:r>
      <w:r>
        <w:rPr>
          <w:rFonts w:ascii="Times New Roman"/>
          <w:b w:val="false"/>
          <w:i w:val="false"/>
          <w:color w:val="000000"/>
          <w:sz w:val="28"/>
        </w:rPr>
        <w:t xml:space="preserve">
қозғалысын басқару" </w:t>
      </w:r>
      <w:r>
        <w:br/>
      </w:r>
      <w:r>
        <w:rPr>
          <w:rFonts w:ascii="Times New Roman"/>
          <w:b w:val="false"/>
          <w:i w:val="false"/>
          <w:color w:val="000000"/>
          <w:sz w:val="28"/>
        </w:rPr>
        <w:t xml:space="preserve">
ӨПТ элементтері:    ххххххххххххххххххх </w:t>
      </w:r>
      <w:r>
        <w:br/>
      </w:r>
      <w:r>
        <w:rPr>
          <w:rFonts w:ascii="Times New Roman"/>
          <w:b w:val="false"/>
          <w:i w:val="false"/>
          <w:color w:val="000000"/>
          <w:sz w:val="28"/>
        </w:rPr>
        <w:t xml:space="preserve">
1-элемент           ххххххххххххххххххх </w:t>
      </w:r>
      <w:r>
        <w:br/>
      </w:r>
      <w:r>
        <w:rPr>
          <w:rFonts w:ascii="Times New Roman"/>
          <w:b w:val="false"/>
          <w:i w:val="false"/>
          <w:color w:val="000000"/>
          <w:sz w:val="28"/>
        </w:rPr>
        <w:t xml:space="preserve">
2-элемент           ххххххххххххххххххх </w:t>
      </w:r>
      <w:r>
        <w:br/>
      </w:r>
      <w:r>
        <w:rPr>
          <w:rFonts w:ascii="Times New Roman"/>
          <w:b w:val="false"/>
          <w:i w:val="false"/>
          <w:color w:val="000000"/>
          <w:sz w:val="28"/>
        </w:rPr>
        <w:t xml:space="preserve">
Т элементі          ххххххххххххххххххх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"Өзге қызмет" ӨПТ </w:t>
      </w:r>
      <w:r>
        <w:br/>
      </w:r>
      <w:r>
        <w:rPr>
          <w:rFonts w:ascii="Times New Roman"/>
          <w:b w:val="false"/>
          <w:i w:val="false"/>
          <w:color w:val="000000"/>
          <w:sz w:val="28"/>
        </w:rPr>
        <w:t xml:space="preserve">
элементтері </w:t>
      </w:r>
      <w:r>
        <w:br/>
      </w:r>
      <w:r>
        <w:rPr>
          <w:rFonts w:ascii="Times New Roman"/>
          <w:b w:val="false"/>
          <w:i w:val="false"/>
          <w:color w:val="000000"/>
          <w:sz w:val="28"/>
        </w:rPr>
        <w:t xml:space="preserve">
1-элемент </w:t>
      </w:r>
      <w:r>
        <w:br/>
      </w:r>
      <w:r>
        <w:rPr>
          <w:rFonts w:ascii="Times New Roman"/>
          <w:b w:val="false"/>
          <w:i w:val="false"/>
          <w:color w:val="000000"/>
          <w:sz w:val="28"/>
        </w:rPr>
        <w:t xml:space="preserve">
2-элемент </w:t>
      </w:r>
      <w:r>
        <w:br/>
      </w:r>
      <w:r>
        <w:rPr>
          <w:rFonts w:ascii="Times New Roman"/>
          <w:b w:val="false"/>
          <w:i w:val="false"/>
          <w:color w:val="000000"/>
          <w:sz w:val="28"/>
        </w:rPr>
        <w:t xml:space="preserve">
К элементі </w:t>
      </w:r>
      <w:r>
        <w:br/>
      </w:r>
      <w:r>
        <w:rPr>
          <w:rFonts w:ascii="Times New Roman"/>
          <w:b w:val="false"/>
          <w:i w:val="false"/>
          <w:color w:val="000000"/>
          <w:sz w:val="28"/>
        </w:rPr>
        <w:t xml:space="preserve">
Шығындар жиыны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Іске қосылған активтердің құны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"Жоспарлау және әуе </w:t>
      </w:r>
      <w:r>
        <w:br/>
      </w:r>
      <w:r>
        <w:rPr>
          <w:rFonts w:ascii="Times New Roman"/>
          <w:b w:val="false"/>
          <w:i w:val="false"/>
          <w:color w:val="000000"/>
          <w:sz w:val="28"/>
        </w:rPr>
        <w:t xml:space="preserve">
қозғалысын басқару" </w:t>
      </w:r>
      <w:r>
        <w:br/>
      </w:r>
      <w:r>
        <w:rPr>
          <w:rFonts w:ascii="Times New Roman"/>
          <w:b w:val="false"/>
          <w:i w:val="false"/>
          <w:color w:val="000000"/>
          <w:sz w:val="28"/>
        </w:rPr>
        <w:t xml:space="preserve">
ӨПТ элементтері:    ххххххххххххххххххх </w:t>
      </w:r>
      <w:r>
        <w:br/>
      </w:r>
      <w:r>
        <w:rPr>
          <w:rFonts w:ascii="Times New Roman"/>
          <w:b w:val="false"/>
          <w:i w:val="false"/>
          <w:color w:val="000000"/>
          <w:sz w:val="28"/>
        </w:rPr>
        <w:t xml:space="preserve">
1-элемент           ххххххххххххххххххх </w:t>
      </w:r>
      <w:r>
        <w:br/>
      </w:r>
      <w:r>
        <w:rPr>
          <w:rFonts w:ascii="Times New Roman"/>
          <w:b w:val="false"/>
          <w:i w:val="false"/>
          <w:color w:val="000000"/>
          <w:sz w:val="28"/>
        </w:rPr>
        <w:t xml:space="preserve">
2-элемент           ххххххххххххххххххх </w:t>
      </w:r>
      <w:r>
        <w:br/>
      </w:r>
      <w:r>
        <w:rPr>
          <w:rFonts w:ascii="Times New Roman"/>
          <w:b w:val="false"/>
          <w:i w:val="false"/>
          <w:color w:val="000000"/>
          <w:sz w:val="28"/>
        </w:rPr>
        <w:t xml:space="preserve">
Т элементі          ххххххххххххххххххх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"Өзге қызмет" ӨПТ </w:t>
      </w:r>
      <w:r>
        <w:br/>
      </w:r>
      <w:r>
        <w:rPr>
          <w:rFonts w:ascii="Times New Roman"/>
          <w:b w:val="false"/>
          <w:i w:val="false"/>
          <w:color w:val="000000"/>
          <w:sz w:val="28"/>
        </w:rPr>
        <w:t xml:space="preserve">
элементтері </w:t>
      </w:r>
      <w:r>
        <w:br/>
      </w:r>
      <w:r>
        <w:rPr>
          <w:rFonts w:ascii="Times New Roman"/>
          <w:b w:val="false"/>
          <w:i w:val="false"/>
          <w:color w:val="000000"/>
          <w:sz w:val="28"/>
        </w:rPr>
        <w:t xml:space="preserve">
1-элемент </w:t>
      </w:r>
      <w:r>
        <w:br/>
      </w:r>
      <w:r>
        <w:rPr>
          <w:rFonts w:ascii="Times New Roman"/>
          <w:b w:val="false"/>
          <w:i w:val="false"/>
          <w:color w:val="000000"/>
          <w:sz w:val="28"/>
        </w:rPr>
        <w:t xml:space="preserve">
2-элемент </w:t>
      </w:r>
      <w:r>
        <w:br/>
      </w:r>
      <w:r>
        <w:rPr>
          <w:rFonts w:ascii="Times New Roman"/>
          <w:b w:val="false"/>
          <w:i w:val="false"/>
          <w:color w:val="000000"/>
          <w:sz w:val="28"/>
        </w:rPr>
        <w:t xml:space="preserve">
К элементі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Іске қосылған </w:t>
      </w:r>
      <w:r>
        <w:br/>
      </w:r>
      <w:r>
        <w:rPr>
          <w:rFonts w:ascii="Times New Roman"/>
          <w:b w:val="false"/>
          <w:i w:val="false"/>
          <w:color w:val="000000"/>
          <w:sz w:val="28"/>
        </w:rPr>
        <w:t xml:space="preserve">
активтер құнының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Амортизация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"Жоспарлау және әуе </w:t>
      </w:r>
      <w:r>
        <w:br/>
      </w:r>
      <w:r>
        <w:rPr>
          <w:rFonts w:ascii="Times New Roman"/>
          <w:b w:val="false"/>
          <w:i w:val="false"/>
          <w:color w:val="000000"/>
          <w:sz w:val="28"/>
        </w:rPr>
        <w:t xml:space="preserve">
қозғалысын басқару" </w:t>
      </w:r>
      <w:r>
        <w:br/>
      </w:r>
      <w:r>
        <w:rPr>
          <w:rFonts w:ascii="Times New Roman"/>
          <w:b w:val="false"/>
          <w:i w:val="false"/>
          <w:color w:val="000000"/>
          <w:sz w:val="28"/>
        </w:rPr>
        <w:t xml:space="preserve">
ӨПТ элементтері:    ххххххххххххххххххх </w:t>
      </w:r>
      <w:r>
        <w:br/>
      </w:r>
      <w:r>
        <w:rPr>
          <w:rFonts w:ascii="Times New Roman"/>
          <w:b w:val="false"/>
          <w:i w:val="false"/>
          <w:color w:val="000000"/>
          <w:sz w:val="28"/>
        </w:rPr>
        <w:t xml:space="preserve">
1-элемент           ххххххххххххххххххх </w:t>
      </w:r>
      <w:r>
        <w:br/>
      </w:r>
      <w:r>
        <w:rPr>
          <w:rFonts w:ascii="Times New Roman"/>
          <w:b w:val="false"/>
          <w:i w:val="false"/>
          <w:color w:val="000000"/>
          <w:sz w:val="28"/>
        </w:rPr>
        <w:t xml:space="preserve">
2-элемент           ххххххххххххххххххх </w:t>
      </w:r>
      <w:r>
        <w:br/>
      </w:r>
      <w:r>
        <w:rPr>
          <w:rFonts w:ascii="Times New Roman"/>
          <w:b w:val="false"/>
          <w:i w:val="false"/>
          <w:color w:val="000000"/>
          <w:sz w:val="28"/>
        </w:rPr>
        <w:t xml:space="preserve">
Т элементі          ххххххххххххххххххх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"Өзге қызмет" ӨПТ </w:t>
      </w:r>
      <w:r>
        <w:br/>
      </w:r>
      <w:r>
        <w:rPr>
          <w:rFonts w:ascii="Times New Roman"/>
          <w:b w:val="false"/>
          <w:i w:val="false"/>
          <w:color w:val="000000"/>
          <w:sz w:val="28"/>
        </w:rPr>
        <w:t xml:space="preserve">
элементтері </w:t>
      </w:r>
      <w:r>
        <w:br/>
      </w:r>
      <w:r>
        <w:rPr>
          <w:rFonts w:ascii="Times New Roman"/>
          <w:b w:val="false"/>
          <w:i w:val="false"/>
          <w:color w:val="000000"/>
          <w:sz w:val="28"/>
        </w:rPr>
        <w:t xml:space="preserve">
1-элемент </w:t>
      </w:r>
      <w:r>
        <w:br/>
      </w:r>
      <w:r>
        <w:rPr>
          <w:rFonts w:ascii="Times New Roman"/>
          <w:b w:val="false"/>
          <w:i w:val="false"/>
          <w:color w:val="000000"/>
          <w:sz w:val="28"/>
        </w:rPr>
        <w:t xml:space="preserve">
2-элемент </w:t>
      </w:r>
      <w:r>
        <w:br/>
      </w:r>
      <w:r>
        <w:rPr>
          <w:rFonts w:ascii="Times New Roman"/>
          <w:b w:val="false"/>
          <w:i w:val="false"/>
          <w:color w:val="000000"/>
          <w:sz w:val="28"/>
        </w:rPr>
        <w:t xml:space="preserve">
К элементі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Амортизация жиыны </w:t>
      </w:r>
      <w:r>
        <w:br/>
      </w: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 - Әралуан бөлу базаларын қолданған кезде бөлу деректері </w:t>
      </w:r>
      <w:r>
        <w:br/>
      </w:r>
      <w:r>
        <w:rPr>
          <w:rFonts w:ascii="Times New Roman"/>
          <w:b w:val="false"/>
          <w:i w:val="false"/>
          <w:color w:val="000000"/>
          <w:sz w:val="28"/>
        </w:rPr>
        <w:t xml:space="preserve">
әрбір бөлу базасы бойынша ұсынылады </w:t>
      </w:r>
    </w:p>
    <w:p>
      <w:pPr>
        <w:spacing w:after="0"/>
        <w:ind w:left="0"/>
        <w:jc w:val="both"/>
      </w:pPr>
      <w:r>
        <w:rPr>
          <w:rFonts w:ascii="Times New Roman"/>
          <w:b w:val="false"/>
          <w:i w:val="false"/>
          <w:color w:val="000000"/>
          <w:sz w:val="28"/>
        </w:rPr>
        <w:t xml:space="preserve">      Басшы ____________________     __________ </w:t>
      </w:r>
      <w:r>
        <w:br/>
      </w:r>
      <w:r>
        <w:rPr>
          <w:rFonts w:ascii="Times New Roman"/>
          <w:b w:val="false"/>
          <w:i w:val="false"/>
          <w:color w:val="000000"/>
          <w:sz w:val="28"/>
        </w:rPr>
        <w:t xml:space="preserve">
М.О.               Аты-жөні             қолы </w:t>
      </w:r>
    </w:p>
    <w:p>
      <w:pPr>
        <w:spacing w:after="0"/>
        <w:ind w:left="0"/>
        <w:jc w:val="both"/>
      </w:pPr>
      <w:r>
        <w:rPr>
          <w:rFonts w:ascii="Times New Roman"/>
          <w:b w:val="false"/>
          <w:i w:val="false"/>
          <w:color w:val="000000"/>
          <w:sz w:val="28"/>
        </w:rPr>
        <w:t xml:space="preserve">      Бас бухгалтер __________________      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"_____"________________ж. </w:t>
      </w:r>
    </w:p>
    <w:bookmarkStart w:name="z44" w:id="44"/>
    <w:p>
      <w:pPr>
        <w:spacing w:after="0"/>
        <w:ind w:left="0"/>
        <w:jc w:val="both"/>
      </w:pPr>
      <w:r>
        <w:rPr>
          <w:rFonts w:ascii="Times New Roman"/>
          <w:b w:val="false"/>
          <w:i w:val="false"/>
          <w:color w:val="000000"/>
          <w:sz w:val="28"/>
        </w:rPr>
        <w:t xml:space="preserve">
                                       Аэронавигация қызметтерін </w:t>
      </w:r>
      <w:r>
        <w:br/>
      </w:r>
      <w:r>
        <w:rPr>
          <w:rFonts w:ascii="Times New Roman"/>
          <w:b w:val="false"/>
          <w:i w:val="false"/>
          <w:color w:val="000000"/>
          <w:sz w:val="28"/>
        </w:rPr>
        <w:t xml:space="preserve">
                                     көрсететін табиғи монополиялар </w:t>
      </w:r>
      <w:r>
        <w:br/>
      </w:r>
      <w:r>
        <w:rPr>
          <w:rFonts w:ascii="Times New Roman"/>
          <w:b w:val="false"/>
          <w:i w:val="false"/>
          <w:color w:val="000000"/>
          <w:sz w:val="28"/>
        </w:rPr>
        <w:t xml:space="preserve">
                                        субъектілерінің табыстарды, </w:t>
      </w:r>
      <w:r>
        <w:br/>
      </w:r>
      <w:r>
        <w:rPr>
          <w:rFonts w:ascii="Times New Roman"/>
          <w:b w:val="false"/>
          <w:i w:val="false"/>
          <w:color w:val="000000"/>
          <w:sz w:val="28"/>
        </w:rPr>
        <w:t xml:space="preserve">
                                        шығындар мен іске қосылған </w:t>
      </w:r>
      <w:r>
        <w:br/>
      </w:r>
      <w:r>
        <w:rPr>
          <w:rFonts w:ascii="Times New Roman"/>
          <w:b w:val="false"/>
          <w:i w:val="false"/>
          <w:color w:val="000000"/>
          <w:sz w:val="28"/>
        </w:rPr>
        <w:t xml:space="preserve">
                                        активтерді бөлектеп есепке </w:t>
      </w:r>
      <w:r>
        <w:br/>
      </w:r>
      <w:r>
        <w:rPr>
          <w:rFonts w:ascii="Times New Roman"/>
          <w:b w:val="false"/>
          <w:i w:val="false"/>
          <w:color w:val="000000"/>
          <w:sz w:val="28"/>
        </w:rPr>
        <w:t xml:space="preserve">
                                         алуды жүргізу ережесіне </w:t>
      </w:r>
      <w:r>
        <w:br/>
      </w:r>
      <w:r>
        <w:rPr>
          <w:rFonts w:ascii="Times New Roman"/>
          <w:b w:val="false"/>
          <w:i w:val="false"/>
          <w:color w:val="000000"/>
          <w:sz w:val="28"/>
        </w:rPr>
        <w:t xml:space="preserve">
                                                 14-қосымша </w:t>
      </w:r>
    </w:p>
    <w:bookmarkEnd w:id="44"/>
    <w:p>
      <w:pPr>
        <w:spacing w:after="0"/>
        <w:ind w:left="0"/>
        <w:jc w:val="both"/>
      </w:pPr>
      <w:r>
        <w:rPr>
          <w:rFonts w:ascii="Times New Roman"/>
          <w:b w:val="false"/>
          <w:i w:val="false"/>
          <w:color w:val="ff0000"/>
          <w:sz w:val="28"/>
        </w:rPr>
        <w:t xml:space="preserve">      Ескерту: 14-қосымшаға өзгерту енгізілді - ҚР Табиғи монополияларды реттеу агенттігі төрағасының 2007 жылғы 4 сәуірдегі </w:t>
      </w:r>
      <w:r>
        <w:rPr>
          <w:rFonts w:ascii="Times New Roman"/>
          <w:b w:val="false"/>
          <w:i w:val="false"/>
          <w:color w:val="ff0000"/>
          <w:sz w:val="28"/>
        </w:rPr>
        <w:t xml:space="preserve">N 86-НҚ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қараңыз), 2010.09.24 </w:t>
      </w:r>
      <w:r>
        <w:rPr>
          <w:rFonts w:ascii="Times New Roman"/>
          <w:b w:val="false"/>
          <w:i w:val="false"/>
          <w:color w:val="ff0000"/>
          <w:sz w:val="28"/>
        </w:rPr>
        <w:t>N 279-НҚ</w:t>
      </w:r>
      <w:r>
        <w:rPr>
          <w:rFonts w:ascii="Times New Roman"/>
          <w:b w:val="false"/>
          <w:i w:val="false"/>
          <w:color w:val="ff0000"/>
          <w:sz w:val="28"/>
        </w:rPr>
        <w:t xml:space="preserve"> Бұйрықтарымен.</w:t>
      </w:r>
    </w:p>
    <w:p>
      <w:pPr>
        <w:spacing w:after="0"/>
        <w:ind w:left="0"/>
        <w:jc w:val="both"/>
      </w:pPr>
      <w:r>
        <w:rPr>
          <w:rFonts w:ascii="Times New Roman"/>
          <w:b w:val="false"/>
          <w:i w:val="false"/>
          <w:color w:val="000000"/>
          <w:sz w:val="28"/>
        </w:rPr>
        <w:t xml:space="preserve">_______________________ </w:t>
      </w:r>
      <w:r>
        <w:br/>
      </w:r>
      <w:r>
        <w:rPr>
          <w:rFonts w:ascii="Times New Roman"/>
          <w:b w:val="false"/>
          <w:i w:val="false"/>
          <w:color w:val="000000"/>
          <w:sz w:val="28"/>
        </w:rPr>
        <w:t xml:space="preserve">
     Ұйымның атауы </w:t>
      </w:r>
    </w:p>
    <w:p>
      <w:pPr>
        <w:spacing w:after="0"/>
        <w:ind w:left="0"/>
        <w:jc w:val="left"/>
      </w:pPr>
      <w:r>
        <w:rPr>
          <w:rFonts w:ascii="Times New Roman"/>
          <w:b/>
          <w:i w:val="false"/>
          <w:color w:val="000000"/>
        </w:rPr>
        <w:t xml:space="preserve"> ________ жыл үшін сыртқы қызметтерге өзге басқару процестеріне байланысты шығындар мен іске қосылған активтерді бөлу</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Өзге де басқару процестері|Бөлу  |"Жоспарлау және әуе қозғалысын | </w:t>
      </w:r>
      <w:r>
        <w:br/>
      </w:r>
      <w:r>
        <w:rPr>
          <w:rFonts w:ascii="Times New Roman"/>
          <w:b w:val="false"/>
          <w:i w:val="false"/>
          <w:color w:val="000000"/>
          <w:sz w:val="28"/>
        </w:rPr>
        <w:t xml:space="preserve">
                          |база- |басқару" ӨПТ сыртқы қызметтері | </w:t>
      </w:r>
      <w:r>
        <w:br/>
      </w:r>
      <w:r>
        <w:rPr>
          <w:rFonts w:ascii="Times New Roman"/>
          <w:b w:val="false"/>
          <w:i w:val="false"/>
          <w:color w:val="000000"/>
          <w:sz w:val="28"/>
        </w:rPr>
        <w:t xml:space="preserve">
                          |сының |_______________________________| </w:t>
      </w:r>
      <w:r>
        <w:br/>
      </w:r>
      <w:r>
        <w:rPr>
          <w:rFonts w:ascii="Times New Roman"/>
          <w:b w:val="false"/>
          <w:i w:val="false"/>
          <w:color w:val="000000"/>
          <w:sz w:val="28"/>
        </w:rPr>
        <w:t xml:space="preserve">
                          |атауы*| 1- | 2- | 3- | 4- |5-қыз-|    | </w:t>
      </w:r>
      <w:r>
        <w:br/>
      </w:r>
      <w:r>
        <w:rPr>
          <w:rFonts w:ascii="Times New Roman"/>
          <w:b w:val="false"/>
          <w:i w:val="false"/>
          <w:color w:val="000000"/>
          <w:sz w:val="28"/>
        </w:rPr>
        <w:t xml:space="preserve">
                          |      |қыз-|қыз-|қыз-|қыз-|  мет |... | </w:t>
      </w:r>
      <w:r>
        <w:br/>
      </w:r>
      <w:r>
        <w:rPr>
          <w:rFonts w:ascii="Times New Roman"/>
          <w:b w:val="false"/>
          <w:i w:val="false"/>
          <w:color w:val="000000"/>
          <w:sz w:val="28"/>
        </w:rPr>
        <w:t xml:space="preserve">
                          |      |мет |мет |мет |мет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Бірлескен шығындар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1-процесс </w:t>
      </w:r>
    </w:p>
    <w:p>
      <w:pPr>
        <w:spacing w:after="0"/>
        <w:ind w:left="0"/>
        <w:jc w:val="both"/>
      </w:pPr>
      <w:r>
        <w:rPr>
          <w:rFonts w:ascii="Times New Roman"/>
          <w:b w:val="false"/>
          <w:i w:val="false"/>
          <w:color w:val="000000"/>
          <w:sz w:val="28"/>
        </w:rPr>
        <w:t xml:space="preserve">2-процесс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G процесі </w:t>
      </w:r>
    </w:p>
    <w:p>
      <w:pPr>
        <w:spacing w:after="0"/>
        <w:ind w:left="0"/>
        <w:jc w:val="both"/>
      </w:pPr>
      <w:r>
        <w:rPr>
          <w:rFonts w:ascii="Times New Roman"/>
          <w:b w:val="false"/>
          <w:i w:val="false"/>
          <w:color w:val="000000"/>
          <w:sz w:val="28"/>
        </w:rPr>
        <w:t xml:space="preserve">Шығындар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Бірлескен іске қосылған активтердің құны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1-процесс </w:t>
      </w:r>
    </w:p>
    <w:p>
      <w:pPr>
        <w:spacing w:after="0"/>
        <w:ind w:left="0"/>
        <w:jc w:val="both"/>
      </w:pPr>
      <w:r>
        <w:rPr>
          <w:rFonts w:ascii="Times New Roman"/>
          <w:b w:val="false"/>
          <w:i w:val="false"/>
          <w:color w:val="000000"/>
          <w:sz w:val="28"/>
        </w:rPr>
        <w:t xml:space="preserve">2-процесс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G процесі </w:t>
      </w:r>
    </w:p>
    <w:p>
      <w:pPr>
        <w:spacing w:after="0"/>
        <w:ind w:left="0"/>
        <w:jc w:val="both"/>
      </w:pPr>
      <w:r>
        <w:rPr>
          <w:rFonts w:ascii="Times New Roman"/>
          <w:b w:val="false"/>
          <w:i w:val="false"/>
          <w:color w:val="000000"/>
          <w:sz w:val="28"/>
        </w:rPr>
        <w:t xml:space="preserve">Активтер құнының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Бірлескен іске қосылған активтердің амортизациясы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1-процесс </w:t>
      </w:r>
    </w:p>
    <w:p>
      <w:pPr>
        <w:spacing w:after="0"/>
        <w:ind w:left="0"/>
        <w:jc w:val="both"/>
      </w:pPr>
      <w:r>
        <w:rPr>
          <w:rFonts w:ascii="Times New Roman"/>
          <w:b w:val="false"/>
          <w:i w:val="false"/>
          <w:color w:val="000000"/>
          <w:sz w:val="28"/>
        </w:rPr>
        <w:t xml:space="preserve">2-процесс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G процесі </w:t>
      </w:r>
    </w:p>
    <w:p>
      <w:pPr>
        <w:spacing w:after="0"/>
        <w:ind w:left="0"/>
        <w:jc w:val="both"/>
      </w:pPr>
      <w:r>
        <w:rPr>
          <w:rFonts w:ascii="Times New Roman"/>
          <w:b w:val="false"/>
          <w:i w:val="false"/>
          <w:color w:val="000000"/>
          <w:sz w:val="28"/>
        </w:rPr>
        <w:t xml:space="preserve">Амортизация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Жалпы шығындар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1-процес </w:t>
      </w:r>
    </w:p>
    <w:p>
      <w:pPr>
        <w:spacing w:after="0"/>
        <w:ind w:left="0"/>
        <w:jc w:val="both"/>
      </w:pPr>
      <w:r>
        <w:rPr>
          <w:rFonts w:ascii="Times New Roman"/>
          <w:b w:val="false"/>
          <w:i w:val="false"/>
          <w:color w:val="000000"/>
          <w:sz w:val="28"/>
        </w:rPr>
        <w:t xml:space="preserve">2-процес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G процесі </w:t>
      </w:r>
    </w:p>
    <w:p>
      <w:pPr>
        <w:spacing w:after="0"/>
        <w:ind w:left="0"/>
        <w:jc w:val="both"/>
      </w:pPr>
      <w:r>
        <w:rPr>
          <w:rFonts w:ascii="Times New Roman"/>
          <w:b w:val="false"/>
          <w:i w:val="false"/>
          <w:color w:val="000000"/>
          <w:sz w:val="28"/>
        </w:rPr>
        <w:t xml:space="preserve">Шығындар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Жалпы активтердің құны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1-процес </w:t>
      </w:r>
    </w:p>
    <w:p>
      <w:pPr>
        <w:spacing w:after="0"/>
        <w:ind w:left="0"/>
        <w:jc w:val="both"/>
      </w:pPr>
      <w:r>
        <w:rPr>
          <w:rFonts w:ascii="Times New Roman"/>
          <w:b w:val="false"/>
          <w:i w:val="false"/>
          <w:color w:val="000000"/>
          <w:sz w:val="28"/>
        </w:rPr>
        <w:t xml:space="preserve">2-процес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G процесі </w:t>
      </w:r>
    </w:p>
    <w:p>
      <w:pPr>
        <w:spacing w:after="0"/>
        <w:ind w:left="0"/>
        <w:jc w:val="both"/>
      </w:pPr>
      <w:r>
        <w:rPr>
          <w:rFonts w:ascii="Times New Roman"/>
          <w:b w:val="false"/>
          <w:i w:val="false"/>
          <w:color w:val="000000"/>
          <w:sz w:val="28"/>
        </w:rPr>
        <w:t xml:space="preserve">Активтер құнының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Жалпы активтердің амортизациясы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1-процес </w:t>
      </w:r>
    </w:p>
    <w:p>
      <w:pPr>
        <w:spacing w:after="0"/>
        <w:ind w:left="0"/>
        <w:jc w:val="both"/>
      </w:pPr>
      <w:r>
        <w:rPr>
          <w:rFonts w:ascii="Times New Roman"/>
          <w:b w:val="false"/>
          <w:i w:val="false"/>
          <w:color w:val="000000"/>
          <w:sz w:val="28"/>
        </w:rPr>
        <w:t xml:space="preserve">2-процес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G процесі </w:t>
      </w:r>
    </w:p>
    <w:p>
      <w:pPr>
        <w:spacing w:after="0"/>
        <w:ind w:left="0"/>
        <w:jc w:val="both"/>
      </w:pPr>
      <w:r>
        <w:rPr>
          <w:rFonts w:ascii="Times New Roman"/>
          <w:b w:val="false"/>
          <w:i w:val="false"/>
          <w:color w:val="000000"/>
          <w:sz w:val="28"/>
        </w:rPr>
        <w:t xml:space="preserve">Амортизация жиыны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Өзге де басқару процестері|Бөлу  |       "Өзге қызмет" ӨПТ </w:t>
      </w:r>
      <w:r>
        <w:br/>
      </w:r>
      <w:r>
        <w:rPr>
          <w:rFonts w:ascii="Times New Roman"/>
          <w:b w:val="false"/>
          <w:i w:val="false"/>
          <w:color w:val="000000"/>
          <w:sz w:val="28"/>
        </w:rPr>
        <w:t xml:space="preserve">
                          |база- |       сыртқы қызметтері </w:t>
      </w:r>
      <w:r>
        <w:br/>
      </w:r>
      <w:r>
        <w:rPr>
          <w:rFonts w:ascii="Times New Roman"/>
          <w:b w:val="false"/>
          <w:i w:val="false"/>
          <w:color w:val="000000"/>
          <w:sz w:val="28"/>
        </w:rPr>
        <w:t xml:space="preserve">
                          |сының |_______________________________ </w:t>
      </w:r>
      <w:r>
        <w:br/>
      </w:r>
      <w:r>
        <w:rPr>
          <w:rFonts w:ascii="Times New Roman"/>
          <w:b w:val="false"/>
          <w:i w:val="false"/>
          <w:color w:val="000000"/>
          <w:sz w:val="28"/>
        </w:rPr>
        <w:t xml:space="preserve">
                          |атауы*| 1- | 2- | 3- | 4- |5-қыз-| </w:t>
      </w:r>
      <w:r>
        <w:br/>
      </w:r>
      <w:r>
        <w:rPr>
          <w:rFonts w:ascii="Times New Roman"/>
          <w:b w:val="false"/>
          <w:i w:val="false"/>
          <w:color w:val="000000"/>
          <w:sz w:val="28"/>
        </w:rPr>
        <w:t xml:space="preserve">
                          |      |қыз-|қыз-|қыз-|қыз-|  мет |... </w:t>
      </w:r>
      <w:r>
        <w:br/>
      </w:r>
      <w:r>
        <w:rPr>
          <w:rFonts w:ascii="Times New Roman"/>
          <w:b w:val="false"/>
          <w:i w:val="false"/>
          <w:color w:val="000000"/>
          <w:sz w:val="28"/>
        </w:rPr>
        <w:t xml:space="preserve">
                          |      |мет |мет |мет |мет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Бірлескен шығындар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1-процес </w:t>
      </w:r>
    </w:p>
    <w:p>
      <w:pPr>
        <w:spacing w:after="0"/>
        <w:ind w:left="0"/>
        <w:jc w:val="both"/>
      </w:pPr>
      <w:r>
        <w:rPr>
          <w:rFonts w:ascii="Times New Roman"/>
          <w:b w:val="false"/>
          <w:i w:val="false"/>
          <w:color w:val="000000"/>
          <w:sz w:val="28"/>
        </w:rPr>
        <w:t xml:space="preserve">2-процес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G процесі </w:t>
      </w:r>
    </w:p>
    <w:p>
      <w:pPr>
        <w:spacing w:after="0"/>
        <w:ind w:left="0"/>
        <w:jc w:val="both"/>
      </w:pPr>
      <w:r>
        <w:rPr>
          <w:rFonts w:ascii="Times New Roman"/>
          <w:b w:val="false"/>
          <w:i w:val="false"/>
          <w:color w:val="000000"/>
          <w:sz w:val="28"/>
        </w:rPr>
        <w:t xml:space="preserve">Шығындар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Бірлескен іске қосылған активтердің құны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1-процес </w:t>
      </w:r>
    </w:p>
    <w:p>
      <w:pPr>
        <w:spacing w:after="0"/>
        <w:ind w:left="0"/>
        <w:jc w:val="both"/>
      </w:pPr>
      <w:r>
        <w:rPr>
          <w:rFonts w:ascii="Times New Roman"/>
          <w:b w:val="false"/>
          <w:i w:val="false"/>
          <w:color w:val="000000"/>
          <w:sz w:val="28"/>
        </w:rPr>
        <w:t xml:space="preserve">2-процес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G процесі </w:t>
      </w:r>
    </w:p>
    <w:p>
      <w:pPr>
        <w:spacing w:after="0"/>
        <w:ind w:left="0"/>
        <w:jc w:val="both"/>
      </w:pPr>
      <w:r>
        <w:rPr>
          <w:rFonts w:ascii="Times New Roman"/>
          <w:b w:val="false"/>
          <w:i w:val="false"/>
          <w:color w:val="000000"/>
          <w:sz w:val="28"/>
        </w:rPr>
        <w:t xml:space="preserve">Активтер құнының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Бірлескен іске қосылған активтердің амортизациясы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1-процес </w:t>
      </w:r>
    </w:p>
    <w:p>
      <w:pPr>
        <w:spacing w:after="0"/>
        <w:ind w:left="0"/>
        <w:jc w:val="both"/>
      </w:pPr>
      <w:r>
        <w:rPr>
          <w:rFonts w:ascii="Times New Roman"/>
          <w:b w:val="false"/>
          <w:i w:val="false"/>
          <w:color w:val="000000"/>
          <w:sz w:val="28"/>
        </w:rPr>
        <w:t xml:space="preserve">2-процес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G процесі </w:t>
      </w:r>
    </w:p>
    <w:p>
      <w:pPr>
        <w:spacing w:after="0"/>
        <w:ind w:left="0"/>
        <w:jc w:val="both"/>
      </w:pPr>
      <w:r>
        <w:rPr>
          <w:rFonts w:ascii="Times New Roman"/>
          <w:b w:val="false"/>
          <w:i w:val="false"/>
          <w:color w:val="000000"/>
          <w:sz w:val="28"/>
        </w:rPr>
        <w:t xml:space="preserve">Амортизация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Жалпы шығындар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1-процес </w:t>
      </w:r>
    </w:p>
    <w:p>
      <w:pPr>
        <w:spacing w:after="0"/>
        <w:ind w:left="0"/>
        <w:jc w:val="both"/>
      </w:pPr>
      <w:r>
        <w:rPr>
          <w:rFonts w:ascii="Times New Roman"/>
          <w:b w:val="false"/>
          <w:i w:val="false"/>
          <w:color w:val="000000"/>
          <w:sz w:val="28"/>
        </w:rPr>
        <w:t xml:space="preserve">2-процес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G процесі </w:t>
      </w:r>
    </w:p>
    <w:p>
      <w:pPr>
        <w:spacing w:after="0"/>
        <w:ind w:left="0"/>
        <w:jc w:val="both"/>
      </w:pPr>
      <w:r>
        <w:rPr>
          <w:rFonts w:ascii="Times New Roman"/>
          <w:b w:val="false"/>
          <w:i w:val="false"/>
          <w:color w:val="000000"/>
          <w:sz w:val="28"/>
        </w:rPr>
        <w:t xml:space="preserve">Шығындар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Жалпы активтердің құны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1-процес </w:t>
      </w:r>
    </w:p>
    <w:p>
      <w:pPr>
        <w:spacing w:after="0"/>
        <w:ind w:left="0"/>
        <w:jc w:val="both"/>
      </w:pPr>
      <w:r>
        <w:rPr>
          <w:rFonts w:ascii="Times New Roman"/>
          <w:b w:val="false"/>
          <w:i w:val="false"/>
          <w:color w:val="000000"/>
          <w:sz w:val="28"/>
        </w:rPr>
        <w:t xml:space="preserve">2-процес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G процесі </w:t>
      </w:r>
    </w:p>
    <w:p>
      <w:pPr>
        <w:spacing w:after="0"/>
        <w:ind w:left="0"/>
        <w:jc w:val="both"/>
      </w:pPr>
      <w:r>
        <w:rPr>
          <w:rFonts w:ascii="Times New Roman"/>
          <w:b w:val="false"/>
          <w:i w:val="false"/>
          <w:color w:val="000000"/>
          <w:sz w:val="28"/>
        </w:rPr>
        <w:t xml:space="preserve">Активтер құнының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Жалпы активтердің амортизациясы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1-процес </w:t>
      </w:r>
    </w:p>
    <w:p>
      <w:pPr>
        <w:spacing w:after="0"/>
        <w:ind w:left="0"/>
        <w:jc w:val="both"/>
      </w:pPr>
      <w:r>
        <w:rPr>
          <w:rFonts w:ascii="Times New Roman"/>
          <w:b w:val="false"/>
          <w:i w:val="false"/>
          <w:color w:val="000000"/>
          <w:sz w:val="28"/>
        </w:rPr>
        <w:t xml:space="preserve">2-процес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G процесі </w:t>
      </w:r>
    </w:p>
    <w:p>
      <w:pPr>
        <w:spacing w:after="0"/>
        <w:ind w:left="0"/>
        <w:jc w:val="both"/>
      </w:pPr>
      <w:r>
        <w:rPr>
          <w:rFonts w:ascii="Times New Roman"/>
          <w:b w:val="false"/>
          <w:i w:val="false"/>
          <w:color w:val="000000"/>
          <w:sz w:val="28"/>
        </w:rPr>
        <w:t xml:space="preserve">Амортизация жиыны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Басшы ____________________     __________ </w:t>
      </w:r>
      <w:r>
        <w:br/>
      </w:r>
      <w:r>
        <w:rPr>
          <w:rFonts w:ascii="Times New Roman"/>
          <w:b w:val="false"/>
          <w:i w:val="false"/>
          <w:color w:val="000000"/>
          <w:sz w:val="28"/>
        </w:rPr>
        <w:t xml:space="preserve">
М.О.              Аты-жөні              қолы </w:t>
      </w:r>
    </w:p>
    <w:p>
      <w:pPr>
        <w:spacing w:after="0"/>
        <w:ind w:left="0"/>
        <w:jc w:val="both"/>
      </w:pPr>
      <w:r>
        <w:rPr>
          <w:rFonts w:ascii="Times New Roman"/>
          <w:b w:val="false"/>
          <w:i w:val="false"/>
          <w:color w:val="000000"/>
          <w:sz w:val="28"/>
        </w:rPr>
        <w:t xml:space="preserve">      Бас бухгалтер __________________      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"_____"________________ж. </w:t>
      </w:r>
    </w:p>
    <w:bookmarkStart w:name="z45" w:id="45"/>
    <w:p>
      <w:pPr>
        <w:spacing w:after="0"/>
        <w:ind w:left="0"/>
        <w:jc w:val="both"/>
      </w:pPr>
      <w:r>
        <w:rPr>
          <w:rFonts w:ascii="Times New Roman"/>
          <w:b w:val="false"/>
          <w:i w:val="false"/>
          <w:color w:val="000000"/>
          <w:sz w:val="28"/>
        </w:rPr>
        <w:t xml:space="preserve">
                                       Аэронавигация қызметтерін </w:t>
      </w:r>
      <w:r>
        <w:br/>
      </w:r>
      <w:r>
        <w:rPr>
          <w:rFonts w:ascii="Times New Roman"/>
          <w:b w:val="false"/>
          <w:i w:val="false"/>
          <w:color w:val="000000"/>
          <w:sz w:val="28"/>
        </w:rPr>
        <w:t xml:space="preserve">
                                     көрсететін табиғи монополиялар </w:t>
      </w:r>
      <w:r>
        <w:br/>
      </w:r>
      <w:r>
        <w:rPr>
          <w:rFonts w:ascii="Times New Roman"/>
          <w:b w:val="false"/>
          <w:i w:val="false"/>
          <w:color w:val="000000"/>
          <w:sz w:val="28"/>
        </w:rPr>
        <w:t xml:space="preserve">
                                        субъектілерінің табыстарды, </w:t>
      </w:r>
      <w:r>
        <w:br/>
      </w:r>
      <w:r>
        <w:rPr>
          <w:rFonts w:ascii="Times New Roman"/>
          <w:b w:val="false"/>
          <w:i w:val="false"/>
          <w:color w:val="000000"/>
          <w:sz w:val="28"/>
        </w:rPr>
        <w:t xml:space="preserve">
                                        шығындар мен іске қосылған </w:t>
      </w:r>
      <w:r>
        <w:br/>
      </w:r>
      <w:r>
        <w:rPr>
          <w:rFonts w:ascii="Times New Roman"/>
          <w:b w:val="false"/>
          <w:i w:val="false"/>
          <w:color w:val="000000"/>
          <w:sz w:val="28"/>
        </w:rPr>
        <w:t xml:space="preserve">
                                        активтерді бөлектеп есепке </w:t>
      </w:r>
      <w:r>
        <w:br/>
      </w:r>
      <w:r>
        <w:rPr>
          <w:rFonts w:ascii="Times New Roman"/>
          <w:b w:val="false"/>
          <w:i w:val="false"/>
          <w:color w:val="000000"/>
          <w:sz w:val="28"/>
        </w:rPr>
        <w:t xml:space="preserve">
                                         алуды жүргізу ережесіне </w:t>
      </w:r>
      <w:r>
        <w:br/>
      </w:r>
      <w:r>
        <w:rPr>
          <w:rFonts w:ascii="Times New Roman"/>
          <w:b w:val="false"/>
          <w:i w:val="false"/>
          <w:color w:val="000000"/>
          <w:sz w:val="28"/>
        </w:rPr>
        <w:t xml:space="preserve">
                                                 15-қосымша </w:t>
      </w:r>
    </w:p>
    <w:bookmarkEnd w:id="45"/>
    <w:p>
      <w:pPr>
        <w:spacing w:after="0"/>
        <w:ind w:left="0"/>
        <w:jc w:val="both"/>
      </w:pPr>
      <w:r>
        <w:rPr>
          <w:rFonts w:ascii="Times New Roman"/>
          <w:b w:val="false"/>
          <w:i w:val="false"/>
          <w:color w:val="ff0000"/>
          <w:sz w:val="28"/>
        </w:rPr>
        <w:t xml:space="preserve">      Ескерту: 15-қосымшаға өзгерту енгізілді - ҚР Табиғи монополияларды реттеу агенттігі төрағасының 2007 жылғы 4 сәуірдегі </w:t>
      </w:r>
      <w:r>
        <w:rPr>
          <w:rFonts w:ascii="Times New Roman"/>
          <w:b w:val="false"/>
          <w:i w:val="false"/>
          <w:color w:val="ff0000"/>
          <w:sz w:val="28"/>
        </w:rPr>
        <w:t xml:space="preserve">N 86-НҚ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қараңыз), 2010.09.24 </w:t>
      </w:r>
      <w:r>
        <w:rPr>
          <w:rFonts w:ascii="Times New Roman"/>
          <w:b w:val="false"/>
          <w:i w:val="false"/>
          <w:color w:val="ff0000"/>
          <w:sz w:val="28"/>
        </w:rPr>
        <w:t>N 279-НҚ</w:t>
      </w:r>
      <w:r>
        <w:rPr>
          <w:rFonts w:ascii="Times New Roman"/>
          <w:b w:val="false"/>
          <w:i w:val="false"/>
          <w:color w:val="ff0000"/>
          <w:sz w:val="28"/>
        </w:rPr>
        <w:t xml:space="preserve"> Бұйрықтарымен.</w:t>
      </w:r>
    </w:p>
    <w:p>
      <w:pPr>
        <w:spacing w:after="0"/>
        <w:ind w:left="0"/>
        <w:jc w:val="both"/>
      </w:pPr>
      <w:r>
        <w:rPr>
          <w:rFonts w:ascii="Times New Roman"/>
          <w:b w:val="false"/>
          <w:i w:val="false"/>
          <w:color w:val="000000"/>
          <w:sz w:val="28"/>
        </w:rPr>
        <w:t xml:space="preserve">_______________________ </w:t>
      </w:r>
      <w:r>
        <w:br/>
      </w:r>
      <w:r>
        <w:rPr>
          <w:rFonts w:ascii="Times New Roman"/>
          <w:b w:val="false"/>
          <w:i w:val="false"/>
          <w:color w:val="000000"/>
          <w:sz w:val="28"/>
        </w:rPr>
        <w:t xml:space="preserve">
    Ұйымның атауы </w:t>
      </w:r>
    </w:p>
    <w:p>
      <w:pPr>
        <w:spacing w:after="0"/>
        <w:ind w:left="0"/>
        <w:jc w:val="left"/>
      </w:pPr>
      <w:r>
        <w:rPr>
          <w:rFonts w:ascii="Times New Roman"/>
          <w:b/>
          <w:i w:val="false"/>
          <w:color w:val="000000"/>
        </w:rPr>
        <w:t xml:space="preserve"> ________ жыл үшін сыртқы қызметтерге ішкі және сыртқы қызметтерге байланысты шығындар мен іске қосылған активтерді бөлу</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Ішкі және   |              Сыртқы қызметтер </w:t>
      </w:r>
      <w:r>
        <w:br/>
      </w:r>
      <w:r>
        <w:rPr>
          <w:rFonts w:ascii="Times New Roman"/>
          <w:b w:val="false"/>
          <w:i w:val="false"/>
          <w:color w:val="000000"/>
          <w:sz w:val="28"/>
        </w:rPr>
        <w:t xml:space="preserve">
сыртқы қызмет. |___________________________________________________ </w:t>
      </w:r>
      <w:r>
        <w:br/>
      </w:r>
      <w:r>
        <w:rPr>
          <w:rFonts w:ascii="Times New Roman"/>
          <w:b w:val="false"/>
          <w:i w:val="false"/>
          <w:color w:val="000000"/>
          <w:sz w:val="28"/>
        </w:rPr>
        <w:t xml:space="preserve">
тер            | "Жоспарлау және әуе  |"Өзге қызмет" ӨПТ сыртқы </w:t>
      </w:r>
      <w:r>
        <w:br/>
      </w:r>
      <w:r>
        <w:rPr>
          <w:rFonts w:ascii="Times New Roman"/>
          <w:b w:val="false"/>
          <w:i w:val="false"/>
          <w:color w:val="000000"/>
          <w:sz w:val="28"/>
        </w:rPr>
        <w:t xml:space="preserve">
               | қозғалысын басқару"  |        қызметтері </w:t>
      </w:r>
      <w:r>
        <w:br/>
      </w:r>
      <w:r>
        <w:rPr>
          <w:rFonts w:ascii="Times New Roman"/>
          <w:b w:val="false"/>
          <w:i w:val="false"/>
          <w:color w:val="000000"/>
          <w:sz w:val="28"/>
        </w:rPr>
        <w:t xml:space="preserve">
               |ӨПТ сыртқы қызметтері |____________________________ </w:t>
      </w:r>
      <w:r>
        <w:br/>
      </w:r>
      <w:r>
        <w:rPr>
          <w:rFonts w:ascii="Times New Roman"/>
          <w:b w:val="false"/>
          <w:i w:val="false"/>
          <w:color w:val="000000"/>
          <w:sz w:val="28"/>
        </w:rPr>
        <w:t xml:space="preserve">
               |______________________|1-  |2-  |3-  |4-  |5-  | </w:t>
      </w:r>
      <w:r>
        <w:br/>
      </w:r>
      <w:r>
        <w:rPr>
          <w:rFonts w:ascii="Times New Roman"/>
          <w:b w:val="false"/>
          <w:i w:val="false"/>
          <w:color w:val="000000"/>
          <w:sz w:val="28"/>
        </w:rPr>
        <w:t xml:space="preserve">
               |Қазақстан |әуеайлақтар|қыз-|қыз-|қыз-|қыз-|қыз-|... </w:t>
      </w:r>
      <w:r>
        <w:br/>
      </w:r>
      <w:r>
        <w:rPr>
          <w:rFonts w:ascii="Times New Roman"/>
          <w:b w:val="false"/>
          <w:i w:val="false"/>
          <w:color w:val="000000"/>
          <w:sz w:val="28"/>
        </w:rPr>
        <w:t xml:space="preserve">
               |Республи- |аймағында  |мет |мет |мет |мет |мет | </w:t>
      </w:r>
      <w:r>
        <w:br/>
      </w:r>
      <w:r>
        <w:rPr>
          <w:rFonts w:ascii="Times New Roman"/>
          <w:b w:val="false"/>
          <w:i w:val="false"/>
          <w:color w:val="000000"/>
          <w:sz w:val="28"/>
        </w:rPr>
        <w:t xml:space="preserve">
               |касының   |аэронави-  |    |    |    |    |    | </w:t>
      </w:r>
      <w:r>
        <w:br/>
      </w:r>
      <w:r>
        <w:rPr>
          <w:rFonts w:ascii="Times New Roman"/>
          <w:b w:val="false"/>
          <w:i w:val="false"/>
          <w:color w:val="000000"/>
          <w:sz w:val="28"/>
        </w:rPr>
        <w:t xml:space="preserve">
               |әуе кеңіс-| гациялық  |    |    |    |    |    | </w:t>
      </w:r>
      <w:r>
        <w:br/>
      </w:r>
      <w:r>
        <w:rPr>
          <w:rFonts w:ascii="Times New Roman"/>
          <w:b w:val="false"/>
          <w:i w:val="false"/>
          <w:color w:val="000000"/>
          <w:sz w:val="28"/>
        </w:rPr>
        <w:t xml:space="preserve">
               |тігінде   |  қызмет   |    |    |    |    |    | </w:t>
      </w:r>
      <w:r>
        <w:br/>
      </w:r>
      <w:r>
        <w:rPr>
          <w:rFonts w:ascii="Times New Roman"/>
          <w:b w:val="false"/>
          <w:i w:val="false"/>
          <w:color w:val="000000"/>
          <w:sz w:val="28"/>
        </w:rPr>
        <w:t xml:space="preserve">
               |аэронави- |  көрсету  |    |    |    |    |    | </w:t>
      </w:r>
      <w:r>
        <w:br/>
      </w:r>
      <w:r>
        <w:rPr>
          <w:rFonts w:ascii="Times New Roman"/>
          <w:b w:val="false"/>
          <w:i w:val="false"/>
          <w:color w:val="000000"/>
          <w:sz w:val="28"/>
        </w:rPr>
        <w:t xml:space="preserve">
               |гациялық  |           |    |    |    |    |    | </w:t>
      </w:r>
      <w:r>
        <w:br/>
      </w:r>
      <w:r>
        <w:rPr>
          <w:rFonts w:ascii="Times New Roman"/>
          <w:b w:val="false"/>
          <w:i w:val="false"/>
          <w:color w:val="000000"/>
          <w:sz w:val="28"/>
        </w:rPr>
        <w:t xml:space="preserve">
               |қызмет    |           |    |    |    |    |    | </w:t>
      </w:r>
      <w:r>
        <w:br/>
      </w:r>
      <w:r>
        <w:rPr>
          <w:rFonts w:ascii="Times New Roman"/>
          <w:b w:val="false"/>
          <w:i w:val="false"/>
          <w:color w:val="000000"/>
          <w:sz w:val="28"/>
        </w:rPr>
        <w:t xml:space="preserve">
               |көрсету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"Жоспарлау және  </w:t>
      </w:r>
      <w:r>
        <w:br/>
      </w:r>
      <w:r>
        <w:rPr>
          <w:rFonts w:ascii="Times New Roman"/>
          <w:b w:val="false"/>
          <w:i w:val="false"/>
          <w:color w:val="000000"/>
          <w:sz w:val="28"/>
        </w:rPr>
        <w:t xml:space="preserve">
әуе қозғалысын </w:t>
      </w:r>
      <w:r>
        <w:br/>
      </w:r>
      <w:r>
        <w:rPr>
          <w:rFonts w:ascii="Times New Roman"/>
          <w:b w:val="false"/>
          <w:i w:val="false"/>
          <w:color w:val="000000"/>
          <w:sz w:val="28"/>
        </w:rPr>
        <w:t xml:space="preserve">
басқару" ӨПТ </w:t>
      </w:r>
      <w:r>
        <w:br/>
      </w:r>
      <w:r>
        <w:rPr>
          <w:rFonts w:ascii="Times New Roman"/>
          <w:b w:val="false"/>
          <w:i w:val="false"/>
          <w:color w:val="000000"/>
          <w:sz w:val="28"/>
        </w:rPr>
        <w:t xml:space="preserve">
ішкі қызметтері: ххххххххххххххххххх </w:t>
      </w:r>
      <w:r>
        <w:br/>
      </w:r>
      <w:r>
        <w:rPr>
          <w:rFonts w:ascii="Times New Roman"/>
          <w:b w:val="false"/>
          <w:i w:val="false"/>
          <w:color w:val="000000"/>
          <w:sz w:val="28"/>
        </w:rPr>
        <w:t xml:space="preserve">
1                ххххххххххххххххххх </w:t>
      </w:r>
      <w:r>
        <w:br/>
      </w:r>
      <w:r>
        <w:rPr>
          <w:rFonts w:ascii="Times New Roman"/>
          <w:b w:val="false"/>
          <w:i w:val="false"/>
          <w:color w:val="000000"/>
          <w:sz w:val="28"/>
        </w:rPr>
        <w:t xml:space="preserve">
2                ххххххххххххххххххх </w:t>
      </w:r>
      <w:r>
        <w:br/>
      </w:r>
      <w:r>
        <w:rPr>
          <w:rFonts w:ascii="Times New Roman"/>
          <w:b w:val="false"/>
          <w:i w:val="false"/>
          <w:color w:val="000000"/>
          <w:sz w:val="28"/>
        </w:rPr>
        <w:t xml:space="preserve">
3                ххххххххххххххххххх </w:t>
      </w:r>
      <w:r>
        <w:br/>
      </w:r>
      <w:r>
        <w:rPr>
          <w:rFonts w:ascii="Times New Roman"/>
          <w:b w:val="false"/>
          <w:i w:val="false"/>
          <w:color w:val="000000"/>
          <w:sz w:val="28"/>
        </w:rPr>
        <w:t xml:space="preserve">
...              ххххххххххххххххххх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"Жоспарлау және                       </w:t>
      </w:r>
      <w:r>
        <w:br/>
      </w:r>
      <w:r>
        <w:rPr>
          <w:rFonts w:ascii="Times New Roman"/>
          <w:b w:val="false"/>
          <w:i w:val="false"/>
          <w:color w:val="000000"/>
          <w:sz w:val="28"/>
        </w:rPr>
        <w:t xml:space="preserve">
әуе қозғалысын </w:t>
      </w:r>
      <w:r>
        <w:br/>
      </w:r>
      <w:r>
        <w:rPr>
          <w:rFonts w:ascii="Times New Roman"/>
          <w:b w:val="false"/>
          <w:i w:val="false"/>
          <w:color w:val="000000"/>
          <w:sz w:val="28"/>
        </w:rPr>
        <w:t xml:space="preserve">
басқару" ӨПТ </w:t>
      </w:r>
      <w:r>
        <w:br/>
      </w:r>
      <w:r>
        <w:rPr>
          <w:rFonts w:ascii="Times New Roman"/>
          <w:b w:val="false"/>
          <w:i w:val="false"/>
          <w:color w:val="000000"/>
          <w:sz w:val="28"/>
        </w:rPr>
        <w:t xml:space="preserve">
сыртқы қызметтері:                   ххххххххххххххххххххххххххххх </w:t>
      </w:r>
      <w:r>
        <w:br/>
      </w:r>
      <w:r>
        <w:rPr>
          <w:rFonts w:ascii="Times New Roman"/>
          <w:b w:val="false"/>
          <w:i w:val="false"/>
          <w:color w:val="000000"/>
          <w:sz w:val="28"/>
        </w:rPr>
        <w:t xml:space="preserve">
1                                    ххххххххххххххххххххххххххххх </w:t>
      </w:r>
      <w:r>
        <w:br/>
      </w:r>
      <w:r>
        <w:rPr>
          <w:rFonts w:ascii="Times New Roman"/>
          <w:b w:val="false"/>
          <w:i w:val="false"/>
          <w:color w:val="000000"/>
          <w:sz w:val="28"/>
        </w:rPr>
        <w:t xml:space="preserve">
2                                    ххххххххххххххххххххххххххххх </w:t>
      </w:r>
      <w:r>
        <w:br/>
      </w:r>
      <w:r>
        <w:rPr>
          <w:rFonts w:ascii="Times New Roman"/>
          <w:b w:val="false"/>
          <w:i w:val="false"/>
          <w:color w:val="000000"/>
          <w:sz w:val="28"/>
        </w:rPr>
        <w:t xml:space="preserve">
3                                    ххххххххххххххххххххххххххххх </w:t>
      </w:r>
      <w:r>
        <w:br/>
      </w:r>
      <w:r>
        <w:rPr>
          <w:rFonts w:ascii="Times New Roman"/>
          <w:b w:val="false"/>
          <w:i w:val="false"/>
          <w:color w:val="000000"/>
          <w:sz w:val="28"/>
        </w:rPr>
        <w:t xml:space="preserve">
...                                  ххххххххххххххххххххххххххххх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"Өзге қызмет" ӨПТ </w:t>
      </w:r>
      <w:r>
        <w:br/>
      </w:r>
      <w:r>
        <w:rPr>
          <w:rFonts w:ascii="Times New Roman"/>
          <w:b w:val="false"/>
          <w:i w:val="false"/>
          <w:color w:val="000000"/>
          <w:sz w:val="28"/>
        </w:rPr>
        <w:t xml:space="preserve">
сыртқы қызметтері: ххххххххххххххххх </w:t>
      </w:r>
      <w:r>
        <w:br/>
      </w:r>
      <w:r>
        <w:rPr>
          <w:rFonts w:ascii="Times New Roman"/>
          <w:b w:val="false"/>
          <w:i w:val="false"/>
          <w:color w:val="000000"/>
          <w:sz w:val="28"/>
        </w:rPr>
        <w:t xml:space="preserve">
1                  ххххххххххххххххх  </w:t>
      </w:r>
      <w:r>
        <w:br/>
      </w:r>
      <w:r>
        <w:rPr>
          <w:rFonts w:ascii="Times New Roman"/>
          <w:b w:val="false"/>
          <w:i w:val="false"/>
          <w:color w:val="000000"/>
          <w:sz w:val="28"/>
        </w:rPr>
        <w:t xml:space="preserve">
2                  ххххххххххххххххх </w:t>
      </w:r>
      <w:r>
        <w:br/>
      </w:r>
      <w:r>
        <w:rPr>
          <w:rFonts w:ascii="Times New Roman"/>
          <w:b w:val="false"/>
          <w:i w:val="false"/>
          <w:color w:val="000000"/>
          <w:sz w:val="28"/>
        </w:rPr>
        <w:t xml:space="preserve">
3                  ххххххххххххххххх </w:t>
      </w:r>
      <w:r>
        <w:br/>
      </w:r>
      <w:r>
        <w:rPr>
          <w:rFonts w:ascii="Times New Roman"/>
          <w:b w:val="false"/>
          <w:i w:val="false"/>
          <w:color w:val="000000"/>
          <w:sz w:val="28"/>
        </w:rPr>
        <w:t xml:space="preserve">
...                ххххххххххххххххх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Шығындар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Іске қосылған активтердің құны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"Жоспарлау және </w:t>
      </w:r>
      <w:r>
        <w:br/>
      </w:r>
      <w:r>
        <w:rPr>
          <w:rFonts w:ascii="Times New Roman"/>
          <w:b w:val="false"/>
          <w:i w:val="false"/>
          <w:color w:val="000000"/>
          <w:sz w:val="28"/>
        </w:rPr>
        <w:t xml:space="preserve">
әуе қозғалысын </w:t>
      </w:r>
      <w:r>
        <w:br/>
      </w:r>
      <w:r>
        <w:rPr>
          <w:rFonts w:ascii="Times New Roman"/>
          <w:b w:val="false"/>
          <w:i w:val="false"/>
          <w:color w:val="000000"/>
          <w:sz w:val="28"/>
        </w:rPr>
        <w:t xml:space="preserve">
басқару" ӨПТ </w:t>
      </w:r>
      <w:r>
        <w:br/>
      </w:r>
      <w:r>
        <w:rPr>
          <w:rFonts w:ascii="Times New Roman"/>
          <w:b w:val="false"/>
          <w:i w:val="false"/>
          <w:color w:val="000000"/>
          <w:sz w:val="28"/>
        </w:rPr>
        <w:t xml:space="preserve">
ішкі қызметтері:  ххххххххххххххххх </w:t>
      </w:r>
      <w:r>
        <w:br/>
      </w:r>
      <w:r>
        <w:rPr>
          <w:rFonts w:ascii="Times New Roman"/>
          <w:b w:val="false"/>
          <w:i w:val="false"/>
          <w:color w:val="000000"/>
          <w:sz w:val="28"/>
        </w:rPr>
        <w:t xml:space="preserve">
1                 ххххххххххххххххх </w:t>
      </w:r>
      <w:r>
        <w:br/>
      </w:r>
      <w:r>
        <w:rPr>
          <w:rFonts w:ascii="Times New Roman"/>
          <w:b w:val="false"/>
          <w:i w:val="false"/>
          <w:color w:val="000000"/>
          <w:sz w:val="28"/>
        </w:rPr>
        <w:t xml:space="preserve">
2                 ххххххххххххххххх </w:t>
      </w:r>
      <w:r>
        <w:br/>
      </w:r>
      <w:r>
        <w:rPr>
          <w:rFonts w:ascii="Times New Roman"/>
          <w:b w:val="false"/>
          <w:i w:val="false"/>
          <w:color w:val="000000"/>
          <w:sz w:val="28"/>
        </w:rPr>
        <w:t xml:space="preserve">
3                 ххххххххххххххххх </w:t>
      </w:r>
      <w:r>
        <w:br/>
      </w:r>
      <w:r>
        <w:rPr>
          <w:rFonts w:ascii="Times New Roman"/>
          <w:b w:val="false"/>
          <w:i w:val="false"/>
          <w:color w:val="000000"/>
          <w:sz w:val="28"/>
        </w:rPr>
        <w:t xml:space="preserve">
...               ххххххххххххххххх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"Жоспарлау және                      </w:t>
      </w:r>
      <w:r>
        <w:br/>
      </w:r>
      <w:r>
        <w:rPr>
          <w:rFonts w:ascii="Times New Roman"/>
          <w:b w:val="false"/>
          <w:i w:val="false"/>
          <w:color w:val="000000"/>
          <w:sz w:val="28"/>
        </w:rPr>
        <w:t xml:space="preserve">
әуе қозғалысын </w:t>
      </w:r>
      <w:r>
        <w:br/>
      </w:r>
      <w:r>
        <w:rPr>
          <w:rFonts w:ascii="Times New Roman"/>
          <w:b w:val="false"/>
          <w:i w:val="false"/>
          <w:color w:val="000000"/>
          <w:sz w:val="28"/>
        </w:rPr>
        <w:t xml:space="preserve">
басқару" ӨПТ </w:t>
      </w:r>
      <w:r>
        <w:br/>
      </w:r>
      <w:r>
        <w:rPr>
          <w:rFonts w:ascii="Times New Roman"/>
          <w:b w:val="false"/>
          <w:i w:val="false"/>
          <w:color w:val="000000"/>
          <w:sz w:val="28"/>
        </w:rPr>
        <w:t xml:space="preserve">
сыртқы қызметтері:                   ххххххххххххххххххххххххххххх </w:t>
      </w:r>
      <w:r>
        <w:br/>
      </w:r>
      <w:r>
        <w:rPr>
          <w:rFonts w:ascii="Times New Roman"/>
          <w:b w:val="false"/>
          <w:i w:val="false"/>
          <w:color w:val="000000"/>
          <w:sz w:val="28"/>
        </w:rPr>
        <w:t xml:space="preserve">
1                                    ххххххххххххххххххххххххххххх </w:t>
      </w:r>
      <w:r>
        <w:br/>
      </w:r>
      <w:r>
        <w:rPr>
          <w:rFonts w:ascii="Times New Roman"/>
          <w:b w:val="false"/>
          <w:i w:val="false"/>
          <w:color w:val="000000"/>
          <w:sz w:val="28"/>
        </w:rPr>
        <w:t xml:space="preserve">
2                                    ххххххххххххххххххххххххххххх </w:t>
      </w:r>
      <w:r>
        <w:br/>
      </w:r>
      <w:r>
        <w:rPr>
          <w:rFonts w:ascii="Times New Roman"/>
          <w:b w:val="false"/>
          <w:i w:val="false"/>
          <w:color w:val="000000"/>
          <w:sz w:val="28"/>
        </w:rPr>
        <w:t xml:space="preserve">
3                                    ххххххххххххххххххххххххххххх </w:t>
      </w:r>
      <w:r>
        <w:br/>
      </w:r>
      <w:r>
        <w:rPr>
          <w:rFonts w:ascii="Times New Roman"/>
          <w:b w:val="false"/>
          <w:i w:val="false"/>
          <w:color w:val="000000"/>
          <w:sz w:val="28"/>
        </w:rPr>
        <w:t xml:space="preserve">
...                                  ххххххххххххххххххххххххххххх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"Өзге қызмет" ӨПТ </w:t>
      </w:r>
      <w:r>
        <w:br/>
      </w:r>
      <w:r>
        <w:rPr>
          <w:rFonts w:ascii="Times New Roman"/>
          <w:b w:val="false"/>
          <w:i w:val="false"/>
          <w:color w:val="000000"/>
          <w:sz w:val="28"/>
        </w:rPr>
        <w:t xml:space="preserve">
сыртқы қызметтері:ххххххххххххххххх </w:t>
      </w:r>
      <w:r>
        <w:br/>
      </w:r>
      <w:r>
        <w:rPr>
          <w:rFonts w:ascii="Times New Roman"/>
          <w:b w:val="false"/>
          <w:i w:val="false"/>
          <w:color w:val="000000"/>
          <w:sz w:val="28"/>
        </w:rPr>
        <w:t xml:space="preserve">
1                 ххххххххххххххххх </w:t>
      </w:r>
      <w:r>
        <w:br/>
      </w:r>
      <w:r>
        <w:rPr>
          <w:rFonts w:ascii="Times New Roman"/>
          <w:b w:val="false"/>
          <w:i w:val="false"/>
          <w:color w:val="000000"/>
          <w:sz w:val="28"/>
        </w:rPr>
        <w:t xml:space="preserve">
2                 ххххххххххххххххх </w:t>
      </w:r>
      <w:r>
        <w:br/>
      </w:r>
      <w:r>
        <w:rPr>
          <w:rFonts w:ascii="Times New Roman"/>
          <w:b w:val="false"/>
          <w:i w:val="false"/>
          <w:color w:val="000000"/>
          <w:sz w:val="28"/>
        </w:rPr>
        <w:t xml:space="preserve">
3                 ххххххххххххххххх </w:t>
      </w:r>
      <w:r>
        <w:br/>
      </w:r>
      <w:r>
        <w:rPr>
          <w:rFonts w:ascii="Times New Roman"/>
          <w:b w:val="false"/>
          <w:i w:val="false"/>
          <w:color w:val="000000"/>
          <w:sz w:val="28"/>
        </w:rPr>
        <w:t xml:space="preserve">
...               ххххххххххххххххх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Іске қосылған </w:t>
      </w:r>
      <w:r>
        <w:br/>
      </w:r>
      <w:r>
        <w:rPr>
          <w:rFonts w:ascii="Times New Roman"/>
          <w:b w:val="false"/>
          <w:i w:val="false"/>
          <w:color w:val="000000"/>
          <w:sz w:val="28"/>
        </w:rPr>
        <w:t xml:space="preserve">
активтер құнының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Амортизация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"Жоспарлау және </w:t>
      </w:r>
      <w:r>
        <w:br/>
      </w:r>
      <w:r>
        <w:rPr>
          <w:rFonts w:ascii="Times New Roman"/>
          <w:b w:val="false"/>
          <w:i w:val="false"/>
          <w:color w:val="000000"/>
          <w:sz w:val="28"/>
        </w:rPr>
        <w:t xml:space="preserve">
әуе қозғалысын </w:t>
      </w:r>
      <w:r>
        <w:br/>
      </w:r>
      <w:r>
        <w:rPr>
          <w:rFonts w:ascii="Times New Roman"/>
          <w:b w:val="false"/>
          <w:i w:val="false"/>
          <w:color w:val="000000"/>
          <w:sz w:val="28"/>
        </w:rPr>
        <w:t xml:space="preserve">
басқару" ӨПТ </w:t>
      </w:r>
      <w:r>
        <w:br/>
      </w:r>
      <w:r>
        <w:rPr>
          <w:rFonts w:ascii="Times New Roman"/>
          <w:b w:val="false"/>
          <w:i w:val="false"/>
          <w:color w:val="000000"/>
          <w:sz w:val="28"/>
        </w:rPr>
        <w:t xml:space="preserve">
ішкі қызметтері:ххххххххххххххххх </w:t>
      </w:r>
      <w:r>
        <w:br/>
      </w:r>
      <w:r>
        <w:rPr>
          <w:rFonts w:ascii="Times New Roman"/>
          <w:b w:val="false"/>
          <w:i w:val="false"/>
          <w:color w:val="000000"/>
          <w:sz w:val="28"/>
        </w:rPr>
        <w:t xml:space="preserve">
1               ххххххххххххххххх </w:t>
      </w:r>
      <w:r>
        <w:br/>
      </w:r>
      <w:r>
        <w:rPr>
          <w:rFonts w:ascii="Times New Roman"/>
          <w:b w:val="false"/>
          <w:i w:val="false"/>
          <w:color w:val="000000"/>
          <w:sz w:val="28"/>
        </w:rPr>
        <w:t xml:space="preserve">
2               ххххххххххххххххх </w:t>
      </w:r>
      <w:r>
        <w:br/>
      </w:r>
      <w:r>
        <w:rPr>
          <w:rFonts w:ascii="Times New Roman"/>
          <w:b w:val="false"/>
          <w:i w:val="false"/>
          <w:color w:val="000000"/>
          <w:sz w:val="28"/>
        </w:rPr>
        <w:t xml:space="preserve">
3               ххххххххххххххххх </w:t>
      </w:r>
      <w:r>
        <w:br/>
      </w:r>
      <w:r>
        <w:rPr>
          <w:rFonts w:ascii="Times New Roman"/>
          <w:b w:val="false"/>
          <w:i w:val="false"/>
          <w:color w:val="000000"/>
          <w:sz w:val="28"/>
        </w:rPr>
        <w:t xml:space="preserve">
...             ххххххххххххххххх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"Жоспарлау және                     </w:t>
      </w:r>
      <w:r>
        <w:br/>
      </w:r>
      <w:r>
        <w:rPr>
          <w:rFonts w:ascii="Times New Roman"/>
          <w:b w:val="false"/>
          <w:i w:val="false"/>
          <w:color w:val="000000"/>
          <w:sz w:val="28"/>
        </w:rPr>
        <w:t xml:space="preserve">
әуе қозғалысын    </w:t>
      </w:r>
      <w:r>
        <w:br/>
      </w:r>
      <w:r>
        <w:rPr>
          <w:rFonts w:ascii="Times New Roman"/>
          <w:b w:val="false"/>
          <w:i w:val="false"/>
          <w:color w:val="000000"/>
          <w:sz w:val="28"/>
        </w:rPr>
        <w:t xml:space="preserve">
басқару" ӨПТ </w:t>
      </w:r>
      <w:r>
        <w:br/>
      </w:r>
      <w:r>
        <w:rPr>
          <w:rFonts w:ascii="Times New Roman"/>
          <w:b w:val="false"/>
          <w:i w:val="false"/>
          <w:color w:val="000000"/>
          <w:sz w:val="28"/>
        </w:rPr>
        <w:t xml:space="preserve">
сыртқы қызметтері:                   ххххххххххххххххххххххххххххх </w:t>
      </w:r>
      <w:r>
        <w:br/>
      </w:r>
      <w:r>
        <w:rPr>
          <w:rFonts w:ascii="Times New Roman"/>
          <w:b w:val="false"/>
          <w:i w:val="false"/>
          <w:color w:val="000000"/>
          <w:sz w:val="28"/>
        </w:rPr>
        <w:t xml:space="preserve">
1                                    ххххххххххххххххххххххххххххх </w:t>
      </w:r>
      <w:r>
        <w:br/>
      </w:r>
      <w:r>
        <w:rPr>
          <w:rFonts w:ascii="Times New Roman"/>
          <w:b w:val="false"/>
          <w:i w:val="false"/>
          <w:color w:val="000000"/>
          <w:sz w:val="28"/>
        </w:rPr>
        <w:t xml:space="preserve">
2                                    ххххххххххххххххххххххххххххх </w:t>
      </w:r>
      <w:r>
        <w:br/>
      </w:r>
      <w:r>
        <w:rPr>
          <w:rFonts w:ascii="Times New Roman"/>
          <w:b w:val="false"/>
          <w:i w:val="false"/>
          <w:color w:val="000000"/>
          <w:sz w:val="28"/>
        </w:rPr>
        <w:t xml:space="preserve">
3                                    ххххххххххххххххххххххххххххх </w:t>
      </w:r>
      <w:r>
        <w:br/>
      </w:r>
      <w:r>
        <w:rPr>
          <w:rFonts w:ascii="Times New Roman"/>
          <w:b w:val="false"/>
          <w:i w:val="false"/>
          <w:color w:val="000000"/>
          <w:sz w:val="28"/>
        </w:rPr>
        <w:t xml:space="preserve">
...                                  ххххххххххххххххххххххххххххх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"Өзге қызмет" ӨПТ </w:t>
      </w:r>
      <w:r>
        <w:br/>
      </w:r>
      <w:r>
        <w:rPr>
          <w:rFonts w:ascii="Times New Roman"/>
          <w:b w:val="false"/>
          <w:i w:val="false"/>
          <w:color w:val="000000"/>
          <w:sz w:val="28"/>
        </w:rPr>
        <w:t xml:space="preserve">
сыртқы қызметтері:ххххххххххххххххх </w:t>
      </w:r>
      <w:r>
        <w:br/>
      </w:r>
      <w:r>
        <w:rPr>
          <w:rFonts w:ascii="Times New Roman"/>
          <w:b w:val="false"/>
          <w:i w:val="false"/>
          <w:color w:val="000000"/>
          <w:sz w:val="28"/>
        </w:rPr>
        <w:t xml:space="preserve">
1                 ххххххххххххххххх </w:t>
      </w:r>
      <w:r>
        <w:br/>
      </w:r>
      <w:r>
        <w:rPr>
          <w:rFonts w:ascii="Times New Roman"/>
          <w:b w:val="false"/>
          <w:i w:val="false"/>
          <w:color w:val="000000"/>
          <w:sz w:val="28"/>
        </w:rPr>
        <w:t xml:space="preserve">
2                 ххххххххххххххххх </w:t>
      </w:r>
      <w:r>
        <w:br/>
      </w:r>
      <w:r>
        <w:rPr>
          <w:rFonts w:ascii="Times New Roman"/>
          <w:b w:val="false"/>
          <w:i w:val="false"/>
          <w:color w:val="000000"/>
          <w:sz w:val="28"/>
        </w:rPr>
        <w:t xml:space="preserve">
3                 ххххххххххххххххх </w:t>
      </w:r>
      <w:r>
        <w:br/>
      </w:r>
      <w:r>
        <w:rPr>
          <w:rFonts w:ascii="Times New Roman"/>
          <w:b w:val="false"/>
          <w:i w:val="false"/>
          <w:color w:val="000000"/>
          <w:sz w:val="28"/>
        </w:rPr>
        <w:t xml:space="preserve">
...               ххххххххххххххххх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Амортизация жиыны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Басшы ____________________         __________ </w:t>
      </w:r>
      <w:r>
        <w:br/>
      </w:r>
      <w:r>
        <w:rPr>
          <w:rFonts w:ascii="Times New Roman"/>
          <w:b w:val="false"/>
          <w:i w:val="false"/>
          <w:color w:val="000000"/>
          <w:sz w:val="28"/>
        </w:rPr>
        <w:t xml:space="preserve">
М.О.              Аты-жөні                  қолы </w:t>
      </w:r>
    </w:p>
    <w:p>
      <w:pPr>
        <w:spacing w:after="0"/>
        <w:ind w:left="0"/>
        <w:jc w:val="both"/>
      </w:pPr>
      <w:r>
        <w:rPr>
          <w:rFonts w:ascii="Times New Roman"/>
          <w:b w:val="false"/>
          <w:i w:val="false"/>
          <w:color w:val="000000"/>
          <w:sz w:val="28"/>
        </w:rPr>
        <w:t xml:space="preserve">      Бас бухгалтер __________________          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"_____"________________ж. </w:t>
      </w:r>
    </w:p>
    <w:bookmarkStart w:name="z46" w:id="46"/>
    <w:p>
      <w:pPr>
        <w:spacing w:after="0"/>
        <w:ind w:left="0"/>
        <w:jc w:val="both"/>
      </w:pPr>
      <w:r>
        <w:rPr>
          <w:rFonts w:ascii="Times New Roman"/>
          <w:b w:val="false"/>
          <w:i w:val="false"/>
          <w:color w:val="000000"/>
          <w:sz w:val="28"/>
        </w:rPr>
        <w:t xml:space="preserve">
                                       Аэронавигация қызметтерін </w:t>
      </w:r>
      <w:r>
        <w:br/>
      </w:r>
      <w:r>
        <w:rPr>
          <w:rFonts w:ascii="Times New Roman"/>
          <w:b w:val="false"/>
          <w:i w:val="false"/>
          <w:color w:val="000000"/>
          <w:sz w:val="28"/>
        </w:rPr>
        <w:t xml:space="preserve">
                                     көрсететін табиғи монополиялар </w:t>
      </w:r>
      <w:r>
        <w:br/>
      </w:r>
      <w:r>
        <w:rPr>
          <w:rFonts w:ascii="Times New Roman"/>
          <w:b w:val="false"/>
          <w:i w:val="false"/>
          <w:color w:val="000000"/>
          <w:sz w:val="28"/>
        </w:rPr>
        <w:t xml:space="preserve">
                                        субъектілерінің табыстарды, </w:t>
      </w:r>
      <w:r>
        <w:br/>
      </w:r>
      <w:r>
        <w:rPr>
          <w:rFonts w:ascii="Times New Roman"/>
          <w:b w:val="false"/>
          <w:i w:val="false"/>
          <w:color w:val="000000"/>
          <w:sz w:val="28"/>
        </w:rPr>
        <w:t xml:space="preserve">
                                        шығындар мен іске қосылған </w:t>
      </w:r>
      <w:r>
        <w:br/>
      </w:r>
      <w:r>
        <w:rPr>
          <w:rFonts w:ascii="Times New Roman"/>
          <w:b w:val="false"/>
          <w:i w:val="false"/>
          <w:color w:val="000000"/>
          <w:sz w:val="28"/>
        </w:rPr>
        <w:t xml:space="preserve">
                                        активтерді бөлектеп есепке </w:t>
      </w:r>
      <w:r>
        <w:br/>
      </w:r>
      <w:r>
        <w:rPr>
          <w:rFonts w:ascii="Times New Roman"/>
          <w:b w:val="false"/>
          <w:i w:val="false"/>
          <w:color w:val="000000"/>
          <w:sz w:val="28"/>
        </w:rPr>
        <w:t xml:space="preserve">
                                         алуды жүргізу ережесіне </w:t>
      </w:r>
      <w:r>
        <w:br/>
      </w:r>
      <w:r>
        <w:rPr>
          <w:rFonts w:ascii="Times New Roman"/>
          <w:b w:val="false"/>
          <w:i w:val="false"/>
          <w:color w:val="000000"/>
          <w:sz w:val="28"/>
        </w:rPr>
        <w:t xml:space="preserve">
                                                 16-қосымша </w:t>
      </w:r>
    </w:p>
    <w:bookmarkEnd w:id="46"/>
    <w:p>
      <w:pPr>
        <w:spacing w:after="0"/>
        <w:ind w:left="0"/>
        <w:jc w:val="both"/>
      </w:pPr>
      <w:r>
        <w:rPr>
          <w:rFonts w:ascii="Times New Roman"/>
          <w:b w:val="false"/>
          <w:i w:val="false"/>
          <w:color w:val="ff0000"/>
          <w:sz w:val="28"/>
        </w:rPr>
        <w:t xml:space="preserve">      Ескерту: 16-қосымшаға өзгерту енгізілді - ҚР Табиғи монополияларды реттеу агенттігі төрағасының 2007 жылғы 4 сәуірдегі </w:t>
      </w:r>
      <w:r>
        <w:rPr>
          <w:rFonts w:ascii="Times New Roman"/>
          <w:b w:val="false"/>
          <w:i w:val="false"/>
          <w:color w:val="ff0000"/>
          <w:sz w:val="28"/>
        </w:rPr>
        <w:t xml:space="preserve">N 86-НҚ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қараңыз), 2010.09.24 </w:t>
      </w:r>
      <w:r>
        <w:rPr>
          <w:rFonts w:ascii="Times New Roman"/>
          <w:b w:val="false"/>
          <w:i w:val="false"/>
          <w:color w:val="ff0000"/>
          <w:sz w:val="28"/>
        </w:rPr>
        <w:t>N 279-НҚ</w:t>
      </w:r>
      <w:r>
        <w:rPr>
          <w:rFonts w:ascii="Times New Roman"/>
          <w:b w:val="false"/>
          <w:i w:val="false"/>
          <w:color w:val="ff0000"/>
          <w:sz w:val="28"/>
        </w:rPr>
        <w:t xml:space="preserve"> Бұйрықтарымен.</w:t>
      </w:r>
    </w:p>
    <w:p>
      <w:pPr>
        <w:spacing w:after="0"/>
        <w:ind w:left="0"/>
        <w:jc w:val="both"/>
      </w:pPr>
      <w:r>
        <w:rPr>
          <w:rFonts w:ascii="Times New Roman"/>
          <w:b w:val="false"/>
          <w:i w:val="false"/>
          <w:color w:val="000000"/>
          <w:sz w:val="28"/>
        </w:rPr>
        <w:t xml:space="preserve">_______________________ </w:t>
      </w:r>
      <w:r>
        <w:br/>
      </w:r>
      <w:r>
        <w:rPr>
          <w:rFonts w:ascii="Times New Roman"/>
          <w:b w:val="false"/>
          <w:i w:val="false"/>
          <w:color w:val="000000"/>
          <w:sz w:val="28"/>
        </w:rPr>
        <w:t xml:space="preserve">
      Ұйымның атауы </w:t>
      </w:r>
    </w:p>
    <w:p>
      <w:pPr>
        <w:spacing w:after="0"/>
        <w:ind w:left="0"/>
        <w:jc w:val="left"/>
      </w:pPr>
      <w:r>
        <w:rPr>
          <w:rFonts w:ascii="Times New Roman"/>
          <w:b/>
          <w:i w:val="false"/>
          <w:color w:val="000000"/>
        </w:rPr>
        <w:t xml:space="preserve"> ________ жыл үшін аэронавигацияның сыртқы қызметтерінің реттелетін және реттелмейтін түрлеріне аэронавигациялық қызмет көрсетуге байланысты шығындар мен іске қосылған активтерді бөлу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Аэронавигацияның    |     Аэронавигацияның реттелетін және </w:t>
      </w:r>
      <w:r>
        <w:br/>
      </w:r>
      <w:r>
        <w:rPr>
          <w:rFonts w:ascii="Times New Roman"/>
          <w:b w:val="false"/>
          <w:i w:val="false"/>
          <w:color w:val="000000"/>
          <w:sz w:val="28"/>
        </w:rPr>
        <w:t xml:space="preserve">
  сыртқы қызметтері    |         реттелмейтін қызметтері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|Реттелетін қызметтер|Реттелмейтін қызметтер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|1-  |2-  |3-  | ... |1-  |2-  |3-  | ... </w:t>
      </w:r>
      <w:r>
        <w:br/>
      </w:r>
      <w:r>
        <w:rPr>
          <w:rFonts w:ascii="Times New Roman"/>
          <w:b w:val="false"/>
          <w:i w:val="false"/>
          <w:color w:val="000000"/>
          <w:sz w:val="28"/>
        </w:rPr>
        <w:t xml:space="preserve">
                       |қыз-|қыз-|қыз-|     |қыз-|қыз-|қыз-| </w:t>
      </w:r>
      <w:r>
        <w:br/>
      </w:r>
      <w:r>
        <w:rPr>
          <w:rFonts w:ascii="Times New Roman"/>
          <w:b w:val="false"/>
          <w:i w:val="false"/>
          <w:color w:val="000000"/>
          <w:sz w:val="28"/>
        </w:rPr>
        <w:t xml:space="preserve">
                       |мет |мет |мет |     |мет |мет |мет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Қазақстан Республика- </w:t>
      </w:r>
      <w:r>
        <w:br/>
      </w:r>
      <w:r>
        <w:rPr>
          <w:rFonts w:ascii="Times New Roman"/>
          <w:b w:val="false"/>
          <w:i w:val="false"/>
          <w:color w:val="000000"/>
          <w:sz w:val="28"/>
        </w:rPr>
        <w:t xml:space="preserve">
сының әуе кеңістігінде </w:t>
      </w:r>
      <w:r>
        <w:br/>
      </w:r>
      <w:r>
        <w:rPr>
          <w:rFonts w:ascii="Times New Roman"/>
          <w:b w:val="false"/>
          <w:i w:val="false"/>
          <w:color w:val="000000"/>
          <w:sz w:val="28"/>
        </w:rPr>
        <w:t xml:space="preserve">
аэронавигациялық </w:t>
      </w:r>
      <w:r>
        <w:br/>
      </w:r>
      <w:r>
        <w:rPr>
          <w:rFonts w:ascii="Times New Roman"/>
          <w:b w:val="false"/>
          <w:i w:val="false"/>
          <w:color w:val="000000"/>
          <w:sz w:val="28"/>
        </w:rPr>
        <w:t xml:space="preserve">
қызмет көрсету </w:t>
      </w:r>
    </w:p>
    <w:p>
      <w:pPr>
        <w:spacing w:after="0"/>
        <w:ind w:left="0"/>
        <w:jc w:val="both"/>
      </w:pPr>
      <w:r>
        <w:rPr>
          <w:rFonts w:ascii="Times New Roman"/>
          <w:b w:val="false"/>
          <w:i w:val="false"/>
          <w:color w:val="000000"/>
          <w:sz w:val="28"/>
        </w:rPr>
        <w:t xml:space="preserve">әуеайлақтар аймағында </w:t>
      </w:r>
      <w:r>
        <w:br/>
      </w:r>
      <w:r>
        <w:rPr>
          <w:rFonts w:ascii="Times New Roman"/>
          <w:b w:val="false"/>
          <w:i w:val="false"/>
          <w:color w:val="000000"/>
          <w:sz w:val="28"/>
        </w:rPr>
        <w:t xml:space="preserve">
аэронавигациялық қызмет </w:t>
      </w:r>
      <w:r>
        <w:br/>
      </w: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xml:space="preserve">Шығындар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Іске қосылған активтердің құны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Қазақстан Республика- </w:t>
      </w:r>
      <w:r>
        <w:br/>
      </w:r>
      <w:r>
        <w:rPr>
          <w:rFonts w:ascii="Times New Roman"/>
          <w:b w:val="false"/>
          <w:i w:val="false"/>
          <w:color w:val="000000"/>
          <w:sz w:val="28"/>
        </w:rPr>
        <w:t xml:space="preserve">
сының әуе кеңістігінде </w:t>
      </w:r>
      <w:r>
        <w:br/>
      </w:r>
      <w:r>
        <w:rPr>
          <w:rFonts w:ascii="Times New Roman"/>
          <w:b w:val="false"/>
          <w:i w:val="false"/>
          <w:color w:val="000000"/>
          <w:sz w:val="28"/>
        </w:rPr>
        <w:t xml:space="preserve">
аэронавигациялық қызмет </w:t>
      </w:r>
      <w:r>
        <w:br/>
      </w: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xml:space="preserve">әуеайлақтар аймағында </w:t>
      </w:r>
      <w:r>
        <w:br/>
      </w:r>
      <w:r>
        <w:rPr>
          <w:rFonts w:ascii="Times New Roman"/>
          <w:b w:val="false"/>
          <w:i w:val="false"/>
          <w:color w:val="000000"/>
          <w:sz w:val="28"/>
        </w:rPr>
        <w:t xml:space="preserve">
аэронавигациялық қызмет </w:t>
      </w:r>
      <w:r>
        <w:br/>
      </w: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xml:space="preserve">Іске қосылған активтер </w:t>
      </w:r>
      <w:r>
        <w:br/>
      </w:r>
      <w:r>
        <w:rPr>
          <w:rFonts w:ascii="Times New Roman"/>
          <w:b w:val="false"/>
          <w:i w:val="false"/>
          <w:color w:val="000000"/>
          <w:sz w:val="28"/>
        </w:rPr>
        <w:t xml:space="preserve">
құнының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Амортизация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Қазақстан Республика- </w:t>
      </w:r>
      <w:r>
        <w:br/>
      </w:r>
      <w:r>
        <w:rPr>
          <w:rFonts w:ascii="Times New Roman"/>
          <w:b w:val="false"/>
          <w:i w:val="false"/>
          <w:color w:val="000000"/>
          <w:sz w:val="28"/>
        </w:rPr>
        <w:t xml:space="preserve">
сының әуе кеңістігінде </w:t>
      </w:r>
      <w:r>
        <w:br/>
      </w:r>
      <w:r>
        <w:rPr>
          <w:rFonts w:ascii="Times New Roman"/>
          <w:b w:val="false"/>
          <w:i w:val="false"/>
          <w:color w:val="000000"/>
          <w:sz w:val="28"/>
        </w:rPr>
        <w:t xml:space="preserve">
аэронавигациялық қызмет </w:t>
      </w:r>
      <w:r>
        <w:br/>
      </w: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xml:space="preserve">әуеайлақтар аймағында </w:t>
      </w:r>
      <w:r>
        <w:br/>
      </w:r>
      <w:r>
        <w:rPr>
          <w:rFonts w:ascii="Times New Roman"/>
          <w:b w:val="false"/>
          <w:i w:val="false"/>
          <w:color w:val="000000"/>
          <w:sz w:val="28"/>
        </w:rPr>
        <w:t xml:space="preserve">
аэронавигациялық қызмет </w:t>
      </w:r>
      <w:r>
        <w:br/>
      </w: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xml:space="preserve">Амортизация жиыны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Басшы ____________________         __________ </w:t>
      </w:r>
      <w:r>
        <w:br/>
      </w:r>
      <w:r>
        <w:rPr>
          <w:rFonts w:ascii="Times New Roman"/>
          <w:b w:val="false"/>
          <w:i w:val="false"/>
          <w:color w:val="000000"/>
          <w:sz w:val="28"/>
        </w:rPr>
        <w:t xml:space="preserve">
М.О.              Аты-жөні                  қолы </w:t>
      </w:r>
    </w:p>
    <w:p>
      <w:pPr>
        <w:spacing w:after="0"/>
        <w:ind w:left="0"/>
        <w:jc w:val="both"/>
      </w:pPr>
      <w:r>
        <w:rPr>
          <w:rFonts w:ascii="Times New Roman"/>
          <w:b w:val="false"/>
          <w:i w:val="false"/>
          <w:color w:val="000000"/>
          <w:sz w:val="28"/>
        </w:rPr>
        <w:t xml:space="preserve">      Бас бухгалтер __________________          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"_____"________________ж. </w:t>
      </w:r>
    </w:p>
    <w:bookmarkStart w:name="z47" w:id="47"/>
    <w:p>
      <w:pPr>
        <w:spacing w:after="0"/>
        <w:ind w:left="0"/>
        <w:jc w:val="both"/>
      </w:pPr>
      <w:r>
        <w:rPr>
          <w:rFonts w:ascii="Times New Roman"/>
          <w:b w:val="false"/>
          <w:i w:val="false"/>
          <w:color w:val="000000"/>
          <w:sz w:val="28"/>
        </w:rPr>
        <w:t xml:space="preserve">
                                       Аэронавигация қызметтерін </w:t>
      </w:r>
      <w:r>
        <w:br/>
      </w:r>
      <w:r>
        <w:rPr>
          <w:rFonts w:ascii="Times New Roman"/>
          <w:b w:val="false"/>
          <w:i w:val="false"/>
          <w:color w:val="000000"/>
          <w:sz w:val="28"/>
        </w:rPr>
        <w:t xml:space="preserve">
                                     көрсететін табиғи монополиялар </w:t>
      </w:r>
      <w:r>
        <w:br/>
      </w:r>
      <w:r>
        <w:rPr>
          <w:rFonts w:ascii="Times New Roman"/>
          <w:b w:val="false"/>
          <w:i w:val="false"/>
          <w:color w:val="000000"/>
          <w:sz w:val="28"/>
        </w:rPr>
        <w:t xml:space="preserve">
                                        субъектілерінің табыстарды, </w:t>
      </w:r>
      <w:r>
        <w:br/>
      </w:r>
      <w:r>
        <w:rPr>
          <w:rFonts w:ascii="Times New Roman"/>
          <w:b w:val="false"/>
          <w:i w:val="false"/>
          <w:color w:val="000000"/>
          <w:sz w:val="28"/>
        </w:rPr>
        <w:t xml:space="preserve">
                                        шығындар мен іске қосылған </w:t>
      </w:r>
      <w:r>
        <w:br/>
      </w:r>
      <w:r>
        <w:rPr>
          <w:rFonts w:ascii="Times New Roman"/>
          <w:b w:val="false"/>
          <w:i w:val="false"/>
          <w:color w:val="000000"/>
          <w:sz w:val="28"/>
        </w:rPr>
        <w:t xml:space="preserve">
                                        активтерді бөлектеп есепке </w:t>
      </w:r>
      <w:r>
        <w:br/>
      </w:r>
      <w:r>
        <w:rPr>
          <w:rFonts w:ascii="Times New Roman"/>
          <w:b w:val="false"/>
          <w:i w:val="false"/>
          <w:color w:val="000000"/>
          <w:sz w:val="28"/>
        </w:rPr>
        <w:t xml:space="preserve">
                                         алуды жүргізу ережесіне </w:t>
      </w:r>
      <w:r>
        <w:br/>
      </w:r>
      <w:r>
        <w:rPr>
          <w:rFonts w:ascii="Times New Roman"/>
          <w:b w:val="false"/>
          <w:i w:val="false"/>
          <w:color w:val="000000"/>
          <w:sz w:val="28"/>
        </w:rPr>
        <w:t xml:space="preserve">
                                                 17-қосымша </w:t>
      </w:r>
    </w:p>
    <w:bookmarkEnd w:id="47"/>
    <w:p>
      <w:pPr>
        <w:spacing w:after="0"/>
        <w:ind w:left="0"/>
        <w:jc w:val="both"/>
      </w:pPr>
      <w:r>
        <w:rPr>
          <w:rFonts w:ascii="Times New Roman"/>
          <w:b w:val="false"/>
          <w:i w:val="false"/>
          <w:color w:val="ff0000"/>
          <w:sz w:val="28"/>
        </w:rPr>
        <w:t xml:space="preserve">      Ескерту: 17-қосымшаға өзгерту енгізілді - ҚР Табиғи монополияларды реттеу агенттігі төрағасының 2007 жылғы 4 сәуірдегі </w:t>
      </w:r>
      <w:r>
        <w:rPr>
          <w:rFonts w:ascii="Times New Roman"/>
          <w:b w:val="false"/>
          <w:i w:val="false"/>
          <w:color w:val="ff0000"/>
          <w:sz w:val="28"/>
        </w:rPr>
        <w:t xml:space="preserve">N 86-НҚ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қараңыз), 2010.09.24 </w:t>
      </w:r>
      <w:r>
        <w:rPr>
          <w:rFonts w:ascii="Times New Roman"/>
          <w:b w:val="false"/>
          <w:i w:val="false"/>
          <w:color w:val="ff0000"/>
          <w:sz w:val="28"/>
        </w:rPr>
        <w:t>N 279-НҚ</w:t>
      </w:r>
      <w:r>
        <w:rPr>
          <w:rFonts w:ascii="Times New Roman"/>
          <w:b w:val="false"/>
          <w:i w:val="false"/>
          <w:color w:val="ff0000"/>
          <w:sz w:val="28"/>
        </w:rPr>
        <w:t xml:space="preserve"> Бұйрықтарымен.</w:t>
      </w:r>
    </w:p>
    <w:p>
      <w:pPr>
        <w:spacing w:after="0"/>
        <w:ind w:left="0"/>
        <w:jc w:val="both"/>
      </w:pPr>
      <w:r>
        <w:rPr>
          <w:rFonts w:ascii="Times New Roman"/>
          <w:b w:val="false"/>
          <w:i w:val="false"/>
          <w:color w:val="000000"/>
          <w:sz w:val="28"/>
        </w:rPr>
        <w:t xml:space="preserve">_______________________ </w:t>
      </w:r>
      <w:r>
        <w:br/>
      </w:r>
      <w:r>
        <w:rPr>
          <w:rFonts w:ascii="Times New Roman"/>
          <w:b w:val="false"/>
          <w:i w:val="false"/>
          <w:color w:val="000000"/>
          <w:sz w:val="28"/>
        </w:rPr>
        <w:t xml:space="preserve">
     Ұйымның атауы </w:t>
      </w:r>
    </w:p>
    <w:p>
      <w:pPr>
        <w:spacing w:after="0"/>
        <w:ind w:left="0"/>
        <w:jc w:val="left"/>
      </w:pPr>
      <w:r>
        <w:rPr>
          <w:rFonts w:ascii="Times New Roman"/>
          <w:b/>
          <w:i w:val="false"/>
          <w:color w:val="000000"/>
        </w:rPr>
        <w:t xml:space="preserve"> ________ жыл үшін сыртқы қызметтерге табыстарды, шығындар мен іске қосылған активтерді жиынтықты бөлу</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Табыстар, шығындар |             Сыртқы қызметтер </w:t>
      </w:r>
      <w:r>
        <w:br/>
      </w:r>
      <w:r>
        <w:rPr>
          <w:rFonts w:ascii="Times New Roman"/>
          <w:b w:val="false"/>
          <w:i w:val="false"/>
          <w:color w:val="000000"/>
          <w:sz w:val="28"/>
        </w:rPr>
        <w:t xml:space="preserve">
мен іске қосылған  |_______________________________________________ </w:t>
      </w:r>
      <w:r>
        <w:br/>
      </w:r>
      <w:r>
        <w:rPr>
          <w:rFonts w:ascii="Times New Roman"/>
          <w:b w:val="false"/>
          <w:i w:val="false"/>
          <w:color w:val="000000"/>
          <w:sz w:val="28"/>
        </w:rPr>
        <w:t xml:space="preserve">
     активтер      |    "Өзге қызмет" ӨПТ сыртқы қызметтер    |Жиы- </w:t>
      </w:r>
      <w:r>
        <w:br/>
      </w:r>
      <w:r>
        <w:rPr>
          <w:rFonts w:ascii="Times New Roman"/>
          <w:b w:val="false"/>
          <w:i w:val="false"/>
          <w:color w:val="000000"/>
          <w:sz w:val="28"/>
        </w:rPr>
        <w:t xml:space="preserve">
                   |                                          |ны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|1-рет-|2-рет-|3-рет-|4-рет-|5-рет-|Реттел-| </w:t>
      </w:r>
      <w:r>
        <w:br/>
      </w:r>
      <w:r>
        <w:rPr>
          <w:rFonts w:ascii="Times New Roman"/>
          <w:b w:val="false"/>
          <w:i w:val="false"/>
          <w:color w:val="000000"/>
          <w:sz w:val="28"/>
        </w:rPr>
        <w:t xml:space="preserve">
                   |теле- |теле- |теле- |теле- |теле- |мейтін | </w:t>
      </w:r>
      <w:r>
        <w:br/>
      </w:r>
      <w:r>
        <w:rPr>
          <w:rFonts w:ascii="Times New Roman"/>
          <w:b w:val="false"/>
          <w:i w:val="false"/>
          <w:color w:val="000000"/>
          <w:sz w:val="28"/>
        </w:rPr>
        <w:t xml:space="preserve">
                   |тін   |тін   |тін   |тін   |тін   |қыз-   | </w:t>
      </w:r>
      <w:r>
        <w:br/>
      </w:r>
      <w:r>
        <w:rPr>
          <w:rFonts w:ascii="Times New Roman"/>
          <w:b w:val="false"/>
          <w:i w:val="false"/>
          <w:color w:val="000000"/>
          <w:sz w:val="28"/>
        </w:rPr>
        <w:t xml:space="preserve">
                   |қызмет|қызмет|қызмет|қызмет|қызмет|меттер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Табыстар </w:t>
      </w:r>
    </w:p>
    <w:p>
      <w:pPr>
        <w:spacing w:after="0"/>
        <w:ind w:left="0"/>
        <w:jc w:val="both"/>
      </w:pPr>
      <w:r>
        <w:rPr>
          <w:rFonts w:ascii="Times New Roman"/>
          <w:b w:val="false"/>
          <w:i w:val="false"/>
          <w:color w:val="000000"/>
          <w:sz w:val="28"/>
        </w:rPr>
        <w:t xml:space="preserve">Табытар </w:t>
      </w:r>
    </w:p>
    <w:p>
      <w:pPr>
        <w:spacing w:after="0"/>
        <w:ind w:left="0"/>
        <w:jc w:val="both"/>
      </w:pPr>
      <w:r>
        <w:rPr>
          <w:rFonts w:ascii="Times New Roman"/>
          <w:b w:val="false"/>
          <w:i w:val="false"/>
          <w:color w:val="000000"/>
          <w:sz w:val="28"/>
        </w:rPr>
        <w:t xml:space="preserve">шығыстар </w:t>
      </w:r>
    </w:p>
    <w:p>
      <w:pPr>
        <w:spacing w:after="0"/>
        <w:ind w:left="0"/>
        <w:jc w:val="both"/>
      </w:pPr>
      <w:r>
        <w:rPr>
          <w:rFonts w:ascii="Times New Roman"/>
          <w:b w:val="false"/>
          <w:i w:val="false"/>
          <w:color w:val="000000"/>
          <w:sz w:val="28"/>
        </w:rPr>
        <w:t xml:space="preserve">Тікелей қызмет </w:t>
      </w:r>
      <w:r>
        <w:br/>
      </w: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xml:space="preserve">Қызметтерге жанама </w:t>
      </w:r>
    </w:p>
    <w:p>
      <w:pPr>
        <w:spacing w:after="0"/>
        <w:ind w:left="0"/>
        <w:jc w:val="both"/>
      </w:pPr>
      <w:r>
        <w:rPr>
          <w:rFonts w:ascii="Times New Roman"/>
          <w:b w:val="false"/>
          <w:i w:val="false"/>
          <w:color w:val="000000"/>
          <w:sz w:val="28"/>
        </w:rPr>
        <w:t xml:space="preserve">Қызметтерге бірлесе </w:t>
      </w:r>
      <w:r>
        <w:br/>
      </w:r>
      <w:r>
        <w:rPr>
          <w:rFonts w:ascii="Times New Roman"/>
          <w:b w:val="false"/>
          <w:i w:val="false"/>
          <w:color w:val="000000"/>
          <w:sz w:val="28"/>
        </w:rPr>
        <w:t xml:space="preserve">
отырып </w:t>
      </w:r>
    </w:p>
    <w:p>
      <w:pPr>
        <w:spacing w:after="0"/>
        <w:ind w:left="0"/>
        <w:jc w:val="both"/>
      </w:pPr>
      <w:r>
        <w:rPr>
          <w:rFonts w:ascii="Times New Roman"/>
          <w:b w:val="false"/>
          <w:i w:val="false"/>
          <w:color w:val="000000"/>
          <w:sz w:val="28"/>
        </w:rPr>
        <w:t xml:space="preserve">Қызметтерге жалпы </w:t>
      </w:r>
    </w:p>
    <w:p>
      <w:pPr>
        <w:spacing w:after="0"/>
        <w:ind w:left="0"/>
        <w:jc w:val="both"/>
      </w:pPr>
      <w:r>
        <w:rPr>
          <w:rFonts w:ascii="Times New Roman"/>
          <w:b w:val="false"/>
          <w:i w:val="false"/>
          <w:color w:val="000000"/>
          <w:sz w:val="28"/>
        </w:rPr>
        <w:t xml:space="preserve">Шығындар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Іске қосылған активтердің құны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Қызметтерге тікелей </w:t>
      </w:r>
      <w:r>
        <w:br/>
      </w:r>
      <w:r>
        <w:rPr>
          <w:rFonts w:ascii="Times New Roman"/>
          <w:b w:val="false"/>
          <w:i w:val="false"/>
          <w:color w:val="000000"/>
          <w:sz w:val="28"/>
        </w:rPr>
        <w:t xml:space="preserve">
қосылған </w:t>
      </w:r>
    </w:p>
    <w:p>
      <w:pPr>
        <w:spacing w:after="0"/>
        <w:ind w:left="0"/>
        <w:jc w:val="both"/>
      </w:pPr>
      <w:r>
        <w:rPr>
          <w:rFonts w:ascii="Times New Roman"/>
          <w:b w:val="false"/>
          <w:i w:val="false"/>
          <w:color w:val="000000"/>
          <w:sz w:val="28"/>
        </w:rPr>
        <w:t xml:space="preserve">Қызметтерге жанама </w:t>
      </w:r>
      <w:r>
        <w:br/>
      </w:r>
      <w:r>
        <w:rPr>
          <w:rFonts w:ascii="Times New Roman"/>
          <w:b w:val="false"/>
          <w:i w:val="false"/>
          <w:color w:val="000000"/>
          <w:sz w:val="28"/>
        </w:rPr>
        <w:t xml:space="preserve">
қосылған </w:t>
      </w:r>
    </w:p>
    <w:p>
      <w:pPr>
        <w:spacing w:after="0"/>
        <w:ind w:left="0"/>
        <w:jc w:val="both"/>
      </w:pPr>
      <w:r>
        <w:rPr>
          <w:rFonts w:ascii="Times New Roman"/>
          <w:b w:val="false"/>
          <w:i w:val="false"/>
          <w:color w:val="000000"/>
          <w:sz w:val="28"/>
        </w:rPr>
        <w:t xml:space="preserve">Қызметтерге бірлесе </w:t>
      </w:r>
      <w:r>
        <w:br/>
      </w:r>
      <w:r>
        <w:rPr>
          <w:rFonts w:ascii="Times New Roman"/>
          <w:b w:val="false"/>
          <w:i w:val="false"/>
          <w:color w:val="000000"/>
          <w:sz w:val="28"/>
        </w:rPr>
        <w:t xml:space="preserve">
отырып қосылған </w:t>
      </w:r>
    </w:p>
    <w:p>
      <w:pPr>
        <w:spacing w:after="0"/>
        <w:ind w:left="0"/>
        <w:jc w:val="both"/>
      </w:pPr>
      <w:r>
        <w:rPr>
          <w:rFonts w:ascii="Times New Roman"/>
          <w:b w:val="false"/>
          <w:i w:val="false"/>
          <w:color w:val="000000"/>
          <w:sz w:val="28"/>
        </w:rPr>
        <w:t xml:space="preserve">Қызметтерге жалпы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Іске қосылған активтер құнының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Амортизация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Қызметтерге тікелей </w:t>
      </w:r>
      <w:r>
        <w:br/>
      </w:r>
      <w:r>
        <w:rPr>
          <w:rFonts w:ascii="Times New Roman"/>
          <w:b w:val="false"/>
          <w:i w:val="false"/>
          <w:color w:val="000000"/>
          <w:sz w:val="28"/>
        </w:rPr>
        <w:t xml:space="preserve">
қосылған </w:t>
      </w:r>
    </w:p>
    <w:p>
      <w:pPr>
        <w:spacing w:after="0"/>
        <w:ind w:left="0"/>
        <w:jc w:val="both"/>
      </w:pPr>
      <w:r>
        <w:rPr>
          <w:rFonts w:ascii="Times New Roman"/>
          <w:b w:val="false"/>
          <w:i w:val="false"/>
          <w:color w:val="000000"/>
          <w:sz w:val="28"/>
        </w:rPr>
        <w:t xml:space="preserve">Қызметтерге жанама </w:t>
      </w:r>
      <w:r>
        <w:br/>
      </w:r>
      <w:r>
        <w:rPr>
          <w:rFonts w:ascii="Times New Roman"/>
          <w:b w:val="false"/>
          <w:i w:val="false"/>
          <w:color w:val="000000"/>
          <w:sz w:val="28"/>
        </w:rPr>
        <w:t xml:space="preserve">
қосылған </w:t>
      </w:r>
    </w:p>
    <w:p>
      <w:pPr>
        <w:spacing w:after="0"/>
        <w:ind w:left="0"/>
        <w:jc w:val="both"/>
      </w:pPr>
      <w:r>
        <w:rPr>
          <w:rFonts w:ascii="Times New Roman"/>
          <w:b w:val="false"/>
          <w:i w:val="false"/>
          <w:color w:val="000000"/>
          <w:sz w:val="28"/>
        </w:rPr>
        <w:t xml:space="preserve">Қызметтерге бірлесе </w:t>
      </w:r>
      <w:r>
        <w:br/>
      </w:r>
      <w:r>
        <w:rPr>
          <w:rFonts w:ascii="Times New Roman"/>
          <w:b w:val="false"/>
          <w:i w:val="false"/>
          <w:color w:val="000000"/>
          <w:sz w:val="28"/>
        </w:rPr>
        <w:t xml:space="preserve">
отырып қосылған </w:t>
      </w:r>
    </w:p>
    <w:p>
      <w:pPr>
        <w:spacing w:after="0"/>
        <w:ind w:left="0"/>
        <w:jc w:val="both"/>
      </w:pPr>
      <w:r>
        <w:rPr>
          <w:rFonts w:ascii="Times New Roman"/>
          <w:b w:val="false"/>
          <w:i w:val="false"/>
          <w:color w:val="000000"/>
          <w:sz w:val="28"/>
        </w:rPr>
        <w:t xml:space="preserve">Қызметтерге жалпы </w:t>
      </w:r>
    </w:p>
    <w:p>
      <w:pPr>
        <w:spacing w:after="0"/>
        <w:ind w:left="0"/>
        <w:jc w:val="both"/>
      </w:pPr>
      <w:r>
        <w:rPr>
          <w:rFonts w:ascii="Times New Roman"/>
          <w:b w:val="false"/>
          <w:i w:val="false"/>
          <w:color w:val="000000"/>
          <w:sz w:val="28"/>
        </w:rPr>
        <w:t xml:space="preserve">Амортизация жиыны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Басшы ____________________ __________ </w:t>
      </w:r>
      <w:r>
        <w:br/>
      </w:r>
      <w:r>
        <w:rPr>
          <w:rFonts w:ascii="Times New Roman"/>
          <w:b w:val="false"/>
          <w:i w:val="false"/>
          <w:color w:val="000000"/>
          <w:sz w:val="28"/>
        </w:rPr>
        <w:t xml:space="preserve">
М.О.            Аты-жөні           қолы </w:t>
      </w:r>
    </w:p>
    <w:p>
      <w:pPr>
        <w:spacing w:after="0"/>
        <w:ind w:left="0"/>
        <w:jc w:val="both"/>
      </w:pPr>
      <w:r>
        <w:rPr>
          <w:rFonts w:ascii="Times New Roman"/>
          <w:b w:val="false"/>
          <w:i w:val="false"/>
          <w:color w:val="000000"/>
          <w:sz w:val="28"/>
        </w:rPr>
        <w:t xml:space="preserve">      Бас бухгалтер __________________ 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"_____"________________ж. </w:t>
      </w:r>
    </w:p>
    <w:bookmarkStart w:name="z48" w:id="48"/>
    <w:p>
      <w:pPr>
        <w:spacing w:after="0"/>
        <w:ind w:left="0"/>
        <w:jc w:val="both"/>
      </w:pPr>
      <w:r>
        <w:rPr>
          <w:rFonts w:ascii="Times New Roman"/>
          <w:b w:val="false"/>
          <w:i w:val="false"/>
          <w:color w:val="000000"/>
          <w:sz w:val="28"/>
        </w:rPr>
        <w:t xml:space="preserve">
                                       Аэронавигация қызметтерін </w:t>
      </w:r>
      <w:r>
        <w:br/>
      </w:r>
      <w:r>
        <w:rPr>
          <w:rFonts w:ascii="Times New Roman"/>
          <w:b w:val="false"/>
          <w:i w:val="false"/>
          <w:color w:val="000000"/>
          <w:sz w:val="28"/>
        </w:rPr>
        <w:t xml:space="preserve">
                                     көрсететін табиғи монополиялар </w:t>
      </w:r>
      <w:r>
        <w:br/>
      </w:r>
      <w:r>
        <w:rPr>
          <w:rFonts w:ascii="Times New Roman"/>
          <w:b w:val="false"/>
          <w:i w:val="false"/>
          <w:color w:val="000000"/>
          <w:sz w:val="28"/>
        </w:rPr>
        <w:t xml:space="preserve">
                                        субъектілерінің табыстарды, </w:t>
      </w:r>
      <w:r>
        <w:br/>
      </w:r>
      <w:r>
        <w:rPr>
          <w:rFonts w:ascii="Times New Roman"/>
          <w:b w:val="false"/>
          <w:i w:val="false"/>
          <w:color w:val="000000"/>
          <w:sz w:val="28"/>
        </w:rPr>
        <w:t xml:space="preserve">
                                        шығындар мен іске қосылған </w:t>
      </w:r>
      <w:r>
        <w:br/>
      </w:r>
      <w:r>
        <w:rPr>
          <w:rFonts w:ascii="Times New Roman"/>
          <w:b w:val="false"/>
          <w:i w:val="false"/>
          <w:color w:val="000000"/>
          <w:sz w:val="28"/>
        </w:rPr>
        <w:t xml:space="preserve">
                                        активтерді бөлектеп есепке </w:t>
      </w:r>
      <w:r>
        <w:br/>
      </w:r>
      <w:r>
        <w:rPr>
          <w:rFonts w:ascii="Times New Roman"/>
          <w:b w:val="false"/>
          <w:i w:val="false"/>
          <w:color w:val="000000"/>
          <w:sz w:val="28"/>
        </w:rPr>
        <w:t xml:space="preserve">
                                         алуды жүргізу ережесіне </w:t>
      </w:r>
      <w:r>
        <w:br/>
      </w:r>
      <w:r>
        <w:rPr>
          <w:rFonts w:ascii="Times New Roman"/>
          <w:b w:val="false"/>
          <w:i w:val="false"/>
          <w:color w:val="000000"/>
          <w:sz w:val="28"/>
        </w:rPr>
        <w:t xml:space="preserve">
                                                 18-қосымша </w:t>
      </w:r>
    </w:p>
    <w:bookmarkEnd w:id="48"/>
    <w:p>
      <w:pPr>
        <w:spacing w:after="0"/>
        <w:ind w:left="0"/>
        <w:jc w:val="both"/>
      </w:pPr>
      <w:r>
        <w:rPr>
          <w:rFonts w:ascii="Times New Roman"/>
          <w:b w:val="false"/>
          <w:i w:val="false"/>
          <w:color w:val="ff0000"/>
          <w:sz w:val="28"/>
        </w:rPr>
        <w:t xml:space="preserve">      Ескерту: 18-қосымшаға өзгерту енгізілді - ҚР Табиғи монополияларды реттеу агенттігі төрағасының 2007 жылғы 4 сәуірдегі </w:t>
      </w:r>
      <w:r>
        <w:rPr>
          <w:rFonts w:ascii="Times New Roman"/>
          <w:b w:val="false"/>
          <w:i w:val="false"/>
          <w:color w:val="ff0000"/>
          <w:sz w:val="28"/>
        </w:rPr>
        <w:t xml:space="preserve">N 86-НҚ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қараңыз), 2010.09.24 </w:t>
      </w:r>
      <w:r>
        <w:rPr>
          <w:rFonts w:ascii="Times New Roman"/>
          <w:b w:val="false"/>
          <w:i w:val="false"/>
          <w:color w:val="ff0000"/>
          <w:sz w:val="28"/>
        </w:rPr>
        <w:t>N 279-НҚ</w:t>
      </w:r>
      <w:r>
        <w:rPr>
          <w:rFonts w:ascii="Times New Roman"/>
          <w:b w:val="false"/>
          <w:i w:val="false"/>
          <w:color w:val="ff0000"/>
          <w:sz w:val="28"/>
        </w:rPr>
        <w:t xml:space="preserve"> Бұйрықтарымен.</w:t>
      </w:r>
    </w:p>
    <w:p>
      <w:pPr>
        <w:spacing w:after="0"/>
        <w:ind w:left="0"/>
        <w:jc w:val="both"/>
      </w:pPr>
      <w:r>
        <w:rPr>
          <w:rFonts w:ascii="Times New Roman"/>
          <w:b w:val="false"/>
          <w:i w:val="false"/>
          <w:color w:val="000000"/>
          <w:sz w:val="28"/>
        </w:rPr>
        <w:t xml:space="preserve">_______________________ </w:t>
      </w:r>
      <w:r>
        <w:br/>
      </w:r>
      <w:r>
        <w:rPr>
          <w:rFonts w:ascii="Times New Roman"/>
          <w:b w:val="false"/>
          <w:i w:val="false"/>
          <w:color w:val="000000"/>
          <w:sz w:val="28"/>
        </w:rPr>
        <w:t xml:space="preserve">
    Ұйымның атауы </w:t>
      </w:r>
    </w:p>
    <w:p>
      <w:pPr>
        <w:spacing w:after="0"/>
        <w:ind w:left="0"/>
        <w:jc w:val="left"/>
      </w:pPr>
      <w:r>
        <w:rPr>
          <w:rFonts w:ascii="Times New Roman"/>
          <w:b/>
          <w:i w:val="false"/>
          <w:color w:val="000000"/>
        </w:rPr>
        <w:t xml:space="preserve"> ________ жыл үшін өндірістік процестердің топтары бойынша табыстарды, шығындар мен іске қосылған активтерді жиынтықты бөлу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Табыстар, шығындар мен   |   Өндірістік процестердің топтары </w:t>
      </w:r>
      <w:r>
        <w:br/>
      </w:r>
      <w:r>
        <w:rPr>
          <w:rFonts w:ascii="Times New Roman"/>
          <w:b w:val="false"/>
          <w:i w:val="false"/>
          <w:color w:val="000000"/>
          <w:sz w:val="28"/>
        </w:rPr>
        <w:t xml:space="preserve">
    іске қосылған активтер   |_____________________________________ </w:t>
      </w:r>
      <w:r>
        <w:br/>
      </w:r>
      <w:r>
        <w:rPr>
          <w:rFonts w:ascii="Times New Roman"/>
          <w:b w:val="false"/>
          <w:i w:val="false"/>
          <w:color w:val="000000"/>
          <w:sz w:val="28"/>
        </w:rPr>
        <w:t xml:space="preserve">
                             |"Жоспарлау және әуе|"Өзге қызмет" ӨПТ </w:t>
      </w:r>
      <w:r>
        <w:br/>
      </w:r>
      <w:r>
        <w:rPr>
          <w:rFonts w:ascii="Times New Roman"/>
          <w:b w:val="false"/>
          <w:i w:val="false"/>
          <w:color w:val="000000"/>
          <w:sz w:val="28"/>
        </w:rPr>
        <w:t xml:space="preserve">
                             |кеңістігін басқару"| </w:t>
      </w:r>
      <w:r>
        <w:br/>
      </w:r>
      <w:r>
        <w:rPr>
          <w:rFonts w:ascii="Times New Roman"/>
          <w:b w:val="false"/>
          <w:i w:val="false"/>
          <w:color w:val="000000"/>
          <w:sz w:val="28"/>
        </w:rPr>
        <w:t xml:space="preserve">
                             |        ӨПТ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Табыстар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Сыртқы қызметтер көрсетуден                       </w:t>
      </w:r>
      <w:r>
        <w:br/>
      </w:r>
      <w:r>
        <w:rPr>
          <w:rFonts w:ascii="Times New Roman"/>
          <w:b w:val="false"/>
          <w:i w:val="false"/>
          <w:color w:val="000000"/>
          <w:sz w:val="28"/>
        </w:rPr>
        <w:t xml:space="preserve">
түскен табыстар                                  </w:t>
      </w:r>
    </w:p>
    <w:p>
      <w:pPr>
        <w:spacing w:after="0"/>
        <w:ind w:left="0"/>
        <w:jc w:val="both"/>
      </w:pPr>
      <w:r>
        <w:rPr>
          <w:rFonts w:ascii="Times New Roman"/>
          <w:b w:val="false"/>
          <w:i w:val="false"/>
          <w:color w:val="000000"/>
          <w:sz w:val="28"/>
        </w:rPr>
        <w:t xml:space="preserve">Трансферттiк төлемдер </w:t>
      </w:r>
      <w:r>
        <w:br/>
      </w:r>
      <w:r>
        <w:rPr>
          <w:rFonts w:ascii="Times New Roman"/>
          <w:b w:val="false"/>
          <w:i w:val="false"/>
          <w:color w:val="000000"/>
          <w:sz w:val="28"/>
        </w:rPr>
        <w:t xml:space="preserve">
бойынша табыстар </w:t>
      </w:r>
    </w:p>
    <w:p>
      <w:pPr>
        <w:spacing w:after="0"/>
        <w:ind w:left="0"/>
        <w:jc w:val="both"/>
      </w:pPr>
      <w:r>
        <w:rPr>
          <w:rFonts w:ascii="Times New Roman"/>
          <w:b w:val="false"/>
          <w:i w:val="false"/>
          <w:color w:val="000000"/>
          <w:sz w:val="28"/>
        </w:rPr>
        <w:t xml:space="preserve">Табыстар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Сыртқы қызметтер көрсетуге </w:t>
      </w:r>
      <w:r>
        <w:br/>
      </w:r>
      <w:r>
        <w:rPr>
          <w:rFonts w:ascii="Times New Roman"/>
          <w:b w:val="false"/>
          <w:i w:val="false"/>
          <w:color w:val="000000"/>
          <w:sz w:val="28"/>
        </w:rPr>
        <w:t xml:space="preserve">
арналған шығындар </w:t>
      </w:r>
      <w:r>
        <w:br/>
      </w:r>
      <w:r>
        <w:rPr>
          <w:rFonts w:ascii="Times New Roman"/>
          <w:b w:val="false"/>
          <w:i w:val="false"/>
          <w:color w:val="000000"/>
          <w:sz w:val="28"/>
        </w:rPr>
        <w:t xml:space="preserve">
(трансферттiк төлемдердi </w:t>
      </w:r>
      <w:r>
        <w:br/>
      </w:r>
      <w:r>
        <w:rPr>
          <w:rFonts w:ascii="Times New Roman"/>
          <w:b w:val="false"/>
          <w:i w:val="false"/>
          <w:color w:val="000000"/>
          <w:sz w:val="28"/>
        </w:rPr>
        <w:t xml:space="preserve">
есептемегенде) </w:t>
      </w:r>
    </w:p>
    <w:p>
      <w:pPr>
        <w:spacing w:after="0"/>
        <w:ind w:left="0"/>
        <w:jc w:val="both"/>
      </w:pPr>
      <w:r>
        <w:rPr>
          <w:rFonts w:ascii="Times New Roman"/>
          <w:b w:val="false"/>
          <w:i w:val="false"/>
          <w:color w:val="000000"/>
          <w:sz w:val="28"/>
        </w:rPr>
        <w:t xml:space="preserve">Iшкi қызметтер көрсетуге                          ххххххххххххххххх </w:t>
      </w:r>
      <w:r>
        <w:br/>
      </w:r>
      <w:r>
        <w:rPr>
          <w:rFonts w:ascii="Times New Roman"/>
          <w:b w:val="false"/>
          <w:i w:val="false"/>
          <w:color w:val="000000"/>
          <w:sz w:val="28"/>
        </w:rPr>
        <w:t xml:space="preserve">
арналған шығындар </w:t>
      </w:r>
    </w:p>
    <w:p>
      <w:pPr>
        <w:spacing w:after="0"/>
        <w:ind w:left="0"/>
        <w:jc w:val="both"/>
      </w:pPr>
      <w:r>
        <w:rPr>
          <w:rFonts w:ascii="Times New Roman"/>
          <w:b w:val="false"/>
          <w:i w:val="false"/>
          <w:color w:val="000000"/>
          <w:sz w:val="28"/>
        </w:rPr>
        <w:t xml:space="preserve">Трансферттiк төлемдер       хххххххххххххххххххх </w:t>
      </w:r>
      <w:r>
        <w:br/>
      </w:r>
      <w:r>
        <w:rPr>
          <w:rFonts w:ascii="Times New Roman"/>
          <w:b w:val="false"/>
          <w:i w:val="false"/>
          <w:color w:val="000000"/>
          <w:sz w:val="28"/>
        </w:rPr>
        <w:t xml:space="preserve">
бойынша шығындар </w:t>
      </w:r>
    </w:p>
    <w:p>
      <w:pPr>
        <w:spacing w:after="0"/>
        <w:ind w:left="0"/>
        <w:jc w:val="both"/>
      </w:pPr>
      <w:r>
        <w:rPr>
          <w:rFonts w:ascii="Times New Roman"/>
          <w:b w:val="false"/>
          <w:i w:val="false"/>
          <w:color w:val="000000"/>
          <w:sz w:val="28"/>
        </w:rPr>
        <w:t xml:space="preserve">Шығындар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Iске қосылған активтердiң құны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Сыртқы қызметтер көрсетуде                        </w:t>
      </w:r>
      <w:r>
        <w:br/>
      </w:r>
      <w:r>
        <w:rPr>
          <w:rFonts w:ascii="Times New Roman"/>
          <w:b w:val="false"/>
          <w:i w:val="false"/>
          <w:color w:val="000000"/>
          <w:sz w:val="28"/>
        </w:rPr>
        <w:t xml:space="preserve">
iске қосылған активтердiң </w:t>
      </w:r>
      <w:r>
        <w:br/>
      </w:r>
      <w:r>
        <w:rPr>
          <w:rFonts w:ascii="Times New Roman"/>
          <w:b w:val="false"/>
          <w:i w:val="false"/>
          <w:color w:val="000000"/>
          <w:sz w:val="28"/>
        </w:rPr>
        <w:t xml:space="preserve">
құны (iшкi қызметтер </w:t>
      </w:r>
      <w:r>
        <w:br/>
      </w:r>
      <w:r>
        <w:rPr>
          <w:rFonts w:ascii="Times New Roman"/>
          <w:b w:val="false"/>
          <w:i w:val="false"/>
          <w:color w:val="000000"/>
          <w:sz w:val="28"/>
        </w:rPr>
        <w:t xml:space="preserve">
көрсетуде iске қосылған </w:t>
      </w:r>
      <w:r>
        <w:br/>
      </w:r>
      <w:r>
        <w:rPr>
          <w:rFonts w:ascii="Times New Roman"/>
          <w:b w:val="false"/>
          <w:i w:val="false"/>
          <w:color w:val="000000"/>
          <w:sz w:val="28"/>
        </w:rPr>
        <w:t xml:space="preserve">
активтердi есептемегенде) </w:t>
      </w:r>
    </w:p>
    <w:p>
      <w:pPr>
        <w:spacing w:after="0"/>
        <w:ind w:left="0"/>
        <w:jc w:val="both"/>
      </w:pPr>
      <w:r>
        <w:rPr>
          <w:rFonts w:ascii="Times New Roman"/>
          <w:b w:val="false"/>
          <w:i w:val="false"/>
          <w:color w:val="000000"/>
          <w:sz w:val="28"/>
        </w:rPr>
        <w:t xml:space="preserve">Iшкi қызметтер көрсетуде                          ххххххххххххххх </w:t>
      </w:r>
      <w:r>
        <w:br/>
      </w:r>
      <w:r>
        <w:rPr>
          <w:rFonts w:ascii="Times New Roman"/>
          <w:b w:val="false"/>
          <w:i w:val="false"/>
          <w:color w:val="000000"/>
          <w:sz w:val="28"/>
        </w:rPr>
        <w:t xml:space="preserve">
iске қосылған активтердiң </w:t>
      </w:r>
      <w:r>
        <w:br/>
      </w:r>
      <w:r>
        <w:rPr>
          <w:rFonts w:ascii="Times New Roman"/>
          <w:b w:val="false"/>
          <w:i w:val="false"/>
          <w:color w:val="000000"/>
          <w:sz w:val="28"/>
        </w:rPr>
        <w:t xml:space="preserve">
құны </w:t>
      </w:r>
    </w:p>
    <w:p>
      <w:pPr>
        <w:spacing w:after="0"/>
        <w:ind w:left="0"/>
        <w:jc w:val="both"/>
      </w:pPr>
      <w:r>
        <w:rPr>
          <w:rFonts w:ascii="Times New Roman"/>
          <w:b w:val="false"/>
          <w:i w:val="false"/>
          <w:color w:val="000000"/>
          <w:sz w:val="28"/>
        </w:rPr>
        <w:t xml:space="preserve">Iшкi қызметтердi               ххххххххххххххх </w:t>
      </w:r>
      <w:r>
        <w:br/>
      </w:r>
      <w:r>
        <w:rPr>
          <w:rFonts w:ascii="Times New Roman"/>
          <w:b w:val="false"/>
          <w:i w:val="false"/>
          <w:color w:val="000000"/>
          <w:sz w:val="28"/>
        </w:rPr>
        <w:t xml:space="preserve">
тұтынуда iске қосылған </w:t>
      </w:r>
      <w:r>
        <w:br/>
      </w:r>
      <w:r>
        <w:rPr>
          <w:rFonts w:ascii="Times New Roman"/>
          <w:b w:val="false"/>
          <w:i w:val="false"/>
          <w:color w:val="000000"/>
          <w:sz w:val="28"/>
        </w:rPr>
        <w:t xml:space="preserve">
активтердiң құны </w:t>
      </w:r>
    </w:p>
    <w:p>
      <w:pPr>
        <w:spacing w:after="0"/>
        <w:ind w:left="0"/>
        <w:jc w:val="both"/>
      </w:pPr>
      <w:r>
        <w:rPr>
          <w:rFonts w:ascii="Times New Roman"/>
          <w:b w:val="false"/>
          <w:i w:val="false"/>
          <w:color w:val="000000"/>
          <w:sz w:val="28"/>
        </w:rPr>
        <w:t xml:space="preserve">Iске қосылған активтер </w:t>
      </w:r>
      <w:r>
        <w:br/>
      </w:r>
      <w:r>
        <w:rPr>
          <w:rFonts w:ascii="Times New Roman"/>
          <w:b w:val="false"/>
          <w:i w:val="false"/>
          <w:color w:val="000000"/>
          <w:sz w:val="28"/>
        </w:rPr>
        <w:t xml:space="preserve">
құнының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Амортизация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Сыртқы қызметтер көрсетуде </w:t>
      </w:r>
      <w:r>
        <w:br/>
      </w:r>
      <w:r>
        <w:rPr>
          <w:rFonts w:ascii="Times New Roman"/>
          <w:b w:val="false"/>
          <w:i w:val="false"/>
          <w:color w:val="000000"/>
          <w:sz w:val="28"/>
        </w:rPr>
        <w:t xml:space="preserve">
қосылған активтердiң </w:t>
      </w:r>
      <w:r>
        <w:br/>
      </w:r>
      <w:r>
        <w:rPr>
          <w:rFonts w:ascii="Times New Roman"/>
          <w:b w:val="false"/>
          <w:i w:val="false"/>
          <w:color w:val="000000"/>
          <w:sz w:val="28"/>
        </w:rPr>
        <w:t xml:space="preserve">
амортизациясы (iшкi қызметтер </w:t>
      </w:r>
      <w:r>
        <w:br/>
      </w:r>
      <w:r>
        <w:rPr>
          <w:rFonts w:ascii="Times New Roman"/>
          <w:b w:val="false"/>
          <w:i w:val="false"/>
          <w:color w:val="000000"/>
          <w:sz w:val="28"/>
        </w:rPr>
        <w:t xml:space="preserve">
көрсетуде iске қосылған </w:t>
      </w:r>
      <w:r>
        <w:br/>
      </w:r>
      <w:r>
        <w:rPr>
          <w:rFonts w:ascii="Times New Roman"/>
          <w:b w:val="false"/>
          <w:i w:val="false"/>
          <w:color w:val="000000"/>
          <w:sz w:val="28"/>
        </w:rPr>
        <w:t xml:space="preserve">
активтердi есептемегенде) </w:t>
      </w:r>
    </w:p>
    <w:p>
      <w:pPr>
        <w:spacing w:after="0"/>
        <w:ind w:left="0"/>
        <w:jc w:val="both"/>
      </w:pPr>
      <w:r>
        <w:rPr>
          <w:rFonts w:ascii="Times New Roman"/>
          <w:b w:val="false"/>
          <w:i w:val="false"/>
          <w:color w:val="000000"/>
          <w:sz w:val="28"/>
        </w:rPr>
        <w:t xml:space="preserve">Iшкi қызметтер көрсетуде iске                     ххххххххххххххххх </w:t>
      </w:r>
      <w:r>
        <w:br/>
      </w:r>
      <w:r>
        <w:rPr>
          <w:rFonts w:ascii="Times New Roman"/>
          <w:b w:val="false"/>
          <w:i w:val="false"/>
          <w:color w:val="000000"/>
          <w:sz w:val="28"/>
        </w:rPr>
        <w:t xml:space="preserve">
қосылған активтердiң </w:t>
      </w:r>
      <w:r>
        <w:br/>
      </w:r>
      <w:r>
        <w:rPr>
          <w:rFonts w:ascii="Times New Roman"/>
          <w:b w:val="false"/>
          <w:i w:val="false"/>
          <w:color w:val="000000"/>
          <w:sz w:val="28"/>
        </w:rPr>
        <w:t xml:space="preserve">
амортизациясы </w:t>
      </w:r>
    </w:p>
    <w:p>
      <w:pPr>
        <w:spacing w:after="0"/>
        <w:ind w:left="0"/>
        <w:jc w:val="both"/>
      </w:pPr>
      <w:r>
        <w:rPr>
          <w:rFonts w:ascii="Times New Roman"/>
          <w:b w:val="false"/>
          <w:i w:val="false"/>
          <w:color w:val="000000"/>
          <w:sz w:val="28"/>
        </w:rPr>
        <w:t xml:space="preserve">Iшкi қызметтердi тұтынуда     ххххххххххххххххххх </w:t>
      </w:r>
      <w:r>
        <w:br/>
      </w:r>
      <w:r>
        <w:rPr>
          <w:rFonts w:ascii="Times New Roman"/>
          <w:b w:val="false"/>
          <w:i w:val="false"/>
          <w:color w:val="000000"/>
          <w:sz w:val="28"/>
        </w:rPr>
        <w:t xml:space="preserve">
iске қосылған активтердiң </w:t>
      </w:r>
      <w:r>
        <w:br/>
      </w:r>
      <w:r>
        <w:rPr>
          <w:rFonts w:ascii="Times New Roman"/>
          <w:b w:val="false"/>
          <w:i w:val="false"/>
          <w:color w:val="000000"/>
          <w:sz w:val="28"/>
        </w:rPr>
        <w:t xml:space="preserve">
амортизациясы </w:t>
      </w:r>
    </w:p>
    <w:p>
      <w:pPr>
        <w:spacing w:after="0"/>
        <w:ind w:left="0"/>
        <w:jc w:val="both"/>
      </w:pPr>
      <w:r>
        <w:rPr>
          <w:rFonts w:ascii="Times New Roman"/>
          <w:b w:val="false"/>
          <w:i w:val="false"/>
          <w:color w:val="000000"/>
          <w:sz w:val="28"/>
        </w:rPr>
        <w:t xml:space="preserve">Амортизация жиыны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Басшы ____________________ __________ </w:t>
      </w:r>
      <w:r>
        <w:br/>
      </w:r>
      <w:r>
        <w:rPr>
          <w:rFonts w:ascii="Times New Roman"/>
          <w:b w:val="false"/>
          <w:i w:val="false"/>
          <w:color w:val="000000"/>
          <w:sz w:val="28"/>
        </w:rPr>
        <w:t xml:space="preserve">
М.О.               Аты-жөні         қолы </w:t>
      </w:r>
    </w:p>
    <w:p>
      <w:pPr>
        <w:spacing w:after="0"/>
        <w:ind w:left="0"/>
        <w:jc w:val="both"/>
      </w:pPr>
      <w:r>
        <w:rPr>
          <w:rFonts w:ascii="Times New Roman"/>
          <w:b w:val="false"/>
          <w:i w:val="false"/>
          <w:color w:val="000000"/>
          <w:sz w:val="28"/>
        </w:rPr>
        <w:t xml:space="preserve">      Бас бухгалтер __________________ 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"_____"________________ж.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