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39ba" w14:textId="5d73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резидент емес сақтандыру (қайта сақтандыру) ұйымы үшін рейтинг анықтау шарттары мен ең аз рейтинг туралы және рейтинг агенттіктерінің тізбесін бекіту туралы " 2001 жылғы 31 наурыздағы N 86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27 қазандағы N 324 қаулысы. Қазақстан Республикасының Әділет министрлігінде 2004 жылғы 15 желтоқсанда тіркелді. Тіркеу N 3284. Қаулының күші жойылды - ҚР Қаржы нарығын және қаржы ұйымдарын реттеу мен қадағалау агенттігі Басқармасының 2005 жылғы 29 қазандағы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29 қазандағы N 384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Сақтандыру (қайта сақтандыру) ұйымдарының қызметін реттейтін нормативтік құқықтық базаны жетілдіру мақсатында, сондай-ақ сақтандыру (қайта сақтандыру) ұйымдарының өтініші негізінде,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резидент емес сақтандыру (қайта сақтандыру) ұйымы үшін рейтинг анықтау шарттары мен ең аз рейтинг туралы және рейтинг агенттіктерінің тізбесін бекіту туралы" 2001 жылғы 31 наурыздағы N 86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1503 тіркелген, Қазақстан Республикасы Ұлттық Банкінің "Қазақстан Ұлттық Банкінің Хабаршысы" және "Вестник Национального Банка Казахстана" N 10 (207) басылымдарында 2001 жылғы 7-20 мамырда жарияланған, Қазақстан Республикасының нормативтік құқықтық актілерін мемлекеттік тіркеу тізілімінде N 1688 тіркелген, Қазақстан Республикасының Ұлттық Банкі Басқармасының 2001 жылғы 19 қазандағы N 414 
</w:t>
      </w:r>
      <w:r>
        <w:rPr>
          <w:rFonts w:ascii="Times New Roman"/>
          <w:b w:val="false"/>
          <w:i w:val="false"/>
          <w:color w:val="000000"/>
          <w:sz w:val="28"/>
        </w:rPr>
        <w:t xml:space="preserve"> қаулысымен </w:t>
      </w:r>
      <w:r>
        <w:rPr>
          <w:rFonts w:ascii="Times New Roman"/>
          <w:b w:val="false"/>
          <w:i w:val="false"/>
          <w:color w:val="000000"/>
          <w:sz w:val="28"/>
        </w:rPr>
        <w:t>
, Қазақстан Республикасының нормативтік құқықтық актілерін мемлекеттік тіркеу тізілімінде N 2418 тіркелген, Қазақстан Республикасының Ұлттық Банкі Басқармасының 2003 жылғы 4 шілдедегі N 221 
</w:t>
      </w:r>
      <w:r>
        <w:rPr>
          <w:rFonts w:ascii="Times New Roman"/>
          <w:b w:val="false"/>
          <w:i w:val="false"/>
          <w:color w:val="000000"/>
          <w:sz w:val="28"/>
        </w:rPr>
        <w:t xml:space="preserve"> қаулысымен </w:t>
      </w:r>
      <w:r>
        <w:rPr>
          <w:rFonts w:ascii="Times New Roman"/>
          <w:b w:val="false"/>
          <w:i w:val="false"/>
          <w:color w:val="000000"/>
          <w:sz w:val="28"/>
        </w:rPr>
        <w:t>
 және Қазақстан Республикасының нормативтік құқықтық актілерін мемлекеттік тіркеу тізілімінде N 2824 тіркелген, Қазақстан Республикасының Қаржы нарығын және қаржы ұйымдарын реттеу мен қадағалау жөніндегі агенттігі Басқармасының 2004 жылғы 12 сәуірдегі N 114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өзгерістермен және толықтырулармен)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редакциядағы 1-1) тармақшамен толықтырылсын:
</w:t>
      </w:r>
      <w:r>
        <w:br/>
      </w:r>
      <w:r>
        <w:rPr>
          <w:rFonts w:ascii="Times New Roman"/>
          <w:b w:val="false"/>
          <w:i w:val="false"/>
          <w:color w:val="000000"/>
          <w:sz w:val="28"/>
        </w:rPr>
        <w:t>
      "1-1) Қазақстан Республикасының резидент емесі - қайта сақтандыру ұйымы үшін "Эксперт-РА" Ресей рейтинг агенттігінің жіктеуі бойынша сенімділік рейтингісі;";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мынадай мазмұндағы 6-тармақпен толықтырылсын:
</w:t>
      </w:r>
      <w:r>
        <w:br/>
      </w:r>
      <w:r>
        <w:rPr>
          <w:rFonts w:ascii="Times New Roman"/>
          <w:b w:val="false"/>
          <w:i w:val="false"/>
          <w:color w:val="000000"/>
          <w:sz w:val="28"/>
        </w:rPr>
        <w:t>
      "6. "Эксперт-РА" Ресей рейтинг агенттігі (Ресей Федерациясы)";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2-қосымшаның 2-тармағының бірінші абзацы ", немесе "А++" төмен емес ("Эксперт-РА" Ресей рейтинг агенттігінің жіктеуі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және 2006 жылғы 1 қаңтарға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рыногының субъектілерін және басқа қаржы ұйымдарын қадағалау департаменті (Каримуллин А.А.):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және сақтандыру брокерлеріне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