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bd59" w14:textId="d88b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субъектілерін күзгі-қысқы (көктемгі-жазғы) кезеңдегі жұмысқа даярлау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29 қарашадағы N 234 бұйрығы. Қазақстан Республикасының Әділет министрлігінде 2004 жылғы 15 желтоқсанда тіркелді. Тіркеу N 3285. Күші жойылды - Қазақстан Республикасы Көлік және коммуникация министрінің м.а. 2011 жылғы 28 маусымдағы № 403 бұйрығымен</w:t>
      </w:r>
    </w:p>
    <w:p>
      <w:pPr>
        <w:spacing w:after="0"/>
        <w:ind w:left="0"/>
        <w:jc w:val="both"/>
      </w:pPr>
      <w:r>
        <w:rPr>
          <w:rFonts w:ascii="Times New Roman"/>
          <w:b w:val="false"/>
          <w:i w:val="false"/>
          <w:color w:val="ff0000"/>
          <w:sz w:val="28"/>
        </w:rPr>
        <w:t>      Күші жойылды - Қазақстан Республикасы Көлік және коммуникация министрінің м.а. 2011 жылғы 28 маусымдағы № 403 (</w:t>
      </w:r>
      <w:r>
        <w:rPr>
          <w:rFonts w:ascii="Times New Roman"/>
          <w:b w:val="false"/>
          <w:i w:val="false"/>
          <w:color w:val="ff0000"/>
          <w:sz w:val="28"/>
        </w:rPr>
        <w:t>3-тармақты</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2004 жылғы 24 қарашадағы N 1232 қаулысымен бекітілген Қазақстан Республикасы Көлік және коммуникациялар министрлігінің Азаматтық авиация комитеті Ережелерінің  </w:t>
      </w:r>
      <w:r>
        <w:rPr>
          <w:rFonts w:ascii="Times New Roman"/>
          <w:b w:val="false"/>
          <w:i w:val="false"/>
          <w:color w:val="000000"/>
          <w:sz w:val="28"/>
        </w:rPr>
        <w:t xml:space="preserve">10 тармағының </w:t>
      </w:r>
      <w:r>
        <w:rPr>
          <w:rFonts w:ascii="Times New Roman"/>
          <w:b w:val="false"/>
          <w:i w:val="false"/>
          <w:color w:val="000000"/>
          <w:sz w:val="28"/>
        </w:rPr>
        <w:t xml:space="preserve"> 2-тармақшасының талаптарына сәйкес келтіру, сондай-ақ Қазақстан Республикасы азаматтық авиация субъектілерін мемлекеттік қадағалау және реттеу заңнамасына сәйкестігін жүзеге асыру мақсатында, БҰЙЫРАМЫН: </w:t>
      </w:r>
      <w:r>
        <w:br/>
      </w:r>
      <w:r>
        <w:rPr>
          <w:rFonts w:ascii="Times New Roman"/>
          <w:b w:val="false"/>
          <w:i w:val="false"/>
          <w:color w:val="000000"/>
          <w:sz w:val="28"/>
        </w:rPr>
        <w:t xml:space="preserve">
      1. Осы беріліп отырған Қазақстан Республикасы азаматтық авиациясының субъектілерін күзгі-қысқы (көктемгі-жазғы) кезеңдегі жұмысқа даярлау ережесі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коммуникациялар министрлігінің Азаматтық авиация комитетінің ұшу қауіпсіздігін мемлекеттік қадағалау барқармасының бастығы А.Б.Жолдыбаевқа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234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азаматтық авиация </w:t>
      </w:r>
      <w:r>
        <w:br/>
      </w:r>
      <w:r>
        <w:rPr>
          <w:rFonts w:ascii="Times New Roman"/>
          <w:b/>
          <w:i w:val="false"/>
          <w:color w:val="000000"/>
        </w:rPr>
        <w:t xml:space="preserve">
субъектілерін күзгі-қысқы, көктемгі-жазғы </w:t>
      </w:r>
      <w:r>
        <w:br/>
      </w:r>
      <w:r>
        <w:rPr>
          <w:rFonts w:ascii="Times New Roman"/>
          <w:b/>
          <w:i w:val="false"/>
          <w:color w:val="000000"/>
        </w:rPr>
        <w:t xml:space="preserve">
кезеңдегі жұмысқа даярлау ережесі  1-тарау. Жалпы ережелер </w:t>
      </w:r>
    </w:p>
    <w:bookmarkEnd w:id="1"/>
    <w:p>
      <w:pPr>
        <w:spacing w:after="0"/>
        <w:ind w:left="0"/>
        <w:jc w:val="both"/>
      </w:pPr>
      <w:r>
        <w:rPr>
          <w:rFonts w:ascii="Times New Roman"/>
          <w:b w:val="false"/>
          <w:i w:val="false"/>
          <w:color w:val="000000"/>
          <w:sz w:val="28"/>
        </w:rPr>
        <w:t>      1. Осы Қазақстан Республикасы азаматтық авиациясының субъектілерін күзгі-қысқы (көктемгі-жазғы) кезеңдегі жұмысқа даярлау ережесі (бұдан әрі - Ереже) "Азаматтық авиацияны мемлекеттік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азаматтық авиация мекемелері мен кәсіпорындарының тиімді қызмет жасауын, ұшу қауіпсіздігі мен үнемділігінің жоғары деңгейін қамтамасыз ету мақсатында әзірленген. Авиациялық техниканы пайдалану, ұшу қауіпсіздігі мен үнемділігін қамтамасыз ету елеулі деңгейде метеорологиялық жағдайға байланысты болады. Қазақстан Республикасы азаматтық авиация мекемелері мен кәсіпорындарының жұмыс тәжірибесінде екі кезең анықталды: күзгі-қысқы кезең және көктемгі-жазғы кезең, олардың әр біреуі Қазақстан Республикасының түрлі аудандарындағы климаттық ерекшеліктерімен мінезделеді. </w:t>
      </w:r>
    </w:p>
    <w:bookmarkStart w:name="z3" w:id="2"/>
    <w:p>
      <w:pPr>
        <w:spacing w:after="0"/>
        <w:ind w:left="0"/>
        <w:jc w:val="both"/>
      </w:pPr>
      <w:r>
        <w:rPr>
          <w:rFonts w:ascii="Times New Roman"/>
          <w:b w:val="false"/>
          <w:i w:val="false"/>
          <w:color w:val="000000"/>
          <w:sz w:val="28"/>
        </w:rPr>
        <w:t xml:space="preserve">
      2. Қазақстан Республикасы азаматтық авиация мекемелері мен кәсіпорындарын күзгі-қысқы және көктемгі-жазғы кезең жағдайларындағы жұмысқа даярлау екі ай ішінде жүргізіледі: </w:t>
      </w:r>
      <w:r>
        <w:br/>
      </w:r>
      <w:r>
        <w:rPr>
          <w:rFonts w:ascii="Times New Roman"/>
          <w:b w:val="false"/>
          <w:i w:val="false"/>
          <w:color w:val="000000"/>
          <w:sz w:val="28"/>
        </w:rPr>
        <w:t xml:space="preserve">
      1) республиканың оңтүстік аймақтары үшін (Шымкент, Жамбыл, Қызылорда, Талдықорған, Маңғыстау, Атырау, Алматы облыстары мен Балқаш әуежайы) көктемгі-жазғы кезең 1 мамырда, күзгі-жазғы кезең - 15 қарашада аяқталуы тиіс; </w:t>
      </w:r>
      <w:r>
        <w:br/>
      </w:r>
      <w:r>
        <w:rPr>
          <w:rFonts w:ascii="Times New Roman"/>
          <w:b w:val="false"/>
          <w:i w:val="false"/>
          <w:color w:val="000000"/>
          <w:sz w:val="28"/>
        </w:rPr>
        <w:t xml:space="preserve">
      2) республиканың басқа аймақтарында орнықталған қалған азаматтық авиация мекемелері мен кәсіпорындары үшін аяқталу көктемгі-жазғы кезең - 15 мамырда, күзгі-қысқы кезеңде 1 қарашада. </w:t>
      </w:r>
    </w:p>
    <w:bookmarkEnd w:id="2"/>
    <w:bookmarkStart w:name="z4" w:id="3"/>
    <w:p>
      <w:pPr>
        <w:spacing w:after="0"/>
        <w:ind w:left="0"/>
        <w:jc w:val="both"/>
      </w:pPr>
      <w:r>
        <w:rPr>
          <w:rFonts w:ascii="Times New Roman"/>
          <w:b w:val="false"/>
          <w:i w:val="false"/>
          <w:color w:val="000000"/>
          <w:sz w:val="28"/>
        </w:rPr>
        <w:t xml:space="preserve">
      3. Азаматтық авиация мекемелері мен кәсіпорындарын жұмысқа даярлау жөніндегі іс-шаралар кешені алдағы кезеңде: </w:t>
      </w:r>
      <w:r>
        <w:br/>
      </w:r>
      <w:r>
        <w:rPr>
          <w:rFonts w:ascii="Times New Roman"/>
          <w:b w:val="false"/>
          <w:i w:val="false"/>
          <w:color w:val="000000"/>
          <w:sz w:val="28"/>
        </w:rPr>
        <w:t xml:space="preserve">
      1) жұмыс ырғағын қамтамасыз етуге және ерекше ұшу жағдайында даярлықсыз экипаждардың, авиация мамандары мен авиациялық техниканың кезігу жәйіттерін болдырмауға; </w:t>
      </w:r>
      <w:r>
        <w:br/>
      </w:r>
      <w:r>
        <w:rPr>
          <w:rFonts w:ascii="Times New Roman"/>
          <w:b w:val="false"/>
          <w:i w:val="false"/>
          <w:color w:val="000000"/>
          <w:sz w:val="28"/>
        </w:rPr>
        <w:t xml:space="preserve">
      2) жолаушыларды және жүктерді тасымалдау жөніндегі кідіріссіз, ырғақты жұмысты қамтамасыз ететін жүйелердің, ғимараттардың және құрылыстардың дер кезіндегі және сапалы даярлығына бағытталуы тиіс.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коммуникациялар министрлігі Азаматтық авиация комитетіне азаматтық авиация субъектілері жұмысқа даярлау басталмастан бір ай бұрын тиісті кезеңде алда тұрған кезеңде даярлық ұйымдастырудың ерекшеліктерін көрсететін іс-шаралар жоспарын табыс етеді. </w:t>
      </w:r>
    </w:p>
    <w:bookmarkEnd w:id="4"/>
    <w:bookmarkStart w:name="z6" w:id="5"/>
    <w:p>
      <w:pPr>
        <w:spacing w:after="0"/>
        <w:ind w:left="0"/>
        <w:jc w:val="left"/>
      </w:pPr>
      <w:r>
        <w:rPr>
          <w:rFonts w:ascii="Times New Roman"/>
          <w:b/>
          <w:i w:val="false"/>
          <w:color w:val="000000"/>
        </w:rPr>
        <w:t xml:space="preserve"> 
  2-тарау. Күзгі-қысқы (көктемгі-жазғы) кезең </w:t>
      </w:r>
      <w:r>
        <w:br/>
      </w:r>
      <w:r>
        <w:rPr>
          <w:rFonts w:ascii="Times New Roman"/>
          <w:b/>
          <w:i w:val="false"/>
          <w:color w:val="000000"/>
        </w:rPr>
        <w:t xml:space="preserve">
жағдайларында жұмысқа даярлаудың негізгі мәселелері </w:t>
      </w:r>
    </w:p>
    <w:bookmarkEnd w:id="5"/>
    <w:p>
      <w:pPr>
        <w:spacing w:after="0"/>
        <w:ind w:left="0"/>
        <w:jc w:val="both"/>
      </w:pPr>
      <w:r>
        <w:rPr>
          <w:rFonts w:ascii="Times New Roman"/>
          <w:b w:val="false"/>
          <w:i w:val="false"/>
          <w:color w:val="000000"/>
          <w:sz w:val="28"/>
        </w:rPr>
        <w:t xml:space="preserve">      5. Қызметкерлерді жұмылдыруға, авиация мамандары даярлығының жоғары сапасын қамтамасыз етуге, ұжымның жұмысындағы жайлылықты, әрбір қызметкердің өндірістік тапсырмаларды сапалы орындауға жауаптылығын арттыруға бағытталған ұйымдастыру іс-шараларын жүргізу. </w:t>
      </w:r>
    </w:p>
    <w:bookmarkStart w:name="z7" w:id="6"/>
    <w:p>
      <w:pPr>
        <w:spacing w:after="0"/>
        <w:ind w:left="0"/>
        <w:jc w:val="both"/>
      </w:pPr>
      <w:r>
        <w:rPr>
          <w:rFonts w:ascii="Times New Roman"/>
          <w:b w:val="false"/>
          <w:i w:val="false"/>
          <w:color w:val="000000"/>
          <w:sz w:val="28"/>
        </w:rPr>
        <w:t xml:space="preserve">
      6. Ұшу, диспетчерлік, инженерлік-техникалық құрамның және жер бетіндегі қызметтер мамандарының жоғары даярлық деңгейін, мамандарды әуе кемелерін техникалық пайдаланудың, радиотехникалық қамтамасыз ету және байланыс құралдарының, алдағы кезеңдегі жұмыс ерекшеліктерін ескере отырып, жер бетіндегі техникалық пайдаланудың ережелері мен әдістеріне оқыту. </w:t>
      </w:r>
    </w:p>
    <w:bookmarkEnd w:id="6"/>
    <w:bookmarkStart w:name="z8" w:id="7"/>
    <w:p>
      <w:pPr>
        <w:spacing w:after="0"/>
        <w:ind w:left="0"/>
        <w:jc w:val="both"/>
      </w:pPr>
      <w:r>
        <w:rPr>
          <w:rFonts w:ascii="Times New Roman"/>
          <w:b w:val="false"/>
          <w:i w:val="false"/>
          <w:color w:val="000000"/>
          <w:sz w:val="28"/>
        </w:rPr>
        <w:t xml:space="preserve">
      7. Реттелген және қосымша жұмыстардың дер кезінде және толық орындалуын және ұшу қауіпсіздігінің жоғары деңгейі мен үнемділігін қамтамасыз етуді көздейтін авиациялық техника мен ұшуды қамтамасыз ету құралдарының жоғары сапалы даярлығы. </w:t>
      </w:r>
    </w:p>
    <w:bookmarkEnd w:id="7"/>
    <w:bookmarkStart w:name="z9" w:id="8"/>
    <w:p>
      <w:pPr>
        <w:spacing w:after="0"/>
        <w:ind w:left="0"/>
        <w:jc w:val="both"/>
      </w:pPr>
      <w:r>
        <w:rPr>
          <w:rFonts w:ascii="Times New Roman"/>
          <w:b w:val="false"/>
          <w:i w:val="false"/>
          <w:color w:val="000000"/>
          <w:sz w:val="28"/>
        </w:rPr>
        <w:t xml:space="preserve">
      8. Әуе кемелеріне техникалық күтім көрсету және ұшуға даярлау кезінде олардың мүлтіксіз жұмыс істеуін қамтамасыз ету мақсатында жер бетіндегі жабдықтарды, механикаландыру құралдарын, ғимараттар мен құрылыстарды даярлау және дұрыс күйде ұстау жөніндегі алдын алу жұмыстарының кешенін жүргізу. </w:t>
      </w:r>
    </w:p>
    <w:bookmarkEnd w:id="8"/>
    <w:bookmarkStart w:name="z10" w:id="9"/>
    <w:p>
      <w:pPr>
        <w:spacing w:after="0"/>
        <w:ind w:left="0"/>
        <w:jc w:val="left"/>
      </w:pPr>
      <w:r>
        <w:rPr>
          <w:rFonts w:ascii="Times New Roman"/>
          <w:b/>
          <w:i w:val="false"/>
          <w:color w:val="000000"/>
        </w:rPr>
        <w:t xml:space="preserve"> 
  3-тарау. Күзгі-қысқы (көктемгі-жазғы) </w:t>
      </w:r>
      <w:r>
        <w:br/>
      </w:r>
      <w:r>
        <w:rPr>
          <w:rFonts w:ascii="Times New Roman"/>
          <w:b/>
          <w:i w:val="false"/>
          <w:color w:val="000000"/>
        </w:rPr>
        <w:t xml:space="preserve">
кезеңдегі жұмысқа даярлықты ұйымдастыру </w:t>
      </w:r>
    </w:p>
    <w:bookmarkEnd w:id="9"/>
    <w:p>
      <w:pPr>
        <w:spacing w:after="0"/>
        <w:ind w:left="0"/>
        <w:jc w:val="both"/>
      </w:pPr>
      <w:r>
        <w:rPr>
          <w:rFonts w:ascii="Times New Roman"/>
          <w:b w:val="false"/>
          <w:i w:val="false"/>
          <w:color w:val="000000"/>
          <w:sz w:val="28"/>
        </w:rPr>
        <w:t xml:space="preserve">      9. Даярлық басталғанға дейін бір ай бұрын басшылар тиісті қызметтердің ұсынысы негізінде күзгі-қысқы, көктемгі-жазғы кезең жұмысына даярлықтың жобасын әзірлейді және бекітеді. </w:t>
      </w:r>
      <w:r>
        <w:br/>
      </w:r>
      <w:r>
        <w:rPr>
          <w:rFonts w:ascii="Times New Roman"/>
          <w:b w:val="false"/>
          <w:i w:val="false"/>
          <w:color w:val="000000"/>
          <w:sz w:val="28"/>
        </w:rPr>
        <w:t xml:space="preserve">
      Жоспар жобасының көшірмелері даярлық басталуға дейін 20 күннен кешіктірілмей қызметтерге жіберіледі. </w:t>
      </w:r>
    </w:p>
    <w:bookmarkStart w:name="z11" w:id="10"/>
    <w:p>
      <w:pPr>
        <w:spacing w:after="0"/>
        <w:ind w:left="0"/>
        <w:jc w:val="both"/>
      </w:pPr>
      <w:r>
        <w:rPr>
          <w:rFonts w:ascii="Times New Roman"/>
          <w:b w:val="false"/>
          <w:i w:val="false"/>
          <w:color w:val="000000"/>
          <w:sz w:val="28"/>
        </w:rPr>
        <w:t xml:space="preserve">
      10. Азаматтық авиация субъектілерін даярлау жоспары жобасына сәйкес бастықтар ерекшеліктер мен спецификаны ескере отырып, бөлімдер және қызметтерді даярлау жоспарын әзірлейді, онымен бөлім және қызметтің барлық жұмысшылары даярлық басталмастан 15 күн бұрын таныстырылуы тиіс. </w:t>
      </w:r>
    </w:p>
    <w:bookmarkEnd w:id="10"/>
    <w:bookmarkStart w:name="z12" w:id="11"/>
    <w:p>
      <w:pPr>
        <w:spacing w:after="0"/>
        <w:ind w:left="0"/>
        <w:jc w:val="both"/>
      </w:pPr>
      <w:r>
        <w:rPr>
          <w:rFonts w:ascii="Times New Roman"/>
          <w:b w:val="false"/>
          <w:i w:val="false"/>
          <w:color w:val="000000"/>
          <w:sz w:val="28"/>
        </w:rPr>
        <w:t xml:space="preserve">
      11. Тиісті кезеңге даярлық ұйымдастыру мен жүргізудегі кемшіліктерді ескере отырып, азаматтық авиация мекемелері мен кәсіпорындарының қызметтері мен бөлімдерінің даярлық жоспар жобалары командалық-басшылық құрамның кеңесінде талқыланады және түзетіледі. </w:t>
      </w:r>
      <w:r>
        <w:br/>
      </w:r>
      <w:r>
        <w:rPr>
          <w:rFonts w:ascii="Times New Roman"/>
          <w:b w:val="false"/>
          <w:i w:val="false"/>
          <w:color w:val="000000"/>
          <w:sz w:val="28"/>
        </w:rPr>
        <w:t xml:space="preserve">
      Жоспар жобасы кеңесте азаматтық авиация субъектісінің басшысымен бекітіледі. </w:t>
      </w:r>
    </w:p>
    <w:bookmarkEnd w:id="11"/>
    <w:bookmarkStart w:name="z13" w:id="12"/>
    <w:p>
      <w:pPr>
        <w:spacing w:after="0"/>
        <w:ind w:left="0"/>
        <w:jc w:val="both"/>
      </w:pPr>
      <w:r>
        <w:rPr>
          <w:rFonts w:ascii="Times New Roman"/>
          <w:b w:val="false"/>
          <w:i w:val="false"/>
          <w:color w:val="000000"/>
          <w:sz w:val="28"/>
        </w:rPr>
        <w:t xml:space="preserve">
      12. Бекітілген жоспарға сәйкес қызмет (бөлім) басшысының бұйрығы шығарылады, онда мыналар: </w:t>
      </w:r>
      <w:r>
        <w:br/>
      </w:r>
      <w:r>
        <w:rPr>
          <w:rFonts w:ascii="Times New Roman"/>
          <w:b w:val="false"/>
          <w:i w:val="false"/>
          <w:color w:val="000000"/>
          <w:sz w:val="28"/>
        </w:rPr>
        <w:t xml:space="preserve">
      1) даярлықтың басты міндеттері; </w:t>
      </w:r>
      <w:r>
        <w:br/>
      </w:r>
      <w:r>
        <w:rPr>
          <w:rFonts w:ascii="Times New Roman"/>
          <w:b w:val="false"/>
          <w:i w:val="false"/>
          <w:color w:val="000000"/>
          <w:sz w:val="28"/>
        </w:rPr>
        <w:t xml:space="preserve">
      2) ұстаздар құрамы тағайындалады, бұл орайда ұшу қызметі бойынша ұстаздар құрамы бүкіл оқу жылына, яғни күзгі-қысқы кезеңге даярлықтан бастап көктемгі-жазғы кезеңге даярлық аяқталғанға дейін белгіленеді. </w:t>
      </w:r>
      <w:r>
        <w:br/>
      </w:r>
      <w:r>
        <w:rPr>
          <w:rFonts w:ascii="Times New Roman"/>
          <w:b w:val="false"/>
          <w:i w:val="false"/>
          <w:color w:val="000000"/>
          <w:sz w:val="28"/>
        </w:rPr>
        <w:t xml:space="preserve">
      3) қызметтер (бөлімдер) бойынша сынақтар қабылдау жөніндегі, әуе кемелерінің, трассалар мен әуеайлақтардың радиотехникалық құралдарының, қонуға кіру, арнаулы автокөлік, жер бетіндегі жабдық және механикаландыру құралы жүйелерінің даярлығын тексеру жөніндегі, күзгі-қысқы (көктемгі-жазғы) кезең жұмысына даярлық пен әзірлік барысын бақылау жөніндегі комиссия тағайындалады. </w:t>
      </w:r>
    </w:p>
    <w:bookmarkEnd w:id="12"/>
    <w:bookmarkStart w:name="z14" w:id="13"/>
    <w:p>
      <w:pPr>
        <w:spacing w:after="0"/>
        <w:ind w:left="0"/>
        <w:jc w:val="both"/>
      </w:pPr>
      <w:r>
        <w:rPr>
          <w:rFonts w:ascii="Times New Roman"/>
          <w:b w:val="false"/>
          <w:i w:val="false"/>
          <w:color w:val="000000"/>
          <w:sz w:val="28"/>
        </w:rPr>
        <w:t xml:space="preserve">
      13. Барлық санаттағы командалық-ұшу, инспекторлық және ұшу құрамын маусымдық даярлығын ұйымдастыру және өткізу басшылық құжаттардың талаптарына қатаң сәйкестікте жүзеге асырылады. </w:t>
      </w:r>
    </w:p>
    <w:bookmarkEnd w:id="13"/>
    <w:bookmarkStart w:name="z15" w:id="14"/>
    <w:p>
      <w:pPr>
        <w:spacing w:after="0"/>
        <w:ind w:left="0"/>
        <w:jc w:val="both"/>
      </w:pPr>
      <w:r>
        <w:rPr>
          <w:rFonts w:ascii="Times New Roman"/>
          <w:b w:val="false"/>
          <w:i w:val="false"/>
          <w:color w:val="000000"/>
          <w:sz w:val="28"/>
        </w:rPr>
        <w:t xml:space="preserve">
      14. Даярлық басталардан 15 күн бұрын қызметтердің іс-шаралар жоспарының негізінде даярлықтың басталу мен аяқталу мерзімін көрсете отырып, күзгі-қысқы кезеңдегі, көктемгі-жазғы кезеңдегі жұмысқа даярлық туралы авиакомпания басшысының бұйрығы шығарылады. </w:t>
      </w:r>
    </w:p>
    <w:bookmarkEnd w:id="14"/>
    <w:bookmarkStart w:name="z16" w:id="15"/>
    <w:p>
      <w:pPr>
        <w:spacing w:after="0"/>
        <w:ind w:left="0"/>
        <w:jc w:val="both"/>
      </w:pPr>
      <w:r>
        <w:rPr>
          <w:rFonts w:ascii="Times New Roman"/>
          <w:b w:val="false"/>
          <w:i w:val="false"/>
          <w:color w:val="000000"/>
          <w:sz w:val="28"/>
        </w:rPr>
        <w:t xml:space="preserve">
      15. Авиакомпания басшысының бұйрығымен ұстаздар құрамы тағайындалады, сонымен қоса ұшу қызметі жөніндегі ұстаздар құрамы бүкіл оқу жылына белгіленеді. </w:t>
      </w:r>
    </w:p>
    <w:bookmarkEnd w:id="15"/>
    <w:bookmarkStart w:name="z17" w:id="16"/>
    <w:p>
      <w:pPr>
        <w:spacing w:after="0"/>
        <w:ind w:left="0"/>
        <w:jc w:val="both"/>
      </w:pPr>
      <w:r>
        <w:rPr>
          <w:rFonts w:ascii="Times New Roman"/>
          <w:b w:val="false"/>
          <w:i w:val="false"/>
          <w:color w:val="000000"/>
          <w:sz w:val="28"/>
        </w:rPr>
        <w:t xml:space="preserve">
      16. Қызметтердің даярлығы мен олардың күзгі-қысқы, көктемгі-жазғы кезеңдегі ұшуға даярлығы барысына бақылауды жүзеге асыратын комиссия да бұйрықпен тағайындалады. </w:t>
      </w:r>
    </w:p>
    <w:bookmarkEnd w:id="16"/>
    <w:bookmarkStart w:name="z18" w:id="17"/>
    <w:p>
      <w:pPr>
        <w:spacing w:after="0"/>
        <w:ind w:left="0"/>
        <w:jc w:val="both"/>
      </w:pPr>
      <w:r>
        <w:rPr>
          <w:rFonts w:ascii="Times New Roman"/>
          <w:b w:val="false"/>
          <w:i w:val="false"/>
          <w:color w:val="000000"/>
          <w:sz w:val="28"/>
        </w:rPr>
        <w:t xml:space="preserve">
      17. Ұшу қызметін даярлау жоспары жеке белгіленген авиакомпанияның барлық қызметтеріне іс-шаралар жоспары әзірленеді. </w:t>
      </w:r>
    </w:p>
    <w:bookmarkEnd w:id="17"/>
    <w:bookmarkStart w:name="z19" w:id="18"/>
    <w:p>
      <w:pPr>
        <w:spacing w:after="0"/>
        <w:ind w:left="0"/>
        <w:jc w:val="both"/>
      </w:pPr>
      <w:r>
        <w:rPr>
          <w:rFonts w:ascii="Times New Roman"/>
          <w:b w:val="false"/>
          <w:i w:val="false"/>
          <w:color w:val="000000"/>
          <w:sz w:val="28"/>
        </w:rPr>
        <w:t xml:space="preserve">
      18. Ұшу қызметінде даярлық басталар алдында ұшу-әдістемелік кеңесінің отырысы (командалық-ұшу құрамының талқылауы) өткізіледі. </w:t>
      </w:r>
    </w:p>
    <w:bookmarkEnd w:id="18"/>
    <w:bookmarkStart w:name="z20" w:id="19"/>
    <w:p>
      <w:pPr>
        <w:spacing w:after="0"/>
        <w:ind w:left="0"/>
        <w:jc w:val="both"/>
      </w:pPr>
      <w:r>
        <w:rPr>
          <w:rFonts w:ascii="Times New Roman"/>
          <w:b w:val="false"/>
          <w:i w:val="false"/>
          <w:color w:val="000000"/>
          <w:sz w:val="28"/>
        </w:rPr>
        <w:t xml:space="preserve">
      19. Ұшу-әдістемелік кеңесінде: </w:t>
      </w:r>
      <w:r>
        <w:br/>
      </w:r>
      <w:r>
        <w:rPr>
          <w:rFonts w:ascii="Times New Roman"/>
          <w:b w:val="false"/>
          <w:i w:val="false"/>
          <w:color w:val="000000"/>
          <w:sz w:val="28"/>
        </w:rPr>
        <w:t xml:space="preserve">
      1) Күзгі-қысқы кезеңге, көктемгі-жазғы кезеңге даярлықты реттейтін құжаттар, әдістемелік ұсыныстар зерделенеді; </w:t>
      </w:r>
      <w:r>
        <w:br/>
      </w:r>
      <w:r>
        <w:rPr>
          <w:rFonts w:ascii="Times New Roman"/>
          <w:b w:val="false"/>
          <w:i w:val="false"/>
          <w:color w:val="000000"/>
          <w:sz w:val="28"/>
        </w:rPr>
        <w:t xml:space="preserve">
      2) Қазақстан Республикасының Көлік және коммуникациялар министрлігі Азаматтық авиация комитеті ұшу-әдістемелік кеңесінің тақырыбына және авиакомпаниядағы ұшу ерекшеліктеріне байланысты әзірленген теориялық оқу өткізудің тақырыптық жоспары бекітіледі; </w:t>
      </w:r>
      <w:r>
        <w:br/>
      </w:r>
      <w:r>
        <w:rPr>
          <w:rFonts w:ascii="Times New Roman"/>
          <w:b w:val="false"/>
          <w:i w:val="false"/>
          <w:color w:val="000000"/>
          <w:sz w:val="28"/>
        </w:rPr>
        <w:t xml:space="preserve">
      3) Сыныптық-топтық әдіспен теориялық білімдер өткізу тәртібі (өткізу мерзімі, орны, уақыты және т.б.) белгіленеді және өз бетімен даярлану мен білімдерін бақылау үшін бақылау сұрақтары (билеттері) бекітіледі; </w:t>
      </w:r>
      <w:r>
        <w:br/>
      </w:r>
      <w:r>
        <w:rPr>
          <w:rFonts w:ascii="Times New Roman"/>
          <w:b w:val="false"/>
          <w:i w:val="false"/>
          <w:color w:val="000000"/>
          <w:sz w:val="28"/>
        </w:rPr>
        <w:t xml:space="preserve">
      4) Оларға өзгерістер мен толықтыруларды ескере отырып, кәсіби оқу тақырыптары бойынша базалық конспектілер бекітіледі; </w:t>
      </w:r>
      <w:r>
        <w:br/>
      </w:r>
      <w:r>
        <w:rPr>
          <w:rFonts w:ascii="Times New Roman"/>
          <w:b w:val="false"/>
          <w:i w:val="false"/>
          <w:color w:val="000000"/>
          <w:sz w:val="28"/>
        </w:rPr>
        <w:t xml:space="preserve">
      5) Авиакомпанияда пайдаланылатын әуе кемелерінің типтері бойынша ұшу-техникалық конференциясын өткізу күні белгіленеді; </w:t>
      </w:r>
      <w:r>
        <w:br/>
      </w:r>
      <w:r>
        <w:rPr>
          <w:rFonts w:ascii="Times New Roman"/>
          <w:b w:val="false"/>
          <w:i w:val="false"/>
          <w:color w:val="000000"/>
          <w:sz w:val="28"/>
        </w:rPr>
        <w:t xml:space="preserve">
      6) Ұшу аймағының және өткен жылдардағы осыған ұқсас кезеңде авиациялық оқиғаларға жол берілген ауытқулардың, бұзушылықтардың, алғы шарттардың ерекшеліктерін ескере отырып, әуе кемесінің ұшу ерекшеліктері, әуе кемесін пайдалану (жүйелер мен қозғалтқыштарды) жөніндегі ұсыныстар бекітіледі. </w:t>
      </w:r>
    </w:p>
    <w:bookmarkEnd w:id="19"/>
    <w:bookmarkStart w:name="z21" w:id="20"/>
    <w:p>
      <w:pPr>
        <w:spacing w:after="0"/>
        <w:ind w:left="0"/>
        <w:jc w:val="both"/>
      </w:pPr>
      <w:r>
        <w:rPr>
          <w:rFonts w:ascii="Times New Roman"/>
          <w:b w:val="false"/>
          <w:i w:val="false"/>
          <w:color w:val="000000"/>
          <w:sz w:val="28"/>
        </w:rPr>
        <w:t xml:space="preserve">
      20. Командалық-ұшу құрамымен әдістемелік кеңес өткізілгеннен кейін ұшу қызметі мүдірінің орынбасары Азаматтық авиация комитетінің ұшу-әдістемелік кеңесі әзірлеген теориялық даярлық тақырыбының негізінде кәсіби оқудың тоқсандық жоспарын және әуе кемесінің типтері бойынша ұшу құрамымен сабақтардың кестесін жасайды. Теориялық даярлық өткізу жоспары кәсіби оқу журналына енгізіледі. </w:t>
      </w:r>
    </w:p>
    <w:bookmarkEnd w:id="20"/>
    <w:bookmarkStart w:name="z22" w:id="21"/>
    <w:p>
      <w:pPr>
        <w:spacing w:after="0"/>
        <w:ind w:left="0"/>
        <w:jc w:val="both"/>
      </w:pPr>
      <w:r>
        <w:rPr>
          <w:rFonts w:ascii="Times New Roman"/>
          <w:b w:val="false"/>
          <w:i w:val="false"/>
          <w:color w:val="000000"/>
          <w:sz w:val="28"/>
        </w:rPr>
        <w:t xml:space="preserve">
      21. Тренажердегі жаттығу тоқсан сайындық жаттығу бағдарламасы бойынша өткізіледі. Тапсырмада жаттығу ресімделіп, онда авиа маманның тренажердегі жылдық жаттығуының есебі жүргізіледі. </w:t>
      </w:r>
    </w:p>
    <w:bookmarkEnd w:id="21"/>
    <w:bookmarkStart w:name="z23" w:id="22"/>
    <w:p>
      <w:pPr>
        <w:spacing w:after="0"/>
        <w:ind w:left="0"/>
        <w:jc w:val="both"/>
      </w:pPr>
      <w:r>
        <w:rPr>
          <w:rFonts w:ascii="Times New Roman"/>
          <w:b w:val="false"/>
          <w:i w:val="false"/>
          <w:color w:val="000000"/>
          <w:sz w:val="28"/>
        </w:rPr>
        <w:t xml:space="preserve">
      22. 4-сыныпты ұшақтар мен тікұшақтар үшін ұшу даярлығы осы типтің ұшу құрамын даярлау және әдістемелік ұсыныстар бағдарламасына сәйкес жүргізіледі. Жаттығуға тапсырмада бөлек жазылады, сондай-ақ тоқсан сайынғы кіру мен жеке минимумды әуе кемесі командирі бекітуінің есебі жүргізіледі. </w:t>
      </w:r>
    </w:p>
    <w:bookmarkEnd w:id="22"/>
    <w:bookmarkStart w:name="z24" w:id="23"/>
    <w:p>
      <w:pPr>
        <w:spacing w:after="0"/>
        <w:ind w:left="0"/>
        <w:jc w:val="both"/>
      </w:pPr>
      <w:r>
        <w:rPr>
          <w:rFonts w:ascii="Times New Roman"/>
          <w:b w:val="false"/>
          <w:i w:val="false"/>
          <w:color w:val="000000"/>
          <w:sz w:val="28"/>
        </w:rPr>
        <w:t xml:space="preserve">
      23. Күзгі-қысқы кезеңде, көктемгі-жазғы кезеңде ұшуға алдын ала даярлық Қазақстан Республикасы Көлік және коммуникациялар министрлігі Азаматтық авиация комитетінің ұшу-әдістемелік кеңесі әзірлеген нұсқалар бойынша теориялық әзірлік пен жаттықтырғыштағы жаттығулардан кейін өткізіледі. Алдын ала даярлықты есепке алу арнаулы журналдарда жүзеге асырылады. </w:t>
      </w:r>
    </w:p>
    <w:bookmarkEnd w:id="23"/>
    <w:bookmarkStart w:name="z25" w:id="24"/>
    <w:p>
      <w:pPr>
        <w:spacing w:after="0"/>
        <w:ind w:left="0"/>
        <w:jc w:val="both"/>
      </w:pPr>
      <w:r>
        <w:rPr>
          <w:rFonts w:ascii="Times New Roman"/>
          <w:b w:val="false"/>
          <w:i w:val="false"/>
          <w:color w:val="000000"/>
          <w:sz w:val="28"/>
        </w:rPr>
        <w:t xml:space="preserve">
      24. Экипаждың даярлығын қадағалау бақылау сұрақтарын немесе білімдер бақылауының автоматтандырылған құралдарын қолдана отырып, әзірлеу жөніндегі даярлықты өткізуші қызметтердің аға мамандарын тарта отырып, ұшу қызметінде жүргізіледі. </w:t>
      </w:r>
    </w:p>
    <w:bookmarkEnd w:id="24"/>
    <w:bookmarkStart w:name="z26" w:id="25"/>
    <w:p>
      <w:pPr>
        <w:spacing w:after="0"/>
        <w:ind w:left="0"/>
        <w:jc w:val="both"/>
      </w:pPr>
      <w:r>
        <w:rPr>
          <w:rFonts w:ascii="Times New Roman"/>
          <w:b w:val="false"/>
          <w:i w:val="false"/>
          <w:color w:val="000000"/>
          <w:sz w:val="28"/>
        </w:rPr>
        <w:t xml:space="preserve">
      25. Ұшу құрамымен және борт жолсеріктермен борттық апаттық-құтқару құралдарын, апаттық радиобекеттерді қолдану және олармен жұмыс істеу тәртібін, пиротехникалық және жарықсигналдық құралдарын қолдануын оқу жөніндегі сабақтар жүргізіледі. </w:t>
      </w:r>
    </w:p>
    <w:bookmarkEnd w:id="25"/>
    <w:bookmarkStart w:name="z27" w:id="26"/>
    <w:p>
      <w:pPr>
        <w:spacing w:after="0"/>
        <w:ind w:left="0"/>
        <w:jc w:val="both"/>
      </w:pPr>
      <w:r>
        <w:rPr>
          <w:rFonts w:ascii="Times New Roman"/>
          <w:b w:val="false"/>
          <w:i w:val="false"/>
          <w:color w:val="000000"/>
          <w:sz w:val="28"/>
        </w:rPr>
        <w:t xml:space="preserve">
      26. Маусымдық даярлықтың қорытынды кезеңі ұшу-техникалық конференциясы болып табылады. </w:t>
      </w:r>
      <w:r>
        <w:br/>
      </w:r>
      <w:r>
        <w:rPr>
          <w:rFonts w:ascii="Times New Roman"/>
          <w:b w:val="false"/>
          <w:i w:val="false"/>
          <w:color w:val="000000"/>
          <w:sz w:val="28"/>
        </w:rPr>
        <w:t xml:space="preserve">
      Ұшу-техникалық конференциясының жоспары Қазақстан Республикасы Көлік және коммуникациялар министрлігі Азаматтық авиация комитетінің ұшу-әдістемелік кеңесі әзірлеген тақырыптар негізінде, сондай-ақ теориялық даярлық процесінде бақылау және алдын ала даярлық процесінде даярлық бақылауын жүргізу кезінде айқындалған кемшіліктер негізінде жасалады. </w:t>
      </w:r>
      <w:r>
        <w:br/>
      </w:r>
      <w:r>
        <w:rPr>
          <w:rFonts w:ascii="Times New Roman"/>
          <w:b w:val="false"/>
          <w:i w:val="false"/>
          <w:color w:val="000000"/>
          <w:sz w:val="28"/>
        </w:rPr>
        <w:t xml:space="preserve">
      Ұшу-техникалық конференциясына шығарылған мәселелерді талқылау ұжымды жүргізіледі. </w:t>
      </w:r>
    </w:p>
    <w:bookmarkEnd w:id="26"/>
    <w:bookmarkStart w:name="z28" w:id="27"/>
    <w:p>
      <w:pPr>
        <w:spacing w:after="0"/>
        <w:ind w:left="0"/>
        <w:jc w:val="both"/>
      </w:pPr>
      <w:r>
        <w:rPr>
          <w:rFonts w:ascii="Times New Roman"/>
          <w:b w:val="false"/>
          <w:i w:val="false"/>
          <w:color w:val="000000"/>
          <w:sz w:val="28"/>
        </w:rPr>
        <w:t xml:space="preserve">
      27. Ұшу-техникалық конференциясының жалпы отырысында ұшу жұмысын ұйымдастыру және ұшу қауіпсіздігінің жай-күйі жөніндегі талдаулар зерделенеді, ұшудың, әуе кемесін пайдаланудың ерекшеліктері, навигация және ұшу ережелері бойынша ұсыныстар енгізіледі. </w:t>
      </w:r>
    </w:p>
    <w:bookmarkEnd w:id="27"/>
    <w:bookmarkStart w:name="z29" w:id="28"/>
    <w:p>
      <w:pPr>
        <w:spacing w:after="0"/>
        <w:ind w:left="0"/>
        <w:jc w:val="both"/>
      </w:pPr>
      <w:r>
        <w:rPr>
          <w:rFonts w:ascii="Times New Roman"/>
          <w:b w:val="false"/>
          <w:i w:val="false"/>
          <w:color w:val="000000"/>
          <w:sz w:val="28"/>
        </w:rPr>
        <w:t xml:space="preserve">
      28. Ұшу ерекшеліктері, ұшуды пайдалану, навигациясы мен ережелері бүкіл күзгі-қысқы кезеңге, көктемгі-жазғы кезеңге ұшу-әдістемелік сыныбында ілінеді. </w:t>
      </w:r>
    </w:p>
    <w:bookmarkEnd w:id="28"/>
    <w:bookmarkStart w:name="z30" w:id="29"/>
    <w:p>
      <w:pPr>
        <w:spacing w:after="0"/>
        <w:ind w:left="0"/>
        <w:jc w:val="both"/>
      </w:pPr>
      <w:r>
        <w:rPr>
          <w:rFonts w:ascii="Times New Roman"/>
          <w:b w:val="false"/>
          <w:i w:val="false"/>
          <w:color w:val="000000"/>
          <w:sz w:val="28"/>
        </w:rPr>
        <w:t xml:space="preserve">
      29. Теориялық даярлықты өту, жаттықтырғыштардағы жаттығу, алдын ала даярлық пен экипаждардың ұшу қызметіне даярлығын бақылау негізінде әрбір ұшу маманын ұшуға жіберу туралы бұйрық шығарылады. </w:t>
      </w:r>
    </w:p>
    <w:bookmarkEnd w:id="29"/>
    <w:bookmarkStart w:name="z31" w:id="30"/>
    <w:p>
      <w:pPr>
        <w:spacing w:after="0"/>
        <w:ind w:left="0"/>
        <w:jc w:val="both"/>
      </w:pPr>
      <w:r>
        <w:rPr>
          <w:rFonts w:ascii="Times New Roman"/>
          <w:b w:val="false"/>
          <w:i w:val="false"/>
          <w:color w:val="000000"/>
          <w:sz w:val="28"/>
        </w:rPr>
        <w:t xml:space="preserve">
      30. Инженерлік-авиациялық құрамның авиакомпанияны (әуежайды) даярлаудың жалпы жоспарының бөлімі ретінде жетекші құжаттардың талаптарына сәйкес күзгі-қысқы, көктемгі-жазғы кезеңдегі жұмысқа даярлығының жоспары әзірленеді. </w:t>
      </w:r>
    </w:p>
    <w:bookmarkEnd w:id="30"/>
    <w:bookmarkStart w:name="z32" w:id="31"/>
    <w:p>
      <w:pPr>
        <w:spacing w:after="0"/>
        <w:ind w:left="0"/>
        <w:jc w:val="both"/>
      </w:pPr>
      <w:r>
        <w:rPr>
          <w:rFonts w:ascii="Times New Roman"/>
          <w:b w:val="false"/>
          <w:i w:val="false"/>
          <w:color w:val="000000"/>
          <w:sz w:val="28"/>
        </w:rPr>
        <w:t xml:space="preserve">
      31. Ұшақ-тікұшақ паркін күзгі-қысқы, көктемгі-жазғы кезеңге даярлау кестесі жасалады, оны инженерлік-авиациялық қызмет бастығы бекітеді. </w:t>
      </w:r>
      <w:r>
        <w:br/>
      </w:r>
      <w:r>
        <w:rPr>
          <w:rFonts w:ascii="Times New Roman"/>
          <w:b w:val="false"/>
          <w:i w:val="false"/>
          <w:color w:val="000000"/>
          <w:sz w:val="28"/>
        </w:rPr>
        <w:t xml:space="preserve">
      Инженерлік-авиациялық қызмет бастығының бұйрығымен инженерлік-авиациялық құрамның күзгі-қысқы кезеңдегі жұмысқа даярлығын бақылау жөніндегі комиссия тағайындалады. </w:t>
      </w:r>
    </w:p>
    <w:bookmarkEnd w:id="31"/>
    <w:bookmarkStart w:name="z33" w:id="32"/>
    <w:p>
      <w:pPr>
        <w:spacing w:after="0"/>
        <w:ind w:left="0"/>
        <w:jc w:val="both"/>
      </w:pPr>
      <w:r>
        <w:rPr>
          <w:rFonts w:ascii="Times New Roman"/>
          <w:b w:val="false"/>
          <w:i w:val="false"/>
          <w:color w:val="000000"/>
          <w:sz w:val="28"/>
        </w:rPr>
        <w:t xml:space="preserve">
      32. Инженерлік-техникалық құрам үшін авиациялық техниканы техникалық пайдалану ерекшеліктерін зерделеу жөніндегі сабақтар ұйымдастырылып өткізіледі. Сабақтарды өткізу неғұрлым даярланған мамандарына тапсырылады. </w:t>
      </w:r>
    </w:p>
    <w:bookmarkEnd w:id="32"/>
    <w:bookmarkStart w:name="z34" w:id="33"/>
    <w:p>
      <w:pPr>
        <w:spacing w:after="0"/>
        <w:ind w:left="0"/>
        <w:jc w:val="both"/>
      </w:pPr>
      <w:r>
        <w:rPr>
          <w:rFonts w:ascii="Times New Roman"/>
          <w:b w:val="false"/>
          <w:i w:val="false"/>
          <w:color w:val="000000"/>
          <w:sz w:val="28"/>
        </w:rPr>
        <w:t xml:space="preserve">
      33. Сабақтар бағдарламасына осы кезеңдегі авиациялық техниканың жұмысы мен техникалық күтім көрсетудің ерекшеліктерін көрсететін сұрақтар енгізіледі. Бұл орайда әуе кемелері жүйелерін пайдалану ережелерінің бұзылуына байланысты авиациялық техника бұзылысының себептеріне талдау жасау жүргізіледі. Әуе кемелерін буксирге алу және тұрған жерінде қозғалтқыштарды тексеріп анықтау жұмыстарын орындаудың ережелері мен ерекшеліктерін, сондай-ақ техника қауіпсіздігінің ережелерін білуге елеулі назар аударылады. </w:t>
      </w:r>
      <w:r>
        <w:br/>
      </w:r>
      <w:r>
        <w:rPr>
          <w:rFonts w:ascii="Times New Roman"/>
          <w:b w:val="false"/>
          <w:i w:val="false"/>
          <w:color w:val="000000"/>
          <w:sz w:val="28"/>
        </w:rPr>
        <w:t xml:space="preserve">
      Азаматтық авиация әуеайлақтарындағы әуе кемесінің, арнаулы автокөлік пен механикаландырылған құралдардың қозғалысын ұйымдастыру жөніндегі нұсқаулық зерделенеді, сынақтар қабылданады. </w:t>
      </w:r>
    </w:p>
    <w:bookmarkEnd w:id="33"/>
    <w:bookmarkStart w:name="z35" w:id="34"/>
    <w:p>
      <w:pPr>
        <w:spacing w:after="0"/>
        <w:ind w:left="0"/>
        <w:jc w:val="both"/>
      </w:pPr>
      <w:r>
        <w:rPr>
          <w:rFonts w:ascii="Times New Roman"/>
          <w:b w:val="false"/>
          <w:i w:val="false"/>
          <w:color w:val="000000"/>
          <w:sz w:val="28"/>
        </w:rPr>
        <w:t xml:space="preserve">
      34. Әуе кемелерін күзгі-қысқы, көктемгі-жазғы кезеңдегі пайдалану ерекшеліктерін авиациялық оқиғалар мен жанжалдарды, әуе кемелерінің өткен жылдар ішіндегі тиісті кезеңдегі ұшудағы және жер бетіндегі авиациялық техниканы пайдалану ережелерінің бұзылуына байланысты әуе кемелерінің жер бетіндегі бүліну оқиғаларын егжей-тегжейлі түсіндіре талдай отырып, әуе қызметтерінің аға борт инженерлері мен инженерлерінің қатысуымен техникалық конференция өткізіледі. </w:t>
      </w:r>
    </w:p>
    <w:bookmarkEnd w:id="34"/>
    <w:bookmarkStart w:name="z36" w:id="35"/>
    <w:p>
      <w:pPr>
        <w:spacing w:after="0"/>
        <w:ind w:left="0"/>
        <w:jc w:val="both"/>
      </w:pPr>
      <w:r>
        <w:rPr>
          <w:rFonts w:ascii="Times New Roman"/>
          <w:b w:val="false"/>
          <w:i w:val="false"/>
          <w:color w:val="000000"/>
          <w:sz w:val="28"/>
        </w:rPr>
        <w:t xml:space="preserve">
      35. Сабақтар аяқталып, техникалық конференция өткізілгеннен кейін инженерлік-авиациялық қызметкерлерінің авиациялық техниканы пайдалану мен техникалық күтім жасау ерекшеліктерін білуі тексеріледі. </w:t>
      </w:r>
      <w:r>
        <w:br/>
      </w:r>
      <w:r>
        <w:rPr>
          <w:rFonts w:ascii="Times New Roman"/>
          <w:b w:val="false"/>
          <w:i w:val="false"/>
          <w:color w:val="000000"/>
          <w:sz w:val="28"/>
        </w:rPr>
        <w:t xml:space="preserve">
      Сынақтар авиациялық техникаға күтім жасаумен және жөндеумен байланысты адамдардан, цех бастығына дейін қабылданады. Нәтижелері бойынша куәліктің нөмірлері мен қызметтің нақты түрлеріне жіберу көрсетіле отырып, жеке құрамды техникалық күтім жасауға жіберу туралы бұйрық шығарылады. </w:t>
      </w:r>
      <w:r>
        <w:br/>
      </w:r>
      <w:r>
        <w:rPr>
          <w:rFonts w:ascii="Times New Roman"/>
          <w:b w:val="false"/>
          <w:i w:val="false"/>
          <w:color w:val="000000"/>
          <w:sz w:val="28"/>
        </w:rPr>
        <w:t xml:space="preserve">
      Тексеріс кезінде қанағататтандырмайтын білім көрсеткен адамдар сынақтарды қайтадан тапсырғанға дейін техникаға техникалық күтім жасайтын жұмысқа жіберілмейді. Тексеру мен баға нәтижелері техникалық оқу журналына жазылады. </w:t>
      </w:r>
    </w:p>
    <w:bookmarkEnd w:id="35"/>
    <w:bookmarkStart w:name="z37" w:id="36"/>
    <w:p>
      <w:pPr>
        <w:spacing w:after="0"/>
        <w:ind w:left="0"/>
        <w:jc w:val="both"/>
      </w:pPr>
      <w:r>
        <w:rPr>
          <w:rFonts w:ascii="Times New Roman"/>
          <w:b w:val="false"/>
          <w:i w:val="false"/>
          <w:color w:val="000000"/>
          <w:sz w:val="28"/>
        </w:rPr>
        <w:t xml:space="preserve">
      36. Авиациялық техниканы күзгі-қысқы, көктемгі-жазғы кезеңге пайдалануға даярлау барысында әуе кемесінде оларды пайдалану ерекшеліктеріне байланысты қосымша жұмыстар орындалады. Әрбір типтегі әуе кемелері үшін регламентте көзделмеген жұмыстардың қосымша тізбесі мен көлемі айқындалады, оларды орындау қажет және авиациялық техниканы пайдаланудың нақты жағдайларына (климаттық жағдайлар, пайдаланудың өзгешелігі, жұмыс шарттары, базалық аудандар және т.б.) сапалы даярлау үшін міндетті. Қосымша жұмыстардың тізбесі техникалық күтім жасауға арналған карта-нарядқа қоса беріледі. </w:t>
      </w:r>
    </w:p>
    <w:bookmarkEnd w:id="36"/>
    <w:bookmarkStart w:name="z38" w:id="37"/>
    <w:p>
      <w:pPr>
        <w:spacing w:after="0"/>
        <w:ind w:left="0"/>
        <w:jc w:val="both"/>
      </w:pPr>
      <w:r>
        <w:rPr>
          <w:rFonts w:ascii="Times New Roman"/>
          <w:b w:val="false"/>
          <w:i w:val="false"/>
          <w:color w:val="000000"/>
          <w:sz w:val="28"/>
        </w:rPr>
        <w:t xml:space="preserve">
      37. Әуе кемелерінің және олардың жүйелерінің, тұрмыстық және дәмханалық-ас жайлық жабдықтардың мұқият ақаусыздығы жүргізіледі. </w:t>
      </w:r>
    </w:p>
    <w:bookmarkEnd w:id="37"/>
    <w:bookmarkStart w:name="z39" w:id="38"/>
    <w:p>
      <w:pPr>
        <w:spacing w:after="0"/>
        <w:ind w:left="0"/>
        <w:jc w:val="both"/>
      </w:pPr>
      <w:r>
        <w:rPr>
          <w:rFonts w:ascii="Times New Roman"/>
          <w:b w:val="false"/>
          <w:i w:val="false"/>
          <w:color w:val="000000"/>
          <w:sz w:val="28"/>
        </w:rPr>
        <w:t xml:space="preserve">
      38. Барлық әуе кемелерінде түсіру жабдығының, чехолдардың, дыбыс сіңіргіштердің, борттық авариялық-техникалық мүліктің түзулігі мен жұмыс қабілетіне тексеру жүргізіледі және тиісті өңдеуден кейін буылып түйіледі. </w:t>
      </w:r>
    </w:p>
    <w:bookmarkEnd w:id="38"/>
    <w:bookmarkStart w:name="z40" w:id="39"/>
    <w:p>
      <w:pPr>
        <w:spacing w:after="0"/>
        <w:ind w:left="0"/>
        <w:jc w:val="both"/>
      </w:pPr>
      <w:r>
        <w:rPr>
          <w:rFonts w:ascii="Times New Roman"/>
          <w:b w:val="false"/>
          <w:i w:val="false"/>
          <w:color w:val="000000"/>
          <w:sz w:val="28"/>
        </w:rPr>
        <w:t xml:space="preserve">
      39. Зауыттан түскен, жаңа авиациялық техникада алдағы кезеңдегі пайдалану ерекшеліктеріне байланысты жұмыстар орындалады. Жөндеу зауыттары пайдаланушы кәсіпорындардың өтінімі бойынша әуе кемесін күзгі-қысқы, көктемгі-жазғы пайдалануға даярлау жөніндегі жұмыстарды орындайды. </w:t>
      </w:r>
    </w:p>
    <w:bookmarkEnd w:id="39"/>
    <w:bookmarkStart w:name="z41" w:id="40"/>
    <w:p>
      <w:pPr>
        <w:spacing w:after="0"/>
        <w:ind w:left="0"/>
        <w:jc w:val="both"/>
      </w:pPr>
      <w:r>
        <w:rPr>
          <w:rFonts w:ascii="Times New Roman"/>
          <w:b w:val="false"/>
          <w:i w:val="false"/>
          <w:color w:val="000000"/>
          <w:sz w:val="28"/>
        </w:rPr>
        <w:t xml:space="preserve">
      40. Орындалған пысықтауларды, техникалық құжаттамалар мен оны жүргізудің дұрыстығын, барлық агрегаттарға формулярлар мен төлқұжаттардың болуына біржолғы тексеру жүргізіледі. Пайдаланудың тиісті кезеңіне даярлық жүргізу тәртібін реттейтін барлық техникалық құжаттама жиынтықталады, бас инженер тексеріп, инженерлік-авиациялық қызметтің техникалық бақылау бөлімінде сақталады. </w:t>
      </w:r>
    </w:p>
    <w:bookmarkEnd w:id="40"/>
    <w:bookmarkStart w:name="z42" w:id="41"/>
    <w:p>
      <w:pPr>
        <w:spacing w:after="0"/>
        <w:ind w:left="0"/>
        <w:jc w:val="both"/>
      </w:pPr>
      <w:r>
        <w:rPr>
          <w:rFonts w:ascii="Times New Roman"/>
          <w:b w:val="false"/>
          <w:i w:val="false"/>
          <w:color w:val="000000"/>
          <w:sz w:val="28"/>
        </w:rPr>
        <w:t xml:space="preserve">
      41. Күзгі-қысқы, көктемгі-жазғы кезеңде пайдалануға даярланған әрбір әуе кемесін ұшу және инженерлік авиациялық қызмет, борт жолсеріктер қызметі, ұшудың іздеу-апаттық қамтамасыз ету қызметінің өкілдерінен тұратын және авиакомпания (әуежай) басшысының бұйрығымен бекітілетін кешенді комиссия тексереді. Комиссияның төрағасы болып инженерлік-авиациялық қызметтің бастығы немесе оның орынбасарларының бірі тағайындалады. Тексеру кезінде байқалған кемшіліктер туралы дефектация ведомствосында жазба жүргізіледі. Кемшіліктер жойылғаннан кейін комиссия әуе кемесін тиісті кезеңге пайдалануға жіберу туралы қорытынды береді. </w:t>
      </w:r>
    </w:p>
    <w:bookmarkEnd w:id="41"/>
    <w:bookmarkStart w:name="z43" w:id="42"/>
    <w:p>
      <w:pPr>
        <w:spacing w:after="0"/>
        <w:ind w:left="0"/>
        <w:jc w:val="both"/>
      </w:pPr>
      <w:r>
        <w:rPr>
          <w:rFonts w:ascii="Times New Roman"/>
          <w:b w:val="false"/>
          <w:i w:val="false"/>
          <w:color w:val="000000"/>
          <w:sz w:val="28"/>
        </w:rPr>
        <w:t xml:space="preserve">
      42. Әуе кемесі, егер регламентте көзделген техникалық күтім жасау мен нұсқаулар толық көлемде орындалса және әуе кемесін кешенді комиссия қарап, оның формулярында жазба жүргізіледі. </w:t>
      </w:r>
    </w:p>
    <w:bookmarkEnd w:id="42"/>
    <w:bookmarkStart w:name="z44" w:id="43"/>
    <w:p>
      <w:pPr>
        <w:spacing w:after="0"/>
        <w:ind w:left="0"/>
        <w:jc w:val="both"/>
      </w:pPr>
      <w:r>
        <w:rPr>
          <w:rFonts w:ascii="Times New Roman"/>
          <w:b w:val="false"/>
          <w:i w:val="false"/>
          <w:color w:val="000000"/>
          <w:sz w:val="28"/>
        </w:rPr>
        <w:t xml:space="preserve">
      43. Жер бетіндегі жабдықтарды, механикаландыру құралдарын, қыздырып жіберу мен мұз басуды кетірудің көтергіш тасымал құралдарын, гидрокөтергіштерін, шварттайтын бейімделгіштерді, зәкірлік бекітулерді, электроколодоктарын, колодоктары мен басқа да жабдықтарын даярлау мен жөндеу жұмыстардың күнтізбелік жоспарына және техникалық күтім жасау регламенттеріне сәйкес ұйымдастырылады және жүргізіледі. </w:t>
      </w:r>
    </w:p>
    <w:bookmarkEnd w:id="43"/>
    <w:bookmarkStart w:name="z45" w:id="44"/>
    <w:p>
      <w:pPr>
        <w:spacing w:after="0"/>
        <w:ind w:left="0"/>
        <w:jc w:val="both"/>
      </w:pPr>
      <w:r>
        <w:rPr>
          <w:rFonts w:ascii="Times New Roman"/>
          <w:b w:val="false"/>
          <w:i w:val="false"/>
          <w:color w:val="000000"/>
          <w:sz w:val="28"/>
        </w:rPr>
        <w:t xml:space="preserve">
      44. Бүкіл стендтік жабдықтарға профилактикалық күтім жасау жүргізіледі, жабдықтардың жарамдылық мерзімі және оның техникалық жарамдылық нормаларына сай келуі тексеріледі. Тексеру нәтижелері бойынша төлқұжатта немесе формулярда жазба жүргізіледі. </w:t>
      </w:r>
    </w:p>
    <w:bookmarkEnd w:id="44"/>
    <w:bookmarkStart w:name="z46" w:id="45"/>
    <w:p>
      <w:pPr>
        <w:spacing w:after="0"/>
        <w:ind w:left="0"/>
        <w:jc w:val="both"/>
      </w:pPr>
      <w:r>
        <w:rPr>
          <w:rFonts w:ascii="Times New Roman"/>
          <w:b w:val="false"/>
          <w:i w:val="false"/>
          <w:color w:val="000000"/>
          <w:sz w:val="28"/>
        </w:rPr>
        <w:t xml:space="preserve">
      45. Ангар алдындағы және айдап құйғыту алаңдары, ағын аулақтатқыш қалқандар инженерлік-авиациялық қызметтің (ангарлар, доктар, жылу бергіштер) ғимараттары мен құрылыстары, сондай-ақ жылу жүйелері мен приборлардың, электрлі қыздырғыштарының, желдеткіштер мен кондиционерлік жүйенің жұмыс қабілеті мен өрт қауіпсіздігі тексеріледі. </w:t>
      </w:r>
    </w:p>
    <w:bookmarkEnd w:id="45"/>
    <w:bookmarkStart w:name="z47" w:id="46"/>
    <w:p>
      <w:pPr>
        <w:spacing w:after="0"/>
        <w:ind w:left="0"/>
        <w:jc w:val="both"/>
      </w:pPr>
      <w:r>
        <w:rPr>
          <w:rFonts w:ascii="Times New Roman"/>
          <w:b w:val="false"/>
          <w:i w:val="false"/>
          <w:color w:val="000000"/>
          <w:sz w:val="28"/>
        </w:rPr>
        <w:t xml:space="preserve">
      46. Пайдаланудың тиісті кезеңіндегі жұмыс ерекшеліктерін ескере келіп азаматтық авиация субъектілерін материалдық техникалық жабдықтау бөлімімен бірлесе отырып бөліктердің, агрегаттар мен материалдардың, қайтару-алмасу қорының азайтылмайтын қорының тізбесі қайта қаралады және оларды жабдықтау жөнінде шаралар қабылданады. </w:t>
      </w:r>
    </w:p>
    <w:bookmarkEnd w:id="46"/>
    <w:bookmarkStart w:name="z48" w:id="47"/>
    <w:p>
      <w:pPr>
        <w:spacing w:after="0"/>
        <w:ind w:left="0"/>
        <w:jc w:val="both"/>
      </w:pPr>
      <w:r>
        <w:rPr>
          <w:rFonts w:ascii="Times New Roman"/>
          <w:b w:val="false"/>
          <w:i w:val="false"/>
          <w:color w:val="000000"/>
          <w:sz w:val="28"/>
        </w:rPr>
        <w:t xml:space="preserve">
      47. Материалдық-техникалық жабдықтау бөліміне жылыту құралдары, саймандар, чехолдар, арнаулы киім, жылу материалдарына өтінімдер дер кезінде беріледі. </w:t>
      </w:r>
    </w:p>
    <w:bookmarkEnd w:id="47"/>
    <w:bookmarkStart w:name="z49" w:id="48"/>
    <w:p>
      <w:pPr>
        <w:spacing w:after="0"/>
        <w:ind w:left="0"/>
        <w:jc w:val="both"/>
      </w:pPr>
      <w:r>
        <w:rPr>
          <w:rFonts w:ascii="Times New Roman"/>
          <w:b w:val="false"/>
          <w:i w:val="false"/>
          <w:color w:val="000000"/>
          <w:sz w:val="28"/>
        </w:rPr>
        <w:t xml:space="preserve">
      48. Арнаулы техникалық киім-кешекті, әуе кемесінің чехолдарын, жұмсақ саймандарын химиялық тазалау, жуу және жөндеу жүргізіледі. </w:t>
      </w:r>
    </w:p>
    <w:bookmarkEnd w:id="48"/>
    <w:bookmarkStart w:name="z50" w:id="49"/>
    <w:p>
      <w:pPr>
        <w:spacing w:after="0"/>
        <w:ind w:left="0"/>
        <w:jc w:val="both"/>
      </w:pPr>
      <w:r>
        <w:rPr>
          <w:rFonts w:ascii="Times New Roman"/>
          <w:b w:val="false"/>
          <w:i w:val="false"/>
          <w:color w:val="000000"/>
          <w:sz w:val="28"/>
        </w:rPr>
        <w:t xml:space="preserve">
      49. Апаттық-құтқару және эвакуциялық жұмыстарды жүргізу үшін қолданылатын техникалық құралдар тексеріледі. </w:t>
      </w:r>
    </w:p>
    <w:bookmarkEnd w:id="49"/>
    <w:bookmarkStart w:name="z51" w:id="50"/>
    <w:p>
      <w:pPr>
        <w:spacing w:after="0"/>
        <w:ind w:left="0"/>
        <w:jc w:val="both"/>
      </w:pPr>
      <w:r>
        <w:rPr>
          <w:rFonts w:ascii="Times New Roman"/>
          <w:b w:val="false"/>
          <w:i w:val="false"/>
          <w:color w:val="000000"/>
          <w:sz w:val="28"/>
        </w:rPr>
        <w:t xml:space="preserve">
      50. Инженерлік-авиациялық қызмет, егер әуе кемесінің тіркелген паркінің 90 пайызы тексерілген және пайдаланудың алдағы кезеңіндегі күтіліп отырған жөндеу мен сақтауға зауытта болатындарын қоспағанда, инженерлік-авиациялық қызмет қызметкерлері толық көлемде даярлықтан өтіп, авиациялық техниканы пайдалану жөніндегі сынақтарды тапсырса, әуе кемелеріне техникалық күтім жасауға арналған жер бетіндегі жабдықтар мен механикаландыру құралдары жөнделген болса, стендтік жабдықтау мен бақылау-тексеру аппаратурасына профилактикалық күтім жүргізілген болса, даярланған болып есептеледі. </w:t>
      </w:r>
    </w:p>
    <w:bookmarkEnd w:id="50"/>
    <w:bookmarkStart w:name="z52" w:id="51"/>
    <w:p>
      <w:pPr>
        <w:spacing w:after="0"/>
        <w:ind w:left="0"/>
        <w:jc w:val="both"/>
      </w:pPr>
      <w:r>
        <w:rPr>
          <w:rFonts w:ascii="Times New Roman"/>
          <w:b w:val="false"/>
          <w:i w:val="false"/>
          <w:color w:val="000000"/>
          <w:sz w:val="28"/>
        </w:rPr>
        <w:t xml:space="preserve">
      51. Әуеайлақтарды, ғимараттар мен құрылыстарды, арнаулы автокөлікті, электрлі жарық беретін техникалық жабдықтар мен электр қондырғыларын механикаландырудың әуеайлақтық құралдарын даярлау жұмыстың тиісті кезеңі басталғанға дейін кемінде бір ай бұрын басталады. </w:t>
      </w:r>
    </w:p>
    <w:bookmarkEnd w:id="51"/>
    <w:bookmarkStart w:name="z53" w:id="52"/>
    <w:p>
      <w:pPr>
        <w:spacing w:after="0"/>
        <w:ind w:left="0"/>
        <w:jc w:val="both"/>
      </w:pPr>
      <w:r>
        <w:rPr>
          <w:rFonts w:ascii="Times New Roman"/>
          <w:b w:val="false"/>
          <w:i w:val="false"/>
          <w:color w:val="000000"/>
          <w:sz w:val="28"/>
        </w:rPr>
        <w:t xml:space="preserve">
      52. Жер бетіндегі қызметтердің күзгі-қысқы, көктемгі-жазғы кезеңдегі жұмысқа даярлану жоспары әзірленеді, оны авиакәсіпорынның басшысы бекітеді. Жоспарда жауапты тұлғалар мен көзделген іс-шараларды орындау мерзімі көрсетіледі. </w:t>
      </w:r>
      <w:r>
        <w:br/>
      </w:r>
      <w:r>
        <w:rPr>
          <w:rFonts w:ascii="Times New Roman"/>
          <w:b w:val="false"/>
          <w:i w:val="false"/>
          <w:color w:val="000000"/>
          <w:sz w:val="28"/>
        </w:rPr>
        <w:t xml:space="preserve">
      Арнаулы көлік қызметі күзгі-қысқы, көктемгі-жазғы кезеңде арнаулы автомашиналарды пайдаланудың кестесін әзірлейді, ол инженерлік-авиациялық қызметпен, басқа да мүдделі қызметтермен келісіледі және әуежай басшысы бекітеді. </w:t>
      </w:r>
    </w:p>
    <w:bookmarkEnd w:id="52"/>
    <w:bookmarkStart w:name="z54" w:id="53"/>
    <w:p>
      <w:pPr>
        <w:spacing w:after="0"/>
        <w:ind w:left="0"/>
        <w:jc w:val="both"/>
      </w:pPr>
      <w:r>
        <w:rPr>
          <w:rFonts w:ascii="Times New Roman"/>
          <w:b w:val="false"/>
          <w:i w:val="false"/>
          <w:color w:val="000000"/>
          <w:sz w:val="28"/>
        </w:rPr>
        <w:t xml:space="preserve">
      53. Жер бетіндегі қызмет қызметкерлерімен әуеайлақтарды, ғимараттар мен құрылыстарды, жарық беретін техникалық, жылу техникалық және сантехникалық жабдықтарды, арнаулы машиналар энергия қондырғыларын пайдалану ерекшеліктерін, сондай-ақ өткен жылдар ішінде тиісті кезеңде жер беті қызметтерінің қызметкерлері кінәсінен жерде болған әуе кемелерінің бүліну оқиғаларын зерделеу жөніндегі сабақтар ұйымдастырылады және өткізіледі. </w:t>
      </w:r>
      <w:r>
        <w:br/>
      </w:r>
      <w:r>
        <w:rPr>
          <w:rFonts w:ascii="Times New Roman"/>
          <w:b w:val="false"/>
          <w:i w:val="false"/>
          <w:color w:val="000000"/>
          <w:sz w:val="28"/>
        </w:rPr>
        <w:t xml:space="preserve">
      Басқа да қызметтермен бірлесе отырып, арнаулы автокөліктің әуе кемелеріне кіреберістерінің (шығуларының) ережелері жөнінде тәжірибе сабақтары өткізіледі. </w:t>
      </w:r>
      <w:r>
        <w:br/>
      </w:r>
      <w:r>
        <w:rPr>
          <w:rFonts w:ascii="Times New Roman"/>
          <w:b w:val="false"/>
          <w:i w:val="false"/>
          <w:color w:val="000000"/>
          <w:sz w:val="28"/>
        </w:rPr>
        <w:t xml:space="preserve">
      Сабақтар аяқталған бойда осы кезеңдегі жұмыс ерекшеліктері білімін кәсіпорын бойынша арнаулы бұйрықпен тағайындалған комиссия тексереді. Тексеру нәтижелері хаттамамен ресімделіп, ол ағымдағы жұмысқа жіберу үшін негіз болып табылады. </w:t>
      </w:r>
    </w:p>
    <w:bookmarkEnd w:id="53"/>
    <w:bookmarkStart w:name="z55" w:id="54"/>
    <w:p>
      <w:pPr>
        <w:spacing w:after="0"/>
        <w:ind w:left="0"/>
        <w:jc w:val="both"/>
      </w:pPr>
      <w:r>
        <w:rPr>
          <w:rFonts w:ascii="Times New Roman"/>
          <w:b w:val="false"/>
          <w:i w:val="false"/>
          <w:color w:val="000000"/>
          <w:sz w:val="28"/>
        </w:rPr>
        <w:t xml:space="preserve">
      54. Ұшу-қону жолақтарының, рульдік шағын жолдардың, тұратын орынның, перрондардың, қауіпсіздіктің соңғы жақтары мен бүйір жолақтарының, қосалқы және көмекші топырақтық ұшу-қону жолақтарының, ағын сулы-қашыртқы желілері жазғы алаңының топырақтық аумағының жай-күйін мұқият зерттеу жүргізіледі. Ұшу қауіпсіздігіне ықпал ететін ақауларды жою жөніндегі шаралар қабылданады. </w:t>
      </w:r>
    </w:p>
    <w:bookmarkEnd w:id="54"/>
    <w:bookmarkStart w:name="z56" w:id="55"/>
    <w:p>
      <w:pPr>
        <w:spacing w:after="0"/>
        <w:ind w:left="0"/>
        <w:jc w:val="both"/>
      </w:pPr>
      <w:r>
        <w:rPr>
          <w:rFonts w:ascii="Times New Roman"/>
          <w:b w:val="false"/>
          <w:i w:val="false"/>
          <w:color w:val="000000"/>
          <w:sz w:val="28"/>
        </w:rPr>
        <w:t xml:space="preserve">
      55. Формулярларда жасалған жұмыс туралы кейіннен жазылған жазбасы бар зауыт нұсқаулықтарына сәйкес автомашиналар мен әуеайлақ механизмдеріне маусымдық техникалық күтім жасау жүргізіледі. </w:t>
      </w:r>
    </w:p>
    <w:bookmarkEnd w:id="55"/>
    <w:bookmarkStart w:name="z57" w:id="56"/>
    <w:p>
      <w:pPr>
        <w:spacing w:after="0"/>
        <w:ind w:left="0"/>
        <w:jc w:val="both"/>
      </w:pPr>
      <w:r>
        <w:rPr>
          <w:rFonts w:ascii="Times New Roman"/>
          <w:b w:val="false"/>
          <w:i w:val="false"/>
          <w:color w:val="000000"/>
          <w:sz w:val="28"/>
        </w:rPr>
        <w:t xml:space="preserve">
      56. Әуеайлақта және оған жапсарлас жатқан аумақтарда арнаулы автокөлік және жаяулардың жүріс қауіпсіздігін сақтандыратын белгілердің жай-күйі тексеріледі. </w:t>
      </w:r>
    </w:p>
    <w:bookmarkEnd w:id="56"/>
    <w:bookmarkStart w:name="z58" w:id="57"/>
    <w:p>
      <w:pPr>
        <w:spacing w:after="0"/>
        <w:ind w:left="0"/>
        <w:jc w:val="both"/>
      </w:pPr>
      <w:r>
        <w:rPr>
          <w:rFonts w:ascii="Times New Roman"/>
          <w:b w:val="false"/>
          <w:i w:val="false"/>
          <w:color w:val="000000"/>
          <w:sz w:val="28"/>
        </w:rPr>
        <w:t xml:space="preserve">
      57. Ұшу-қону жолақтарының тіркеу коэффициентін өлшеуге арналған құралдар тексеріледі. </w:t>
      </w:r>
    </w:p>
    <w:bookmarkEnd w:id="57"/>
    <w:bookmarkStart w:name="z59" w:id="58"/>
    <w:p>
      <w:pPr>
        <w:spacing w:after="0"/>
        <w:ind w:left="0"/>
        <w:jc w:val="both"/>
      </w:pPr>
      <w:r>
        <w:rPr>
          <w:rFonts w:ascii="Times New Roman"/>
          <w:b w:val="false"/>
          <w:i w:val="false"/>
          <w:color w:val="000000"/>
          <w:sz w:val="28"/>
        </w:rPr>
        <w:t xml:space="preserve">
      58. Инженерлік құрылыстардың және канализация құбыры, жылумен жабдықтау, желдеткіш, табиғат қорғау объектілері қазандық жабдықтары жүйелерінің техникалық жағдайына тексеру жүргізіледі және оларды пайдаланудың қауіпсіздігіне, беріктілігі мен тиімділігіне әсер ететін кемшіліктерді жою жөнінде шаралар қабылданады. </w:t>
      </w:r>
    </w:p>
    <w:bookmarkEnd w:id="58"/>
    <w:bookmarkStart w:name="z60" w:id="59"/>
    <w:p>
      <w:pPr>
        <w:spacing w:after="0"/>
        <w:ind w:left="0"/>
        <w:jc w:val="both"/>
      </w:pPr>
      <w:r>
        <w:rPr>
          <w:rFonts w:ascii="Times New Roman"/>
          <w:b w:val="false"/>
          <w:i w:val="false"/>
          <w:color w:val="000000"/>
          <w:sz w:val="28"/>
        </w:rPr>
        <w:t xml:space="preserve">
      59. Күзгі-қысқы кезеңде жұмысқа даярлау кезінде: </w:t>
      </w:r>
      <w:r>
        <w:br/>
      </w:r>
      <w:r>
        <w:rPr>
          <w:rFonts w:ascii="Times New Roman"/>
          <w:b w:val="false"/>
          <w:i w:val="false"/>
          <w:color w:val="000000"/>
          <w:sz w:val="28"/>
        </w:rPr>
        <w:t xml:space="preserve">
      1) жылдық жоспарға сәйкес әуежайларды, ғимараттарды, құрылыстарды, объектілер мен жылжымалы автозертханаларға арналған кіреберіс жолдарды, арнаулы көлік пен механикаландырылған әуеайлақтық құралдарды, жарық жүйелері мен электр қондырғыларын, жылу-техникалық және сантехникалық қамтамасыз ету объектілерін, жабдықтарын, газ-тозаңдарды сіңіріп алатын қондырғыларды күрделі және ағымдағы жөндеу жөніндегі қажетті жұмыстарды орындау; маусымдық техниканы (мұз тазалайтын, қар тазалайтын машиналар және басқалары) даярлау өткен күзгі-қысқы кезең аяқталған бойда жоспарланып, жүргізіледі; </w:t>
      </w:r>
      <w:r>
        <w:br/>
      </w:r>
      <w:r>
        <w:rPr>
          <w:rFonts w:ascii="Times New Roman"/>
          <w:b w:val="false"/>
          <w:i w:val="false"/>
          <w:color w:val="000000"/>
          <w:sz w:val="28"/>
        </w:rPr>
        <w:t xml:space="preserve">
      2) орташа және ең көп қар жауу және көктайғақ мұз есебінде әуеайлақты ұстау жөніндегі жұмыстарды ұйымдастыру жоспарын жасау, онда тазартылатын және тығыздалатын алаң, қар қалайтын орын, қар-мұз тазалайтын жұмыстарды орындаудың кезектілігі, бұл мақсат үшін қажетті бригадалар саны, қосымша шақырып алынатын жүргізушілер саны, арнаулы әуеайлақ машиналары мен механизмдер саны, әуеайлақты белгіленген мерзімде ұшуға даярлау үшін оларды пайдаланудың тиімділігі көрсетілуге тиіс; </w:t>
      </w:r>
      <w:r>
        <w:br/>
      </w:r>
      <w:r>
        <w:rPr>
          <w:rFonts w:ascii="Times New Roman"/>
          <w:b w:val="false"/>
          <w:i w:val="false"/>
          <w:color w:val="000000"/>
          <w:sz w:val="28"/>
        </w:rPr>
        <w:t xml:space="preserve">
      3) химиялық реагенттерді, қазандық-пеш отынын және резервті дизель-генераторлар үшін жанар-жағар майды, сондай-ақ апаттық және жөндеу жұмыстары үшін құрылыс материалдарын қажетті мөлшерде дайындап, берік сақтауды қамтамасыз ету. </w:t>
      </w:r>
    </w:p>
    <w:bookmarkEnd w:id="59"/>
    <w:bookmarkStart w:name="z61" w:id="60"/>
    <w:p>
      <w:pPr>
        <w:spacing w:after="0"/>
        <w:ind w:left="0"/>
        <w:jc w:val="both"/>
      </w:pPr>
      <w:r>
        <w:rPr>
          <w:rFonts w:ascii="Times New Roman"/>
          <w:b w:val="false"/>
          <w:i w:val="false"/>
          <w:color w:val="000000"/>
          <w:sz w:val="28"/>
        </w:rPr>
        <w:t xml:space="preserve">
      60. Көктемгі-жазғы кезеңде жұмысқа даярлау кезінде: </w:t>
      </w:r>
      <w:r>
        <w:br/>
      </w:r>
      <w:r>
        <w:rPr>
          <w:rFonts w:ascii="Times New Roman"/>
          <w:b w:val="false"/>
          <w:i w:val="false"/>
          <w:color w:val="000000"/>
          <w:sz w:val="28"/>
        </w:rPr>
        <w:t xml:space="preserve">
      1) әуеайлақтар мен оған жапсарлас жатқан ұшу алаңының жай-күйі, су ағатын-қашыртқы құрылғылар мен инженерлік желілері мұқият тексеріледі, жамылғылардағы сетінеген жерлер мен жарықтар бітеледі, байқалған жөнделмеген жерлер жойылады, ұшу алаңының грунтті бөлігі беткейінің тегістігі қалпына келтіріледі, шөптерді егу мен басқа да агротехникалық іс-шаралар орындалады, таңбалайтын белгілер жаңартылады, жазғы алаңның грунтті бөлігі жағынан жасанды жамылғылардағы ілескен отмосткалар жөнделеді; </w:t>
      </w:r>
      <w:r>
        <w:br/>
      </w:r>
      <w:r>
        <w:rPr>
          <w:rFonts w:ascii="Times New Roman"/>
          <w:b w:val="false"/>
          <w:i w:val="false"/>
          <w:color w:val="000000"/>
          <w:sz w:val="28"/>
        </w:rPr>
        <w:t xml:space="preserve">
      2) жамылғылардың жарық беретін техникалық жүйелері шырақтары арматурасының бояуы жаңартылады, жарықтандыратын мачталар таңбаланады, жарық беретін техникаларға күтім жасау жөніндегі жарты жылдық регламент орындалады. </w:t>
      </w:r>
    </w:p>
    <w:bookmarkEnd w:id="60"/>
    <w:bookmarkStart w:name="z62" w:id="61"/>
    <w:p>
      <w:pPr>
        <w:spacing w:after="0"/>
        <w:ind w:left="0"/>
        <w:jc w:val="both"/>
      </w:pPr>
      <w:r>
        <w:rPr>
          <w:rFonts w:ascii="Times New Roman"/>
          <w:b w:val="false"/>
          <w:i w:val="false"/>
          <w:color w:val="000000"/>
          <w:sz w:val="28"/>
        </w:rPr>
        <w:t xml:space="preserve">
      61. Даярланған арнаулы көлік пен әуеайлақтық механизмдерді әуежай басшысының төрағалық етуімен комиссия тексереді және әуежай басшысы бекіткен арнаулы техниканы тексеру актісінің негізінде тиісті кезеңге жұмысқа жіберіледі. </w:t>
      </w:r>
    </w:p>
    <w:bookmarkEnd w:id="61"/>
    <w:bookmarkStart w:name="z63" w:id="62"/>
    <w:p>
      <w:pPr>
        <w:spacing w:after="0"/>
        <w:ind w:left="0"/>
        <w:jc w:val="both"/>
      </w:pPr>
      <w:r>
        <w:rPr>
          <w:rFonts w:ascii="Times New Roman"/>
          <w:b w:val="false"/>
          <w:i w:val="false"/>
          <w:color w:val="000000"/>
          <w:sz w:val="28"/>
        </w:rPr>
        <w:t xml:space="preserve">
      62. Жер бетіндегі қызметтер жұмысқа толық даярланған болып есептеледі, егер: </w:t>
      </w:r>
      <w:r>
        <w:br/>
      </w:r>
      <w:r>
        <w:rPr>
          <w:rFonts w:ascii="Times New Roman"/>
          <w:b w:val="false"/>
          <w:i w:val="false"/>
          <w:color w:val="000000"/>
          <w:sz w:val="28"/>
        </w:rPr>
        <w:t xml:space="preserve">
      ғимараттарды, құрылыстарды, объектілерге кіреберіс жолдарды, жылжымалы автозертханаларға арналған алаңдарды, электрмен жарық беретін жүйелерді, электр қондырғыларын, жылу-техникалық және сантехникалық жүйелерін, жабдықтар мен объектілерді, табиғат қорғау объектілері мен арнаулы көлікті даярлау жөніндегі жоспарланған іс-шаралар толық көлемде орындалса; </w:t>
      </w:r>
      <w:r>
        <w:br/>
      </w:r>
      <w:r>
        <w:rPr>
          <w:rFonts w:ascii="Times New Roman"/>
          <w:b w:val="false"/>
          <w:i w:val="false"/>
          <w:color w:val="000000"/>
          <w:sz w:val="28"/>
        </w:rPr>
        <w:t xml:space="preserve">
      әуеайлақ техникасының жөнделу коэффиценті, жүргізушілер құрамының жабдықталуы мен әуеайлақ бригадаларының қазандықтар кочегарлары және операторларымен жабдықталуы кемінде 90 пайыз болса; </w:t>
      </w:r>
      <w:r>
        <w:br/>
      </w:r>
      <w:r>
        <w:rPr>
          <w:rFonts w:ascii="Times New Roman"/>
          <w:b w:val="false"/>
          <w:i w:val="false"/>
          <w:color w:val="000000"/>
          <w:sz w:val="28"/>
        </w:rPr>
        <w:t xml:space="preserve">
      жергілікті әуе желілерінің тіркелген әуеайлақтары тексеріліп, жұмысқа жарамды деп танылса; </w:t>
      </w:r>
      <w:r>
        <w:br/>
      </w:r>
      <w:r>
        <w:rPr>
          <w:rFonts w:ascii="Times New Roman"/>
          <w:b w:val="false"/>
          <w:i w:val="false"/>
          <w:color w:val="000000"/>
          <w:sz w:val="28"/>
        </w:rPr>
        <w:t xml:space="preserve">
      мұздаққа қарсы күреске және қазандық-пеш отынына арналған химиялық реагенттердің қажетті қоры жасалса; </w:t>
      </w:r>
      <w:r>
        <w:br/>
      </w:r>
      <w:r>
        <w:rPr>
          <w:rFonts w:ascii="Times New Roman"/>
          <w:b w:val="false"/>
          <w:i w:val="false"/>
          <w:color w:val="000000"/>
          <w:sz w:val="28"/>
        </w:rPr>
        <w:t xml:space="preserve">
      арнаулы көлік кемінде 85 пайыз даярланса; </w:t>
      </w:r>
      <w:r>
        <w:br/>
      </w:r>
      <w:r>
        <w:rPr>
          <w:rFonts w:ascii="Times New Roman"/>
          <w:b w:val="false"/>
          <w:i w:val="false"/>
          <w:color w:val="000000"/>
          <w:sz w:val="28"/>
        </w:rPr>
        <w:t xml:space="preserve">
      ұшу алабындағы жұмысқа арналған машина радиоланып, шырақтардың сәулесімен жабдықталса. </w:t>
      </w:r>
    </w:p>
    <w:bookmarkEnd w:id="62"/>
    <w:bookmarkStart w:name="z64" w:id="63"/>
    <w:p>
      <w:pPr>
        <w:spacing w:after="0"/>
        <w:ind w:left="0"/>
        <w:jc w:val="both"/>
      </w:pPr>
      <w:r>
        <w:rPr>
          <w:rFonts w:ascii="Times New Roman"/>
          <w:b w:val="false"/>
          <w:i w:val="false"/>
          <w:color w:val="000000"/>
          <w:sz w:val="28"/>
        </w:rPr>
        <w:t xml:space="preserve">
      63. Жолаушыларды және қызметтік үй-жайларды, аэровокзалдарды, бортта тамақтандыру цехтарын, борт жолсеріктері қызметі мен жүк тасу қызметтерін даярлау тиісті кезең басталғанға дейін бір айдан кешіктірмей басталады және нұсқаулықтарға, ережелер мен нұсқауларға сәйкес келтіріледі. </w:t>
      </w:r>
    </w:p>
    <w:bookmarkEnd w:id="63"/>
    <w:bookmarkStart w:name="z65" w:id="64"/>
    <w:p>
      <w:pPr>
        <w:spacing w:after="0"/>
        <w:ind w:left="0"/>
        <w:jc w:val="both"/>
      </w:pPr>
      <w:r>
        <w:rPr>
          <w:rFonts w:ascii="Times New Roman"/>
          <w:b w:val="false"/>
          <w:i w:val="false"/>
          <w:color w:val="000000"/>
          <w:sz w:val="28"/>
        </w:rPr>
        <w:t xml:space="preserve">
      64. Тасымалдауды, борт жолсеріктері қызметін күзгі-қысқы, көктемгі-жазғы кезеңдегі жұмысқа ұйымдастыруды даярлаудың жоспары әзірленеді және авиакомпанияның (әуежайдың) басшысы бекітеді. </w:t>
      </w:r>
    </w:p>
    <w:bookmarkEnd w:id="64"/>
    <w:bookmarkStart w:name="z66" w:id="65"/>
    <w:p>
      <w:pPr>
        <w:spacing w:after="0"/>
        <w:ind w:left="0"/>
        <w:jc w:val="both"/>
      </w:pPr>
      <w:r>
        <w:rPr>
          <w:rFonts w:ascii="Times New Roman"/>
          <w:b w:val="false"/>
          <w:i w:val="false"/>
          <w:color w:val="000000"/>
          <w:sz w:val="28"/>
        </w:rPr>
        <w:t xml:space="preserve">
      65. Теориялық және практикалық сабақтар: </w:t>
      </w:r>
      <w:r>
        <w:br/>
      </w:r>
      <w:r>
        <w:rPr>
          <w:rFonts w:ascii="Times New Roman"/>
          <w:b w:val="false"/>
          <w:i w:val="false"/>
          <w:color w:val="000000"/>
          <w:sz w:val="28"/>
        </w:rPr>
        <w:t xml:space="preserve">
      1) күзгі-қысқы, көктемгі-жазғы кезеңдегі жұмыс ерекшеліктерін зерделеу және әуе кемелері кешіккен, жолаушылар үйме-жүйме болған жағдайда қызметтердің өзара әрекеттесуін пысықтау; </w:t>
      </w:r>
      <w:r>
        <w:br/>
      </w:r>
      <w:r>
        <w:rPr>
          <w:rFonts w:ascii="Times New Roman"/>
          <w:b w:val="false"/>
          <w:i w:val="false"/>
          <w:color w:val="000000"/>
          <w:sz w:val="28"/>
        </w:rPr>
        <w:t xml:space="preserve">
      2) қоймалардағы, әуе кемелеріндегі, бортта тамақтандыру цехтарындағы тиеу-түсіру жұмыстарын ұйымдастыру кезінде және аэровокзалдар мен әуе кемелерінің бортында жолаушыларға күтім жасау кезінде қауіпсіздік техникасын зерделеу; </w:t>
      </w:r>
      <w:r>
        <w:br/>
      </w:r>
      <w:r>
        <w:rPr>
          <w:rFonts w:ascii="Times New Roman"/>
          <w:b w:val="false"/>
          <w:i w:val="false"/>
          <w:color w:val="000000"/>
          <w:sz w:val="28"/>
        </w:rPr>
        <w:t xml:space="preserve">
      3) борттағы жолаушылардың және дәмханалық-кухнялық жабдықтарды пайдаланудың ерекшеліктерін, навигацияның тиісті кезеңіндегі тамақ өнімдері мен сусындарды тасымалдау, сақтау мен тарату мерзімдерінің өзгешеліктерін зерделеу; </w:t>
      </w:r>
      <w:r>
        <w:br/>
      </w:r>
      <w:r>
        <w:rPr>
          <w:rFonts w:ascii="Times New Roman"/>
          <w:b w:val="false"/>
          <w:i w:val="false"/>
          <w:color w:val="000000"/>
          <w:sz w:val="28"/>
        </w:rPr>
        <w:t xml:space="preserve">
      4) тасымалдауды ұйымдастыруды, жолаушылар мен жүк клиентурасына күтім жасауды, сондай-ақ әуеайлақтағы арнаулы көлік пен механикаландырылған құралдардың қозғалыс ережелерін реттейтін басшылыққа алатын құжаттарды зерделеу; </w:t>
      </w:r>
      <w:r>
        <w:br/>
      </w:r>
      <w:r>
        <w:rPr>
          <w:rFonts w:ascii="Times New Roman"/>
          <w:b w:val="false"/>
          <w:i w:val="false"/>
          <w:color w:val="000000"/>
          <w:sz w:val="28"/>
        </w:rPr>
        <w:t xml:space="preserve">
      5) өткен жылдардың тиісті кезеңінде тасымалдарды ұйымдастыру қызметі қызметкерлерінің кінәсінен болған жер бетіндегі әуе кемелерінің зақымдану жағдайларын зерделеу; </w:t>
      </w:r>
      <w:r>
        <w:br/>
      </w:r>
      <w:r>
        <w:rPr>
          <w:rFonts w:ascii="Times New Roman"/>
          <w:b w:val="false"/>
          <w:i w:val="false"/>
          <w:color w:val="000000"/>
          <w:sz w:val="28"/>
        </w:rPr>
        <w:t xml:space="preserve">
      6) жолаушылардың шағымдарын талдау нәтижелерін және оларды болдырмау жөніндегі шаралар нәтижелерін зерделеу, сондай-ақ оларға күтім жасаудың озық әдістерін зерделеу мақсаттарында ұйымдастырылып, жүргізіледі. </w:t>
      </w:r>
    </w:p>
    <w:bookmarkEnd w:id="65"/>
    <w:bookmarkStart w:name="z67" w:id="66"/>
    <w:p>
      <w:pPr>
        <w:spacing w:after="0"/>
        <w:ind w:left="0"/>
        <w:jc w:val="both"/>
      </w:pPr>
      <w:r>
        <w:rPr>
          <w:rFonts w:ascii="Times New Roman"/>
          <w:b w:val="false"/>
          <w:i w:val="false"/>
          <w:color w:val="000000"/>
          <w:sz w:val="28"/>
        </w:rPr>
        <w:t xml:space="preserve">
      66. Сабақтар аяқталған бойда сынақтар қабылданады және күзгі-қысқы, көктемгі-жазғы кезеңдегі жұмысқа тиісті түрде жіберу ресімделеді. </w:t>
      </w:r>
    </w:p>
    <w:bookmarkEnd w:id="66"/>
    <w:bookmarkStart w:name="z68" w:id="67"/>
    <w:p>
      <w:pPr>
        <w:spacing w:after="0"/>
        <w:ind w:left="0"/>
        <w:jc w:val="both"/>
      </w:pPr>
      <w:r>
        <w:rPr>
          <w:rFonts w:ascii="Times New Roman"/>
          <w:b w:val="false"/>
          <w:i w:val="false"/>
          <w:color w:val="000000"/>
          <w:sz w:val="28"/>
        </w:rPr>
        <w:t xml:space="preserve">
      67. Механикаландырылған құралдарға қолданылып жүрген нұсқаулықтарға сәйкес маусымдық күтім жасау жүргізіледі. </w:t>
      </w:r>
    </w:p>
    <w:bookmarkEnd w:id="67"/>
    <w:bookmarkStart w:name="z69" w:id="68"/>
    <w:p>
      <w:pPr>
        <w:spacing w:after="0"/>
        <w:ind w:left="0"/>
        <w:jc w:val="both"/>
      </w:pPr>
      <w:r>
        <w:rPr>
          <w:rFonts w:ascii="Times New Roman"/>
          <w:b w:val="false"/>
          <w:i w:val="false"/>
          <w:color w:val="000000"/>
          <w:sz w:val="28"/>
        </w:rPr>
        <w:t xml:space="preserve">
      68. Тасымалдауды ұйымдастыру қызметі, борт жолсеріктері қызметі, егер жоспарланған іс-шаралар толық көлемде орындалса, механикаландыру құралдары, үй-жайлар, жұмыс орындары мен мамандар даярланған болып, алдағы кезеңдегі жұмысты қамтамасыз етсе, жұмысқа даярланған болып есептеледі. </w:t>
      </w:r>
      <w:r>
        <w:br/>
      </w:r>
      <w:r>
        <w:rPr>
          <w:rFonts w:ascii="Times New Roman"/>
          <w:b w:val="false"/>
          <w:i w:val="false"/>
          <w:color w:val="000000"/>
          <w:sz w:val="28"/>
        </w:rPr>
        <w:t xml:space="preserve">
      Теориялық және практикалық сабақтар: </w:t>
      </w:r>
      <w:r>
        <w:br/>
      </w:r>
      <w:r>
        <w:rPr>
          <w:rFonts w:ascii="Times New Roman"/>
          <w:b w:val="false"/>
          <w:i w:val="false"/>
          <w:color w:val="000000"/>
          <w:sz w:val="28"/>
        </w:rPr>
        <w:t xml:space="preserve">
      1) күзгі-қысқы, көктемгі-жазғы кезеңдегі жұмыстар ерекшелігін зерделеуді; </w:t>
      </w:r>
      <w:r>
        <w:br/>
      </w:r>
      <w:r>
        <w:rPr>
          <w:rFonts w:ascii="Times New Roman"/>
          <w:b w:val="false"/>
          <w:i w:val="false"/>
          <w:color w:val="000000"/>
          <w:sz w:val="28"/>
        </w:rPr>
        <w:t xml:space="preserve">
      2) техникалық қауіпсіздікті зерделеуді; </w:t>
      </w:r>
      <w:r>
        <w:br/>
      </w:r>
      <w:r>
        <w:rPr>
          <w:rFonts w:ascii="Times New Roman"/>
          <w:b w:val="false"/>
          <w:i w:val="false"/>
          <w:color w:val="000000"/>
          <w:sz w:val="28"/>
        </w:rPr>
        <w:t xml:space="preserve">
      3) борттағы жолаушылардың және дәмханалық-кухнялық жабдықтарды пайдаланудың ерекшеліктерін, навигацияның тиісті кезеңіндегі тамақ өнімдері мен сусындарды тасымалдау, сақтау мен тарату мерзімдерінің өзгешеліктерін зерделеуді; </w:t>
      </w:r>
      <w:r>
        <w:br/>
      </w:r>
      <w:r>
        <w:rPr>
          <w:rFonts w:ascii="Times New Roman"/>
          <w:b w:val="false"/>
          <w:i w:val="false"/>
          <w:color w:val="000000"/>
          <w:sz w:val="28"/>
        </w:rPr>
        <w:t xml:space="preserve">
      4) тасымалдауды ұйымдастыруды, жолаушылар мен жүк клиентурасына күтім жасауды, сондай-ақ әуеайлақтағы арнаулы көлік пен механикаландырылған құралдардың қозғалыс ережелерін реттейтін басшылыққа алатын құжаттарды зерделеуді; </w:t>
      </w:r>
      <w:r>
        <w:br/>
      </w:r>
      <w:r>
        <w:rPr>
          <w:rFonts w:ascii="Times New Roman"/>
          <w:b w:val="false"/>
          <w:i w:val="false"/>
          <w:color w:val="000000"/>
          <w:sz w:val="28"/>
        </w:rPr>
        <w:t xml:space="preserve">
      5) мәжбүрлі қону кезіндегі экстремалдық жағдайда жолаушылар мен экипаж мүшелерінің аман қалуын қамтамасыз ету мақсатында өзара көмек көрсету мен дәрігерге дейін медициналық көмек көрсету бойынша практикалық пысықтауды қосады. </w:t>
      </w:r>
    </w:p>
    <w:bookmarkEnd w:id="68"/>
    <w:bookmarkStart w:name="z70" w:id="69"/>
    <w:p>
      <w:pPr>
        <w:spacing w:after="0"/>
        <w:ind w:left="0"/>
        <w:jc w:val="both"/>
      </w:pPr>
      <w:r>
        <w:rPr>
          <w:rFonts w:ascii="Times New Roman"/>
          <w:b w:val="false"/>
          <w:i w:val="false"/>
          <w:color w:val="000000"/>
          <w:sz w:val="28"/>
        </w:rPr>
        <w:t xml:space="preserve">
      69. Құрылыстарды, технологиялық жабдықтарды және бақылау-өлшеу құралдарына техникалық күтім жасау жүргізіледі. </w:t>
      </w:r>
    </w:p>
    <w:bookmarkEnd w:id="69"/>
    <w:bookmarkStart w:name="z71" w:id="70"/>
    <w:p>
      <w:pPr>
        <w:spacing w:after="0"/>
        <w:ind w:left="0"/>
        <w:jc w:val="both"/>
      </w:pPr>
      <w:r>
        <w:rPr>
          <w:rFonts w:ascii="Times New Roman"/>
          <w:b w:val="false"/>
          <w:i w:val="false"/>
          <w:color w:val="000000"/>
          <w:sz w:val="28"/>
        </w:rPr>
        <w:t xml:space="preserve">
      70. Алдағы кезеңде төгу-құю құрылғыларын, сүзгі құралдарын пайдалану ерекшеліктері және авиациялық жанар-жағармай материалдарын құю мен сапасына әуеайлақтық бақылау жүргізу жөніндегі сабақтар жүргізіледі. </w:t>
      </w:r>
    </w:p>
    <w:bookmarkEnd w:id="70"/>
    <w:bookmarkStart w:name="z72" w:id="71"/>
    <w:p>
      <w:pPr>
        <w:spacing w:after="0"/>
        <w:ind w:left="0"/>
        <w:jc w:val="both"/>
      </w:pPr>
      <w:r>
        <w:rPr>
          <w:rFonts w:ascii="Times New Roman"/>
          <w:b w:val="false"/>
          <w:i w:val="false"/>
          <w:color w:val="000000"/>
          <w:sz w:val="28"/>
        </w:rPr>
        <w:t xml:space="preserve">
      71. Авиациялық жанар-жағармай материалдарымен жедел нүктелерде қамтамасыз етуге авиациялық жанар-жағармай материалдарын сақтау, беру, тасымалдау және май құю құралдарын пайдалануға (актімен ресімдей отырып) қабылдап алғаннан кейін ғана, сондай-ақ авиациялық жанар-жағармай материалдарымен жұмыс істеу үшін кәсіпорын бойынша адамдарды тағайындау туралы бұйрық болғанда рұқсат етіледі. </w:t>
      </w:r>
    </w:p>
    <w:bookmarkEnd w:id="71"/>
    <w:bookmarkStart w:name="z73" w:id="72"/>
    <w:p>
      <w:pPr>
        <w:spacing w:after="0"/>
        <w:ind w:left="0"/>
        <w:jc w:val="both"/>
      </w:pPr>
      <w:r>
        <w:rPr>
          <w:rFonts w:ascii="Times New Roman"/>
          <w:b w:val="false"/>
          <w:i w:val="false"/>
          <w:color w:val="000000"/>
          <w:sz w:val="28"/>
        </w:rPr>
        <w:t xml:space="preserve">
      72. Дистильделген суды және оның сапасын бақылау құралын даярлау жүзеге асырылады. </w:t>
      </w:r>
    </w:p>
    <w:bookmarkEnd w:id="72"/>
    <w:bookmarkStart w:name="z74" w:id="73"/>
    <w:p>
      <w:pPr>
        <w:spacing w:after="0"/>
        <w:ind w:left="0"/>
        <w:jc w:val="both"/>
      </w:pPr>
      <w:r>
        <w:rPr>
          <w:rFonts w:ascii="Times New Roman"/>
          <w:b w:val="false"/>
          <w:i w:val="false"/>
          <w:color w:val="000000"/>
          <w:sz w:val="28"/>
        </w:rPr>
        <w:t xml:space="preserve">
      73. Күзгі-қысқы кезеңде жұмысқа даярлау кезінде сұйықтарды кристалдандыруға қарсы "Арктика", "Арктика-200" арнаулы сұйықтары жасалады, аталған сұйықтармен жұмыс істеуге жіберу ресімделеді, сыйымдылықтар мен шығыс бактарындағы арнаулы сұйықтардың сапасы бақыланады. </w:t>
      </w:r>
    </w:p>
    <w:bookmarkEnd w:id="73"/>
    <w:bookmarkStart w:name="z75" w:id="74"/>
    <w:p>
      <w:pPr>
        <w:spacing w:after="0"/>
        <w:ind w:left="0"/>
        <w:jc w:val="both"/>
      </w:pPr>
      <w:r>
        <w:rPr>
          <w:rFonts w:ascii="Times New Roman"/>
          <w:b w:val="false"/>
          <w:i w:val="false"/>
          <w:color w:val="000000"/>
          <w:sz w:val="28"/>
        </w:rPr>
        <w:t xml:space="preserve">
      74. Материалдық-техникалық жабдықтау бөліміне жанар-жағармай материалдары бөлімінің қызметкерлері үшін қажетті арнаулы киімнің қажетті мөлшеріне өтінім беріледі. </w:t>
      </w:r>
    </w:p>
    <w:bookmarkEnd w:id="74"/>
    <w:bookmarkStart w:name="z76" w:id="75"/>
    <w:p>
      <w:pPr>
        <w:spacing w:after="0"/>
        <w:ind w:left="0"/>
        <w:jc w:val="both"/>
      </w:pPr>
      <w:r>
        <w:rPr>
          <w:rFonts w:ascii="Times New Roman"/>
          <w:b w:val="false"/>
          <w:i w:val="false"/>
          <w:color w:val="000000"/>
          <w:sz w:val="28"/>
        </w:rPr>
        <w:t xml:space="preserve">
      75. Кестеге сәйкес резервуарларды, отын құятын ыдыстарды, автоцистерналарды, май құятын ыдыстарды, кристализацияға қарсы шығыс бактарының сұйығын тазарту жүзеге асырылады және өлшеу құралдарын тексеру жүргізіледі. </w:t>
      </w:r>
    </w:p>
    <w:bookmarkEnd w:id="75"/>
    <w:bookmarkStart w:name="z77" w:id="76"/>
    <w:p>
      <w:pPr>
        <w:spacing w:after="0"/>
        <w:ind w:left="0"/>
        <w:jc w:val="both"/>
      </w:pPr>
      <w:r>
        <w:rPr>
          <w:rFonts w:ascii="Times New Roman"/>
          <w:b w:val="false"/>
          <w:i w:val="false"/>
          <w:color w:val="000000"/>
          <w:sz w:val="28"/>
        </w:rPr>
        <w:t xml:space="preserve">
      76. Жанар-жағармай материалдарының қызметі, егер жанар-жағармай материалдары мен арнаулы сұйықтардың қажетті қоры жасалса, авиациялық жанар-жағармай материалдары құралдарын даярлауға қабылдау, сақтау, тасымалдау, сүзгілеу, құю және сапасын бақылау жөнінде прафилактикалық шаралар жүргізілсе, бекітілген технологиялық карталар, қызметтік нұсқаулықтар болса, мамандар даярлықтан, оқытудан өтіп, олардан сынақ қабылданған болса және олар өздеріне жүктелген функционалдық міндеттерді орындау жөнінде жеткілікті теориялық білімдерге, тәжірибе дағдыларға ие болса, алдағы кезеңдегі жұмысқа даярланған болып есептеледі. </w:t>
      </w:r>
    </w:p>
    <w:bookmarkEnd w:id="76"/>
    <w:bookmarkStart w:name="z78" w:id="77"/>
    <w:p>
      <w:pPr>
        <w:spacing w:after="0"/>
        <w:ind w:left="0"/>
        <w:jc w:val="both"/>
      </w:pPr>
      <w:r>
        <w:rPr>
          <w:rFonts w:ascii="Times New Roman"/>
          <w:b w:val="false"/>
          <w:i w:val="false"/>
          <w:color w:val="000000"/>
          <w:sz w:val="28"/>
        </w:rPr>
        <w:t xml:space="preserve">
      77. Экипаждардың, әуежай қызметтерінің, ұшу-қону жолағын, әуе кемесін бүркемелеу туралы бүркенішті хабарларға байланысты жанжалдар кезіндегі әрекеттер жөніндегі жоспарларының, нұсқаулықтарының болуы және тәжірибелік әрекеттері тексеріледі. </w:t>
      </w:r>
    </w:p>
    <w:bookmarkEnd w:id="77"/>
    <w:bookmarkStart w:name="z79" w:id="78"/>
    <w:p>
      <w:pPr>
        <w:spacing w:after="0"/>
        <w:ind w:left="0"/>
        <w:jc w:val="both"/>
      </w:pPr>
      <w:r>
        <w:rPr>
          <w:rFonts w:ascii="Times New Roman"/>
          <w:b w:val="false"/>
          <w:i w:val="false"/>
          <w:color w:val="000000"/>
          <w:sz w:val="28"/>
        </w:rPr>
        <w:t xml:space="preserve">
      78. Жолаушыларды тексеру пункттері, қол жүктері мен багаж, коммерциялық қоймалардағы жүктеріне тексерілу жүргізіледі. Жеке құраммен жабдықталу және арнайы техникамен жарақталу, тексеру сапасы жағдайының деңгейі. Халықаралық рейстерді бақылау жөніндегі шекара және кеден органдарымен өзара әрекеттерді ұйымдастыру. </w:t>
      </w:r>
    </w:p>
    <w:bookmarkEnd w:id="78"/>
    <w:bookmarkStart w:name="z80" w:id="79"/>
    <w:p>
      <w:pPr>
        <w:spacing w:after="0"/>
        <w:ind w:left="0"/>
        <w:jc w:val="both"/>
      </w:pPr>
      <w:r>
        <w:rPr>
          <w:rFonts w:ascii="Times New Roman"/>
          <w:b w:val="false"/>
          <w:i w:val="false"/>
          <w:color w:val="000000"/>
          <w:sz w:val="28"/>
        </w:rPr>
        <w:t xml:space="preserve">
      79. Ұшу-қону жолақтарының жай-күйі, әуеайлақтың периметрлік қоршауы, маңызды режимдік объектілер, күзетілетін объектілерге кірберіс жолдар тексеріледі. </w:t>
      </w:r>
    </w:p>
    <w:bookmarkEnd w:id="79"/>
    <w:bookmarkStart w:name="z81" w:id="80"/>
    <w:p>
      <w:pPr>
        <w:spacing w:after="0"/>
        <w:ind w:left="0"/>
        <w:jc w:val="both"/>
      </w:pPr>
      <w:r>
        <w:rPr>
          <w:rFonts w:ascii="Times New Roman"/>
          <w:b w:val="false"/>
          <w:i w:val="false"/>
          <w:color w:val="000000"/>
          <w:sz w:val="28"/>
        </w:rPr>
        <w:t xml:space="preserve">
      80. Объектілердегі күзет сигналы құралдарына маусымдық техникалық күтім жасау, радиобайланысы құралдары жұмысының тұрақтылығы және оларды пайдалануға даярлау ұйымдастырылады. </w:t>
      </w:r>
    </w:p>
    <w:bookmarkEnd w:id="80"/>
    <w:bookmarkStart w:name="z82" w:id="81"/>
    <w:p>
      <w:pPr>
        <w:spacing w:after="0"/>
        <w:ind w:left="0"/>
        <w:jc w:val="both"/>
      </w:pPr>
      <w:r>
        <w:rPr>
          <w:rFonts w:ascii="Times New Roman"/>
          <w:b w:val="false"/>
          <w:i w:val="false"/>
          <w:color w:val="000000"/>
          <w:sz w:val="28"/>
        </w:rPr>
        <w:t xml:space="preserve">
      81. Алдағы кезеңнің ерекшеліктерін ескере отырып, әуе кемесі мен объектілерді күзету, базалық әуежайларда ұшақ-моторлы паркінің болуы мен оны орналастыру ұйымдастырылады. Авиациялық қауіпсіздік қызметінің, қарауылдық күзет постыларын көшіріп-жайғастыру түзетіледі, авиациялық қауіпсіздік қызметі нарядтарының автопатрульдік маршруттары, постылардың даярлығы мен жарақтандырылуы нақтыланады. </w:t>
      </w:r>
    </w:p>
    <w:bookmarkEnd w:id="81"/>
    <w:bookmarkStart w:name="z83" w:id="82"/>
    <w:p>
      <w:pPr>
        <w:spacing w:after="0"/>
        <w:ind w:left="0"/>
        <w:jc w:val="both"/>
      </w:pPr>
      <w:r>
        <w:rPr>
          <w:rFonts w:ascii="Times New Roman"/>
          <w:b w:val="false"/>
          <w:i w:val="false"/>
          <w:color w:val="000000"/>
          <w:sz w:val="28"/>
        </w:rPr>
        <w:t xml:space="preserve">
      82. Авиациялық қызметтің қарауылдық үй-жайлары азаматтық авиация саласындағы нормативтік-құқықтық актілердің талаптарына сәйкестікке келтіріледі. </w:t>
      </w:r>
    </w:p>
    <w:bookmarkEnd w:id="82"/>
    <w:bookmarkStart w:name="z84" w:id="83"/>
    <w:p>
      <w:pPr>
        <w:spacing w:after="0"/>
        <w:ind w:left="0"/>
        <w:jc w:val="both"/>
      </w:pPr>
      <w:r>
        <w:rPr>
          <w:rFonts w:ascii="Times New Roman"/>
          <w:b w:val="false"/>
          <w:i w:val="false"/>
          <w:color w:val="000000"/>
          <w:sz w:val="28"/>
        </w:rPr>
        <w:t xml:space="preserve">
      83. Егер кәсіпорында жоспарланған іс-шаралар толық көлемде орындалса, алдағы кезеңде авиациялық қауіпсіздікті қамтамасыз ету жөнінде даярланған болып есептеледі. </w:t>
      </w:r>
    </w:p>
    <w:bookmarkEnd w:id="83"/>
    <w:bookmarkStart w:name="z85" w:id="84"/>
    <w:p>
      <w:pPr>
        <w:spacing w:after="0"/>
        <w:ind w:left="0"/>
        <w:jc w:val="both"/>
      </w:pPr>
      <w:r>
        <w:rPr>
          <w:rFonts w:ascii="Times New Roman"/>
          <w:b w:val="false"/>
          <w:i w:val="false"/>
          <w:color w:val="000000"/>
          <w:sz w:val="28"/>
        </w:rPr>
        <w:t xml:space="preserve">
      84. Ұшу құрамын, борт жолсеріктері мен апаттық-құтқару командалары топтарын аталған кезеңде іздеу және ұшуды апаттық-құтқаруды қамтамасыз ету жөніндегі міндеттерді орындауға даярлау жоспары әзірленеді, оны кәсіпорын басшысы бекітеді. Әрбір қызметке сабақтардың кестесі жасалады. </w:t>
      </w:r>
      <w:r>
        <w:br/>
      </w:r>
      <w:r>
        <w:rPr>
          <w:rFonts w:ascii="Times New Roman"/>
          <w:b w:val="false"/>
          <w:i w:val="false"/>
          <w:color w:val="000000"/>
          <w:sz w:val="28"/>
        </w:rPr>
        <w:t xml:space="preserve">
      Жоспарды жасау кезінде тәжірибелік пысықтауға және қиын-қыстау жағдайларда ең аз мерзімде әрекет ету жөніндегі дағдыларды бекітуге ерекше назар аударылады. </w:t>
      </w:r>
    </w:p>
    <w:bookmarkEnd w:id="84"/>
    <w:bookmarkStart w:name="z86" w:id="85"/>
    <w:p>
      <w:pPr>
        <w:spacing w:after="0"/>
        <w:ind w:left="0"/>
        <w:jc w:val="both"/>
      </w:pPr>
      <w:r>
        <w:rPr>
          <w:rFonts w:ascii="Times New Roman"/>
          <w:b w:val="false"/>
          <w:i w:val="false"/>
          <w:color w:val="000000"/>
          <w:sz w:val="28"/>
        </w:rPr>
        <w:t xml:space="preserve">
      85. Әуе кемелерінің іздеу экипаждарының іздеу және навигация аппаратурасын қолдану жөніндегі білімдері тексеріледі және қажет жағдайда, Іздеу экипаждарын даярлау бағдарламасының жаттығулары бойынша қосымша жаттығу (тренажерде немесе әуе кемесінде) беріледі. Апатқа ұшыраған әуе кемелерін іздеудің әдістері мен тәсілдері жөнінде сабақтар жүргізіледі. Әуе кемелерінің іздеу аппаратурасының жабдығы мен оларда апаттық радиостанцияларының болуы тексеріледі. </w:t>
      </w:r>
    </w:p>
    <w:bookmarkEnd w:id="85"/>
    <w:bookmarkStart w:name="z87" w:id="86"/>
    <w:p>
      <w:pPr>
        <w:spacing w:after="0"/>
        <w:ind w:left="0"/>
        <w:jc w:val="both"/>
      </w:pPr>
      <w:r>
        <w:rPr>
          <w:rFonts w:ascii="Times New Roman"/>
          <w:b w:val="false"/>
          <w:i w:val="false"/>
          <w:color w:val="000000"/>
          <w:sz w:val="28"/>
        </w:rPr>
        <w:t xml:space="preserve">
      86. Ұшу құрамымен және борт жолсеріктерімен борттық апаттық-құтқару құралдарын, апаттық радиостанцияларды қолдануды зерделеу және олармен жұмыс істеу тәртібі, пиротехникалық және жарықтысигналдық құралдарды пайдалану жөніндегі сабақтар жүргізіледі. </w:t>
      </w:r>
    </w:p>
    <w:bookmarkEnd w:id="86"/>
    <w:bookmarkStart w:name="z88" w:id="87"/>
    <w:p>
      <w:pPr>
        <w:spacing w:after="0"/>
        <w:ind w:left="0"/>
        <w:jc w:val="both"/>
      </w:pPr>
      <w:r>
        <w:rPr>
          <w:rFonts w:ascii="Times New Roman"/>
          <w:b w:val="false"/>
          <w:i w:val="false"/>
          <w:color w:val="000000"/>
          <w:sz w:val="28"/>
        </w:rPr>
        <w:t xml:space="preserve">
      87. Ұшу құрамымен және борт жолсеріктерімен әуеайлақтан тыс қонуға мәжбүр болған кезде жолаушылар мен экипаж мүшелерінің аман қалуын қамтамасыз ету мақсатында өзара көмек және дәрігерге дейінгі медициналық көмек көрсетудің тәжірибелік дағдыларын пысықтау жөнінде сабақтар жүргізіледі. </w:t>
      </w:r>
    </w:p>
    <w:bookmarkEnd w:id="87"/>
    <w:bookmarkStart w:name="z89" w:id="88"/>
    <w:p>
      <w:pPr>
        <w:spacing w:after="0"/>
        <w:ind w:left="0"/>
        <w:jc w:val="both"/>
      </w:pPr>
      <w:r>
        <w:rPr>
          <w:rFonts w:ascii="Times New Roman"/>
          <w:b w:val="false"/>
          <w:i w:val="false"/>
          <w:color w:val="000000"/>
          <w:sz w:val="28"/>
        </w:rPr>
        <w:t xml:space="preserve">
      88. Экипаждың әрбір мүшесі мен борт жолсеріктері жаттықтырғышта және әуе кемесінде апаттан шығатын жерлерді ашу тәртібін, апаттық кестемен әрекет еткен кездегі жұмыс жағдайында әуе кемесінен борт құрал-жабдықтарын эвакуацияға келтіру дағдыларын өз бетімен пысықтайды. </w:t>
      </w:r>
    </w:p>
    <w:bookmarkEnd w:id="88"/>
    <w:bookmarkStart w:name="z90" w:id="89"/>
    <w:p>
      <w:pPr>
        <w:spacing w:after="0"/>
        <w:ind w:left="0"/>
        <w:jc w:val="both"/>
      </w:pPr>
      <w:r>
        <w:rPr>
          <w:rFonts w:ascii="Times New Roman"/>
          <w:b w:val="false"/>
          <w:i w:val="false"/>
          <w:color w:val="000000"/>
          <w:sz w:val="28"/>
        </w:rPr>
        <w:t xml:space="preserve">
      89. Әрбір кезеңде кемінде екі рет әуежайдың апаттық-құтқару командаларымен іздеу және апаттық-құтқару жұмыстарын жүргізген кезде апаттық-құтқару командасының топтарын хабарландыру, жинау және әрекетке келтіру жөнінде жаттығулар өткізіледі, апаттық-құтқару командасының топтарында апаттық хабарландыру арнаулы аппаратурасының болуы және авиациялық оқиға болған жерден ақпарат өткізудің сызбасы тексеріледі. </w:t>
      </w:r>
    </w:p>
    <w:bookmarkEnd w:id="89"/>
    <w:bookmarkStart w:name="z91" w:id="90"/>
    <w:p>
      <w:pPr>
        <w:spacing w:after="0"/>
        <w:ind w:left="0"/>
        <w:jc w:val="both"/>
      </w:pPr>
      <w:r>
        <w:rPr>
          <w:rFonts w:ascii="Times New Roman"/>
          <w:b w:val="false"/>
          <w:i w:val="false"/>
          <w:color w:val="000000"/>
          <w:sz w:val="28"/>
        </w:rPr>
        <w:t xml:space="preserve">
      90. Техникалық білімдерді тексеру кезінде Апаттық іздестіру-құтқару жұмыстарын жүргізу ережесін білуге назар аударылады. </w:t>
      </w:r>
    </w:p>
    <w:bookmarkEnd w:id="90"/>
    <w:bookmarkStart w:name="z92" w:id="91"/>
    <w:p>
      <w:pPr>
        <w:spacing w:after="0"/>
        <w:ind w:left="0"/>
        <w:jc w:val="both"/>
      </w:pPr>
      <w:r>
        <w:rPr>
          <w:rFonts w:ascii="Times New Roman"/>
          <w:b w:val="false"/>
          <w:i w:val="false"/>
          <w:color w:val="000000"/>
          <w:sz w:val="28"/>
        </w:rPr>
        <w:t xml:space="preserve">
      91. Кәсіпорын қызметі, егер іздеу, апаттық-құтқару даярлығы жөніндегі жоспарланған шаралар толық көлемде орындалса, ұшу құрамы, борт жолсеріктері мен апаттық-құтқару командасының мүшелері теориялық білімдерден кейін жаттығулар өткізіп, практикада қажетті тәсілдер өткізіп, ол туралы тиісті жазба жүргізсе, алдағы кезеңде жұмысқа даярланған болып есептеледі. </w:t>
      </w:r>
    </w:p>
    <w:bookmarkEnd w:id="91"/>
    <w:bookmarkStart w:name="z93" w:id="92"/>
    <w:p>
      <w:pPr>
        <w:spacing w:after="0"/>
        <w:ind w:left="0"/>
        <w:jc w:val="both"/>
      </w:pPr>
      <w:r>
        <w:rPr>
          <w:rFonts w:ascii="Times New Roman"/>
          <w:b w:val="false"/>
          <w:i w:val="false"/>
          <w:color w:val="000000"/>
          <w:sz w:val="28"/>
        </w:rPr>
        <w:t xml:space="preserve">
      92. Әуежай қызметін аталған кезеңде жұмысқа даярлаудың жоспары әзірленіп, оны әуежай бастығы бекітеді. </w:t>
      </w:r>
    </w:p>
    <w:bookmarkEnd w:id="92"/>
    <w:bookmarkStart w:name="z94" w:id="93"/>
    <w:p>
      <w:pPr>
        <w:spacing w:after="0"/>
        <w:ind w:left="0"/>
        <w:jc w:val="both"/>
      </w:pPr>
      <w:r>
        <w:rPr>
          <w:rFonts w:ascii="Times New Roman"/>
          <w:b w:val="false"/>
          <w:i w:val="false"/>
          <w:color w:val="000000"/>
          <w:sz w:val="28"/>
        </w:rPr>
        <w:t xml:space="preserve">
      93. Өртке қарсы техникалық комиссиялар объектілерді талаптар көлемінде тексеру жүргізеді. Анықталған кемшіліктер дереу жойылады. </w:t>
      </w:r>
    </w:p>
    <w:bookmarkEnd w:id="93"/>
    <w:bookmarkStart w:name="z95" w:id="94"/>
    <w:p>
      <w:pPr>
        <w:spacing w:after="0"/>
        <w:ind w:left="0"/>
        <w:jc w:val="both"/>
      </w:pPr>
      <w:r>
        <w:rPr>
          <w:rFonts w:ascii="Times New Roman"/>
          <w:b w:val="false"/>
          <w:i w:val="false"/>
          <w:color w:val="000000"/>
          <w:sz w:val="28"/>
        </w:rPr>
        <w:t xml:space="preserve">
      94. Алдағы кезеңдегі өрт қауіпсіздігінің ерекшеліктері бойынша қызметтерде сабақтар және әуежай қызметкерлерімен екінші мәрте өртке қарсы инструктаждар өткізіледі. </w:t>
      </w:r>
    </w:p>
    <w:bookmarkEnd w:id="94"/>
    <w:bookmarkStart w:name="z96" w:id="95"/>
    <w:p>
      <w:pPr>
        <w:spacing w:after="0"/>
        <w:ind w:left="0"/>
        <w:jc w:val="both"/>
      </w:pPr>
      <w:r>
        <w:rPr>
          <w:rFonts w:ascii="Times New Roman"/>
          <w:b w:val="false"/>
          <w:i w:val="false"/>
          <w:color w:val="000000"/>
          <w:sz w:val="28"/>
        </w:rPr>
        <w:t xml:space="preserve">
      95. Әрбір кезеңде кемінде бір рет жедел жоспарлар және өрт сөндіру кәртішкелері ойналады. </w:t>
      </w:r>
    </w:p>
    <w:bookmarkEnd w:id="95"/>
    <w:bookmarkStart w:name="z97" w:id="96"/>
    <w:p>
      <w:pPr>
        <w:spacing w:after="0"/>
        <w:ind w:left="0"/>
        <w:jc w:val="both"/>
      </w:pPr>
      <w:r>
        <w:rPr>
          <w:rFonts w:ascii="Times New Roman"/>
          <w:b w:val="false"/>
          <w:i w:val="false"/>
          <w:color w:val="000000"/>
          <w:sz w:val="28"/>
        </w:rPr>
        <w:t xml:space="preserve">
      96. Өртке қарсы техникаға маусымдық күтім жасау, жүйелердің өртке қарсы жабдықтарын және техникалық күтім жасау мен өртке қарсы автоматиканы орнату сынағы жүргізіледі. </w:t>
      </w:r>
    </w:p>
    <w:bookmarkEnd w:id="96"/>
    <w:bookmarkStart w:name="z98" w:id="97"/>
    <w:p>
      <w:pPr>
        <w:spacing w:after="0"/>
        <w:ind w:left="0"/>
        <w:jc w:val="both"/>
      </w:pPr>
      <w:r>
        <w:rPr>
          <w:rFonts w:ascii="Times New Roman"/>
          <w:b w:val="false"/>
          <w:i w:val="false"/>
          <w:color w:val="000000"/>
          <w:sz w:val="28"/>
        </w:rPr>
        <w:t xml:space="preserve">
      97. Әуе кемелерінде әрбір кезеңнің ерекшеліктері ескеріле отырып, өрт сөндірудің өртке қарсы атқыштарының даярлығы бойынша нормативтер пысықталады. </w:t>
      </w:r>
    </w:p>
    <w:bookmarkEnd w:id="97"/>
    <w:bookmarkStart w:name="z99" w:id="98"/>
    <w:p>
      <w:pPr>
        <w:spacing w:after="0"/>
        <w:ind w:left="0"/>
        <w:jc w:val="both"/>
      </w:pPr>
      <w:r>
        <w:rPr>
          <w:rFonts w:ascii="Times New Roman"/>
          <w:b w:val="false"/>
          <w:i w:val="false"/>
          <w:color w:val="000000"/>
          <w:sz w:val="28"/>
        </w:rPr>
        <w:t xml:space="preserve">
      98. Су қоры, көбіктендіргіштер және басқа да өрт сөндіру құралдары толықтырылады. </w:t>
      </w:r>
    </w:p>
    <w:bookmarkEnd w:id="98"/>
    <w:bookmarkStart w:name="z100" w:id="99"/>
    <w:p>
      <w:pPr>
        <w:spacing w:after="0"/>
        <w:ind w:left="0"/>
        <w:jc w:val="both"/>
      </w:pPr>
      <w:r>
        <w:rPr>
          <w:rFonts w:ascii="Times New Roman"/>
          <w:b w:val="false"/>
          <w:i w:val="false"/>
          <w:color w:val="000000"/>
          <w:sz w:val="28"/>
        </w:rPr>
        <w:t xml:space="preserve">
      99. Күзгі-қысқы кезеңге қарай қосымша: қыздырылатын үй-жайларда өртке қарсы техниканы және өртке қарсы жабдықтарды орналастыру қамтамасыз етіледі. </w:t>
      </w:r>
    </w:p>
    <w:bookmarkEnd w:id="99"/>
    <w:bookmarkStart w:name="z101" w:id="100"/>
    <w:p>
      <w:pPr>
        <w:spacing w:after="0"/>
        <w:ind w:left="0"/>
        <w:jc w:val="both"/>
      </w:pPr>
      <w:r>
        <w:rPr>
          <w:rFonts w:ascii="Times New Roman"/>
          <w:b w:val="false"/>
          <w:i w:val="false"/>
          <w:color w:val="000000"/>
          <w:sz w:val="28"/>
        </w:rPr>
        <w:t xml:space="preserve">
      100. Көктемгі-жазғы мерзімге қарай қосымша: қар ерігеннен кейін аумақ жанғыш материалдардан тазартылады, жанар-жағармай материалдары қоймасынан, әуе кемелері тұратын жерлерден, радиотехникалық жабдықтар мен байланыстарды пайдалану объектілері мен оған жапсарлас жатқан жерлерден шөп жинап алынады. </w:t>
      </w:r>
    </w:p>
    <w:bookmarkEnd w:id="100"/>
    <w:bookmarkStart w:name="z102" w:id="101"/>
    <w:p>
      <w:pPr>
        <w:spacing w:after="0"/>
        <w:ind w:left="0"/>
        <w:jc w:val="both"/>
      </w:pPr>
      <w:r>
        <w:rPr>
          <w:rFonts w:ascii="Times New Roman"/>
          <w:b w:val="false"/>
          <w:i w:val="false"/>
          <w:color w:val="000000"/>
          <w:sz w:val="28"/>
        </w:rPr>
        <w:t xml:space="preserve">
      101. Күзгі-қысқы, көктемгі-жазғы кезеңде жұмысқа материалдық-техникалық жабдықтау қызметін даярлау үшін жоспар әзірленеді, оны азаматтық авиация субъектісінің басшысы бекітеді. </w:t>
      </w:r>
    </w:p>
    <w:bookmarkEnd w:id="101"/>
    <w:bookmarkStart w:name="z103" w:id="102"/>
    <w:p>
      <w:pPr>
        <w:spacing w:after="0"/>
        <w:ind w:left="0"/>
        <w:jc w:val="both"/>
      </w:pPr>
      <w:r>
        <w:rPr>
          <w:rFonts w:ascii="Times New Roman"/>
          <w:b w:val="false"/>
          <w:i w:val="false"/>
          <w:color w:val="000000"/>
          <w:sz w:val="28"/>
        </w:rPr>
        <w:t xml:space="preserve">
      102. Жоспарда мынадай жұмыстардың орындалуын қарастыру қажет: </w:t>
      </w:r>
      <w:r>
        <w:br/>
      </w:r>
      <w:r>
        <w:rPr>
          <w:rFonts w:ascii="Times New Roman"/>
          <w:b w:val="false"/>
          <w:i w:val="false"/>
          <w:color w:val="000000"/>
          <w:sz w:val="28"/>
        </w:rPr>
        <w:t xml:space="preserve">
      1) күзгі-қысқы, көктемгі-жазғы кезеңде жұмысқа даярлау мәселелері жөніндегі қызмет қызметкерлерімен арнаулы сабақтар жүргізу; </w:t>
      </w:r>
      <w:r>
        <w:br/>
      </w:r>
      <w:r>
        <w:rPr>
          <w:rFonts w:ascii="Times New Roman"/>
          <w:b w:val="false"/>
          <w:i w:val="false"/>
          <w:color w:val="000000"/>
          <w:sz w:val="28"/>
        </w:rPr>
        <w:t xml:space="preserve">
      2) қоймалар мен қызметтік үй-жайларды даярлау, оларды жылыту, жарықтандыру және қоршау, қоймалардың аумақтарын тәртіпке келтіру жөніндегі жоспарлы жұмыстарды орындау; </w:t>
      </w:r>
      <w:r>
        <w:br/>
      </w:r>
      <w:r>
        <w:rPr>
          <w:rFonts w:ascii="Times New Roman"/>
          <w:b w:val="false"/>
          <w:i w:val="false"/>
          <w:color w:val="000000"/>
          <w:sz w:val="28"/>
        </w:rPr>
        <w:t xml:space="preserve">
      3) қойманы механикаландыру құралдарын даярлау; </w:t>
      </w:r>
      <w:r>
        <w:br/>
      </w:r>
      <w:r>
        <w:rPr>
          <w:rFonts w:ascii="Times New Roman"/>
          <w:b w:val="false"/>
          <w:i w:val="false"/>
          <w:color w:val="000000"/>
          <w:sz w:val="28"/>
        </w:rPr>
        <w:t xml:space="preserve">
      4) қоймалардың және аумақтардың өртке қарсы жабдықтарын даярлауды, басталған кезеңнің талаптарына сәйкес өрт сөндіру құралдарын иелену мен ауыстыру; </w:t>
      </w:r>
      <w:r>
        <w:br/>
      </w:r>
      <w:r>
        <w:rPr>
          <w:rFonts w:ascii="Times New Roman"/>
          <w:b w:val="false"/>
          <w:i w:val="false"/>
          <w:color w:val="000000"/>
          <w:sz w:val="28"/>
        </w:rPr>
        <w:t xml:space="preserve">
      5) осы кезеңде приборларды, агрегаттар мен жабдықтарды сақтаудың тиісті температуралық режимін қамтамасыз ету; </w:t>
      </w:r>
      <w:r>
        <w:br/>
      </w:r>
      <w:r>
        <w:rPr>
          <w:rFonts w:ascii="Times New Roman"/>
          <w:b w:val="false"/>
          <w:i w:val="false"/>
          <w:color w:val="000000"/>
          <w:sz w:val="28"/>
        </w:rPr>
        <w:t xml:space="preserve">
      6) қосалқы бөлшектер мен агрегаттардың азайтылмайтын қорларын қамтамасыз етуді және басталған кезеңді ескере отырып олардың тізбесіне қажетті түзетулер жүргізу; </w:t>
      </w:r>
      <w:r>
        <w:br/>
      </w:r>
      <w:r>
        <w:rPr>
          <w:rFonts w:ascii="Times New Roman"/>
          <w:b w:val="false"/>
          <w:i w:val="false"/>
          <w:color w:val="000000"/>
          <w:sz w:val="28"/>
        </w:rPr>
        <w:t xml:space="preserve">
      7) авиакомпания, әуежай, азаматтық авиация субъектісін оларды тиісті кезеңде жұмысқа дер кезінде даярлау үшін қажетті мүлікпен қамтамасыз етуді көздеу. </w:t>
      </w:r>
    </w:p>
    <w:bookmarkEnd w:id="102"/>
    <w:bookmarkStart w:name="z104" w:id="103"/>
    <w:p>
      <w:pPr>
        <w:spacing w:after="0"/>
        <w:ind w:left="0"/>
        <w:jc w:val="both"/>
      </w:pPr>
      <w:r>
        <w:rPr>
          <w:rFonts w:ascii="Times New Roman"/>
          <w:b w:val="false"/>
          <w:i w:val="false"/>
          <w:color w:val="000000"/>
          <w:sz w:val="28"/>
        </w:rPr>
        <w:t xml:space="preserve">
      103. Материалдық-техникалық жабдықтау қызметі, егер даярлық жөніндегі шаралар жоспары толық көлемде орындалса, күзгі-қысқы, көктемгі-жазғы кезеңде жұмысқа даярланған болып есептеледі. </w:t>
      </w:r>
    </w:p>
    <w:bookmarkEnd w:id="103"/>
    <w:bookmarkStart w:name="z105" w:id="104"/>
    <w:p>
      <w:pPr>
        <w:spacing w:after="0"/>
        <w:ind w:left="0"/>
        <w:jc w:val="both"/>
      </w:pPr>
      <w:r>
        <w:rPr>
          <w:rFonts w:ascii="Times New Roman"/>
          <w:b w:val="false"/>
          <w:i w:val="false"/>
          <w:color w:val="000000"/>
          <w:sz w:val="28"/>
        </w:rPr>
        <w:t xml:space="preserve">
      104. "Казаэронавигация" мемлекеттік кәсіпорын басшысының бұйрығына сәйкес "Казаэронавигация" мемлекеттік кәсіпорынның аймақтық өкілдіктерінде күзгі-қысқы, көктемгі-жазғы кезең жұмысына даярлық жоспары әзірленеді және "Казаэронавигация" мемлекеттік кәсіпорынның аймақтық бастықтары мен радиотехникалық жабдықтар мен байланысты пайдалану базалары басшысының бекітілуіне ұсынылады. </w:t>
      </w:r>
    </w:p>
    <w:bookmarkEnd w:id="104"/>
    <w:bookmarkStart w:name="z106" w:id="105"/>
    <w:p>
      <w:pPr>
        <w:spacing w:after="0"/>
        <w:ind w:left="0"/>
        <w:jc w:val="both"/>
      </w:pPr>
      <w:r>
        <w:rPr>
          <w:rFonts w:ascii="Times New Roman"/>
          <w:b w:val="false"/>
          <w:i w:val="false"/>
          <w:color w:val="000000"/>
          <w:sz w:val="28"/>
        </w:rPr>
        <w:t xml:space="preserve">
      105. Даярлық жоспары соңғы үш жыл ішіндегі әуе қозғалысына қызмет көрсету кезіндегі ұшу қауіпсіздігін, өткен жылдар тәжірибесін және әуе қозғалысын ұйымдастыру кезіндегі жіберілген қателіктерді ескере отырып, әуе қозғалысын ұйымдастыруды жақсарту жөніндегі мәселелерді талдау негізінде әзірленеді. </w:t>
      </w:r>
    </w:p>
    <w:bookmarkEnd w:id="105"/>
    <w:bookmarkStart w:name="z107" w:id="106"/>
    <w:p>
      <w:pPr>
        <w:spacing w:after="0"/>
        <w:ind w:left="0"/>
        <w:jc w:val="both"/>
      </w:pPr>
      <w:r>
        <w:rPr>
          <w:rFonts w:ascii="Times New Roman"/>
          <w:b w:val="false"/>
          <w:i w:val="false"/>
          <w:color w:val="000000"/>
          <w:sz w:val="28"/>
        </w:rPr>
        <w:t xml:space="preserve">
      106. Даярлық процесінде әуе қозғалысын ұйымдастырудың мамандары "Казаэронавигация" мемлекеттік кәсіпорын басшысының жоспарына сәйкес тиісті қызметтер мамандарымен бірге ұшуды қамтамасыз етудің әр алуан түрлерінің жай-күйін тексеруге қатысады. </w:t>
      </w:r>
      <w:r>
        <w:br/>
      </w:r>
      <w:r>
        <w:rPr>
          <w:rFonts w:ascii="Times New Roman"/>
          <w:b w:val="false"/>
          <w:i w:val="false"/>
          <w:color w:val="000000"/>
          <w:sz w:val="28"/>
        </w:rPr>
        <w:t xml:space="preserve">
      Диспетчерлердің тиісті қызметтік нұсқаулықтары, сондай-ақ жұмыс орындары жабдықталуының, әуе қозғалысын ұйымдастырудың үлгі құжаттамасына және ұшуды жүргізу жөніндегі нұсқаулыққа сәйкестігі тексеріледі. </w:t>
      </w:r>
    </w:p>
    <w:bookmarkEnd w:id="106"/>
    <w:bookmarkStart w:name="z108" w:id="107"/>
    <w:p>
      <w:pPr>
        <w:spacing w:after="0"/>
        <w:ind w:left="0"/>
        <w:jc w:val="both"/>
      </w:pPr>
      <w:r>
        <w:rPr>
          <w:rFonts w:ascii="Times New Roman"/>
          <w:b w:val="false"/>
          <w:i w:val="false"/>
          <w:color w:val="000000"/>
          <w:sz w:val="28"/>
        </w:rPr>
        <w:t xml:space="preserve">
      107. Даярлық барысында теориялық және тәжірибелік сабақтар ұйымдастырылады, олар: </w:t>
      </w:r>
      <w:r>
        <w:br/>
      </w:r>
      <w:r>
        <w:rPr>
          <w:rFonts w:ascii="Times New Roman"/>
          <w:b w:val="false"/>
          <w:i w:val="false"/>
          <w:color w:val="000000"/>
          <w:sz w:val="28"/>
        </w:rPr>
        <w:t xml:space="preserve">
      1) жергілікті климат ерекшеліктерін және ұшу үшін қауіпті алда тұрған метео құбылыстардың мүмкін болатын сипатын зерделеу; </w:t>
      </w:r>
      <w:r>
        <w:br/>
      </w:r>
      <w:r>
        <w:rPr>
          <w:rFonts w:ascii="Times New Roman"/>
          <w:b w:val="false"/>
          <w:i w:val="false"/>
          <w:color w:val="000000"/>
          <w:sz w:val="28"/>
        </w:rPr>
        <w:t xml:space="preserve">
      2) алдағы 3 жыл ішіндегі тиісті кезеңдерде диспетчерлердің кінәсінен жіберілген әуе кемелерінің ұшуда қауіпті жақындасуын және жердегі әуе кемелерінің бүлінуін қоса алғанда, әуе қозғалысын ұйымдастыру кезіндегі авиациялық оқиғалар мен жанжалдарды зерделеу; </w:t>
      </w:r>
      <w:r>
        <w:br/>
      </w:r>
      <w:r>
        <w:rPr>
          <w:rFonts w:ascii="Times New Roman"/>
          <w:b w:val="false"/>
          <w:i w:val="false"/>
          <w:color w:val="000000"/>
          <w:sz w:val="28"/>
        </w:rPr>
        <w:t xml:space="preserve">
      3) жұмыс технологиясында көзделген әуе қозғалысын ұйымдастыру жөніндегі ұшу басшыларының тәжірибелік жұмысын және жұмыс орындарындағы диспетчерлердің дағдыларын тексеру мақсаттарында жүргізіледі. </w:t>
      </w:r>
    </w:p>
    <w:bookmarkEnd w:id="107"/>
    <w:bookmarkStart w:name="z109" w:id="108"/>
    <w:p>
      <w:pPr>
        <w:spacing w:after="0"/>
        <w:ind w:left="0"/>
        <w:jc w:val="both"/>
      </w:pPr>
      <w:r>
        <w:rPr>
          <w:rFonts w:ascii="Times New Roman"/>
          <w:b w:val="false"/>
          <w:i w:val="false"/>
          <w:color w:val="000000"/>
          <w:sz w:val="28"/>
        </w:rPr>
        <w:t xml:space="preserve">
      108. Сабақтарды өткізу кезінде (айына кемінде 8 сағат көлемінде) ұшу басшыларының және диспетчерлік құрамның әуе қозғалысын ұйымдастыру жөніндегі негізгі жетекші құжаттарды білуі, сондай-ақ диспетчерлердің кінәсінен болған авиациялық оқиғалар мен жанжалдардың себептері, олардың алдын алу жөніндегі шаралар тексеріледі. </w:t>
      </w:r>
    </w:p>
    <w:bookmarkEnd w:id="108"/>
    <w:bookmarkStart w:name="z110" w:id="109"/>
    <w:p>
      <w:pPr>
        <w:spacing w:after="0"/>
        <w:ind w:left="0"/>
        <w:jc w:val="both"/>
      </w:pPr>
      <w:r>
        <w:rPr>
          <w:rFonts w:ascii="Times New Roman"/>
          <w:b w:val="false"/>
          <w:i w:val="false"/>
          <w:color w:val="000000"/>
          <w:sz w:val="28"/>
        </w:rPr>
        <w:t xml:space="preserve">
      109. Әуе қозғалысын ұйымдастырудың және алдағы кезеңдегі ұшуды қамтамасыз етудің жергілікті ерекшеліктерін зерделеу мақсатында қозғалыс қызметтерінің және олармен ұшуды қамтамасыз ету кезінде өзара әрекеттестікте болатын басқа да қызметтердің тиісті мамандарын тарта отырып, қозғалыс қызметі мамандарының техникалық конференциясы өткізіледі. </w:t>
      </w:r>
    </w:p>
    <w:bookmarkEnd w:id="109"/>
    <w:bookmarkStart w:name="z111" w:id="110"/>
    <w:p>
      <w:pPr>
        <w:spacing w:after="0"/>
        <w:ind w:left="0"/>
        <w:jc w:val="both"/>
      </w:pPr>
      <w:r>
        <w:rPr>
          <w:rFonts w:ascii="Times New Roman"/>
          <w:b w:val="false"/>
          <w:i w:val="false"/>
          <w:color w:val="000000"/>
          <w:sz w:val="28"/>
        </w:rPr>
        <w:t xml:space="preserve">
      110. Қозғалыс қызметі, егер қозғалыс қызметінің кемінде 90 пайыз диспетчерлік құрамы толық көлемде жетекші құжаттардың талаптарын білсе және жұмыс орнында "жақсыдан" кем емес бағаланған жұмыстың практикалық дағдылары болса, диспетчерлік пункттер, жабдықтар, құжаттар мен анықтама материал қолданылатын талаптарға сай келсе, алдағы кезеңдегі жұмысқа даярланған болып саналады. </w:t>
      </w:r>
    </w:p>
    <w:bookmarkEnd w:id="110"/>
    <w:bookmarkStart w:name="z112" w:id="111"/>
    <w:p>
      <w:pPr>
        <w:spacing w:after="0"/>
        <w:ind w:left="0"/>
        <w:jc w:val="both"/>
      </w:pPr>
      <w:r>
        <w:rPr>
          <w:rFonts w:ascii="Times New Roman"/>
          <w:b w:val="false"/>
          <w:i w:val="false"/>
          <w:color w:val="000000"/>
          <w:sz w:val="28"/>
        </w:rPr>
        <w:t xml:space="preserve">
      111. Радиотехникалық жабдықтарды пайдалану мен байланыстар қызметін күзгі-қысқы, көктемгі-жазғы кезеңдегі жұмысқа даярлау радиотехникалық жабдықтарды пайдалану және кәсіпорын байланыстары базаларының жоспары бойынша жүргізіледі. </w:t>
      </w:r>
    </w:p>
    <w:bookmarkEnd w:id="111"/>
    <w:bookmarkStart w:name="z113" w:id="112"/>
    <w:p>
      <w:pPr>
        <w:spacing w:after="0"/>
        <w:ind w:left="0"/>
        <w:jc w:val="both"/>
      </w:pPr>
      <w:r>
        <w:rPr>
          <w:rFonts w:ascii="Times New Roman"/>
          <w:b w:val="false"/>
          <w:i w:val="false"/>
          <w:color w:val="000000"/>
          <w:sz w:val="28"/>
        </w:rPr>
        <w:t xml:space="preserve">
      112. Жоспарға енгізілетін жұмыстың негізгі бағыттары: </w:t>
      </w:r>
      <w:r>
        <w:br/>
      </w:r>
      <w:r>
        <w:rPr>
          <w:rFonts w:ascii="Times New Roman"/>
          <w:b w:val="false"/>
          <w:i w:val="false"/>
          <w:color w:val="000000"/>
          <w:sz w:val="28"/>
        </w:rPr>
        <w:t xml:space="preserve">
      1) тиісті кезеңдегі және апаттық жағдайлардағы жұмыстың және радиотехникалық жабдықтар мен байланыстың ерекшеліктерін ескере отырып, қызмет персоналын (базасын) даярлау (оқыту, жаттықтыру); </w:t>
      </w:r>
      <w:r>
        <w:br/>
      </w:r>
      <w:r>
        <w:rPr>
          <w:rFonts w:ascii="Times New Roman"/>
          <w:b w:val="false"/>
          <w:i w:val="false"/>
          <w:color w:val="000000"/>
          <w:sz w:val="28"/>
        </w:rPr>
        <w:t xml:space="preserve">
      2) техникалық жай-күйін тексеру, қолданылып жүрген нормаларға (талаптарға) сәйкес келуін және қажет жағдайда, объектілерді, оларға кіреберіс жолдарды, ғимараттарды, құрылыстарды, антенналық-фидерлік құрылғыларды, желілік-кабельдік құрылыстарды, электр желілерін, объектілерді электрмен жабдықтаудың негізгі және резервтік көздерін, жылу беретін құрылғыларын, өрт сөндіретін, еңбек қорғау құралдарын жөндеуді тексеру; </w:t>
      </w:r>
      <w:r>
        <w:br/>
      </w:r>
      <w:r>
        <w:rPr>
          <w:rFonts w:ascii="Times New Roman"/>
          <w:b w:val="false"/>
          <w:i w:val="false"/>
          <w:color w:val="000000"/>
          <w:sz w:val="28"/>
        </w:rPr>
        <w:t xml:space="preserve">
      3) объектілерді босалқы жабдықтармен және приборлармен, жанар-жағармай материалдарымен және басқа да шығыс мүліктерімен қамтамасыз ету. </w:t>
      </w:r>
    </w:p>
    <w:bookmarkEnd w:id="112"/>
    <w:bookmarkStart w:name="z114" w:id="113"/>
    <w:p>
      <w:pPr>
        <w:spacing w:after="0"/>
        <w:ind w:left="0"/>
        <w:jc w:val="both"/>
      </w:pPr>
      <w:r>
        <w:rPr>
          <w:rFonts w:ascii="Times New Roman"/>
          <w:b w:val="false"/>
          <w:i w:val="false"/>
          <w:color w:val="000000"/>
          <w:sz w:val="28"/>
        </w:rPr>
        <w:t xml:space="preserve">
      113. Жұмыстың тиісті кезеңі басталудан бір ай бұрын радиотехникалық жабдықтары мен байланысты пайдалану бөлімі кәсіпорынның радиотехникалық жабдықтары мен байланысты пайдалану базасын даярлау жоспарына енгізу үшін ұсыныстарды әзірлейді. </w:t>
      </w:r>
    </w:p>
    <w:bookmarkEnd w:id="113"/>
    <w:bookmarkStart w:name="z115" w:id="114"/>
    <w:p>
      <w:pPr>
        <w:spacing w:after="0"/>
        <w:ind w:left="0"/>
        <w:jc w:val="both"/>
      </w:pPr>
      <w:r>
        <w:rPr>
          <w:rFonts w:ascii="Times New Roman"/>
          <w:b w:val="false"/>
          <w:i w:val="false"/>
          <w:color w:val="000000"/>
          <w:sz w:val="28"/>
        </w:rPr>
        <w:t xml:space="preserve">
      114. Радиотехникалық жабдықтары мен байланысты пайдалану қызметі (базасы), егер жоспарланған іс-шаралардың бәрі орындалған және ұшуды радиотехникалық қамтамасыз ету жөнінде шектеулер жоқ болса, тиісті кезеңге жұмысқа даярланған болып есептеледі. </w:t>
      </w:r>
    </w:p>
    <w:bookmarkEnd w:id="114"/>
    <w:bookmarkStart w:name="z116" w:id="115"/>
    <w:p>
      <w:pPr>
        <w:spacing w:after="0"/>
        <w:ind w:left="0"/>
        <w:jc w:val="left"/>
      </w:pPr>
      <w:r>
        <w:rPr>
          <w:rFonts w:ascii="Times New Roman"/>
          <w:b/>
          <w:i w:val="false"/>
          <w:color w:val="000000"/>
        </w:rPr>
        <w:t xml:space="preserve"> 
  4-тарау. Даярлық барысын және алдағы кезеңдегі жұмысқа </w:t>
      </w:r>
      <w:r>
        <w:br/>
      </w:r>
      <w:r>
        <w:rPr>
          <w:rFonts w:ascii="Times New Roman"/>
          <w:b/>
          <w:i w:val="false"/>
          <w:color w:val="000000"/>
        </w:rPr>
        <w:t xml:space="preserve">
даярлық туралы хабарларды ұсыну тәртібін қадағалау </w:t>
      </w:r>
    </w:p>
    <w:bookmarkEnd w:id="115"/>
    <w:p>
      <w:pPr>
        <w:spacing w:after="0"/>
        <w:ind w:left="0"/>
        <w:jc w:val="both"/>
      </w:pPr>
      <w:r>
        <w:rPr>
          <w:rFonts w:ascii="Times New Roman"/>
          <w:b w:val="false"/>
          <w:i w:val="false"/>
          <w:color w:val="000000"/>
          <w:sz w:val="28"/>
        </w:rPr>
        <w:t xml:space="preserve">      115. Азаматтық авиация субъектілерінде бөлімшелер мен қызметтерді күзгі-қысқы, көктемгі-жазғы кезең жұмыстарына даярлау азаматтық авиация мекемелері мен кәсіпорындарының басшыларының тікелей басшылығымен жүргізіледі. </w:t>
      </w:r>
    </w:p>
    <w:bookmarkStart w:name="z117" w:id="116"/>
    <w:p>
      <w:pPr>
        <w:spacing w:after="0"/>
        <w:ind w:left="0"/>
        <w:jc w:val="both"/>
      </w:pPr>
      <w:r>
        <w:rPr>
          <w:rFonts w:ascii="Times New Roman"/>
          <w:b w:val="false"/>
          <w:i w:val="false"/>
          <w:color w:val="000000"/>
          <w:sz w:val="28"/>
        </w:rPr>
        <w:t xml:space="preserve">
      116. Азаматтық авиация субъектілерінің командалық-басшылық құрамы негізгі жұмыстардың жоспарына сәйкес алдағы кезеңде жұмысқа бөлімшелер мен қызметтерді сапалы даярлауды ұйымдастырады және бағынысты бөлімшелер мен қызметтерге қажетті тәжірибелік көмек көрсетеді. </w:t>
      </w:r>
    </w:p>
    <w:bookmarkEnd w:id="116"/>
    <w:bookmarkStart w:name="z118" w:id="117"/>
    <w:p>
      <w:pPr>
        <w:spacing w:after="0"/>
        <w:ind w:left="0"/>
        <w:jc w:val="both"/>
      </w:pPr>
      <w:r>
        <w:rPr>
          <w:rFonts w:ascii="Times New Roman"/>
          <w:b w:val="false"/>
          <w:i w:val="false"/>
          <w:color w:val="000000"/>
          <w:sz w:val="28"/>
        </w:rPr>
        <w:t xml:space="preserve">
      117. Күзгі-қысқы, көктемгі-жазғы кезеңде жұмысқа қызметтерді даярлауды тексеруді азаматтық авиация субъектілерінің басшылары тағайындаған комиссия жүргізеді. Комиссияның төрағасы болып басшының орынбасарларының бірі тағайындалады. </w:t>
      </w:r>
    </w:p>
    <w:bookmarkEnd w:id="117"/>
    <w:bookmarkStart w:name="z119" w:id="118"/>
    <w:p>
      <w:pPr>
        <w:spacing w:after="0"/>
        <w:ind w:left="0"/>
        <w:jc w:val="both"/>
      </w:pPr>
      <w:r>
        <w:rPr>
          <w:rFonts w:ascii="Times New Roman"/>
          <w:b w:val="false"/>
          <w:i w:val="false"/>
          <w:color w:val="000000"/>
          <w:sz w:val="28"/>
        </w:rPr>
        <w:t xml:space="preserve">
      118. Қызметтерді тексеру нәтижелері бойынша белгіленген нысанда акт жасалады (2-қосымша). </w:t>
      </w:r>
    </w:p>
    <w:bookmarkEnd w:id="118"/>
    <w:bookmarkStart w:name="z120" w:id="119"/>
    <w:p>
      <w:pPr>
        <w:spacing w:after="0"/>
        <w:ind w:left="0"/>
        <w:jc w:val="both"/>
      </w:pPr>
      <w:r>
        <w:rPr>
          <w:rFonts w:ascii="Times New Roman"/>
          <w:b w:val="false"/>
          <w:i w:val="false"/>
          <w:color w:val="000000"/>
          <w:sz w:val="28"/>
        </w:rPr>
        <w:t xml:space="preserve">
      119. Актіні бекіткеннен кейін басшы кәсіпорынның алдағы кезеңдегі жұмысқа даярлығы туралы бұйрық шығарады. </w:t>
      </w:r>
      <w:r>
        <w:br/>
      </w:r>
      <w:r>
        <w:rPr>
          <w:rFonts w:ascii="Times New Roman"/>
          <w:b w:val="false"/>
          <w:i w:val="false"/>
          <w:color w:val="000000"/>
          <w:sz w:val="28"/>
        </w:rPr>
        <w:t xml:space="preserve">
      Акт мен бұйрықтың көшірмелері азаматтық авиация мекемелері мен кәсіпорындарының ұшу қауіпсіздігі жөніндегі инспекциясына табыс етіледі. </w:t>
      </w:r>
    </w:p>
    <w:bookmarkEnd w:id="119"/>
    <w:bookmarkStart w:name="z121" w:id="120"/>
    <w:p>
      <w:pPr>
        <w:spacing w:after="0"/>
        <w:ind w:left="0"/>
        <w:jc w:val="both"/>
      </w:pPr>
      <w:r>
        <w:rPr>
          <w:rFonts w:ascii="Times New Roman"/>
          <w:b w:val="false"/>
          <w:i w:val="false"/>
          <w:color w:val="000000"/>
          <w:sz w:val="28"/>
        </w:rPr>
        <w:t xml:space="preserve">
      120. Азаматтық авиация мекемелері мен кәсіпорындарын күзгі-қысқы, көктемгі-жазғы кезеңде жұмысқа даярлығын тексеру нәтижелері жөнінде алынған актілер мен анықтамалар негізінде азаматтық авиация субъектісінің ұшу қауіпсіздігі жөніндегі инспекциясы алдағы кезеңдегі жұмысқа даярлығы туралы бұйрық жобасын әзірлейді. </w:t>
      </w:r>
    </w:p>
    <w:bookmarkEnd w:id="120"/>
    <w:bookmarkStart w:name="z122" w:id="121"/>
    <w:p>
      <w:pPr>
        <w:spacing w:after="0"/>
        <w:ind w:left="0"/>
        <w:jc w:val="both"/>
      </w:pPr>
      <w:r>
        <w:rPr>
          <w:rFonts w:ascii="Times New Roman"/>
          <w:b w:val="false"/>
          <w:i w:val="false"/>
          <w:color w:val="000000"/>
          <w:sz w:val="28"/>
        </w:rPr>
        <w:t xml:space="preserve">
      121. Қазақстан Республикасының Көлік және коммуникациялар министрлігі Азаматтық авиация комитетінің мамандары азаматтық авиация субъектілерінің күзгі-қысқы, көктемгі-жазғы кезең жұмысына даярлық барысын қадағалауды жүргізеді. </w:t>
      </w:r>
    </w:p>
    <w:bookmarkEnd w:id="121"/>
    <w:bookmarkStart w:name="z123" w:id="122"/>
    <w:p>
      <w:pPr>
        <w:spacing w:after="0"/>
        <w:ind w:left="0"/>
        <w:jc w:val="both"/>
      </w:pPr>
      <w:r>
        <w:rPr>
          <w:rFonts w:ascii="Times New Roman"/>
          <w:b w:val="false"/>
          <w:i w:val="false"/>
          <w:color w:val="000000"/>
          <w:sz w:val="28"/>
        </w:rPr>
        <w:t xml:space="preserve">
      122. Кәсіпорындардың күзгі-қысқы, көктемгі-жазғы кезең жұмысына даярлығы туралы баяндамалар мен актілер алынғаннан кейін Қазақстан Республикасы Көлік және коммуникациялар министрлігі Азаматтық авиация комитетінің азаматтық авиация субъектілерінің алдағы кезең жұмыстарына даярлығын ұйымдастырады және тексеру жүргізеді. </w:t>
      </w:r>
    </w:p>
    <w:bookmarkEnd w:id="122"/>
    <w:bookmarkStart w:name="z124" w:id="123"/>
    <w:p>
      <w:pPr>
        <w:spacing w:after="0"/>
        <w:ind w:left="0"/>
        <w:jc w:val="both"/>
      </w:pPr>
      <w:r>
        <w:rPr>
          <w:rFonts w:ascii="Times New Roman"/>
          <w:b w:val="false"/>
          <w:i w:val="false"/>
          <w:color w:val="000000"/>
          <w:sz w:val="28"/>
        </w:rPr>
        <w:t xml:space="preserve">
      123. Тексеру нәтижелері жөнінде анықтамалар жасалады (1-қосымша). Тексеру кезінде ашылған кемшіліктер дереу немесе көрсетілген мерзімде жойылады. Азаматтық авиация субъектілерінің басшылары Азаматтық авиация комитетінің Ұшу қауіпсіздігін мемлекеттік қадағалау басқармасына кемшіліктерді жою туралы жазбаша хабарлама ұсынады. </w:t>
      </w:r>
    </w:p>
    <w:bookmarkEnd w:id="123"/>
    <w:bookmarkStart w:name="z125" w:id="124"/>
    <w:p>
      <w:pPr>
        <w:spacing w:after="0"/>
        <w:ind w:left="0"/>
        <w:jc w:val="both"/>
      </w:pPr>
      <w:r>
        <w:rPr>
          <w:rFonts w:ascii="Times New Roman"/>
          <w:b w:val="false"/>
          <w:i w:val="false"/>
          <w:color w:val="000000"/>
          <w:sz w:val="28"/>
        </w:rPr>
        <w:t xml:space="preserve">
      124. Азаматтық авиация субъектілерінің күзгі-қысқы, көктемгі-жазғы кезеңде жұмысқа даярлығын тексеру нәтижелері жөнінде алынған актілер мен анықтамалар негізінде Азаматтық авиация комитеті алдағы кезең жұмысына жіберу туралы бұйрық жобасын әзірлейді. </w:t>
      </w:r>
    </w:p>
    <w:bookmarkEnd w:id="124"/>
    <w:bookmarkStart w:name="z126" w:id="125"/>
    <w:p>
      <w:pPr>
        <w:spacing w:after="0"/>
        <w:ind w:left="0"/>
        <w:jc w:val="both"/>
      </w:pP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29 қарашадағы </w:t>
      </w:r>
      <w:r>
        <w:br/>
      </w:r>
      <w:r>
        <w:rPr>
          <w:rFonts w:ascii="Times New Roman"/>
          <w:b w:val="false"/>
          <w:i w:val="false"/>
          <w:color w:val="000000"/>
          <w:sz w:val="28"/>
        </w:rPr>
        <w:t xml:space="preserve">
                                        N 234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авиациясының </w:t>
      </w:r>
      <w:r>
        <w:br/>
      </w:r>
      <w:r>
        <w:rPr>
          <w:rFonts w:ascii="Times New Roman"/>
          <w:b w:val="false"/>
          <w:i w:val="false"/>
          <w:color w:val="000000"/>
          <w:sz w:val="28"/>
        </w:rPr>
        <w:t xml:space="preserve">
                                         субъектілерін күзгі-қысқы </w:t>
      </w:r>
      <w:r>
        <w:br/>
      </w:r>
      <w:r>
        <w:rPr>
          <w:rFonts w:ascii="Times New Roman"/>
          <w:b w:val="false"/>
          <w:i w:val="false"/>
          <w:color w:val="000000"/>
          <w:sz w:val="28"/>
        </w:rPr>
        <w:t xml:space="preserve">
                                         (көктемгі-жазғы) кезеңдегі </w:t>
      </w:r>
      <w:r>
        <w:br/>
      </w:r>
      <w:r>
        <w:rPr>
          <w:rFonts w:ascii="Times New Roman"/>
          <w:b w:val="false"/>
          <w:i w:val="false"/>
          <w:color w:val="000000"/>
          <w:sz w:val="28"/>
        </w:rPr>
        <w:t xml:space="preserve">
                                          жұмысқа даярлау ережесіне </w:t>
      </w:r>
      <w:r>
        <w:br/>
      </w:r>
      <w:r>
        <w:rPr>
          <w:rFonts w:ascii="Times New Roman"/>
          <w:b w:val="false"/>
          <w:i w:val="false"/>
          <w:color w:val="000000"/>
          <w:sz w:val="28"/>
        </w:rPr>
        <w:t xml:space="preserve">
                                                   1-қосымша </w:t>
      </w:r>
    </w:p>
    <w:bookmarkEnd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АВИАЦИЯ КОМИТЕТІНІҢ СУБЪЕКТІЛЕРІ ҚЫЗМЕТІНІҢ </w:t>
      </w:r>
      <w:r>
        <w:br/>
      </w:r>
      <w:r>
        <w:rPr>
          <w:rFonts w:ascii="Times New Roman"/>
          <w:b w:val="false"/>
          <w:i w:val="false"/>
          <w:color w:val="000000"/>
          <w:sz w:val="28"/>
        </w:rPr>
        <w:t>
</w:t>
      </w:r>
      <w:r>
        <w:rPr>
          <w:rFonts w:ascii="Times New Roman"/>
          <w:b/>
          <w:i w:val="false"/>
          <w:color w:val="000000"/>
          <w:sz w:val="28"/>
        </w:rPr>
        <w:t xml:space="preserve">        ДАЯРЛЫҒЫН ТЕКСЕРУ НӘТИЖЕЛЕРІ ТУРАЛЫ АНЫҚТАМА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Азаматтық авиация комитетінің Төрағасының __________ N ______ </w:t>
      </w:r>
      <w:r>
        <w:br/>
      </w:r>
      <w:r>
        <w:rPr>
          <w:rFonts w:ascii="Times New Roman"/>
          <w:b w:val="false"/>
          <w:i w:val="false"/>
          <w:color w:val="000000"/>
          <w:sz w:val="28"/>
        </w:rPr>
        <w:t xml:space="preserve">
бұйрығымен аппарат комиссиясы _____________________________________ </w:t>
      </w:r>
      <w:r>
        <w:br/>
      </w:r>
      <w:r>
        <w:rPr>
          <w:rFonts w:ascii="Times New Roman"/>
          <w:b w:val="false"/>
          <w:i w:val="false"/>
          <w:color w:val="000000"/>
          <w:sz w:val="28"/>
        </w:rPr>
        <w:t xml:space="preserve">
________төрағалық етуімен 20_____ жылғы ___________________________ </w:t>
      </w:r>
      <w:r>
        <w:br/>
      </w:r>
      <w:r>
        <w:rPr>
          <w:rFonts w:ascii="Times New Roman"/>
          <w:b w:val="false"/>
          <w:i w:val="false"/>
          <w:color w:val="000000"/>
          <w:sz w:val="28"/>
        </w:rPr>
        <w:t xml:space="preserve">
аралығындағы кезеңде ________ ________ күзгі-қысқы (көктемгі-жазғы) </w:t>
      </w:r>
      <w:r>
        <w:br/>
      </w:r>
      <w:r>
        <w:rPr>
          <w:rFonts w:ascii="Times New Roman"/>
          <w:b w:val="false"/>
          <w:i w:val="false"/>
          <w:color w:val="000000"/>
          <w:sz w:val="28"/>
        </w:rPr>
        <w:t xml:space="preserve">
кезеңде жұмысқа даярлыққа тексеру жүргізді. </w:t>
      </w:r>
    </w:p>
    <w:p>
      <w:pPr>
        <w:spacing w:after="0"/>
        <w:ind w:left="0"/>
        <w:jc w:val="both"/>
      </w:pPr>
      <w:r>
        <w:rPr>
          <w:rFonts w:ascii="Times New Roman"/>
          <w:b w:val="false"/>
          <w:i w:val="false"/>
          <w:color w:val="000000"/>
          <w:sz w:val="28"/>
        </w:rPr>
        <w:t xml:space="preserve">      Комиссия __________________________________________ тексерді. </w:t>
      </w:r>
      <w:r>
        <w:br/>
      </w:r>
      <w:r>
        <w:rPr>
          <w:rFonts w:ascii="Times New Roman"/>
          <w:b w:val="false"/>
          <w:i w:val="false"/>
          <w:color w:val="000000"/>
          <w:sz w:val="28"/>
        </w:rPr>
        <w:t xml:space="preserve">
                 (азаматтық авиация комитетінің қызметі) </w:t>
      </w:r>
    </w:p>
    <w:p>
      <w:pPr>
        <w:spacing w:after="0"/>
        <w:ind w:left="0"/>
        <w:jc w:val="both"/>
      </w:pPr>
      <w:r>
        <w:rPr>
          <w:rFonts w:ascii="Times New Roman"/>
          <w:b w:val="false"/>
          <w:i w:val="false"/>
          <w:color w:val="000000"/>
          <w:sz w:val="28"/>
        </w:rPr>
        <w:t xml:space="preserve">      Тексеруде мыналар анықталды: </w:t>
      </w:r>
      <w:r>
        <w:br/>
      </w:r>
      <w:r>
        <w:rPr>
          <w:rFonts w:ascii="Times New Roman"/>
          <w:b w:val="false"/>
          <w:i w:val="false"/>
          <w:color w:val="000000"/>
          <w:sz w:val="28"/>
        </w:rPr>
        <w:t xml:space="preserve">
      (жұмыстың алдағы кезеңіне даярлық жөніндегі бұйрықтар мен </w:t>
      </w:r>
      <w:r>
        <w:br/>
      </w:r>
      <w:r>
        <w:rPr>
          <w:rFonts w:ascii="Times New Roman"/>
          <w:b w:val="false"/>
          <w:i w:val="false"/>
          <w:color w:val="000000"/>
          <w:sz w:val="28"/>
        </w:rPr>
        <w:t xml:space="preserve">
нұсқаулардың талаптарын орындау жөніндегі кәсіпорынның командалық </w:t>
      </w:r>
      <w:r>
        <w:br/>
      </w:r>
      <w:r>
        <w:rPr>
          <w:rFonts w:ascii="Times New Roman"/>
          <w:b w:val="false"/>
          <w:i w:val="false"/>
          <w:color w:val="000000"/>
          <w:sz w:val="28"/>
        </w:rPr>
        <w:t xml:space="preserve">
басшы құрамы жұмысының оң нәтижелері атап өтіледі. Азаматтық </w:t>
      </w:r>
      <w:r>
        <w:br/>
      </w:r>
      <w:r>
        <w:rPr>
          <w:rFonts w:ascii="Times New Roman"/>
          <w:b w:val="false"/>
          <w:i w:val="false"/>
          <w:color w:val="000000"/>
          <w:sz w:val="28"/>
        </w:rPr>
        <w:t xml:space="preserve">
авиация комитеті бойынша және жеке қызметтер бойынша орындалған </w:t>
      </w:r>
      <w:r>
        <w:br/>
      </w:r>
      <w:r>
        <w:rPr>
          <w:rFonts w:ascii="Times New Roman"/>
          <w:b w:val="false"/>
          <w:i w:val="false"/>
          <w:color w:val="000000"/>
          <w:sz w:val="28"/>
        </w:rPr>
        <w:t xml:space="preserve">
іс-шаралар мен олардың орындалу проценті, даярланған ұшу, </w:t>
      </w:r>
      <w:r>
        <w:br/>
      </w:r>
      <w:r>
        <w:rPr>
          <w:rFonts w:ascii="Times New Roman"/>
          <w:b w:val="false"/>
          <w:i w:val="false"/>
          <w:color w:val="000000"/>
          <w:sz w:val="28"/>
        </w:rPr>
        <w:t xml:space="preserve">
диспетчерлік құрамның, метеорология қызметі инженерлік-техникалық </w:t>
      </w:r>
      <w:r>
        <w:br/>
      </w:r>
      <w:r>
        <w:rPr>
          <w:rFonts w:ascii="Times New Roman"/>
          <w:b w:val="false"/>
          <w:i w:val="false"/>
          <w:color w:val="000000"/>
          <w:sz w:val="28"/>
        </w:rPr>
        <w:t xml:space="preserve">
және техниктерінің, даярланған әуе кемелерінің, авто арнаулы көлік </w:t>
      </w:r>
      <w:r>
        <w:br/>
      </w:r>
      <w:r>
        <w:rPr>
          <w:rFonts w:ascii="Times New Roman"/>
          <w:b w:val="false"/>
          <w:i w:val="false"/>
          <w:color w:val="000000"/>
          <w:sz w:val="28"/>
        </w:rPr>
        <w:t xml:space="preserve">
пен перронды механикаландырудың, қызметтердің, ауысымдардың, </w:t>
      </w:r>
      <w:r>
        <w:br/>
      </w:r>
      <w:r>
        <w:rPr>
          <w:rFonts w:ascii="Times New Roman"/>
          <w:b w:val="false"/>
          <w:i w:val="false"/>
          <w:color w:val="000000"/>
          <w:sz w:val="28"/>
        </w:rPr>
        <w:t xml:space="preserve">
звенолардың, бригадалар мен апаттық-құтқару топтарының пайызы </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Сонымен бірге комиссия мынадай кемшіліктерді ашты: </w:t>
      </w:r>
      <w:r>
        <w:br/>
      </w:r>
      <w:r>
        <w:rPr>
          <w:rFonts w:ascii="Times New Roman"/>
          <w:b w:val="false"/>
          <w:i w:val="false"/>
          <w:color w:val="000000"/>
          <w:sz w:val="28"/>
        </w:rPr>
        <w:t xml:space="preserve">
      ұшу қызметі бойынша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әуе қозғалысын ұйымдастыру қызметі және метеорология қызметі </w:t>
      </w:r>
      <w:r>
        <w:br/>
      </w:r>
      <w:r>
        <w:rPr>
          <w:rFonts w:ascii="Times New Roman"/>
          <w:b w:val="false"/>
          <w:i w:val="false"/>
          <w:color w:val="000000"/>
          <w:sz w:val="28"/>
        </w:rPr>
        <w:t xml:space="preserve">
бойынша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инженерлік-авиациялық қызмет бойынша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бетіндегі қызмет бойынша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тасымалды ұйымдастыру қызметі және борт жолсеріктері қызметі </w:t>
      </w:r>
      <w:r>
        <w:br/>
      </w:r>
      <w:r>
        <w:rPr>
          <w:rFonts w:ascii="Times New Roman"/>
          <w:b w:val="false"/>
          <w:i w:val="false"/>
          <w:color w:val="000000"/>
          <w:sz w:val="28"/>
        </w:rPr>
        <w:t xml:space="preserve">
бойынша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радиотехникалық жабдықтар мен байланыстарды пайдалану қызметі </w:t>
      </w:r>
      <w:r>
        <w:br/>
      </w:r>
      <w:r>
        <w:rPr>
          <w:rFonts w:ascii="Times New Roman"/>
          <w:b w:val="false"/>
          <w:i w:val="false"/>
          <w:color w:val="000000"/>
          <w:sz w:val="28"/>
        </w:rPr>
        <w:t xml:space="preserve">
(базасы) бойынша 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жанар-жағармай материалдары қызметі бойынша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авариялық-құтқару қызметі және әуежайларды күзету бойынша 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материалдық-техникалық жабдықтау қызметі бойынша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Тұжырымдар мен ұсыныстар ____________________________________ </w:t>
      </w:r>
      <w:r>
        <w:br/>
      </w:r>
      <w:r>
        <w:rPr>
          <w:rFonts w:ascii="Times New Roman"/>
          <w:b w:val="false"/>
          <w:i w:val="false"/>
          <w:color w:val="000000"/>
          <w:sz w:val="28"/>
        </w:rPr>
        <w:t xml:space="preserve">
      (әрбір қызметке баға беріледі, қызметтердің және тұтас </w:t>
      </w:r>
      <w:r>
        <w:br/>
      </w:r>
      <w:r>
        <w:rPr>
          <w:rFonts w:ascii="Times New Roman"/>
          <w:b w:val="false"/>
          <w:i w:val="false"/>
          <w:color w:val="000000"/>
          <w:sz w:val="28"/>
        </w:rPr>
        <w:t xml:space="preserve">
алғанда Азаматтық авиация комитетінің қызметтерінің алдағы </w:t>
      </w:r>
      <w:r>
        <w:br/>
      </w:r>
      <w:r>
        <w:rPr>
          <w:rFonts w:ascii="Times New Roman"/>
          <w:b w:val="false"/>
          <w:i w:val="false"/>
          <w:color w:val="000000"/>
          <w:sz w:val="28"/>
        </w:rPr>
        <w:t xml:space="preserve">
кезеңдегі жұмысқа даярлығы туралы тұжырымдар жасалады, айқындалған </w:t>
      </w:r>
      <w:r>
        <w:br/>
      </w:r>
      <w:r>
        <w:rPr>
          <w:rFonts w:ascii="Times New Roman"/>
          <w:b w:val="false"/>
          <w:i w:val="false"/>
          <w:color w:val="000000"/>
          <w:sz w:val="28"/>
        </w:rPr>
        <w:t xml:space="preserve">
кемшіліктерді жою үшін қосымша іс-шаралар өткізу жөнінде ұсыныстар </w:t>
      </w:r>
      <w:r>
        <w:br/>
      </w:r>
      <w:r>
        <w:rPr>
          <w:rFonts w:ascii="Times New Roman"/>
          <w:b w:val="false"/>
          <w:i w:val="false"/>
          <w:color w:val="000000"/>
          <w:sz w:val="28"/>
        </w:rPr>
        <w:t xml:space="preserve">
енгізіледі, кемшіліктерді жою мерзімдері белгіленеді, лауазымды </w:t>
      </w:r>
      <w:r>
        <w:br/>
      </w:r>
      <w:r>
        <w:rPr>
          <w:rFonts w:ascii="Times New Roman"/>
          <w:b w:val="false"/>
          <w:i w:val="false"/>
          <w:color w:val="000000"/>
          <w:sz w:val="28"/>
        </w:rPr>
        <w:t xml:space="preserve">
адамдар мен мамандарды көтермелеу мен жазалау үшін шаралар </w:t>
      </w:r>
      <w:r>
        <w:br/>
      </w: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мүшелері: </w:t>
      </w:r>
    </w:p>
    <w:bookmarkStart w:name="z127" w:id="126"/>
    <w:p>
      <w:pPr>
        <w:spacing w:after="0"/>
        <w:ind w:left="0"/>
        <w:jc w:val="both"/>
      </w:pP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29 қарашадағы </w:t>
      </w:r>
      <w:r>
        <w:br/>
      </w:r>
      <w:r>
        <w:rPr>
          <w:rFonts w:ascii="Times New Roman"/>
          <w:b w:val="false"/>
          <w:i w:val="false"/>
          <w:color w:val="000000"/>
          <w:sz w:val="28"/>
        </w:rPr>
        <w:t xml:space="preserve">
                                        N 234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авиациясының </w:t>
      </w:r>
      <w:r>
        <w:br/>
      </w:r>
      <w:r>
        <w:rPr>
          <w:rFonts w:ascii="Times New Roman"/>
          <w:b w:val="false"/>
          <w:i w:val="false"/>
          <w:color w:val="000000"/>
          <w:sz w:val="28"/>
        </w:rPr>
        <w:t xml:space="preserve">
                                         субъектілерін күзгі-қысқы </w:t>
      </w:r>
      <w:r>
        <w:br/>
      </w:r>
      <w:r>
        <w:rPr>
          <w:rFonts w:ascii="Times New Roman"/>
          <w:b w:val="false"/>
          <w:i w:val="false"/>
          <w:color w:val="000000"/>
          <w:sz w:val="28"/>
        </w:rPr>
        <w:t xml:space="preserve">
                                         (көктемгі-жазғы) кезеңдегі </w:t>
      </w:r>
      <w:r>
        <w:br/>
      </w:r>
      <w:r>
        <w:rPr>
          <w:rFonts w:ascii="Times New Roman"/>
          <w:b w:val="false"/>
          <w:i w:val="false"/>
          <w:color w:val="000000"/>
          <w:sz w:val="28"/>
        </w:rPr>
        <w:t xml:space="preserve">
                                          жұмысқа даярлау ережесіне </w:t>
      </w:r>
      <w:r>
        <w:br/>
      </w:r>
      <w:r>
        <w:rPr>
          <w:rFonts w:ascii="Times New Roman"/>
          <w:b w:val="false"/>
          <w:i w:val="false"/>
          <w:color w:val="000000"/>
          <w:sz w:val="28"/>
        </w:rPr>
        <w:t xml:space="preserve">
                                                   2-қосымша </w:t>
      </w:r>
    </w:p>
    <w:bookmarkEnd w:id="126"/>
    <w:p>
      <w:pPr>
        <w:spacing w:after="0"/>
        <w:ind w:left="0"/>
        <w:jc w:val="both"/>
      </w:pPr>
      <w:r>
        <w:rPr>
          <w:rFonts w:ascii="Times New Roman"/>
          <w:b w:val="false"/>
          <w:i w:val="false"/>
          <w:color w:val="000000"/>
          <w:sz w:val="28"/>
        </w:rPr>
        <w:t xml:space="preserve">                                       Командир 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20 ______ жылғы ____________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ҚЫЗМЕТТЕРДІҢ ДАЯРЛЫҒЫН ТЕКСЕРУ </w:t>
      </w:r>
      <w:r>
        <w:br/>
      </w:r>
      <w:r>
        <w:rPr>
          <w:rFonts w:ascii="Times New Roman"/>
          <w:b w:val="false"/>
          <w:i w:val="false"/>
          <w:color w:val="000000"/>
          <w:sz w:val="28"/>
        </w:rPr>
        <w:t>
</w:t>
      </w:r>
      <w:r>
        <w:rPr>
          <w:rFonts w:ascii="Times New Roman"/>
          <w:b/>
          <w:i w:val="false"/>
          <w:color w:val="000000"/>
          <w:sz w:val="28"/>
        </w:rPr>
        <w:t xml:space="preserve">                       НӘТИЖЕЛЕРІ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(Азаматтық авиация комитетінің субъектісі) </w:t>
      </w:r>
    </w:p>
    <w:p>
      <w:pPr>
        <w:spacing w:after="0"/>
        <w:ind w:left="0"/>
        <w:jc w:val="both"/>
      </w:pPr>
      <w:r>
        <w:rPr>
          <w:rFonts w:ascii="Times New Roman"/>
          <w:b w:val="false"/>
          <w:i w:val="false"/>
          <w:color w:val="000000"/>
          <w:sz w:val="28"/>
        </w:rPr>
        <w:t xml:space="preserve">      Азаматтық авиация комитетінің күзгі-қысқы (көктемгі-жазғы) </w:t>
      </w:r>
      <w:r>
        <w:br/>
      </w:r>
      <w:r>
        <w:rPr>
          <w:rFonts w:ascii="Times New Roman"/>
          <w:b w:val="false"/>
          <w:i w:val="false"/>
          <w:color w:val="000000"/>
          <w:sz w:val="28"/>
        </w:rPr>
        <w:t xml:space="preserve">
кезеңдегі жұмысқа даярлау жөніндегі негізгі іс-шаралардың </w:t>
      </w:r>
      <w:r>
        <w:br/>
      </w:r>
      <w:r>
        <w:rPr>
          <w:rFonts w:ascii="Times New Roman"/>
          <w:b w:val="false"/>
          <w:i w:val="false"/>
          <w:color w:val="000000"/>
          <w:sz w:val="28"/>
        </w:rPr>
        <w:t xml:space="preserve">
жоспарына сәйкес кәсіпорын комиссиясы _____________________________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____________________________ төрағалық етуімен 20 ______ жылғы ____ </w:t>
      </w:r>
      <w:r>
        <w:br/>
      </w:r>
      <w:r>
        <w:rPr>
          <w:rFonts w:ascii="Times New Roman"/>
          <w:b w:val="false"/>
          <w:i w:val="false"/>
          <w:color w:val="000000"/>
          <w:sz w:val="28"/>
        </w:rPr>
        <w:t xml:space="preserve">
аралығындағы кезеңде __________________________________ қызметінің </w:t>
      </w:r>
      <w:r>
        <w:br/>
      </w:r>
      <w:r>
        <w:rPr>
          <w:rFonts w:ascii="Times New Roman"/>
          <w:b w:val="false"/>
          <w:i w:val="false"/>
          <w:color w:val="000000"/>
          <w:sz w:val="28"/>
        </w:rPr>
        <w:t xml:space="preserve">
даярлығына тексеру жүргізді. </w:t>
      </w:r>
    </w:p>
    <w:p>
      <w:pPr>
        <w:spacing w:after="0"/>
        <w:ind w:left="0"/>
        <w:jc w:val="both"/>
      </w:pPr>
      <w:r>
        <w:rPr>
          <w:rFonts w:ascii="Times New Roman"/>
          <w:b w:val="false"/>
          <w:i w:val="false"/>
          <w:color w:val="000000"/>
          <w:sz w:val="28"/>
        </w:rPr>
        <w:t xml:space="preserve">      Комиссия __________________________________________ тексерді. </w:t>
      </w:r>
      <w:r>
        <w:br/>
      </w:r>
      <w:r>
        <w:rPr>
          <w:rFonts w:ascii="Times New Roman"/>
          <w:b w:val="false"/>
          <w:i w:val="false"/>
          <w:color w:val="000000"/>
          <w:sz w:val="28"/>
        </w:rPr>
        <w:t xml:space="preserve">
      (Азаматтық авиация комитетінің субъектісінің қызметі) </w:t>
      </w:r>
    </w:p>
    <w:p>
      <w:pPr>
        <w:spacing w:after="0"/>
        <w:ind w:left="0"/>
        <w:jc w:val="both"/>
      </w:pPr>
      <w:r>
        <w:rPr>
          <w:rFonts w:ascii="Times New Roman"/>
          <w:b w:val="false"/>
          <w:i w:val="false"/>
          <w:color w:val="000000"/>
          <w:sz w:val="28"/>
        </w:rPr>
        <w:t xml:space="preserve">      Тексеруде мыналар анықталды: </w:t>
      </w:r>
      <w:r>
        <w:br/>
      </w:r>
      <w:r>
        <w:rPr>
          <w:rFonts w:ascii="Times New Roman"/>
          <w:b w:val="false"/>
          <w:i w:val="false"/>
          <w:color w:val="000000"/>
          <w:sz w:val="28"/>
        </w:rPr>
        <w:t xml:space="preserve">
      (жұмыстың алдағы кезеңіне даярлық жөніндегі бұйрықтар мен </w:t>
      </w:r>
      <w:r>
        <w:br/>
      </w:r>
      <w:r>
        <w:rPr>
          <w:rFonts w:ascii="Times New Roman"/>
          <w:b w:val="false"/>
          <w:i w:val="false"/>
          <w:color w:val="000000"/>
          <w:sz w:val="28"/>
        </w:rPr>
        <w:t xml:space="preserve">
нұсқаулардың талаптарын орындау жөніндегі кәсіпорынның </w:t>
      </w:r>
      <w:r>
        <w:br/>
      </w:r>
      <w:r>
        <w:rPr>
          <w:rFonts w:ascii="Times New Roman"/>
          <w:b w:val="false"/>
          <w:i w:val="false"/>
          <w:color w:val="000000"/>
          <w:sz w:val="28"/>
        </w:rPr>
        <w:t xml:space="preserve">
командалық-басшы құрамы жұмысының оң нәтижелері атап өтіледі. </w:t>
      </w:r>
      <w:r>
        <w:br/>
      </w:r>
      <w:r>
        <w:rPr>
          <w:rFonts w:ascii="Times New Roman"/>
          <w:b w:val="false"/>
          <w:i w:val="false"/>
          <w:color w:val="000000"/>
          <w:sz w:val="28"/>
        </w:rPr>
        <w:t xml:space="preserve">
Азаматтық авиация комитетінің субъектісі бойынша және жеке </w:t>
      </w:r>
      <w:r>
        <w:br/>
      </w:r>
      <w:r>
        <w:rPr>
          <w:rFonts w:ascii="Times New Roman"/>
          <w:b w:val="false"/>
          <w:i w:val="false"/>
          <w:color w:val="000000"/>
          <w:sz w:val="28"/>
        </w:rPr>
        <w:t xml:space="preserve">
қызметтер бойынша орындалған іс-шаралар мен олардың орындалу </w:t>
      </w:r>
      <w:r>
        <w:br/>
      </w:r>
      <w:r>
        <w:rPr>
          <w:rFonts w:ascii="Times New Roman"/>
          <w:b w:val="false"/>
          <w:i w:val="false"/>
          <w:color w:val="000000"/>
          <w:sz w:val="28"/>
        </w:rPr>
        <w:t xml:space="preserve">
пайызы, даярланған ұшу, диспетчерлік құрамның және метеорология </w:t>
      </w:r>
      <w:r>
        <w:br/>
      </w:r>
      <w:r>
        <w:rPr>
          <w:rFonts w:ascii="Times New Roman"/>
          <w:b w:val="false"/>
          <w:i w:val="false"/>
          <w:color w:val="000000"/>
          <w:sz w:val="28"/>
        </w:rPr>
        <w:t xml:space="preserve">
қызметі техниктерінің, даярланған әуе кемелерінің, авто арнаулы </w:t>
      </w:r>
      <w:r>
        <w:br/>
      </w:r>
      <w:r>
        <w:rPr>
          <w:rFonts w:ascii="Times New Roman"/>
          <w:b w:val="false"/>
          <w:i w:val="false"/>
          <w:color w:val="000000"/>
          <w:sz w:val="28"/>
        </w:rPr>
        <w:t xml:space="preserve">
көлік пен перронды механикаландырудың, қызметтердің, ауысымдардың, </w:t>
      </w:r>
      <w:r>
        <w:br/>
      </w:r>
      <w:r>
        <w:rPr>
          <w:rFonts w:ascii="Times New Roman"/>
          <w:b w:val="false"/>
          <w:i w:val="false"/>
          <w:color w:val="000000"/>
          <w:sz w:val="28"/>
        </w:rPr>
        <w:t xml:space="preserve">
звенолардың, бригадалар мен авариялық-құтқару топтары </w:t>
      </w:r>
      <w:r>
        <w:br/>
      </w:r>
      <w:r>
        <w:rPr>
          <w:rFonts w:ascii="Times New Roman"/>
          <w:b w:val="false"/>
          <w:i w:val="false"/>
          <w:color w:val="000000"/>
          <w:sz w:val="28"/>
        </w:rPr>
        <w:t xml:space="preserve">
жабдықталуының пайызы көрсетіледі). </w:t>
      </w:r>
      <w:r>
        <w:br/>
      </w:r>
      <w:r>
        <w:rPr>
          <w:rFonts w:ascii="Times New Roman"/>
          <w:b w:val="false"/>
          <w:i w:val="false"/>
          <w:color w:val="000000"/>
          <w:sz w:val="28"/>
        </w:rPr>
        <w:t xml:space="preserve">
      Сонымен бірге мынадай кемшіліктерді ашты: </w:t>
      </w:r>
      <w:r>
        <w:br/>
      </w:r>
      <w:r>
        <w:rPr>
          <w:rFonts w:ascii="Times New Roman"/>
          <w:b w:val="false"/>
          <w:i w:val="false"/>
          <w:color w:val="000000"/>
          <w:sz w:val="28"/>
        </w:rPr>
        <w:t xml:space="preserve">
      Ұшу қызметі бойынша 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қозғалыс қызметі және метеорология қызметі бойынша __________ </w:t>
      </w:r>
    </w:p>
    <w:p>
      <w:pPr>
        <w:spacing w:after="0"/>
        <w:ind w:left="0"/>
        <w:jc w:val="both"/>
      </w:pPr>
      <w:r>
        <w:rPr>
          <w:rFonts w:ascii="Times New Roman"/>
          <w:b w:val="false"/>
          <w:i w:val="false"/>
          <w:color w:val="000000"/>
          <w:sz w:val="28"/>
        </w:rPr>
        <w:t xml:space="preserve">      инженерлік-авиациялық қызмет бойынша 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 бетіндегі қызметтер бойынша 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тасымалды ұйымдастыру қызметі және борт жолсеріктері қызметі </w:t>
      </w:r>
      <w:r>
        <w:br/>
      </w:r>
      <w:r>
        <w:rPr>
          <w:rFonts w:ascii="Times New Roman"/>
          <w:b w:val="false"/>
          <w:i w:val="false"/>
          <w:color w:val="000000"/>
          <w:sz w:val="28"/>
        </w:rPr>
        <w:t xml:space="preserve">
бойынша 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радиотехникалық жабдықтар және байланысты пайдалану қызметі </w:t>
      </w:r>
      <w:r>
        <w:br/>
      </w:r>
      <w:r>
        <w:rPr>
          <w:rFonts w:ascii="Times New Roman"/>
          <w:b w:val="false"/>
          <w:i w:val="false"/>
          <w:color w:val="000000"/>
          <w:sz w:val="28"/>
        </w:rPr>
        <w:t xml:space="preserve">
(базасы) бойынша 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жанар-жағармай материалдары қызметі бойынша 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апаттық-құтқару және әуежайлар күзеті бойынша 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материалдық-техникалық жабдықтау бойынша 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Тұжырымдар мен ұсыныстар ____________________________________ </w:t>
      </w:r>
      <w:r>
        <w:br/>
      </w:r>
      <w:r>
        <w:rPr>
          <w:rFonts w:ascii="Times New Roman"/>
          <w:b w:val="false"/>
          <w:i w:val="false"/>
          <w:color w:val="000000"/>
          <w:sz w:val="28"/>
        </w:rPr>
        <w:t xml:space="preserve">
(әрбір қызметке баға беріледі, қызметтердің және тұтас алғанда </w:t>
      </w:r>
      <w:r>
        <w:br/>
      </w:r>
      <w:r>
        <w:rPr>
          <w:rFonts w:ascii="Times New Roman"/>
          <w:b w:val="false"/>
          <w:i w:val="false"/>
          <w:color w:val="000000"/>
          <w:sz w:val="28"/>
        </w:rPr>
        <w:t xml:space="preserve">
Азаматтық авиация комитетінің субъектісі қызметтерінің алдағы </w:t>
      </w:r>
      <w:r>
        <w:br/>
      </w:r>
      <w:r>
        <w:rPr>
          <w:rFonts w:ascii="Times New Roman"/>
          <w:b w:val="false"/>
          <w:i w:val="false"/>
          <w:color w:val="000000"/>
          <w:sz w:val="28"/>
        </w:rPr>
        <w:t xml:space="preserve">
кезеңдегі жұмысқа даярлығы туралы тұжырымдар жасалады, анықталған </w:t>
      </w:r>
      <w:r>
        <w:br/>
      </w:r>
      <w:r>
        <w:rPr>
          <w:rFonts w:ascii="Times New Roman"/>
          <w:b w:val="false"/>
          <w:i w:val="false"/>
          <w:color w:val="000000"/>
          <w:sz w:val="28"/>
        </w:rPr>
        <w:t xml:space="preserve">
кемшіліктерді жою үшін қосымша іс-шаралар өткізу жөнінде ұсыныстар </w:t>
      </w:r>
      <w:r>
        <w:br/>
      </w:r>
      <w:r>
        <w:rPr>
          <w:rFonts w:ascii="Times New Roman"/>
          <w:b w:val="false"/>
          <w:i w:val="false"/>
          <w:color w:val="000000"/>
          <w:sz w:val="28"/>
        </w:rPr>
        <w:t xml:space="preserve">
енгізіледі).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