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d225" w14:textId="7c8d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коммуникациялар министрінің 2004 жылғы 31 тамыздағы N 324-І бұйрығымен бекітілген, "Қазақстан Республикасында темір жол көлігімен жолаушыларды, багажды және жүк-багажын тасымалдау Ережесін тасымалдаушылардың сақтауын бақылауды жүзеге асыру Ережесін бекіту туралы, Қазақстан Республикасы Көлік және коммуникациялар министрінің 2004 жылғы 18 наурыздағы N 124-І бұйрығымен бекітілген, N 2810 тіркелген",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министрінің 2004 жылғы 14 желтоқсандағы N 470-І бұйрығы. Қазақстан Республикасының Әділет министрлігінде 2004 жылғы 15 желтоқсанда тіркелді. Тіркеу N 3286. Күші жойылды - Қазақстан Республикасы Инвестициялар және даму министрінің м.а. 2015 жылғы 5 ақпандағы № 110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"Темір жол көлігі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66-бабына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"Қазақстан Республикасы Көлік және коммуникациялар министрінің 2004 жылғы 18 наурыздағы N 122-І бұйрығымен бекітілген, Қазақстан Республикасында темір жол көлігімен жолаушыларды, багажды және жүк-багажын тасымалдау ережесін тасымалдаушылардың сақтауын бақылауды жүзеге асыру ережесін бекіту туралы" Қазақстан Республикасы Көлік және коммуникациялар министрінің 2004 жылғы 31 тамыздағы N 324-І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Әділет министрлігінде N 3069 нөмірмен тіркелген, 2004 жылғы 2 қазандағы "Ресми газетаның" N 40 (197) нөмірінде жарияланған) мынадай өзгерістер мен толықтырулар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Көлік және коммуникациялар министрінің 2004 жылғы 18 наурыздағы N 122-І бұйрығымен бекітілген, N 2810 нөмірмен тіркелген, Қазақстан Республикасында темір жол көлігімен жолаушыларды, багажды және жүк-багажын тасымалдау ережесін тасымалдаушылардың сақтауын бақылауды жүзеге асыру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"Жолаушы поездарын тексеру Қазақстан Республикасының Көлік және коммуникациялар министрлігі Көліктік бақылау комитетінің басшысы немесе оның міндеттерін атқаратын тұлға бекіткен жолаушы поездарына тексеру жүргізудің жоспар-кестесіне (3-қосымша) сәйкес жүргізіледі.";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"Тексеру жүргізуге арналған нұсқаманы (2-қосымша) Қазақстан Республикасының Көлік және коммуникациялар министрлігі Көліктік бақылау комитетінің немесе оның аумақтық органының басшысы береді.";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19-1-тармақпен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Тексеру актісі (1-қосымша) және Тексеру жүргізуге арналған нұсқама (2-қосымша) қатаң есеп беру бланкілері болып табылады.";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3-қосымшадағы "БЕКІТЕМІН" "Қазақстан Республикасының Көлік және коммуникациялар министрлігі Көліктік бақылау комитетінің басшысы" деген сөздерден кейінгі "немесе оның аумақтық органының" деген сөздер алынып тасталсын.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коммуникациялар министрлігінің Көліктік бақылау комитеті (Қ.С.Мұстафин) осы бұйрықтың Қазақстан Республикасының Әділет министрлігіне мемлекеттік тіркеу үшін ұсынылуын қамтамасыз етсін.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