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061d" w14:textId="8580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328 қаулысы. Қазақстан Республикасының Әділет министрлігінде 2004 жылғы 29 желтоқсанда тіркелді. Тіркеу N 3314.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6) тармақшасына және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2-тармағының 15)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Инвестициялық портфельді басқарушының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Агенттіктің мүдделi бөлiмшелерiне, Қазақстан Республикасының Ұлттық Банкіне, инвестициялық портфельді басқарушыларға, "Активтерді басқарушылар қауымдастығы", "Қазақстан қаржыгерлерінің қауымдастығы" Заңды тұлғалар бірлестіктеріне жiберсiн.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328 қаулысымен Бекітілген  </w:t>
      </w:r>
    </w:p>
    <w:bookmarkStart w:name="z2" w:id="1"/>
    <w:p>
      <w:pPr>
        <w:spacing w:after="0"/>
        <w:ind w:left="0"/>
        <w:jc w:val="left"/>
      </w:pPr>
      <w:r>
        <w:rPr>
          <w:rFonts w:ascii="Times New Roman"/>
          <w:b/>
          <w:i w:val="false"/>
          <w:color w:val="000000"/>
        </w:rPr>
        <w:t xml:space="preserve"> 
Инвестициялық портфельді басқарушының </w:t>
      </w:r>
      <w:r>
        <w:br/>
      </w:r>
      <w:r>
        <w:rPr>
          <w:rFonts w:ascii="Times New Roman"/>
          <w:b/>
          <w:i w:val="false"/>
          <w:color w:val="000000"/>
        </w:rPr>
        <w:t xml:space="preserve">
есеп беру ережесі </w:t>
      </w:r>
    </w:p>
    <w:bookmarkEnd w:id="1"/>
    <w:p>
      <w:pPr>
        <w:spacing w:after="0"/>
        <w:ind w:left="0"/>
        <w:jc w:val="both"/>
      </w:pPr>
      <w:r>
        <w:rPr>
          <w:rFonts w:ascii="Times New Roman"/>
          <w:b w:val="false"/>
          <w:i w:val="false"/>
          <w:color w:val="000000"/>
          <w:sz w:val="28"/>
        </w:rPr>
        <w:t>      1. Осы Ереже «Қаржы нарығын және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инвестициялық портфельді басқарушының есептілігін Қазақстан Республикасы Ұлттық Банкінің Қаржы нарығын және қаржы ұйымдарын бақылау мен қадағалау комитетіне (бұдан әрі - уәкілетті орган) ұсыну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2"/>
    <w:p>
      <w:pPr>
        <w:spacing w:after="0"/>
        <w:ind w:left="0"/>
        <w:jc w:val="both"/>
      </w:pPr>
      <w:r>
        <w:rPr>
          <w:rFonts w:ascii="Times New Roman"/>
          <w:b w:val="false"/>
          <w:i w:val="false"/>
          <w:color w:val="000000"/>
          <w:sz w:val="28"/>
        </w:rPr>
        <w:t xml:space="preserve">
      2. Инвестициялық портфельді басқарушының есебіне мыналар жатады: </w:t>
      </w:r>
      <w:r>
        <w:br/>
      </w:r>
      <w:r>
        <w:rPr>
          <w:rFonts w:ascii="Times New Roman"/>
          <w:b w:val="false"/>
          <w:i w:val="false"/>
          <w:color w:val="000000"/>
          <w:sz w:val="28"/>
        </w:rPr>
        <w:t xml:space="preserve">
      1) осы Ереженің 1-қосымшасына сәйкес өз активтері есебінен сатып алынған бағалы қағаздар туралы есеп (зейнетақы активтерін инвестициялық басқаруды жүзеге асыратын ұйымдардан басқа); </w:t>
      </w:r>
      <w:r>
        <w:br/>
      </w:r>
      <w:r>
        <w:rPr>
          <w:rFonts w:ascii="Times New Roman"/>
          <w:b w:val="false"/>
          <w:i w:val="false"/>
          <w:color w:val="000000"/>
          <w:sz w:val="28"/>
        </w:rPr>
        <w:t xml:space="preserve">
      2) осы Ереженің 2-қосымшасына сәйкес өз активтері есебінен жасалған "кері РЕПО" және "РЕПО" операциясы" операцияларының құрылымы туралы есеп (зейнетақы активтерін инвестициялық басқаруды жүзеге асыратын ұйымдардан басқа); </w:t>
      </w:r>
      <w:r>
        <w:br/>
      </w:r>
      <w:r>
        <w:rPr>
          <w:rFonts w:ascii="Times New Roman"/>
          <w:b w:val="false"/>
          <w:i w:val="false"/>
          <w:color w:val="000000"/>
          <w:sz w:val="28"/>
        </w:rPr>
        <w:t xml:space="preserve">
      3) осы Ереженің 3-қосымшасына сәйкес өз активтері есебінен орналастырылған екінші деңгейдегі банктердегі салымдардың құрылымы туралы есеп (зейнетақы активтерін инвестициялық басқаруды жүзеге асыратын ұйымдардан басқа); </w:t>
      </w:r>
      <w:r>
        <w:br/>
      </w:r>
      <w:r>
        <w:rPr>
          <w:rFonts w:ascii="Times New Roman"/>
          <w:b w:val="false"/>
          <w:i w:val="false"/>
          <w:color w:val="000000"/>
          <w:sz w:val="28"/>
        </w:rPr>
        <w:t xml:space="preserve">
      4) осы Ереженің 4-қосымшасына сәйкес басқа заңды тұлғалардың капиталына инвестициялардың құрылымы туралы есеп (зейнетақы активтерін инвестициялық басқаруды жүзеге асыратын ұйымдардан басқа); </w:t>
      </w:r>
      <w:r>
        <w:br/>
      </w:r>
      <w:r>
        <w:rPr>
          <w:rFonts w:ascii="Times New Roman"/>
          <w:b w:val="false"/>
          <w:i w:val="false"/>
          <w:color w:val="000000"/>
          <w:sz w:val="28"/>
        </w:rPr>
        <w:t xml:space="preserve">
      5) осы Ереженің 5-қосымшасына сәйкес пай кірістілігі мен пай иелерінің саны туралы мәліметтер (әрбір инвестициялық қор бойынша толтырылады); </w:t>
      </w:r>
      <w:r>
        <w:br/>
      </w:r>
      <w:r>
        <w:rPr>
          <w:rFonts w:ascii="Times New Roman"/>
          <w:b w:val="false"/>
          <w:i w:val="false"/>
          <w:color w:val="000000"/>
          <w:sz w:val="28"/>
        </w:rPr>
        <w:t>
      6) </w:t>
      </w:r>
      <w:r>
        <w:rPr>
          <w:rFonts w:ascii="Times New Roman"/>
          <w:b w:val="false"/>
          <w:i w:val="false"/>
          <w:color w:val="000000"/>
          <w:sz w:val="28"/>
        </w:rPr>
        <w:t>алынып тасталды</w:t>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000000"/>
          <w:sz w:val="28"/>
        </w:rPr>
        <w:t>алынып тасталды</w:t>
      </w:r>
      <w:r>
        <w:br/>
      </w:r>
      <w:r>
        <w:rPr>
          <w:rFonts w:ascii="Times New Roman"/>
          <w:b w:val="false"/>
          <w:i w:val="false"/>
          <w:color w:val="000000"/>
          <w:sz w:val="28"/>
        </w:rPr>
        <w:t xml:space="preserve">
      8) осы Ереженің 8-қосымшасына сәйкес клиенттердің активтері есебінен сатып алынған инвестициялық портфельдің құрылымы туралы есеп; </w:t>
      </w:r>
      <w:r>
        <w:br/>
      </w:r>
      <w:r>
        <w:rPr>
          <w:rFonts w:ascii="Times New Roman"/>
          <w:b w:val="false"/>
          <w:i w:val="false"/>
          <w:color w:val="000000"/>
          <w:sz w:val="28"/>
        </w:rPr>
        <w:t xml:space="preserve">
      9) осы Ереженің 9-қосымшасына сәйкес инвестициялық қордың өзге мүлкінің құрылымы туралы есеп; </w:t>
      </w:r>
      <w:r>
        <w:br/>
      </w:r>
      <w:r>
        <w:rPr>
          <w:rFonts w:ascii="Times New Roman"/>
          <w:b w:val="false"/>
          <w:i w:val="false"/>
          <w:color w:val="000000"/>
          <w:sz w:val="28"/>
        </w:rPr>
        <w:t>
      10) осы Ереженің 10-қосымшасына сәйкес акционерлік қоғам болып табылмайтын заңды тұлғалардың капиталына инвестициялық қордың инвестициялары туралы есеп.</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3. Инвестициялық портфельді басқарушы есепті электрондық тасымалдағышта тоқсан сайын, есепті тоқсаннан кейінгі айдың бесінші жұмыс күні Астана қаласының уақыты бойынша сағат 18.00-ден кешіктірмей береді. </w:t>
      </w:r>
      <w:r>
        <w:br/>
      </w:r>
      <w:r>
        <w:rPr>
          <w:rFonts w:ascii="Times New Roman"/>
          <w:b w:val="false"/>
          <w:i w:val="false"/>
          <w:color w:val="000000"/>
          <w:sz w:val="28"/>
        </w:rPr>
        <w:t>
      Инвестициялық портфельді басқарушы есепті электрондық тасымалдағышта осы Ереженің 8, 9, 10-қосымшаларына сәйкес ай сайын, есепті айдан кейінгі айдың бесінші жұмыс күні Астана қаласының уақыты бойынша сағат 18.00-ден кешіктірмей береді.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100 </w:t>
      </w:r>
      <w:r>
        <w:rPr>
          <w:rFonts w:ascii="Times New Roman"/>
          <w:b w:val="false"/>
          <w:i w:val="false"/>
          <w:color w:val="ff0000"/>
          <w:sz w:val="28"/>
        </w:rPr>
        <w:t>Қаулысымен</w:t>
      </w:r>
    </w:p>
    <w:bookmarkEnd w:id="2"/>
    <w:bookmarkStart w:name="z24" w:id="3"/>
    <w:p>
      <w:pPr>
        <w:spacing w:after="0"/>
        <w:ind w:left="0"/>
        <w:jc w:val="both"/>
      </w:pPr>
      <w:r>
        <w:rPr>
          <w:rFonts w:ascii="Times New Roman"/>
          <w:b w:val="false"/>
          <w:i w:val="false"/>
          <w:color w:val="000000"/>
          <w:sz w:val="28"/>
        </w:rPr>
        <w:t xml:space="preserve">
      3-1. Ай сайын және тоқсан сайын жасалатын қағаз тасымалдағыштағы есепке бiрiншi басшы (ол жоқ болған кезеңде – оның орнындағы тұлға), бас бухгалтер қол қойып, мөрмен куәландырылады және инвестициялық портфельдi басқарушысында сақталады. Инвестициялық портфельдi басқарушы уәкiлеттi органның талап етуi бойынша сұратуды алған күннен бастап екi жұмыс күнiнен кешiктiрмей есептi қағаз тасымалдағышта ұсынады.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және қаржы ұйымдарын реттеу мен қадағалау агенттігі Басқармасының 2005.08.27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ҚР Қаржы нарығын және қаржы ұйымдарын реттеу мен қадағалау агенттігі Басқармасының 2008.05.26 N 79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3"/>
    <w:bookmarkStart w:name="z25" w:id="4"/>
    <w:p>
      <w:pPr>
        <w:spacing w:after="0"/>
        <w:ind w:left="0"/>
        <w:jc w:val="both"/>
      </w:pPr>
      <w:r>
        <w:rPr>
          <w:rFonts w:ascii="Times New Roman"/>
          <w:b w:val="false"/>
          <w:i w:val="false"/>
          <w:color w:val="000000"/>
          <w:sz w:val="28"/>
        </w:rPr>
        <w:t xml:space="preserve">
      3-2. электрондық тасымалдағыштағы есеп ұсынылатын деректердің құпиялылығын және түзетілмейтіндігін қамтамасыз ететін криптографиялық қорғау құралдарымен ақпаратты кепілдік бере отырып жеткізу көлік жүйесін пайдалану арқылы ұсынылады. </w:t>
      </w:r>
      <w:r>
        <w:br/>
      </w:r>
      <w:r>
        <w:rPr>
          <w:rFonts w:ascii="Times New Roman"/>
          <w:b w:val="false"/>
          <w:i w:val="false"/>
          <w:color w:val="000000"/>
          <w:sz w:val="28"/>
        </w:rPr>
        <w:t xml:space="preserve">
      Ай сайын жасалатын электрондық тасымалдағыштағы есеп ұсынылатын деректердің құпиялылығын және түзетілмейтіндігін қамтамасыз ететін криптографиялық қорғау құралдарымен ақпаратты кепілдік бере отырып жеткізу көлік жүйесін пайдалану арқылы уәкілетті орган көрсеткен мекен-жай бойынша ұсынылады.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4"/>
    <w:bookmarkStart w:name="z26" w:id="5"/>
    <w:p>
      <w:pPr>
        <w:spacing w:after="0"/>
        <w:ind w:left="0"/>
        <w:jc w:val="both"/>
      </w:pPr>
      <w:r>
        <w:rPr>
          <w:rFonts w:ascii="Times New Roman"/>
          <w:b w:val="false"/>
          <w:i w:val="false"/>
          <w:color w:val="000000"/>
          <w:sz w:val="28"/>
        </w:rPr>
        <w:t xml:space="preserve">
      3-3. Электрондық тасымалдағышта ұсынылатын деректердiң қағаз тасымалдағыштағы деректермен сәйкестiгiн инвестициялық портфельдi басқарушысының бiрiншi басшысы (ол жоқ болған кезеңде – оның орнындағы тұлға) және бас бухгалтер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ҚР Қаржы нарығын және қаржы ұйымдарын реттеу мен қадағалау агенттігі Басқармасының 2005.08.27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r>
        <w:br/>
      </w:r>
      <w:r>
        <w:rPr>
          <w:rFonts w:ascii="Times New Roman"/>
          <w:b w:val="false"/>
          <w:i w:val="false"/>
          <w:color w:val="000000"/>
          <w:sz w:val="28"/>
        </w:rPr>
        <w:t>
      3-4. Есептілікке өзгерістер және (немесе) толықтырулар енгізу қажеттілігіне байланысты, инвестициялық портфельдi басқарушы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Инвестициялық портфельдi басқарушы ұсынған есептілікте толық емес және (немесе) шынайы емес ақпаратты анықтаған кезде уәкілетті орган ол жайында инвестициялық портфельдi басқарушыға хабарлайды. Инвестициялық портфельдi басқарушы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
    <w:bookmarkStart w:name="z4" w:id="6"/>
    <w:p>
      <w:pPr>
        <w:spacing w:after="0"/>
        <w:ind w:left="0"/>
        <w:jc w:val="both"/>
      </w:pPr>
      <w:r>
        <w:rPr>
          <w:rFonts w:ascii="Times New Roman"/>
          <w:b w:val="false"/>
          <w:i w:val="false"/>
          <w:color w:val="000000"/>
          <w:sz w:val="28"/>
        </w:rPr>
        <w:t xml:space="preserve">
      4. Есептегі деректер Қазақстан Республикасының ұлттық валютасымен - теңгемен көрсетіледі. </w:t>
      </w:r>
    </w:p>
    <w:bookmarkEnd w:id="6"/>
    <w:bookmarkStart w:name="z5" w:id="7"/>
    <w:p>
      <w:pPr>
        <w:spacing w:after="0"/>
        <w:ind w:left="0"/>
        <w:jc w:val="both"/>
      </w:pPr>
      <w:r>
        <w:rPr>
          <w:rFonts w:ascii="Times New Roman"/>
          <w:b w:val="false"/>
          <w:i w:val="false"/>
          <w:color w:val="000000"/>
          <w:sz w:val="28"/>
        </w:rPr>
        <w:t xml:space="preserve">
      5.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7"/>
    <w:bookmarkStart w:name="z6" w:id="8"/>
    <w:p>
      <w:pPr>
        <w:spacing w:after="0"/>
        <w:ind w:left="0"/>
        <w:jc w:val="both"/>
      </w:pPr>
      <w:r>
        <w:rPr>
          <w:rFonts w:ascii="Times New Roman"/>
          <w:b w:val="false"/>
          <w:i w:val="false"/>
          <w:color w:val="000000"/>
          <w:sz w:val="28"/>
        </w:rPr>
        <w:t xml:space="preserve">
      6-10. &lt;*&gt; </w:t>
      </w:r>
      <w:r>
        <w:br/>
      </w:r>
      <w:r>
        <w:rPr>
          <w:rFonts w:ascii="Times New Roman"/>
          <w:b w:val="false"/>
          <w:i w:val="false"/>
          <w:color w:val="000000"/>
          <w:sz w:val="28"/>
        </w:rPr>
        <w:t>
</w:t>
      </w:r>
      <w:r>
        <w:rPr>
          <w:rFonts w:ascii="Times New Roman"/>
          <w:b w:val="false"/>
          <w:i w:val="false"/>
          <w:color w:val="ff0000"/>
          <w:sz w:val="28"/>
        </w:rPr>
        <w:t xml:space="preserve">      Ескерту: 6-10-тармақтар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9"/>
    <w:bookmarkStart w:name="z12" w:id="10"/>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13. Осы Ережеде реттелмеген мәселелер Қазақстан Республикасының заңдарында белгіленген тәртіппен шешіледі. </w:t>
      </w:r>
    </w:p>
    <w:bookmarkEnd w:id="11"/>
    <w:bookmarkStart w:name="z14" w:id="12"/>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1-қосымша </w:t>
      </w:r>
    </w:p>
    <w:bookmarkEnd w:id="12"/>
    <w:p>
      <w:pPr>
        <w:spacing w:after="0"/>
        <w:ind w:left="0"/>
        <w:jc w:val="both"/>
      </w:pPr>
      <w:r>
        <w:rPr>
          <w:rFonts w:ascii="Times New Roman"/>
          <w:b w:val="false"/>
          <w:i w:val="false"/>
          <w:color w:val="ff0000"/>
          <w:sz w:val="28"/>
        </w:rPr>
        <w:t xml:space="preserve">      Ескерту: 1-қосымшаға өзгеріс енгізілді - ҚР Қаржы нарығын және қаржы ұйымдарын реттеу мен қадағалау агенттігі Басқармасының 2005.08.27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толықтыру енгізілді, жаңа редакцияда жазылды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Өз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бағалы қағаздар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328"/>
        <w:gridCol w:w="957"/>
        <w:gridCol w:w="1383"/>
        <w:gridCol w:w="1832"/>
        <w:gridCol w:w="1180"/>
        <w:gridCol w:w="1198"/>
        <w:gridCol w:w="1326"/>
        <w:gridCol w:w="1905"/>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бірегейлендіру нөмірі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(данамен)</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 валютасы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Қалыптастырылған резервтер (провизиялар)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 оның ішінде: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мемлекеттік емес эмиссиялық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 қоспағанда, заңды тұлғалардың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 эмитенттерінің мемлекеттік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217"/>
        <w:gridCol w:w="2543"/>
        <w:gridCol w:w="1208"/>
        <w:gridCol w:w="1895"/>
        <w:gridCol w:w="875"/>
        <w:gridCol w:w="1134"/>
        <w:gridCol w:w="893"/>
        <w:gridCol w:w="1431"/>
        <w:gridCol w:w="1005"/>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шығынның құрамында көрсетілетін, әділ құн бойынша бағаланатын бағалы қағаздар, оның ішінде: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 оның ішінде: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 шектеу болса,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5" w:id="13"/>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2-қосымша </w:t>
      </w:r>
    </w:p>
    <w:bookmarkEnd w:id="13"/>
    <w:p>
      <w:pPr>
        <w:spacing w:after="0"/>
        <w:ind w:left="0"/>
        <w:jc w:val="both"/>
      </w:pPr>
      <w:r>
        <w:rPr>
          <w:rFonts w:ascii="Times New Roman"/>
          <w:b w:val="false"/>
          <w:i w:val="false"/>
          <w:color w:val="ff0000"/>
          <w:sz w:val="28"/>
        </w:rPr>
        <w:t xml:space="preserve">      Ескерту. 2-қосымшаға толықтыру енгізілді, жаңа редакцияда  жазылды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жасалған "кері РЕПО" және </w:t>
      </w:r>
      <w:r>
        <w:br/>
      </w:r>
      <w:r>
        <w:rPr>
          <w:rFonts w:ascii="Times New Roman"/>
          <w:b w:val="false"/>
          <w:i w:val="false"/>
          <w:color w:val="000000"/>
          <w:sz w:val="28"/>
        </w:rPr>
        <w:t>
</w:t>
      </w:r>
      <w:r>
        <w:rPr>
          <w:rFonts w:ascii="Times New Roman"/>
          <w:b/>
          <w:i w:val="false"/>
          <w:color w:val="000000"/>
          <w:sz w:val="28"/>
        </w:rPr>
        <w:t xml:space="preserve">   "РЕПО" операциясы" операцияларының құрылымы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Операцияның  |Эмите-|Ұлт- |Номи-|     Күні    |Опера- |Сыйақы </w:t>
      </w:r>
      <w:r>
        <w:br/>
      </w:r>
      <w:r>
        <w:rPr>
          <w:rFonts w:ascii="Times New Roman"/>
          <w:b w:val="false"/>
          <w:i w:val="false"/>
          <w:color w:val="000000"/>
          <w:sz w:val="28"/>
        </w:rPr>
        <w:t xml:space="preserve">
р/с|    мазмұны    |нттің |тық  |налды|_____________|цияның | став- </w:t>
      </w:r>
      <w:r>
        <w:br/>
      </w:r>
      <w:r>
        <w:rPr>
          <w:rFonts w:ascii="Times New Roman"/>
          <w:b w:val="false"/>
          <w:i w:val="false"/>
          <w:color w:val="000000"/>
          <w:sz w:val="28"/>
        </w:rPr>
        <w:t xml:space="preserve">
   |               |атауы |біре-|құны-|Опера-|Опера-|күнмен | касы </w:t>
      </w:r>
      <w:r>
        <w:br/>
      </w:r>
      <w:r>
        <w:rPr>
          <w:rFonts w:ascii="Times New Roman"/>
          <w:b w:val="false"/>
          <w:i w:val="false"/>
          <w:color w:val="000000"/>
          <w:sz w:val="28"/>
        </w:rPr>
        <w:t xml:space="preserve">
   |               | және |гей- | ның |цияның|цияның|мерзімі| </w:t>
      </w:r>
      <w:r>
        <w:br/>
      </w:r>
      <w:r>
        <w:rPr>
          <w:rFonts w:ascii="Times New Roman"/>
          <w:b w:val="false"/>
          <w:i w:val="false"/>
          <w:color w:val="000000"/>
          <w:sz w:val="28"/>
        </w:rPr>
        <w:t xml:space="preserve">
   |               |бағалы|лен- |валю-|ашылуы| жабы-|       | </w:t>
      </w:r>
      <w:r>
        <w:br/>
      </w:r>
      <w:r>
        <w:rPr>
          <w:rFonts w:ascii="Times New Roman"/>
          <w:b w:val="false"/>
          <w:i w:val="false"/>
          <w:color w:val="000000"/>
          <w:sz w:val="28"/>
        </w:rPr>
        <w:t xml:space="preserve">
   |               |қағаз-|діру |тасы |      |  луы |       | </w:t>
      </w:r>
      <w:r>
        <w:br/>
      </w:r>
      <w:r>
        <w:rPr>
          <w:rFonts w:ascii="Times New Roman"/>
          <w:b w:val="false"/>
          <w:i w:val="false"/>
          <w:color w:val="000000"/>
          <w:sz w:val="28"/>
        </w:rPr>
        <w:t xml:space="preserve">
   |               |дардың|нө-  |     |      |      |       | </w:t>
      </w:r>
      <w:r>
        <w:br/>
      </w:r>
      <w:r>
        <w:rPr>
          <w:rFonts w:ascii="Times New Roman"/>
          <w:b w:val="false"/>
          <w:i w:val="false"/>
          <w:color w:val="000000"/>
          <w:sz w:val="28"/>
        </w:rPr>
        <w:t xml:space="preserve">
   |               | түрі |мірі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1.1. Тікелей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1.2. Автоматты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    "РЕПО" операциялары </w:t>
      </w:r>
      <w:r>
        <w:br/>
      </w:r>
      <w:r>
        <w:rPr>
          <w:rFonts w:ascii="Times New Roman"/>
          <w:b w:val="false"/>
          <w:i w:val="false"/>
          <w:color w:val="000000"/>
          <w:sz w:val="28"/>
        </w:rPr>
        <w:t xml:space="preserve">
2.1. Тікелей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2.2. Автоматты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N | Бағалы |Қалыптастырылған |Операция сомасы теңгемен|Листинг/ </w:t>
      </w:r>
      <w:r>
        <w:br/>
      </w:r>
      <w:r>
        <w:rPr>
          <w:rFonts w:ascii="Times New Roman"/>
          <w:b w:val="false"/>
          <w:i w:val="false"/>
          <w:color w:val="000000"/>
          <w:sz w:val="28"/>
        </w:rPr>
        <w:t xml:space="preserve">
р/с|қағаздар|    резервтер    | (ықтимал залалдарға    |рейтинг </w:t>
      </w:r>
      <w:r>
        <w:br/>
      </w:r>
      <w:r>
        <w:rPr>
          <w:rFonts w:ascii="Times New Roman"/>
          <w:b w:val="false"/>
          <w:i w:val="false"/>
          <w:color w:val="000000"/>
          <w:sz w:val="28"/>
        </w:rPr>
        <w:t xml:space="preserve">
   | саны   |  (провизиялар)  | арналған резервтерді   | </w:t>
      </w:r>
      <w:r>
        <w:br/>
      </w:r>
      <w:r>
        <w:rPr>
          <w:rFonts w:ascii="Times New Roman"/>
          <w:b w:val="false"/>
          <w:i w:val="false"/>
          <w:color w:val="000000"/>
          <w:sz w:val="28"/>
        </w:rPr>
        <w:t xml:space="preserve">
   |        |                 |     шегергендегі)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10        10-1                   11               12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2.2.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6" w:id="14"/>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3-қосымша </w:t>
      </w:r>
    </w:p>
    <w:bookmarkEnd w:id="14"/>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2005.08.27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толықтыру енгізілді, жаңа редакцияда  жазылды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орналастырылған екінші </w:t>
      </w:r>
      <w:r>
        <w:br/>
      </w:r>
      <w:r>
        <w:rPr>
          <w:rFonts w:ascii="Times New Roman"/>
          <w:b w:val="false"/>
          <w:i w:val="false"/>
          <w:color w:val="000000"/>
          <w:sz w:val="28"/>
        </w:rPr>
        <w:t>
</w:t>
      </w:r>
      <w:r>
        <w:rPr>
          <w:rFonts w:ascii="Times New Roman"/>
          <w:b/>
          <w:i w:val="false"/>
          <w:color w:val="000000"/>
          <w:sz w:val="28"/>
        </w:rPr>
        <w:t xml:space="preserve">    деңгейдегі банктердегі салымдардың құрылымы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|Банктер/банк |Банк|Салым|Рей- | Салым |Салым   |Салым бойынша </w:t>
      </w:r>
      <w:r>
        <w:br/>
      </w:r>
      <w:r>
        <w:rPr>
          <w:rFonts w:ascii="Times New Roman"/>
          <w:b w:val="false"/>
          <w:i w:val="false"/>
          <w:color w:val="000000"/>
          <w:sz w:val="28"/>
        </w:rPr>
        <w:t xml:space="preserve">
р/с|бөлігінде бап|коды|валю-|тинг/|мерзімі|бойынша |негізгі борыш </w:t>
      </w:r>
      <w:r>
        <w:br/>
      </w:r>
      <w:r>
        <w:rPr>
          <w:rFonts w:ascii="Times New Roman"/>
          <w:b w:val="false"/>
          <w:i w:val="false"/>
          <w:color w:val="000000"/>
          <w:sz w:val="28"/>
        </w:rPr>
        <w:t xml:space="preserve">
   |    атауы    |    |тасы |Лис- |күнмен |сыйақы  |  сомасы </w:t>
      </w:r>
      <w:r>
        <w:br/>
      </w:r>
      <w:r>
        <w:rPr>
          <w:rFonts w:ascii="Times New Roman"/>
          <w:b w:val="false"/>
          <w:i w:val="false"/>
          <w:color w:val="000000"/>
          <w:sz w:val="28"/>
        </w:rPr>
        <w:t xml:space="preserve">
   |             |    |     |тинг |       |ставкасы|_______________ </w:t>
      </w:r>
      <w:r>
        <w:br/>
      </w:r>
      <w:r>
        <w:rPr>
          <w:rFonts w:ascii="Times New Roman"/>
          <w:b w:val="false"/>
          <w:i w:val="false"/>
          <w:color w:val="000000"/>
          <w:sz w:val="28"/>
        </w:rPr>
        <w:t xml:space="preserve">
   |             |    |     |     |       |(жылдық |тең- |шетел </w:t>
      </w:r>
      <w:r>
        <w:br/>
      </w:r>
      <w:r>
        <w:rPr>
          <w:rFonts w:ascii="Times New Roman"/>
          <w:b w:val="false"/>
          <w:i w:val="false"/>
          <w:color w:val="000000"/>
          <w:sz w:val="28"/>
        </w:rPr>
        <w:t xml:space="preserve">
   |             |    |     |     |       |процент-|гемен|валюта- </w:t>
      </w:r>
      <w:r>
        <w:br/>
      </w:r>
      <w:r>
        <w:rPr>
          <w:rFonts w:ascii="Times New Roman"/>
          <w:b w:val="false"/>
          <w:i w:val="false"/>
          <w:color w:val="000000"/>
          <w:sz w:val="28"/>
        </w:rPr>
        <w:t xml:space="preserve">
   |             |    |     |     |       |  пен)  |     |сында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Талап етуге </w:t>
      </w:r>
      <w:r>
        <w:br/>
      </w:r>
      <w:r>
        <w:rPr>
          <w:rFonts w:ascii="Times New Roman"/>
          <w:b w:val="false"/>
          <w:i w:val="false"/>
          <w:color w:val="000000"/>
          <w:sz w:val="28"/>
        </w:rPr>
        <w:t xml:space="preserve">
    дейінгі салымдар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Шартты салымдар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|Салым бойынша сыйақы|Қалыптас- |Салымның ағым- |Ықтимал| </w:t>
      </w:r>
      <w:r>
        <w:br/>
      </w:r>
      <w:r>
        <w:rPr>
          <w:rFonts w:ascii="Times New Roman"/>
          <w:b w:val="false"/>
          <w:i w:val="false"/>
          <w:color w:val="000000"/>
          <w:sz w:val="28"/>
        </w:rPr>
        <w:t xml:space="preserve">
р/с|____________________|тырылған  |ғы құнының жи- | шығын |Ескерту* </w:t>
      </w:r>
      <w:r>
        <w:br/>
      </w:r>
      <w:r>
        <w:rPr>
          <w:rFonts w:ascii="Times New Roman"/>
          <w:b w:val="false"/>
          <w:i w:val="false"/>
          <w:color w:val="000000"/>
          <w:sz w:val="28"/>
        </w:rPr>
        <w:t xml:space="preserve">
   |теңгемен|  Шетел    |резервтер |ынтығы (ықтимал|резерв-| </w:t>
      </w:r>
      <w:r>
        <w:br/>
      </w:r>
      <w:r>
        <w:rPr>
          <w:rFonts w:ascii="Times New Roman"/>
          <w:b w:val="false"/>
          <w:i w:val="false"/>
          <w:color w:val="000000"/>
          <w:sz w:val="28"/>
        </w:rPr>
        <w:t xml:space="preserve">
   |        |валютасында|(провизия-|залалдарға ар- | тері  | </w:t>
      </w:r>
      <w:r>
        <w:br/>
      </w:r>
      <w:r>
        <w:rPr>
          <w:rFonts w:ascii="Times New Roman"/>
          <w:b w:val="false"/>
          <w:i w:val="false"/>
          <w:color w:val="000000"/>
          <w:sz w:val="28"/>
        </w:rPr>
        <w:t xml:space="preserve">
   |        |           |лар)      |налған резерв- |       | </w:t>
      </w:r>
      <w:r>
        <w:br/>
      </w:r>
      <w:r>
        <w:rPr>
          <w:rFonts w:ascii="Times New Roman"/>
          <w:b w:val="false"/>
          <w:i w:val="false"/>
          <w:color w:val="000000"/>
          <w:sz w:val="28"/>
        </w:rPr>
        <w:t xml:space="preserve">
   |        |           |          |терді шегерген-|       | </w:t>
      </w:r>
      <w:r>
        <w:br/>
      </w:r>
      <w:r>
        <w:rPr>
          <w:rFonts w:ascii="Times New Roman"/>
          <w:b w:val="false"/>
          <w:i w:val="false"/>
          <w:color w:val="000000"/>
          <w:sz w:val="28"/>
        </w:rPr>
        <w:t xml:space="preserve">
   |        |           |          |дегі)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11         12       12-1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егер, салымға меншiк құқығын шектеу болса, </w:t>
      </w:r>
      <w:r>
        <w:br/>
      </w:r>
      <w:r>
        <w:rPr>
          <w:rFonts w:ascii="Times New Roman"/>
          <w:b w:val="false"/>
          <w:i w:val="false"/>
          <w:color w:val="000000"/>
          <w:sz w:val="28"/>
        </w:rPr>
        <w:t xml:space="preserve">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7" w:id="15"/>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4-қосымша </w:t>
      </w:r>
    </w:p>
    <w:bookmarkEnd w:id="15"/>
    <w:p>
      <w:pPr>
        <w:spacing w:after="0"/>
        <w:ind w:left="0"/>
        <w:jc w:val="both"/>
      </w:pPr>
      <w:r>
        <w:rPr>
          <w:rFonts w:ascii="Times New Roman"/>
          <w:b w:val="false"/>
          <w:i w:val="false"/>
          <w:color w:val="ff0000"/>
          <w:sz w:val="28"/>
        </w:rPr>
        <w:t xml:space="preserve">      Ескерту. 4-қосымшаның бағаны жаңа редакцияда жазылды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Басқа заңды тұлғалардың капиталына инвестициялардың </w:t>
      </w:r>
      <w:r>
        <w:br/>
      </w:r>
      <w:r>
        <w:rPr>
          <w:rFonts w:ascii="Times New Roman"/>
          <w:b w:val="false"/>
          <w:i w:val="false"/>
          <w:color w:val="000000"/>
          <w:sz w:val="28"/>
        </w:rPr>
        <w:t>
</w:t>
      </w:r>
      <w:r>
        <w:rPr>
          <w:rFonts w:ascii="Times New Roman"/>
          <w:b/>
          <w:i w:val="false"/>
          <w:color w:val="000000"/>
          <w:sz w:val="28"/>
        </w:rPr>
        <w:t xml:space="preserve">                    құрылымы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|Заңды тұлғаның|Заңды|Балан-| Саны |Эмитенттің| Сатып | Ескерту </w:t>
      </w:r>
      <w:r>
        <w:br/>
      </w:r>
      <w:r>
        <w:rPr>
          <w:rFonts w:ascii="Times New Roman"/>
          <w:b w:val="false"/>
          <w:i w:val="false"/>
          <w:color w:val="000000"/>
          <w:sz w:val="28"/>
        </w:rPr>
        <w:t xml:space="preserve">
р/с|    атауы     |тұл- | стық |(дана-| жарғылық |алынған| </w:t>
      </w:r>
      <w:r>
        <w:br/>
      </w:r>
      <w:r>
        <w:rPr>
          <w:rFonts w:ascii="Times New Roman"/>
          <w:b w:val="false"/>
          <w:i w:val="false"/>
          <w:color w:val="000000"/>
          <w:sz w:val="28"/>
        </w:rPr>
        <w:t xml:space="preserve">
   |              |ғаның| құны | мен) |капиталына| күні  | </w:t>
      </w:r>
      <w:r>
        <w:br/>
      </w:r>
      <w:r>
        <w:rPr>
          <w:rFonts w:ascii="Times New Roman"/>
          <w:b w:val="false"/>
          <w:i w:val="false"/>
          <w:color w:val="000000"/>
          <w:sz w:val="28"/>
        </w:rPr>
        <w:t xml:space="preserve">
   |              |коды | (мың |      |  қатысу  |       | </w:t>
      </w:r>
      <w:r>
        <w:br/>
      </w:r>
      <w:r>
        <w:rPr>
          <w:rFonts w:ascii="Times New Roman"/>
          <w:b w:val="false"/>
          <w:i w:val="false"/>
          <w:color w:val="000000"/>
          <w:sz w:val="28"/>
        </w:rPr>
        <w:t xml:space="preserve">
   |              |     |теңге-|      | үлесі (%)|       | </w:t>
      </w:r>
      <w:r>
        <w:br/>
      </w:r>
      <w:r>
        <w:rPr>
          <w:rFonts w:ascii="Times New Roman"/>
          <w:b w:val="false"/>
          <w:i w:val="false"/>
          <w:color w:val="000000"/>
          <w:sz w:val="28"/>
        </w:rPr>
        <w:t xml:space="preserve">
   |              |     | мен)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Жай акциялар </w:t>
      </w:r>
      <w:r>
        <w:br/>
      </w:r>
      <w:r>
        <w:rPr>
          <w:rFonts w:ascii="Times New Roman"/>
          <w:b w:val="false"/>
          <w:i w:val="false"/>
          <w:color w:val="000000"/>
          <w:sz w:val="28"/>
        </w:rPr>
        <w:t xml:space="preserve">
1.1. </w:t>
      </w:r>
      <w:r>
        <w:br/>
      </w:r>
      <w:r>
        <w:rPr>
          <w:rFonts w:ascii="Times New Roman"/>
          <w:b w:val="false"/>
          <w:i w:val="false"/>
          <w:color w:val="000000"/>
          <w:sz w:val="28"/>
        </w:rPr>
        <w:t xml:space="preserve">
2.  Артықшылық </w:t>
      </w:r>
      <w:r>
        <w:br/>
      </w:r>
      <w:r>
        <w:rPr>
          <w:rFonts w:ascii="Times New Roman"/>
          <w:b w:val="false"/>
          <w:i w:val="false"/>
          <w:color w:val="000000"/>
          <w:sz w:val="28"/>
        </w:rPr>
        <w:t xml:space="preserve">
    берілген акциялар </w:t>
      </w:r>
      <w:r>
        <w:br/>
      </w:r>
      <w:r>
        <w:rPr>
          <w:rFonts w:ascii="Times New Roman"/>
          <w:b w:val="false"/>
          <w:i w:val="false"/>
          <w:color w:val="000000"/>
          <w:sz w:val="28"/>
        </w:rPr>
        <w:t xml:space="preserve">
2.1. </w:t>
      </w:r>
      <w:r>
        <w:br/>
      </w:r>
      <w:r>
        <w:rPr>
          <w:rFonts w:ascii="Times New Roman"/>
          <w:b w:val="false"/>
          <w:i w:val="false"/>
          <w:color w:val="000000"/>
          <w:sz w:val="28"/>
        </w:rPr>
        <w:t xml:space="preserve">
3.  Салымдар мен </w:t>
      </w:r>
      <w:r>
        <w:br/>
      </w:r>
      <w:r>
        <w:rPr>
          <w:rFonts w:ascii="Times New Roman"/>
          <w:b w:val="false"/>
          <w:i w:val="false"/>
          <w:color w:val="000000"/>
          <w:sz w:val="28"/>
        </w:rPr>
        <w:t xml:space="preserve">
    пайлар </w:t>
      </w:r>
      <w:r>
        <w:br/>
      </w:r>
      <w:r>
        <w:rPr>
          <w:rFonts w:ascii="Times New Roman"/>
          <w:b w:val="false"/>
          <w:i w:val="false"/>
          <w:color w:val="000000"/>
          <w:sz w:val="28"/>
        </w:rPr>
        <w:t xml:space="preserve">
3.1.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8" w:id="16"/>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5-қосымша </w:t>
      </w:r>
    </w:p>
    <w:bookmarkEnd w:id="1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2011.09.30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Пай кірістілігі мен пай иелерінің саны туралы мәліметтер</w:t>
      </w:r>
      <w:r>
        <w:br/>
      </w:r>
      <w:r>
        <w:rPr>
          <w:rFonts w:ascii="Times New Roman"/>
          <w:b/>
          <w:i w:val="false"/>
          <w:color w:val="000000"/>
        </w:rPr>
        <w:t>
_____________________________________________________________________</w:t>
      </w:r>
      <w:r>
        <w:br/>
      </w:r>
      <w:r>
        <w:rPr>
          <w:rFonts w:ascii="Times New Roman"/>
          <w:b/>
          <w:i w:val="false"/>
          <w:color w:val="000000"/>
        </w:rPr>
        <w:t>
           (инвестициялық портфельді басқарушының толық атауы)</w:t>
      </w:r>
      <w:r>
        <w:br/>
      </w:r>
      <w:r>
        <w:rPr>
          <w:rFonts w:ascii="Times New Roman"/>
          <w:b/>
          <w:i w:val="false"/>
          <w:color w:val="000000"/>
        </w:rPr>
        <w:t>
_____________________________________________________________________</w:t>
      </w:r>
      <w:r>
        <w:br/>
      </w:r>
      <w:r>
        <w:rPr>
          <w:rFonts w:ascii="Times New Roman"/>
          <w:b/>
          <w:i w:val="false"/>
          <w:color w:val="000000"/>
        </w:rPr>
        <w:t>
              (инвестициялық қордың толық атауы)</w:t>
      </w:r>
    </w:p>
    <w:p>
      <w:pPr>
        <w:spacing w:after="0"/>
        <w:ind w:left="0"/>
        <w:jc w:val="both"/>
      </w:pPr>
      <w:r>
        <w:rPr>
          <w:rFonts w:ascii="Times New Roman"/>
          <w:b w:val="false"/>
          <w:i w:val="false"/>
          <w:color w:val="000000"/>
          <w:sz w:val="28"/>
        </w:rPr>
        <w:t>20 __ жылғы « 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253"/>
        <w:gridCol w:w="2253"/>
        <w:gridCol w:w="22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Айналыстағы пайлардың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Пайдың есептік құны (инвестициялық пай қоры үшін)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Пайдың кірістілігі (инвестициялық пай қоры үшін), жылдық %-бен ((Р1/Р2-1)/N х 365 күн х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құны (акционерлік инвестициялық қор үшін)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пай иелерінің саны (инвестициялық пай қоры үшін)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пай иелерінің саны (инвестициялық пай қоры үшін)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P1 - есепті кезеңнің соңындағы пайдың есептік құны;</w:t>
      </w:r>
      <w:r>
        <w:br/>
      </w:r>
      <w:r>
        <w:rPr>
          <w:rFonts w:ascii="Times New Roman"/>
          <w:b w:val="false"/>
          <w:i w:val="false"/>
          <w:color w:val="000000"/>
          <w:sz w:val="28"/>
        </w:rPr>
        <w:t>
      P2 - есепті кезеңнің басындағы пайдың есептік құны;</w:t>
      </w:r>
      <w:r>
        <w:br/>
      </w:r>
      <w:r>
        <w:rPr>
          <w:rFonts w:ascii="Times New Roman"/>
          <w:b w:val="false"/>
          <w:i w:val="false"/>
          <w:color w:val="000000"/>
          <w:sz w:val="28"/>
        </w:rPr>
        <w:t>
      N - тоқсандағы күндер саны.</w:t>
      </w:r>
    </w:p>
    <w:p>
      <w:pPr>
        <w:spacing w:after="0"/>
        <w:ind w:left="0"/>
        <w:jc w:val="both"/>
      </w:pPr>
      <w:r>
        <w:rPr>
          <w:rFonts w:ascii="Times New Roman"/>
          <w:b w:val="false"/>
          <w:i w:val="false"/>
          <w:color w:val="000000"/>
          <w:sz w:val="28"/>
        </w:rPr>
        <w:t xml:space="preserve">Бiрiншi басшы (ол жоқ болған кезеңде – </w:t>
      </w:r>
      <w:r>
        <w:br/>
      </w:r>
      <w:r>
        <w:rPr>
          <w:rFonts w:ascii="Times New Roman"/>
          <w:b w:val="false"/>
          <w:i w:val="false"/>
          <w:color w:val="000000"/>
          <w:sz w:val="28"/>
        </w:rPr>
        <w:t>
оның орнындағы адам) _____________________________________ 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 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 _________ 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 20 _____ жылғы « _____ » __________</w:t>
      </w:r>
      <w:r>
        <w:br/>
      </w:r>
      <w:r>
        <w:rPr>
          <w:rFonts w:ascii="Times New Roman"/>
          <w:b w:val="false"/>
          <w:i w:val="false"/>
          <w:color w:val="000000"/>
          <w:sz w:val="28"/>
        </w:rPr>
        <w:t>
Мөр орны</w:t>
      </w:r>
    </w:p>
    <w:bookmarkStart w:name="z19" w:id="17"/>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6-қосымша </w:t>
      </w:r>
    </w:p>
    <w:bookmarkEnd w:id="17"/>
    <w:p>
      <w:pPr>
        <w:spacing w:after="0"/>
        <w:ind w:left="0"/>
        <w:jc w:val="both"/>
      </w:pPr>
      <w:r>
        <w:rPr>
          <w:rFonts w:ascii="Times New Roman"/>
          <w:b w:val="false"/>
          <w:i w:val="false"/>
          <w:color w:val="ff0000"/>
          <w:sz w:val="28"/>
        </w:rPr>
        <w:t xml:space="preserve">      Ескерту. 6-қосымшаға өзгертулер мен толықтырулар енгізілді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Инвестициялық қордың таза активтеріндегі </w:t>
      </w:r>
      <w:r>
        <w:br/>
      </w:r>
      <w:r>
        <w:rPr>
          <w:rFonts w:ascii="Times New Roman"/>
          <w:b w:val="false"/>
          <w:i w:val="false"/>
          <w:color w:val="000000"/>
          <w:sz w:val="28"/>
        </w:rPr>
        <w:t>
</w:t>
      </w:r>
      <w:r>
        <w:rPr>
          <w:rFonts w:ascii="Times New Roman"/>
          <w:b/>
          <w:i w:val="false"/>
          <w:color w:val="000000"/>
          <w:sz w:val="28"/>
        </w:rPr>
        <w:t xml:space="preserve">                     өзгерістер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____________________ </w:t>
      </w:r>
    </w:p>
    <w:p>
      <w:pPr>
        <w:spacing w:after="0"/>
        <w:ind w:left="0"/>
        <w:jc w:val="both"/>
      </w:pPr>
      <w:r>
        <w:rPr>
          <w:rFonts w:ascii="Times New Roman"/>
          <w:b w:val="false"/>
          <w:i w:val="false"/>
          <w:color w:val="000000"/>
          <w:sz w:val="28"/>
        </w:rPr>
        <w:t xml:space="preserve">       Инвестициялық қор __________________________________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Ескерту | Жыл басынан |Есепті </w:t>
      </w:r>
      <w:r>
        <w:br/>
      </w:r>
      <w:r>
        <w:rPr>
          <w:rFonts w:ascii="Times New Roman"/>
          <w:b w:val="false"/>
          <w:i w:val="false"/>
          <w:color w:val="000000"/>
          <w:sz w:val="28"/>
        </w:rPr>
        <w:t xml:space="preserve">
                                   |         |бастап есепті|тоқсан </w:t>
      </w:r>
      <w:r>
        <w:br/>
      </w:r>
      <w:r>
        <w:rPr>
          <w:rFonts w:ascii="Times New Roman"/>
          <w:b w:val="false"/>
          <w:i w:val="false"/>
          <w:color w:val="000000"/>
          <w:sz w:val="28"/>
        </w:rPr>
        <w:t xml:space="preserve">
                                   |         | күнге дейін |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 басына инвестициялық қордың </w:t>
      </w:r>
      <w:r>
        <w:br/>
      </w:r>
      <w:r>
        <w:rPr>
          <w:rFonts w:ascii="Times New Roman"/>
          <w:b w:val="false"/>
          <w:i w:val="false"/>
          <w:color w:val="000000"/>
          <w:sz w:val="28"/>
        </w:rPr>
        <w:t xml:space="preserve">
таза активтері </w:t>
      </w:r>
    </w:p>
    <w:p>
      <w:pPr>
        <w:spacing w:after="0"/>
        <w:ind w:left="0"/>
        <w:jc w:val="both"/>
      </w:pPr>
      <w:r>
        <w:rPr>
          <w:rFonts w:ascii="Times New Roman"/>
          <w:b w:val="false"/>
          <w:i w:val="false"/>
          <w:color w:val="000000"/>
          <w:sz w:val="28"/>
        </w:rPr>
        <w:t xml:space="preserve">Инвестициялық қордың бағалы </w:t>
      </w:r>
      <w:r>
        <w:br/>
      </w:r>
      <w:r>
        <w:rPr>
          <w:rFonts w:ascii="Times New Roman"/>
          <w:b w:val="false"/>
          <w:i w:val="false"/>
          <w:color w:val="000000"/>
          <w:sz w:val="28"/>
        </w:rPr>
        <w:t xml:space="preserve">
қағаздарын (пайларын) орналастырудан </w:t>
      </w:r>
      <w:r>
        <w:br/>
      </w:r>
      <w:r>
        <w:rPr>
          <w:rFonts w:ascii="Times New Roman"/>
          <w:b w:val="false"/>
          <w:i w:val="false"/>
          <w:color w:val="000000"/>
          <w:sz w:val="28"/>
        </w:rPr>
        <w:t xml:space="preserve">
болған түсімдер </w:t>
      </w:r>
    </w:p>
    <w:p>
      <w:pPr>
        <w:spacing w:after="0"/>
        <w:ind w:left="0"/>
        <w:jc w:val="both"/>
      </w:pPr>
      <w:r>
        <w:rPr>
          <w:rFonts w:ascii="Times New Roman"/>
          <w:b w:val="false"/>
          <w:i w:val="false"/>
          <w:color w:val="000000"/>
          <w:sz w:val="28"/>
        </w:rPr>
        <w:t xml:space="preserve">Орналастырылған салымдар бойынша </w:t>
      </w:r>
      <w:r>
        <w:br/>
      </w:r>
      <w:r>
        <w:rPr>
          <w:rFonts w:ascii="Times New Roman"/>
          <w:b w:val="false"/>
          <w:i w:val="false"/>
          <w:color w:val="000000"/>
          <w:sz w:val="28"/>
        </w:rPr>
        <w:t xml:space="preserve">
сыйақы түріндегі кірістер </w:t>
      </w:r>
    </w:p>
    <w:p>
      <w:pPr>
        <w:spacing w:after="0"/>
        <w:ind w:left="0"/>
        <w:jc w:val="both"/>
      </w:pPr>
      <w:r>
        <w:rPr>
          <w:rFonts w:ascii="Times New Roman"/>
          <w:b w:val="false"/>
          <w:i w:val="false"/>
          <w:color w:val="000000"/>
          <w:sz w:val="28"/>
        </w:rPr>
        <w:t xml:space="preserve">Бағалы қағаздар бойынша сыйақы </w:t>
      </w:r>
      <w:r>
        <w:br/>
      </w:r>
      <w:r>
        <w:rPr>
          <w:rFonts w:ascii="Times New Roman"/>
          <w:b w:val="false"/>
          <w:i w:val="false"/>
          <w:color w:val="000000"/>
          <w:sz w:val="28"/>
        </w:rPr>
        <w:t xml:space="preserve">
(купон және/немесе дисконт) </w:t>
      </w:r>
      <w:r>
        <w:br/>
      </w:r>
      <w:r>
        <w:rPr>
          <w:rFonts w:ascii="Times New Roman"/>
          <w:b w:val="false"/>
          <w:i w:val="false"/>
          <w:color w:val="000000"/>
          <w:sz w:val="28"/>
        </w:rPr>
        <w:t xml:space="preserve">
түріндегі кірістер, оның ішінде </w:t>
      </w:r>
      <w:r>
        <w:br/>
      </w:r>
      <w:r>
        <w:rPr>
          <w:rFonts w:ascii="Times New Roman"/>
          <w:b w:val="false"/>
          <w:i w:val="false"/>
          <w:color w:val="000000"/>
          <w:sz w:val="28"/>
        </w:rPr>
        <w:t xml:space="preserve">
мыналар бойынша: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бағалы қағаздары </w:t>
      </w:r>
    </w:p>
    <w:p>
      <w:pPr>
        <w:spacing w:after="0"/>
        <w:ind w:left="0"/>
        <w:jc w:val="both"/>
      </w:pPr>
      <w:r>
        <w:rPr>
          <w:rFonts w:ascii="Times New Roman"/>
          <w:b w:val="false"/>
          <w:i w:val="false"/>
          <w:color w:val="000000"/>
          <w:sz w:val="28"/>
        </w:rPr>
        <w:t xml:space="preserve">Халықаралық қаржы ұйымдарының </w:t>
      </w:r>
      <w:r>
        <w:br/>
      </w:r>
      <w:r>
        <w:rPr>
          <w:rFonts w:ascii="Times New Roman"/>
          <w:b w:val="false"/>
          <w:i w:val="false"/>
          <w:color w:val="000000"/>
          <w:sz w:val="28"/>
        </w:rPr>
        <w:t xml:space="preserve">
бағалы қағаздары </w:t>
      </w:r>
    </w:p>
    <w:p>
      <w:pPr>
        <w:spacing w:after="0"/>
        <w:ind w:left="0"/>
        <w:jc w:val="both"/>
      </w:pPr>
      <w:r>
        <w:rPr>
          <w:rFonts w:ascii="Times New Roman"/>
          <w:b w:val="false"/>
          <w:i w:val="false"/>
          <w:color w:val="000000"/>
          <w:sz w:val="28"/>
        </w:rPr>
        <w:t xml:space="preserve">Шетел эмитенттерінің мемлекеттік </w:t>
      </w:r>
      <w:r>
        <w:br/>
      </w:r>
      <w:r>
        <w:rPr>
          <w:rFonts w:ascii="Times New Roman"/>
          <w:b w:val="false"/>
          <w:i w:val="false"/>
          <w:color w:val="000000"/>
          <w:sz w:val="28"/>
        </w:rPr>
        <w:t xml:space="preserve">
емес бағалы қағаздары </w:t>
      </w:r>
    </w:p>
    <w:p>
      <w:pPr>
        <w:spacing w:after="0"/>
        <w:ind w:left="0"/>
        <w:jc w:val="both"/>
      </w:pPr>
      <w:r>
        <w:rPr>
          <w:rFonts w:ascii="Times New Roman"/>
          <w:b w:val="false"/>
          <w:i w:val="false"/>
          <w:color w:val="000000"/>
          <w:sz w:val="28"/>
        </w:rPr>
        <w:t xml:space="preserve">Шетел мемлекеттерінің бағалы </w:t>
      </w:r>
      <w:r>
        <w:br/>
      </w:r>
      <w:r>
        <w:rPr>
          <w:rFonts w:ascii="Times New Roman"/>
          <w:b w:val="false"/>
          <w:i w:val="false"/>
          <w:color w:val="000000"/>
          <w:sz w:val="28"/>
        </w:rPr>
        <w:t xml:space="preserve">
қағаздары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эмитенттерінің мемлекеттік </w:t>
      </w:r>
      <w:r>
        <w:br/>
      </w:r>
      <w:r>
        <w:rPr>
          <w:rFonts w:ascii="Times New Roman"/>
          <w:b w:val="false"/>
          <w:i w:val="false"/>
          <w:color w:val="000000"/>
          <w:sz w:val="28"/>
        </w:rPr>
        <w:t xml:space="preserve">
емес бағалы қағаздары </w:t>
      </w:r>
    </w:p>
    <w:p>
      <w:pPr>
        <w:spacing w:after="0"/>
        <w:ind w:left="0"/>
        <w:jc w:val="both"/>
      </w:pPr>
      <w:r>
        <w:rPr>
          <w:rFonts w:ascii="Times New Roman"/>
          <w:b w:val="false"/>
          <w:i w:val="false"/>
          <w:color w:val="000000"/>
          <w:sz w:val="28"/>
        </w:rPr>
        <w:t xml:space="preserve">өзге бағалы қағаздар </w:t>
      </w:r>
    </w:p>
    <w:p>
      <w:pPr>
        <w:spacing w:after="0"/>
        <w:ind w:left="0"/>
        <w:jc w:val="both"/>
      </w:pPr>
      <w:r>
        <w:rPr>
          <w:rFonts w:ascii="Times New Roman"/>
          <w:b w:val="false"/>
          <w:i w:val="false"/>
          <w:color w:val="000000"/>
          <w:sz w:val="28"/>
        </w:rPr>
        <w:t xml:space="preserve">"кері РЕПО" операциялары </w:t>
      </w:r>
      <w:r>
        <w:br/>
      </w:r>
      <w:r>
        <w:rPr>
          <w:rFonts w:ascii="Times New Roman"/>
          <w:b w:val="false"/>
          <w:i w:val="false"/>
          <w:color w:val="000000"/>
          <w:sz w:val="28"/>
        </w:rPr>
        <w:t xml:space="preserve">
бойынша кірістер </w:t>
      </w:r>
    </w:p>
    <w:p>
      <w:pPr>
        <w:spacing w:after="0"/>
        <w:ind w:left="0"/>
        <w:jc w:val="both"/>
      </w:pPr>
      <w:r>
        <w:rPr>
          <w:rFonts w:ascii="Times New Roman"/>
          <w:b w:val="false"/>
          <w:i w:val="false"/>
          <w:color w:val="000000"/>
          <w:sz w:val="28"/>
        </w:rPr>
        <w:t xml:space="preserve">Акциялар бойынша дивиденд </w:t>
      </w:r>
      <w:r>
        <w:br/>
      </w:r>
      <w:r>
        <w:rPr>
          <w:rFonts w:ascii="Times New Roman"/>
          <w:b w:val="false"/>
          <w:i w:val="false"/>
          <w:color w:val="000000"/>
          <w:sz w:val="28"/>
        </w:rPr>
        <w:t xml:space="preserve">
түріндегі кірістер </w:t>
      </w:r>
    </w:p>
    <w:p>
      <w:pPr>
        <w:spacing w:after="0"/>
        <w:ind w:left="0"/>
        <w:jc w:val="both"/>
      </w:pPr>
      <w:r>
        <w:rPr>
          <w:rFonts w:ascii="Times New Roman"/>
          <w:b w:val="false"/>
          <w:i w:val="false"/>
          <w:color w:val="000000"/>
          <w:sz w:val="28"/>
        </w:rPr>
        <w:t xml:space="preserve">Бағалы қағаздарды сатып </w:t>
      </w:r>
      <w:r>
        <w:br/>
      </w:r>
      <w:r>
        <w:rPr>
          <w:rFonts w:ascii="Times New Roman"/>
          <w:b w:val="false"/>
          <w:i w:val="false"/>
          <w:color w:val="000000"/>
          <w:sz w:val="28"/>
        </w:rPr>
        <w:t xml:space="preserve">
алу-сатудан болған кірістер </w:t>
      </w:r>
      <w:r>
        <w:br/>
      </w:r>
      <w:r>
        <w:rPr>
          <w:rFonts w:ascii="Times New Roman"/>
          <w:b w:val="false"/>
          <w:i w:val="false"/>
          <w:color w:val="000000"/>
          <w:sz w:val="28"/>
        </w:rPr>
        <w:t xml:space="preserve">
(шығындар) (нетто) </w:t>
      </w:r>
    </w:p>
    <w:p>
      <w:pPr>
        <w:spacing w:after="0"/>
        <w:ind w:left="0"/>
        <w:jc w:val="both"/>
      </w:pPr>
      <w:r>
        <w:rPr>
          <w:rFonts w:ascii="Times New Roman"/>
          <w:b w:val="false"/>
          <w:i w:val="false"/>
          <w:color w:val="000000"/>
          <w:sz w:val="28"/>
        </w:rPr>
        <w:t xml:space="preserve">Қайта бағалаудан болған кірістер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Бағалы қағаздардың әділ құнының </w:t>
      </w:r>
      <w:r>
        <w:br/>
      </w:r>
      <w:r>
        <w:rPr>
          <w:rFonts w:ascii="Times New Roman"/>
          <w:b w:val="false"/>
          <w:i w:val="false"/>
          <w:color w:val="000000"/>
          <w:sz w:val="28"/>
        </w:rPr>
        <w:t xml:space="preserve">
өзгеруінен </w:t>
      </w:r>
    </w:p>
    <w:p>
      <w:pPr>
        <w:spacing w:after="0"/>
        <w:ind w:left="0"/>
        <w:jc w:val="both"/>
      </w:pPr>
      <w:r>
        <w:rPr>
          <w:rFonts w:ascii="Times New Roman"/>
          <w:b w:val="false"/>
          <w:i w:val="false"/>
          <w:color w:val="000000"/>
          <w:sz w:val="28"/>
        </w:rPr>
        <w:t xml:space="preserve">Шетел валютасын қайта бағалаудан </w:t>
      </w:r>
    </w:p>
    <w:p>
      <w:pPr>
        <w:spacing w:after="0"/>
        <w:ind w:left="0"/>
        <w:jc w:val="both"/>
      </w:pPr>
      <w:r>
        <w:rPr>
          <w:rFonts w:ascii="Times New Roman"/>
          <w:b w:val="false"/>
          <w:i w:val="false"/>
          <w:color w:val="000000"/>
          <w:sz w:val="28"/>
        </w:rPr>
        <w:t xml:space="preserve">Қайта бағалаудан болған өзге </w:t>
      </w:r>
      <w:r>
        <w:br/>
      </w:r>
      <w:r>
        <w:rPr>
          <w:rFonts w:ascii="Times New Roman"/>
          <w:b w:val="false"/>
          <w:i w:val="false"/>
          <w:color w:val="000000"/>
          <w:sz w:val="28"/>
        </w:rPr>
        <w:t xml:space="preserve">
кірістер (шығындар) </w:t>
      </w:r>
    </w:p>
    <w:p>
      <w:pPr>
        <w:spacing w:after="0"/>
        <w:ind w:left="0"/>
        <w:jc w:val="both"/>
      </w:pPr>
      <w:r>
        <w:rPr>
          <w:rFonts w:ascii="Times New Roman"/>
          <w:b w:val="false"/>
          <w:i w:val="false"/>
          <w:color w:val="000000"/>
          <w:sz w:val="28"/>
        </w:rPr>
        <w:t xml:space="preserve">Басқа қаржы активтері бойынша </w:t>
      </w:r>
      <w:r>
        <w:br/>
      </w:r>
      <w:r>
        <w:rPr>
          <w:rFonts w:ascii="Times New Roman"/>
          <w:b w:val="false"/>
          <w:i w:val="false"/>
          <w:color w:val="000000"/>
          <w:sz w:val="28"/>
        </w:rPr>
        <w:t xml:space="preserve">
сыйақы түріндегі кірістер </w:t>
      </w:r>
    </w:p>
    <w:p>
      <w:pPr>
        <w:spacing w:after="0"/>
        <w:ind w:left="0"/>
        <w:jc w:val="both"/>
      </w:pPr>
      <w:r>
        <w:rPr>
          <w:rFonts w:ascii="Times New Roman"/>
          <w:b w:val="false"/>
          <w:i w:val="false"/>
          <w:color w:val="000000"/>
          <w:sz w:val="28"/>
        </w:rPr>
        <w:t xml:space="preserve">Өзге кірістер </w:t>
      </w:r>
    </w:p>
    <w:p>
      <w:pPr>
        <w:spacing w:after="0"/>
        <w:ind w:left="0"/>
        <w:jc w:val="both"/>
      </w:pPr>
      <w:r>
        <w:rPr>
          <w:rFonts w:ascii="Times New Roman"/>
          <w:b w:val="false"/>
          <w:i w:val="false"/>
          <w:color w:val="000000"/>
          <w:sz w:val="28"/>
        </w:rPr>
        <w:t xml:space="preserve">Инвестициялық қордың сатып алынған </w:t>
      </w:r>
      <w:r>
        <w:br/>
      </w:r>
      <w:r>
        <w:rPr>
          <w:rFonts w:ascii="Times New Roman"/>
          <w:b w:val="false"/>
          <w:i w:val="false"/>
          <w:color w:val="000000"/>
          <w:sz w:val="28"/>
        </w:rPr>
        <w:t xml:space="preserve">
бағалы қағаздары (пайлары) </w:t>
      </w:r>
    </w:p>
    <w:p>
      <w:pPr>
        <w:spacing w:after="0"/>
        <w:ind w:left="0"/>
        <w:jc w:val="both"/>
      </w:pPr>
      <w:r>
        <w:rPr>
          <w:rFonts w:ascii="Times New Roman"/>
          <w:b w:val="false"/>
          <w:i w:val="false"/>
          <w:color w:val="000000"/>
          <w:sz w:val="28"/>
        </w:rPr>
        <w:t xml:space="preserve">Инвестициялық қордың бағалы </w:t>
      </w:r>
      <w:r>
        <w:br/>
      </w:r>
      <w:r>
        <w:rPr>
          <w:rFonts w:ascii="Times New Roman"/>
          <w:b w:val="false"/>
          <w:i w:val="false"/>
          <w:color w:val="000000"/>
          <w:sz w:val="28"/>
        </w:rPr>
        <w:t xml:space="preserve">
қағаздары бойынша төленген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Комиссиялық сыйақы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инвестициялық портфельді басқарушыға </w:t>
      </w:r>
    </w:p>
    <w:p>
      <w:pPr>
        <w:spacing w:after="0"/>
        <w:ind w:left="0"/>
        <w:jc w:val="both"/>
      </w:pPr>
      <w:r>
        <w:rPr>
          <w:rFonts w:ascii="Times New Roman"/>
          <w:b w:val="false"/>
          <w:i w:val="false"/>
          <w:color w:val="000000"/>
          <w:sz w:val="28"/>
        </w:rPr>
        <w:t xml:space="preserve">брокер-дилерге </w:t>
      </w:r>
    </w:p>
    <w:p>
      <w:pPr>
        <w:spacing w:after="0"/>
        <w:ind w:left="0"/>
        <w:jc w:val="both"/>
      </w:pPr>
      <w:r>
        <w:rPr>
          <w:rFonts w:ascii="Times New Roman"/>
          <w:b w:val="false"/>
          <w:i w:val="false"/>
          <w:color w:val="000000"/>
          <w:sz w:val="28"/>
        </w:rPr>
        <w:t xml:space="preserve">Кастодианға және тіркеушіге </w:t>
      </w:r>
    </w:p>
    <w:p>
      <w:pPr>
        <w:spacing w:after="0"/>
        <w:ind w:left="0"/>
        <w:jc w:val="both"/>
      </w:pPr>
      <w:r>
        <w:rPr>
          <w:rFonts w:ascii="Times New Roman"/>
          <w:b w:val="false"/>
          <w:i w:val="false"/>
          <w:color w:val="000000"/>
          <w:sz w:val="28"/>
        </w:rPr>
        <w:t xml:space="preserve">өзге тұлғаларға </w:t>
      </w:r>
    </w:p>
    <w:p>
      <w:pPr>
        <w:spacing w:after="0"/>
        <w:ind w:left="0"/>
        <w:jc w:val="both"/>
      </w:pPr>
      <w:r>
        <w:rPr>
          <w:rFonts w:ascii="Times New Roman"/>
          <w:b w:val="false"/>
          <w:i w:val="false"/>
          <w:color w:val="000000"/>
          <w:sz w:val="28"/>
        </w:rPr>
        <w:t xml:space="preserve">Өзге шығыстар </w:t>
      </w:r>
    </w:p>
    <w:p>
      <w:pPr>
        <w:spacing w:after="0"/>
        <w:ind w:left="0"/>
        <w:jc w:val="both"/>
      </w:pPr>
      <w:r>
        <w:rPr>
          <w:rFonts w:ascii="Times New Roman"/>
          <w:b w:val="false"/>
          <w:i w:val="false"/>
          <w:color w:val="000000"/>
          <w:sz w:val="28"/>
        </w:rPr>
        <w:t xml:space="preserve">Анықталмаған (қателесіп </w:t>
      </w:r>
      <w:r>
        <w:br/>
      </w:r>
      <w:r>
        <w:rPr>
          <w:rFonts w:ascii="Times New Roman"/>
          <w:b w:val="false"/>
          <w:i w:val="false"/>
          <w:color w:val="000000"/>
          <w:sz w:val="28"/>
        </w:rPr>
        <w:t xml:space="preserve">
есептелген) сомалар </w:t>
      </w:r>
    </w:p>
    <w:p>
      <w:pPr>
        <w:spacing w:after="0"/>
        <w:ind w:left="0"/>
        <w:jc w:val="both"/>
      </w:pPr>
      <w:r>
        <w:rPr>
          <w:rFonts w:ascii="Times New Roman"/>
          <w:b w:val="false"/>
          <w:i w:val="false"/>
          <w:color w:val="000000"/>
          <w:sz w:val="28"/>
        </w:rPr>
        <w:t xml:space="preserve">Анықталмаған (қателесіп) </w:t>
      </w:r>
      <w:r>
        <w:br/>
      </w:r>
      <w:r>
        <w:rPr>
          <w:rFonts w:ascii="Times New Roman"/>
          <w:b w:val="false"/>
          <w:i w:val="false"/>
          <w:color w:val="000000"/>
          <w:sz w:val="28"/>
        </w:rPr>
        <w:t xml:space="preserve">
есептелген сомаларды қайтару </w:t>
      </w:r>
    </w:p>
    <w:p>
      <w:pPr>
        <w:spacing w:after="0"/>
        <w:ind w:left="0"/>
        <w:jc w:val="both"/>
      </w:pPr>
      <w:r>
        <w:rPr>
          <w:rFonts w:ascii="Times New Roman"/>
          <w:b w:val="false"/>
          <w:i w:val="false"/>
          <w:color w:val="000000"/>
          <w:sz w:val="28"/>
        </w:rPr>
        <w:t xml:space="preserve">Төлем көзінен ұсталатын </w:t>
      </w:r>
      <w:r>
        <w:br/>
      </w:r>
      <w:r>
        <w:rPr>
          <w:rFonts w:ascii="Times New Roman"/>
          <w:b w:val="false"/>
          <w:i w:val="false"/>
          <w:color w:val="000000"/>
          <w:sz w:val="28"/>
        </w:rPr>
        <w:t xml:space="preserve">
дербес табыс салығы </w:t>
      </w:r>
    </w:p>
    <w:p>
      <w:pPr>
        <w:spacing w:after="0"/>
        <w:ind w:left="0"/>
        <w:jc w:val="both"/>
      </w:pPr>
      <w:r>
        <w:rPr>
          <w:rFonts w:ascii="Times New Roman"/>
          <w:b w:val="false"/>
          <w:i w:val="false"/>
          <w:color w:val="000000"/>
          <w:sz w:val="28"/>
        </w:rPr>
        <w:t xml:space="preserve">Инвестициялық қордың кезең </w:t>
      </w:r>
      <w:r>
        <w:br/>
      </w:r>
      <w:r>
        <w:rPr>
          <w:rFonts w:ascii="Times New Roman"/>
          <w:b w:val="false"/>
          <w:i w:val="false"/>
          <w:color w:val="000000"/>
          <w:sz w:val="28"/>
        </w:rPr>
        <w:t xml:space="preserve">
аяғына таза активтері </w:t>
      </w:r>
    </w:p>
    <w:p>
      <w:pPr>
        <w:spacing w:after="0"/>
        <w:ind w:left="0"/>
        <w:jc w:val="both"/>
      </w:pPr>
      <w:r>
        <w:rPr>
          <w:rFonts w:ascii="Times New Roman"/>
          <w:b w:val="false"/>
          <w:i w:val="false"/>
          <w:color w:val="000000"/>
          <w:sz w:val="28"/>
        </w:rPr>
        <w:t xml:space="preserve">Инвестициялық қордың таза </w:t>
      </w:r>
      <w:r>
        <w:br/>
      </w:r>
      <w:r>
        <w:rPr>
          <w:rFonts w:ascii="Times New Roman"/>
          <w:b w:val="false"/>
          <w:i w:val="false"/>
          <w:color w:val="000000"/>
          <w:sz w:val="28"/>
        </w:rPr>
        <w:t xml:space="preserve">
активтеріндегі өзгерістер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0" w:id="18"/>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7-қосымша </w:t>
      </w:r>
    </w:p>
    <w:bookmarkEnd w:id="18"/>
    <w:p>
      <w:pPr>
        <w:spacing w:after="0"/>
        <w:ind w:left="0"/>
        <w:jc w:val="both"/>
      </w:pPr>
      <w:r>
        <w:rPr>
          <w:rFonts w:ascii="Times New Roman"/>
          <w:b/>
          <w:i w:val="false"/>
          <w:color w:val="000000"/>
          <w:sz w:val="28"/>
        </w:rPr>
        <w:t xml:space="preserve">         Басқа клиенттердің таза активтері туралы есеп </w:t>
      </w:r>
    </w:p>
    <w:p>
      <w:pPr>
        <w:spacing w:after="0"/>
        <w:ind w:left="0"/>
        <w:jc w:val="both"/>
      </w:pPr>
      <w:r>
        <w:rPr>
          <w:rFonts w:ascii="Times New Roman"/>
          <w:b w:val="false"/>
          <w:i w:val="false"/>
          <w:color w:val="000000"/>
          <w:sz w:val="28"/>
        </w:rPr>
        <w:t xml:space="preserve">        Инвестициялық портфельді басқарушы______________________ </w:t>
      </w:r>
    </w:p>
    <w:p>
      <w:pPr>
        <w:spacing w:after="0"/>
        <w:ind w:left="0"/>
        <w:jc w:val="both"/>
      </w:pPr>
      <w:r>
        <w:rPr>
          <w:rFonts w:ascii="Times New Roman"/>
          <w:b w:val="false"/>
          <w:i w:val="false"/>
          <w:color w:val="000000"/>
          <w:sz w:val="28"/>
        </w:rPr>
        <w:t>               200_ жылғы ___ _______ жағдай бойынша</w:t>
      </w:r>
    </w:p>
    <w:p>
      <w:pPr>
        <w:spacing w:after="0"/>
        <w:ind w:left="0"/>
        <w:jc w:val="both"/>
      </w:pPr>
      <w:r>
        <w:rPr>
          <w:rFonts w:ascii="Times New Roman"/>
          <w:b w:val="false"/>
          <w:i w:val="false"/>
          <w:color w:val="ff0000"/>
          <w:sz w:val="28"/>
        </w:rPr>
        <w:t xml:space="preserve">      Ескерту. 7-қосымшаға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Ескерту | Есепті | Есепті </w:t>
      </w:r>
      <w:r>
        <w:br/>
      </w:r>
      <w:r>
        <w:rPr>
          <w:rFonts w:ascii="Times New Roman"/>
          <w:b w:val="false"/>
          <w:i w:val="false"/>
          <w:color w:val="000000"/>
          <w:sz w:val="28"/>
        </w:rPr>
        <w:t xml:space="preserve">
                                       |         | кезең  | кезең </w:t>
      </w:r>
      <w:r>
        <w:br/>
      </w:r>
      <w:r>
        <w:rPr>
          <w:rFonts w:ascii="Times New Roman"/>
          <w:b w:val="false"/>
          <w:i w:val="false"/>
          <w:color w:val="000000"/>
          <w:sz w:val="28"/>
        </w:rPr>
        <w:t xml:space="preserve">
                                       |         | аяғына | басына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Банктерде шоттардағы ақша </w:t>
      </w:r>
    </w:p>
    <w:p>
      <w:pPr>
        <w:spacing w:after="0"/>
        <w:ind w:left="0"/>
        <w:jc w:val="both"/>
      </w:pPr>
      <w:r>
        <w:rPr>
          <w:rFonts w:ascii="Times New Roman"/>
          <w:b w:val="false"/>
          <w:i w:val="false"/>
          <w:color w:val="000000"/>
          <w:sz w:val="28"/>
        </w:rPr>
        <w:t xml:space="preserve">Банктердегі салымдар </w:t>
      </w:r>
    </w:p>
    <w:p>
      <w:pPr>
        <w:spacing w:after="0"/>
        <w:ind w:left="0"/>
        <w:jc w:val="both"/>
      </w:pPr>
      <w:r>
        <w:rPr>
          <w:rFonts w:ascii="Times New Roman"/>
          <w:b w:val="false"/>
          <w:i w:val="false"/>
          <w:color w:val="000000"/>
          <w:sz w:val="28"/>
        </w:rPr>
        <w:t xml:space="preserve">Бағалы қағаздар оның ішінде: </w:t>
      </w:r>
    </w:p>
    <w:p>
      <w:pPr>
        <w:spacing w:after="0"/>
        <w:ind w:left="0"/>
        <w:jc w:val="both"/>
      </w:pPr>
      <w:r>
        <w:rPr>
          <w:rFonts w:ascii="Times New Roman"/>
          <w:b w:val="false"/>
          <w:i w:val="false"/>
          <w:color w:val="000000"/>
          <w:sz w:val="28"/>
        </w:rPr>
        <w:t xml:space="preserve">Қазақстан Республикасының мемлекеттік </w:t>
      </w:r>
      <w:r>
        <w:br/>
      </w:r>
      <w:r>
        <w:rPr>
          <w:rFonts w:ascii="Times New Roman"/>
          <w:b w:val="false"/>
          <w:i w:val="false"/>
          <w:color w:val="000000"/>
          <w:sz w:val="28"/>
        </w:rPr>
        <w:t xml:space="preserve">
бағалы қағаздары </w:t>
      </w:r>
    </w:p>
    <w:p>
      <w:pPr>
        <w:spacing w:after="0"/>
        <w:ind w:left="0"/>
        <w:jc w:val="both"/>
      </w:pPr>
      <w:r>
        <w:rPr>
          <w:rFonts w:ascii="Times New Roman"/>
          <w:b w:val="false"/>
          <w:i w:val="false"/>
          <w:color w:val="000000"/>
          <w:sz w:val="28"/>
        </w:rPr>
        <w:t xml:space="preserve">халықаралық қаржы ұйымдарының </w:t>
      </w:r>
      <w:r>
        <w:br/>
      </w:r>
      <w:r>
        <w:rPr>
          <w:rFonts w:ascii="Times New Roman"/>
          <w:b w:val="false"/>
          <w:i w:val="false"/>
          <w:color w:val="000000"/>
          <w:sz w:val="28"/>
        </w:rPr>
        <w:t xml:space="preserve">
бағалы қағаздары </w:t>
      </w:r>
    </w:p>
    <w:p>
      <w:pPr>
        <w:spacing w:after="0"/>
        <w:ind w:left="0"/>
        <w:jc w:val="both"/>
      </w:pPr>
      <w:r>
        <w:rPr>
          <w:rFonts w:ascii="Times New Roman"/>
          <w:b w:val="false"/>
          <w:i w:val="false"/>
          <w:color w:val="000000"/>
          <w:sz w:val="28"/>
        </w:rPr>
        <w:t xml:space="preserve">шетел эмитенттерінің мемлекеттік емес </w:t>
      </w:r>
      <w:r>
        <w:br/>
      </w:r>
      <w:r>
        <w:rPr>
          <w:rFonts w:ascii="Times New Roman"/>
          <w:b w:val="false"/>
          <w:i w:val="false"/>
          <w:color w:val="000000"/>
          <w:sz w:val="28"/>
        </w:rPr>
        <w:t xml:space="preserve">
бағалы қағаздары </w:t>
      </w:r>
    </w:p>
    <w:p>
      <w:pPr>
        <w:spacing w:after="0"/>
        <w:ind w:left="0"/>
        <w:jc w:val="both"/>
      </w:pPr>
      <w:r>
        <w:rPr>
          <w:rFonts w:ascii="Times New Roman"/>
          <w:b w:val="false"/>
          <w:i w:val="false"/>
          <w:color w:val="000000"/>
          <w:sz w:val="28"/>
        </w:rPr>
        <w:t xml:space="preserve">шетел мемлекеттерінің бағалы қағаздары </w:t>
      </w:r>
    </w:p>
    <w:p>
      <w:pPr>
        <w:spacing w:after="0"/>
        <w:ind w:left="0"/>
        <w:jc w:val="both"/>
      </w:pPr>
      <w:r>
        <w:rPr>
          <w:rFonts w:ascii="Times New Roman"/>
          <w:b w:val="false"/>
          <w:i w:val="false"/>
          <w:color w:val="000000"/>
          <w:sz w:val="28"/>
        </w:rPr>
        <w:t xml:space="preserve">Қазақстан Республикасы эмитенттерінің </w:t>
      </w:r>
      <w:r>
        <w:br/>
      </w:r>
      <w:r>
        <w:rPr>
          <w:rFonts w:ascii="Times New Roman"/>
          <w:b w:val="false"/>
          <w:i w:val="false"/>
          <w:color w:val="000000"/>
          <w:sz w:val="28"/>
        </w:rPr>
        <w:t xml:space="preserve">
мемлекеттік емес шетел мемлекеттерінің </w:t>
      </w:r>
      <w:r>
        <w:br/>
      </w:r>
      <w:r>
        <w:rPr>
          <w:rFonts w:ascii="Times New Roman"/>
          <w:b w:val="false"/>
          <w:i w:val="false"/>
          <w:color w:val="000000"/>
          <w:sz w:val="28"/>
        </w:rPr>
        <w:t xml:space="preserve">
бағалы қағаздары </w:t>
      </w:r>
    </w:p>
    <w:p>
      <w:pPr>
        <w:spacing w:after="0"/>
        <w:ind w:left="0"/>
        <w:jc w:val="both"/>
      </w:pPr>
      <w:r>
        <w:rPr>
          <w:rFonts w:ascii="Times New Roman"/>
          <w:b w:val="false"/>
          <w:i w:val="false"/>
          <w:color w:val="000000"/>
          <w:sz w:val="28"/>
        </w:rPr>
        <w:t xml:space="preserve">Басқа бағалы қағаздар </w:t>
      </w:r>
    </w:p>
    <w:p>
      <w:pPr>
        <w:spacing w:after="0"/>
        <w:ind w:left="0"/>
        <w:jc w:val="both"/>
      </w:pPr>
      <w:r>
        <w:rPr>
          <w:rFonts w:ascii="Times New Roman"/>
          <w:b w:val="false"/>
          <w:i w:val="false"/>
          <w:color w:val="000000"/>
          <w:sz w:val="28"/>
        </w:rPr>
        <w:t xml:space="preserve">Депозитарлық қолхаттар </w:t>
      </w:r>
    </w:p>
    <w:p>
      <w:pPr>
        <w:spacing w:after="0"/>
        <w:ind w:left="0"/>
        <w:jc w:val="both"/>
      </w:pPr>
      <w:r>
        <w:rPr>
          <w:rFonts w:ascii="Times New Roman"/>
          <w:b w:val="false"/>
          <w:i w:val="false"/>
          <w:color w:val="000000"/>
          <w:sz w:val="28"/>
        </w:rPr>
        <w:t xml:space="preserve">Инвестициялық пай қорларының пайлары </w:t>
      </w:r>
    </w:p>
    <w:p>
      <w:pPr>
        <w:spacing w:after="0"/>
        <w:ind w:left="0"/>
        <w:jc w:val="both"/>
      </w:pPr>
      <w:r>
        <w:rPr>
          <w:rFonts w:ascii="Times New Roman"/>
          <w:b w:val="false"/>
          <w:i w:val="false"/>
          <w:color w:val="000000"/>
          <w:sz w:val="28"/>
        </w:rPr>
        <w:t xml:space="preserve">Акционерлік қоғам болып табылмайтын </w:t>
      </w:r>
      <w:r>
        <w:br/>
      </w:r>
      <w:r>
        <w:rPr>
          <w:rFonts w:ascii="Times New Roman"/>
          <w:b w:val="false"/>
          <w:i w:val="false"/>
          <w:color w:val="000000"/>
          <w:sz w:val="28"/>
        </w:rPr>
        <w:t xml:space="preserve">
заңды тұлғалардың капиталына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"кері РЕПО" операциялары бойынша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Дебиторлық берешек </w:t>
      </w:r>
    </w:p>
    <w:p>
      <w:pPr>
        <w:spacing w:after="0"/>
        <w:ind w:left="0"/>
        <w:jc w:val="both"/>
      </w:pPr>
      <w:r>
        <w:rPr>
          <w:rFonts w:ascii="Times New Roman"/>
          <w:b w:val="false"/>
          <w:i w:val="false"/>
          <w:color w:val="000000"/>
          <w:sz w:val="28"/>
        </w:rPr>
        <w:t xml:space="preserve">Өзге активтер </w:t>
      </w:r>
    </w:p>
    <w:p>
      <w:pPr>
        <w:spacing w:after="0"/>
        <w:ind w:left="0"/>
        <w:jc w:val="both"/>
      </w:pPr>
      <w:r>
        <w:rPr>
          <w:rFonts w:ascii="Times New Roman"/>
          <w:b w:val="false"/>
          <w:i w:val="false"/>
          <w:color w:val="000000"/>
          <w:sz w:val="28"/>
        </w:rPr>
        <w:t xml:space="preserve">Басқа клиенттердің активтер жиынтығы </w:t>
      </w:r>
    </w:p>
    <w:p>
      <w:pPr>
        <w:spacing w:after="0"/>
        <w:ind w:left="0"/>
        <w:jc w:val="both"/>
      </w:pPr>
      <w:r>
        <w:rPr>
          <w:rFonts w:ascii="Times New Roman"/>
          <w:b w:val="false"/>
          <w:i w:val="false"/>
          <w:color w:val="000000"/>
          <w:sz w:val="28"/>
        </w:rPr>
        <w:t xml:space="preserve">МІНДЕТТЕМЕЛЕР </w:t>
      </w:r>
    </w:p>
    <w:p>
      <w:pPr>
        <w:spacing w:after="0"/>
        <w:ind w:left="0"/>
        <w:jc w:val="both"/>
      </w:pPr>
      <w:r>
        <w:rPr>
          <w:rFonts w:ascii="Times New Roman"/>
          <w:b w:val="false"/>
          <w:i w:val="false"/>
          <w:color w:val="000000"/>
          <w:sz w:val="28"/>
        </w:rPr>
        <w:t xml:space="preserve">Кредиторлық берешек </w:t>
      </w:r>
    </w:p>
    <w:p>
      <w:pPr>
        <w:spacing w:after="0"/>
        <w:ind w:left="0"/>
        <w:jc w:val="both"/>
      </w:pPr>
      <w:r>
        <w:rPr>
          <w:rFonts w:ascii="Times New Roman"/>
          <w:b w:val="false"/>
          <w:i w:val="false"/>
          <w:color w:val="000000"/>
          <w:sz w:val="28"/>
        </w:rPr>
        <w:t xml:space="preserve">"РЕПО" операциялары бойынша міндеттемелер </w:t>
      </w:r>
    </w:p>
    <w:p>
      <w:pPr>
        <w:spacing w:after="0"/>
        <w:ind w:left="0"/>
        <w:jc w:val="both"/>
      </w:pPr>
      <w:r>
        <w:rPr>
          <w:rFonts w:ascii="Times New Roman"/>
          <w:b w:val="false"/>
          <w:i w:val="false"/>
          <w:color w:val="000000"/>
          <w:sz w:val="28"/>
        </w:rPr>
        <w:t xml:space="preserve">Басқа клиенттердің өзге міндеттемелері </w:t>
      </w:r>
    </w:p>
    <w:p>
      <w:pPr>
        <w:spacing w:after="0"/>
        <w:ind w:left="0"/>
        <w:jc w:val="both"/>
      </w:pPr>
      <w:r>
        <w:rPr>
          <w:rFonts w:ascii="Times New Roman"/>
          <w:b w:val="false"/>
          <w:i w:val="false"/>
          <w:color w:val="000000"/>
          <w:sz w:val="28"/>
        </w:rPr>
        <w:t xml:space="preserve">Басқа клиенттердің міндеттемелер жиынтығы </w:t>
      </w:r>
    </w:p>
    <w:p>
      <w:pPr>
        <w:spacing w:after="0"/>
        <w:ind w:left="0"/>
        <w:jc w:val="both"/>
      </w:pPr>
      <w:r>
        <w:rPr>
          <w:rFonts w:ascii="Times New Roman"/>
          <w:b w:val="false"/>
          <w:i w:val="false"/>
          <w:color w:val="000000"/>
          <w:sz w:val="28"/>
        </w:rPr>
        <w:t xml:space="preserve">Басқа клиенттердің таза активтері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1" w:id="19"/>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8-қосымша </w:t>
      </w:r>
    </w:p>
    <w:bookmarkEnd w:id="19"/>
    <w:p>
      <w:pPr>
        <w:spacing w:after="0"/>
        <w:ind w:left="0"/>
        <w:jc w:val="both"/>
      </w:pPr>
      <w:r>
        <w:rPr>
          <w:rFonts w:ascii="Times New Roman"/>
          <w:b w:val="false"/>
          <w:i w:val="false"/>
          <w:color w:val="ff0000"/>
          <w:sz w:val="28"/>
        </w:rPr>
        <w:t xml:space="preserve">      Ескерту. 8-қосымшаға өзгерту енгізілді - ҚР Қаржы нарығын және </w:t>
      </w:r>
      <w:r>
        <w:br/>
      </w:r>
      <w:r>
        <w:rPr>
          <w:rFonts w:ascii="Times New Roman"/>
          <w:b w:val="false"/>
          <w:i w:val="false"/>
          <w:color w:val="000000"/>
          <w:sz w:val="28"/>
        </w:rPr>
        <w:t>
</w:t>
      </w:r>
      <w:r>
        <w:rPr>
          <w:rFonts w:ascii="Times New Roman"/>
          <w:b w:val="false"/>
          <w:i w:val="false"/>
          <w:color w:val="ff0000"/>
          <w:sz w:val="28"/>
        </w:rPr>
        <w:t xml:space="preserve">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қолданысқа енгізілу тәртібін</w:t>
      </w:r>
      <w:r>
        <w:br/>
      </w:r>
      <w:r>
        <w:rPr>
          <w:rFonts w:ascii="Times New Roman"/>
          <w:b w:val="false"/>
          <w:i w:val="false"/>
          <w:color w:val="000000"/>
          <w:sz w:val="28"/>
        </w:rPr>
        <w:t>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2009.05.26 </w:t>
      </w:r>
      <w:r>
        <w:rPr>
          <w:rFonts w:ascii="Times New Roman"/>
          <w:b w:val="false"/>
          <w:i w:val="false"/>
          <w:color w:val="000000"/>
          <w:sz w:val="28"/>
        </w:rPr>
        <w:t xml:space="preserve">N 100 </w:t>
      </w:r>
      <w:r>
        <w:rPr>
          <w:rFonts w:ascii="Times New Roman"/>
          <w:b w:val="false"/>
          <w:i w:val="false"/>
          <w:color w:val="ff0000"/>
          <w:sz w:val="28"/>
        </w:rPr>
        <w:t xml:space="preserve">(қолданысқа енгізілу </w:t>
      </w:r>
      <w:r>
        <w:rPr>
          <w:rFonts w:ascii="Times New Roman"/>
          <w:b w:val="false"/>
          <w:i w:val="false"/>
          <w:color w:val="ff0000"/>
          <w:sz w:val="28"/>
        </w:rPr>
        <w:t>тәртібін</w:t>
      </w:r>
      <w:r>
        <w:br/>
      </w:r>
      <w:r>
        <w:rPr>
          <w:rFonts w:ascii="Times New Roman"/>
          <w:b w:val="false"/>
          <w:i w:val="false"/>
          <w:color w:val="000000"/>
          <w:sz w:val="28"/>
        </w:rPr>
        <w:t>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p>
      <w:pPr>
        <w:spacing w:after="0"/>
        <w:ind w:left="0"/>
        <w:jc w:val="both"/>
      </w:pPr>
      <w:r>
        <w:rPr>
          <w:rFonts w:ascii="Times New Roman"/>
          <w:b/>
          <w:i w:val="false"/>
          <w:color w:val="000000"/>
          <w:sz w:val="28"/>
        </w:rPr>
        <w:t xml:space="preserve">        Клиенттердің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инвестициялық портфельдің құрылымы туралы есеп </w:t>
      </w:r>
    </w:p>
    <w:p>
      <w:pPr>
        <w:spacing w:after="0"/>
        <w:ind w:left="0"/>
        <w:jc w:val="both"/>
      </w:pPr>
      <w:r>
        <w:rPr>
          <w:rFonts w:ascii="Times New Roman"/>
          <w:b w:val="false"/>
          <w:i w:val="false"/>
          <w:color w:val="000000"/>
          <w:sz w:val="28"/>
        </w:rPr>
        <w:t xml:space="preserve">      Инвестициялық портфельді басқарушы______________________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i w:val="false"/>
          <w:color w:val="000000"/>
          <w:sz w:val="28"/>
        </w:rPr>
        <w:t xml:space="preserve">        1. Клиенттердің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бағалы қағаздар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Бағалы  |Эмитент-| Ұлттық | Саны   |Есепке |Өтелген|Номиналды </w:t>
      </w:r>
      <w:r>
        <w:br/>
      </w:r>
      <w:r>
        <w:rPr>
          <w:rFonts w:ascii="Times New Roman"/>
          <w:b w:val="false"/>
          <w:i w:val="false"/>
          <w:color w:val="000000"/>
          <w:sz w:val="28"/>
        </w:rPr>
        <w:t xml:space="preserve">
р/с | қағаздың| тің    |бірегей-|(бағалы |алынған| күні  | құнының </w:t>
      </w:r>
      <w:r>
        <w:br/>
      </w:r>
      <w:r>
        <w:rPr>
          <w:rFonts w:ascii="Times New Roman"/>
          <w:b w:val="false"/>
          <w:i w:val="false"/>
          <w:color w:val="000000"/>
          <w:sz w:val="28"/>
        </w:rPr>
        <w:t xml:space="preserve">
    |  түрі   | атауы  |лендіру |қағаздар| күні  |       |валютасы </w:t>
      </w:r>
      <w:r>
        <w:rPr>
          <w:rFonts w:ascii="Times New Roman"/>
          <w:b w:val="false"/>
          <w:i w:val="false"/>
          <w:color w:val="000000"/>
          <w:vertAlign w:val="superscript"/>
        </w:rPr>
        <w:t xml:space="preserve">1 </w:t>
      </w:r>
      <w:r>
        <w:br/>
      </w:r>
      <w:r>
        <w:rPr>
          <w:rFonts w:ascii="Times New Roman"/>
          <w:b w:val="false"/>
          <w:i w:val="false"/>
          <w:color w:val="000000"/>
          <w:sz w:val="28"/>
        </w:rPr>
        <w:t xml:space="preserve">
    |                  | нөмірі |данасы)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2-1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Барлық басқа </w:t>
      </w:r>
      <w:r>
        <w:br/>
      </w:r>
      <w:r>
        <w:rPr>
          <w:rFonts w:ascii="Times New Roman"/>
          <w:b w:val="false"/>
          <w:i w:val="false"/>
          <w:color w:val="000000"/>
          <w:sz w:val="28"/>
        </w:rPr>
        <w:t xml:space="preserve">
      клиенттер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Инвестициялық </w:t>
      </w:r>
      <w:r>
        <w:br/>
      </w:r>
      <w:r>
        <w:rPr>
          <w:rFonts w:ascii="Times New Roman"/>
          <w:b w:val="false"/>
          <w:i w:val="false"/>
          <w:color w:val="000000"/>
          <w:sz w:val="28"/>
        </w:rPr>
        <w:t xml:space="preserve">
      қорлар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|Номи- |Төлем|Бір ба-| Бағалы  |Жиын- |Жиын-  |Листинг/|Таза ак- </w:t>
      </w:r>
      <w:r>
        <w:br/>
      </w:r>
      <w:r>
        <w:rPr>
          <w:rFonts w:ascii="Times New Roman"/>
          <w:b w:val="false"/>
          <w:i w:val="false"/>
          <w:color w:val="000000"/>
          <w:sz w:val="28"/>
        </w:rPr>
        <w:t xml:space="preserve">
р/с|налдық|валю-|ғалы   |қағаздың |тық   |тық    |рейтинг |тивтер </w:t>
      </w:r>
      <w:r>
        <w:br/>
      </w:r>
      <w:r>
        <w:rPr>
          <w:rFonts w:ascii="Times New Roman"/>
          <w:b w:val="false"/>
          <w:i w:val="false"/>
          <w:color w:val="000000"/>
          <w:sz w:val="28"/>
        </w:rPr>
        <w:t xml:space="preserve">
   | құны |тасы </w:t>
      </w:r>
      <w:r>
        <w:rPr>
          <w:rFonts w:ascii="Times New Roman"/>
          <w:b w:val="false"/>
          <w:i w:val="false"/>
          <w:color w:val="000000"/>
          <w:vertAlign w:val="superscript"/>
        </w:rPr>
        <w:t xml:space="preserve">1 </w:t>
      </w:r>
      <w:r>
        <w:rPr>
          <w:rFonts w:ascii="Times New Roman"/>
          <w:b w:val="false"/>
          <w:i w:val="false"/>
          <w:color w:val="000000"/>
          <w:sz w:val="28"/>
        </w:rPr>
        <w:t xml:space="preserve">|қағаз  | сатып   |есеп- |ағымда-|        |құнының </w:t>
      </w:r>
      <w:r>
        <w:br/>
      </w:r>
      <w:r>
        <w:rPr>
          <w:rFonts w:ascii="Times New Roman"/>
          <w:b w:val="false"/>
          <w:i w:val="false"/>
          <w:color w:val="000000"/>
          <w:sz w:val="28"/>
        </w:rPr>
        <w:t xml:space="preserve">
   |      |     |үшін   |алу құны </w:t>
      </w:r>
      <w:r>
        <w:rPr>
          <w:rFonts w:ascii="Times New Roman"/>
          <w:b w:val="false"/>
          <w:i w:val="false"/>
          <w:color w:val="000000"/>
          <w:vertAlign w:val="superscript"/>
        </w:rPr>
        <w:t xml:space="preserve">3 </w:t>
      </w:r>
      <w:r>
        <w:rPr>
          <w:rFonts w:ascii="Times New Roman"/>
          <w:b w:val="false"/>
          <w:i w:val="false"/>
          <w:color w:val="000000"/>
          <w:sz w:val="28"/>
        </w:rPr>
        <w:t xml:space="preserve">|телген|ғы құны|        |процент- </w:t>
      </w:r>
      <w:r>
        <w:br/>
      </w:r>
      <w:r>
        <w:rPr>
          <w:rFonts w:ascii="Times New Roman"/>
          <w:b w:val="false"/>
          <w:i w:val="false"/>
          <w:color w:val="000000"/>
          <w:sz w:val="28"/>
        </w:rPr>
        <w:t xml:space="preserve">
   |      |     |сатып  |         |сыйақы|       |        |пен бе- </w:t>
      </w:r>
      <w:r>
        <w:br/>
      </w:r>
      <w:r>
        <w:rPr>
          <w:rFonts w:ascii="Times New Roman"/>
          <w:b w:val="false"/>
          <w:i w:val="false"/>
          <w:color w:val="000000"/>
          <w:sz w:val="28"/>
        </w:rPr>
        <w:t xml:space="preserve">
   |      |     |алу ба-|         |      |       |        |рілген </w:t>
      </w:r>
      <w:r>
        <w:br/>
      </w:r>
      <w:r>
        <w:rPr>
          <w:rFonts w:ascii="Times New Roman"/>
          <w:b w:val="false"/>
          <w:i w:val="false"/>
          <w:color w:val="000000"/>
          <w:sz w:val="28"/>
        </w:rPr>
        <w:t xml:space="preserve">
   |      |     |ғасы </w:t>
      </w:r>
      <w:r>
        <w:rPr>
          <w:rFonts w:ascii="Times New Roman"/>
          <w:b w:val="false"/>
          <w:i w:val="false"/>
          <w:color w:val="000000"/>
          <w:vertAlign w:val="superscript"/>
        </w:rPr>
        <w:t xml:space="preserve">2 </w:t>
      </w:r>
      <w:r>
        <w:rPr>
          <w:rFonts w:ascii="Times New Roman"/>
          <w:b w:val="false"/>
          <w:i w:val="false"/>
          <w:color w:val="000000"/>
          <w:sz w:val="28"/>
        </w:rPr>
        <w:t xml:space="preserve">  |         |      |       |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1    8      9     10       11       12      13      14       15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Валюталар коды "Валюталар мен қорларды белгілеуге арналған </w:t>
      </w:r>
      <w:r>
        <w:br/>
      </w:r>
      <w:r>
        <w:rPr>
          <w:rFonts w:ascii="Times New Roman"/>
          <w:b w:val="false"/>
          <w:i w:val="false"/>
          <w:color w:val="000000"/>
          <w:sz w:val="28"/>
        </w:rPr>
        <w:t xml:space="preserve">
кодтар" 07 ИСО 4217-2001 Қазақстан Республикасының Мемлекеттік </w:t>
      </w:r>
      <w:r>
        <w:br/>
      </w:r>
      <w:r>
        <w:rPr>
          <w:rFonts w:ascii="Times New Roman"/>
          <w:b w:val="false"/>
          <w:i w:val="false"/>
          <w:color w:val="000000"/>
          <w:sz w:val="28"/>
        </w:rPr>
        <w:t xml:space="preserve">
жіктеуіне сәйкес көрсетіледі. </w:t>
      </w:r>
      <w:r>
        <w:br/>
      </w:r>
      <w:r>
        <w:rPr>
          <w:rFonts w:ascii="Times New Roman"/>
          <w:b w:val="false"/>
          <w:i w:val="false"/>
          <w:color w:val="000000"/>
          <w:sz w:val="28"/>
        </w:rPr>
        <w:t xml:space="preserve">
      2. Мәміленің жүзеге асырылуын растайтын бастапқы құжатта </w:t>
      </w:r>
      <w:r>
        <w:br/>
      </w:r>
      <w:r>
        <w:rPr>
          <w:rFonts w:ascii="Times New Roman"/>
          <w:b w:val="false"/>
          <w:i w:val="false"/>
          <w:color w:val="000000"/>
          <w:sz w:val="28"/>
        </w:rPr>
        <w:t xml:space="preserve">
көрсетілген баға көрсетіледі (биржалық куәлік, брокер-дилердің </w:t>
      </w:r>
      <w:r>
        <w:br/>
      </w:r>
      <w:r>
        <w:rPr>
          <w:rFonts w:ascii="Times New Roman"/>
          <w:b w:val="false"/>
          <w:i w:val="false"/>
          <w:color w:val="000000"/>
          <w:sz w:val="28"/>
        </w:rPr>
        <w:t xml:space="preserve">
есебі, Бүкіләлемдік банкаралық қаржы телекоммуникациялары </w:t>
      </w:r>
      <w:r>
        <w:br/>
      </w:r>
      <w:r>
        <w:rPr>
          <w:rFonts w:ascii="Times New Roman"/>
          <w:b w:val="false"/>
          <w:i w:val="false"/>
          <w:color w:val="000000"/>
          <w:sz w:val="28"/>
        </w:rPr>
        <w:t xml:space="preserve">
қоғамдастығының жүйесі бойынша (бұдан әрі - S.W.I.F.T. жүйесі) </w:t>
      </w:r>
      <w:r>
        <w:br/>
      </w:r>
      <w:r>
        <w:rPr>
          <w:rFonts w:ascii="Times New Roman"/>
          <w:b w:val="false"/>
          <w:i w:val="false"/>
          <w:color w:val="000000"/>
          <w:sz w:val="28"/>
        </w:rPr>
        <w:t xml:space="preserve">
алынған растау). Сатып алынған бағалы қағаз шетел валютасында </w:t>
      </w:r>
      <w:r>
        <w:br/>
      </w:r>
      <w:r>
        <w:rPr>
          <w:rFonts w:ascii="Times New Roman"/>
          <w:b w:val="false"/>
          <w:i w:val="false"/>
          <w:color w:val="000000"/>
          <w:sz w:val="28"/>
        </w:rPr>
        <w:t xml:space="preserve">
төленген жағдайда осы сома мәмілені жасау күніне қалыптасқан </w:t>
      </w:r>
      <w:r>
        <w:br/>
      </w:r>
      <w:r>
        <w:rPr>
          <w:rFonts w:ascii="Times New Roman"/>
          <w:b w:val="false"/>
          <w:i w:val="false"/>
          <w:color w:val="000000"/>
          <w:sz w:val="28"/>
        </w:rPr>
        <w:t xml:space="preserve">
валютаның нарықтық айырбас бағамы бойынша көрсетіледі. </w:t>
      </w:r>
      <w:r>
        <w:br/>
      </w:r>
      <w:r>
        <w:rPr>
          <w:rFonts w:ascii="Times New Roman"/>
          <w:b w:val="false"/>
          <w:i w:val="false"/>
          <w:color w:val="000000"/>
          <w:sz w:val="28"/>
        </w:rPr>
        <w:t xml:space="preserve">
      3. Қаржы құралдарының сатып алынатын құны (агенттерге, </w:t>
      </w:r>
      <w:r>
        <w:br/>
      </w:r>
      <w:r>
        <w:rPr>
          <w:rFonts w:ascii="Times New Roman"/>
          <w:b w:val="false"/>
          <w:i w:val="false"/>
          <w:color w:val="000000"/>
          <w:sz w:val="28"/>
        </w:rPr>
        <w:t xml:space="preserve">
консультанттарға, брокер-дилерлерге төленген сыйақы мен комиссиялық </w:t>
      </w:r>
      <w:r>
        <w:br/>
      </w:r>
      <w:r>
        <w:rPr>
          <w:rFonts w:ascii="Times New Roman"/>
          <w:b w:val="false"/>
          <w:i w:val="false"/>
          <w:color w:val="000000"/>
          <w:sz w:val="28"/>
        </w:rPr>
        <w:t xml:space="preserve">
ақыны, қор биржаларының алымдарын, сондай-ақ қаражатты аудару </w:t>
      </w:r>
      <w:r>
        <w:br/>
      </w:r>
      <w:r>
        <w:rPr>
          <w:rFonts w:ascii="Times New Roman"/>
          <w:b w:val="false"/>
          <w:i w:val="false"/>
          <w:color w:val="000000"/>
          <w:sz w:val="28"/>
        </w:rPr>
        <w:t xml:space="preserve">
бойынша банк қызметін қоса алғанда, сатып алуға тікелей байланысты </w:t>
      </w:r>
      <w:r>
        <w:br/>
      </w:r>
      <w:r>
        <w:rPr>
          <w:rFonts w:ascii="Times New Roman"/>
          <w:b w:val="false"/>
          <w:i w:val="false"/>
          <w:color w:val="000000"/>
          <w:sz w:val="28"/>
        </w:rPr>
        <w:t xml:space="preserve">
шығыстарды қосқанда) және сатып алушы сатушыға төлеген проценттің </w:t>
      </w:r>
      <w:r>
        <w:br/>
      </w:r>
      <w:r>
        <w:rPr>
          <w:rFonts w:ascii="Times New Roman"/>
          <w:b w:val="false"/>
          <w:i w:val="false"/>
          <w:color w:val="000000"/>
          <w:sz w:val="28"/>
        </w:rPr>
        <w:t xml:space="preserve">
(ондай болса) көлеміне азайтылған құны көрсетіледі. </w:t>
      </w:r>
    </w:p>
    <w:p>
      <w:pPr>
        <w:spacing w:after="0"/>
        <w:ind w:left="0"/>
        <w:jc w:val="both"/>
      </w:pPr>
      <w:r>
        <w:rPr>
          <w:rFonts w:ascii="Times New Roman"/>
          <w:b/>
          <w:i w:val="false"/>
          <w:color w:val="000000"/>
          <w:sz w:val="28"/>
        </w:rPr>
        <w:t xml:space="preserve">       2. Клиенттердің активтері есебінен "кері "РЕПО" </w:t>
      </w:r>
      <w:r>
        <w:br/>
      </w:r>
      <w:r>
        <w:rPr>
          <w:rFonts w:ascii="Times New Roman"/>
          <w:b w:val="false"/>
          <w:i w:val="false"/>
          <w:color w:val="000000"/>
          <w:sz w:val="28"/>
        </w:rPr>
        <w:t>
</w:t>
      </w:r>
      <w:r>
        <w:rPr>
          <w:rFonts w:ascii="Times New Roman"/>
          <w:b/>
          <w:i w:val="false"/>
          <w:color w:val="000000"/>
          <w:sz w:val="28"/>
        </w:rPr>
        <w:t xml:space="preserve">     операциялары бойынша сатып алынған бағалы қағаздар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Бағалы қағаздың | Ұлттық |  Саны  |Операцияның |Операцияның </w:t>
      </w:r>
      <w:r>
        <w:br/>
      </w:r>
      <w:r>
        <w:rPr>
          <w:rFonts w:ascii="Times New Roman"/>
          <w:b w:val="false"/>
          <w:i w:val="false"/>
          <w:color w:val="000000"/>
          <w:sz w:val="28"/>
        </w:rPr>
        <w:t xml:space="preserve">
р/с |    түрі және    |бірегей-|(бағалы |ашылған күні|жабылған күні </w:t>
      </w:r>
      <w:r>
        <w:br/>
      </w:r>
      <w:r>
        <w:rPr>
          <w:rFonts w:ascii="Times New Roman"/>
          <w:b w:val="false"/>
          <w:i w:val="false"/>
          <w:color w:val="000000"/>
          <w:sz w:val="28"/>
        </w:rPr>
        <w:t xml:space="preserve">
    | эмитенттің атауы|лендіру |қағаздар|            | </w:t>
      </w:r>
      <w:r>
        <w:br/>
      </w:r>
      <w:r>
        <w:rPr>
          <w:rFonts w:ascii="Times New Roman"/>
          <w:b w:val="false"/>
          <w:i w:val="false"/>
          <w:color w:val="000000"/>
          <w:sz w:val="28"/>
        </w:rPr>
        <w:t xml:space="preserve">
    |                 | нөмірі |данасы)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Барлық басқа </w:t>
      </w:r>
      <w:r>
        <w:br/>
      </w:r>
      <w:r>
        <w:rPr>
          <w:rFonts w:ascii="Times New Roman"/>
          <w:b w:val="false"/>
          <w:i w:val="false"/>
          <w:color w:val="000000"/>
          <w:sz w:val="28"/>
        </w:rPr>
        <w:t xml:space="preserve">
      клиенттер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Инвестициялық </w:t>
      </w:r>
      <w:r>
        <w:br/>
      </w:r>
      <w:r>
        <w:rPr>
          <w:rFonts w:ascii="Times New Roman"/>
          <w:b w:val="false"/>
          <w:i w:val="false"/>
          <w:color w:val="000000"/>
          <w:sz w:val="28"/>
        </w:rPr>
        <w:t xml:space="preserve">
      қорлар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|Номиналды|Мәміле|Бір бағалы|Бір   |Опера-|Жиын- |Лис- |Таза </w:t>
      </w:r>
      <w:r>
        <w:br/>
      </w:r>
      <w:r>
        <w:rPr>
          <w:rFonts w:ascii="Times New Roman"/>
          <w:b w:val="false"/>
          <w:i w:val="false"/>
          <w:color w:val="000000"/>
          <w:sz w:val="28"/>
        </w:rPr>
        <w:t xml:space="preserve">
р/с| құнының |валю- |қағаз үшін|бағалы|ция   |тық   |тинг/|активтер </w:t>
      </w:r>
      <w:r>
        <w:br/>
      </w:r>
      <w:r>
        <w:rPr>
          <w:rFonts w:ascii="Times New Roman"/>
          <w:b w:val="false"/>
          <w:i w:val="false"/>
          <w:color w:val="000000"/>
          <w:sz w:val="28"/>
        </w:rPr>
        <w:t xml:space="preserve">
   |валютасы </w:t>
      </w:r>
      <w:r>
        <w:rPr>
          <w:rFonts w:ascii="Times New Roman"/>
          <w:b w:val="false"/>
          <w:i w:val="false"/>
          <w:color w:val="000000"/>
          <w:vertAlign w:val="superscript"/>
        </w:rPr>
        <w:t xml:space="preserve">1 </w:t>
      </w:r>
      <w:r>
        <w:rPr>
          <w:rFonts w:ascii="Times New Roman"/>
          <w:b w:val="false"/>
          <w:i w:val="false"/>
          <w:color w:val="000000"/>
          <w:sz w:val="28"/>
        </w:rPr>
        <w:t xml:space="preserve">|тасы </w:t>
      </w:r>
      <w:r>
        <w:rPr>
          <w:rFonts w:ascii="Times New Roman"/>
          <w:b w:val="false"/>
          <w:i w:val="false"/>
          <w:color w:val="000000"/>
          <w:vertAlign w:val="superscript"/>
        </w:rPr>
        <w:t xml:space="preserve">1 </w:t>
      </w:r>
      <w:r>
        <w:rPr>
          <w:rFonts w:ascii="Times New Roman"/>
          <w:b w:val="false"/>
          <w:i w:val="false"/>
          <w:color w:val="000000"/>
          <w:sz w:val="28"/>
        </w:rPr>
        <w:t xml:space="preserve">|операция- |қағаз |бойын-|ағым- |рей- |құнының </w:t>
      </w:r>
      <w:r>
        <w:br/>
      </w:r>
      <w:r>
        <w:rPr>
          <w:rFonts w:ascii="Times New Roman"/>
          <w:b w:val="false"/>
          <w:i w:val="false"/>
          <w:color w:val="000000"/>
          <w:sz w:val="28"/>
        </w:rPr>
        <w:t xml:space="preserve">
   |         |      |ның ашылу |үшін  |ша кі-|дағы  |тинг |процент- </w:t>
      </w:r>
      <w:r>
        <w:br/>
      </w:r>
      <w:r>
        <w:rPr>
          <w:rFonts w:ascii="Times New Roman"/>
          <w:b w:val="false"/>
          <w:i w:val="false"/>
          <w:color w:val="000000"/>
          <w:sz w:val="28"/>
        </w:rPr>
        <w:t xml:space="preserve">
   |         |      | бағасы   |опера-|рісті-|құны  |     |пен бе- </w:t>
      </w:r>
      <w:r>
        <w:br/>
      </w:r>
      <w:r>
        <w:rPr>
          <w:rFonts w:ascii="Times New Roman"/>
          <w:b w:val="false"/>
          <w:i w:val="false"/>
          <w:color w:val="000000"/>
          <w:sz w:val="28"/>
        </w:rPr>
        <w:t xml:space="preserve">
   |         |      |          |цияны |лік   |(мың  |     |рілген </w:t>
      </w:r>
      <w:r>
        <w:br/>
      </w:r>
      <w:r>
        <w:rPr>
          <w:rFonts w:ascii="Times New Roman"/>
          <w:b w:val="false"/>
          <w:i w:val="false"/>
          <w:color w:val="000000"/>
          <w:sz w:val="28"/>
        </w:rPr>
        <w:t xml:space="preserve">
   |         |      |          |      |став- |теңге-|     |жиынтығы </w:t>
      </w:r>
      <w:r>
        <w:br/>
      </w:r>
      <w:r>
        <w:rPr>
          <w:rFonts w:ascii="Times New Roman"/>
          <w:b w:val="false"/>
          <w:i w:val="false"/>
          <w:color w:val="000000"/>
          <w:sz w:val="28"/>
        </w:rPr>
        <w:t xml:space="preserve">
   |         |      |          |      |касы  |мен)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1      7       8        9        10     11     12    13      14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"кері РЕПО" операциясының жүзеге асырылуын растайтын </w:t>
      </w:r>
      <w:r>
        <w:br/>
      </w:r>
      <w:r>
        <w:rPr>
          <w:rFonts w:ascii="Times New Roman"/>
          <w:b w:val="false"/>
          <w:i w:val="false"/>
          <w:color w:val="000000"/>
          <w:sz w:val="28"/>
        </w:rPr>
        <w:t xml:space="preserve">
бастапқы құжатта көрсетілген баға көрсетіледі. Сатып алынған бағалы </w:t>
      </w:r>
      <w:r>
        <w:br/>
      </w:r>
      <w:r>
        <w:rPr>
          <w:rFonts w:ascii="Times New Roman"/>
          <w:b w:val="false"/>
          <w:i w:val="false"/>
          <w:color w:val="000000"/>
          <w:sz w:val="28"/>
        </w:rPr>
        <w:t xml:space="preserve">
қағаз шетел валютасында төленген жағдайда осы сома мәмілені жасау </w:t>
      </w:r>
      <w:r>
        <w:br/>
      </w:r>
      <w:r>
        <w:rPr>
          <w:rFonts w:ascii="Times New Roman"/>
          <w:b w:val="false"/>
          <w:i w:val="false"/>
          <w:color w:val="000000"/>
          <w:sz w:val="28"/>
        </w:rPr>
        <w:t xml:space="preserve">
күніне қалыптасқан валютаның нарықтық айырбас бағамы бойынша </w:t>
      </w:r>
      <w:r>
        <w:br/>
      </w:r>
      <w:r>
        <w:rPr>
          <w:rFonts w:ascii="Times New Roman"/>
          <w:b w:val="false"/>
          <w:i w:val="false"/>
          <w:color w:val="000000"/>
          <w:sz w:val="28"/>
        </w:rPr>
        <w:t xml:space="preserve">
көрсетіледі. </w:t>
      </w:r>
    </w:p>
    <w:p>
      <w:pPr>
        <w:spacing w:after="0"/>
        <w:ind w:left="0"/>
        <w:jc w:val="both"/>
      </w:pPr>
      <w:r>
        <w:rPr>
          <w:rFonts w:ascii="Times New Roman"/>
          <w:b/>
          <w:i w:val="false"/>
          <w:color w:val="000000"/>
          <w:sz w:val="28"/>
        </w:rPr>
        <w:t xml:space="preserve">            3. Екінші деңгейдегі банктердегі салымдар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Банктің атауы  |Банк|Салым|Салым  |Салымға | Есеп- |Ағымдағы </w:t>
      </w:r>
      <w:r>
        <w:br/>
      </w:r>
      <w:r>
        <w:rPr>
          <w:rFonts w:ascii="Times New Roman"/>
          <w:b w:val="false"/>
          <w:i w:val="false"/>
          <w:color w:val="000000"/>
          <w:sz w:val="28"/>
        </w:rPr>
        <w:t xml:space="preserve">
р/с|                 |коды|валю-|бойынша|салынған|телген |  құны </w:t>
      </w:r>
      <w:r>
        <w:br/>
      </w:r>
      <w:r>
        <w:rPr>
          <w:rFonts w:ascii="Times New Roman"/>
          <w:b w:val="false"/>
          <w:i w:val="false"/>
          <w:color w:val="000000"/>
          <w:sz w:val="28"/>
        </w:rPr>
        <w:t xml:space="preserve">
   |                 |    |тасы </w:t>
      </w:r>
      <w:r>
        <w:rPr>
          <w:rFonts w:ascii="Times New Roman"/>
          <w:b w:val="false"/>
          <w:i w:val="false"/>
          <w:color w:val="000000"/>
          <w:vertAlign w:val="superscript"/>
        </w:rPr>
        <w:t xml:space="preserve">1 </w:t>
      </w:r>
      <w:r>
        <w:rPr>
          <w:rFonts w:ascii="Times New Roman"/>
          <w:b w:val="false"/>
          <w:i w:val="false"/>
          <w:color w:val="000000"/>
          <w:sz w:val="28"/>
        </w:rPr>
        <w:t xml:space="preserve">|сыйақы | сома </w:t>
      </w:r>
      <w:r>
        <w:rPr>
          <w:rFonts w:ascii="Times New Roman"/>
          <w:b w:val="false"/>
          <w:i w:val="false"/>
          <w:color w:val="000000"/>
          <w:vertAlign w:val="superscript"/>
        </w:rPr>
        <w:t xml:space="preserve">2 </w:t>
      </w:r>
      <w:r>
        <w:rPr>
          <w:rFonts w:ascii="Times New Roman"/>
          <w:b w:val="false"/>
          <w:i w:val="false"/>
          <w:color w:val="000000"/>
          <w:sz w:val="28"/>
        </w:rPr>
        <w:t xml:space="preserve">  |сыйақы </w:t>
      </w:r>
      <w:r>
        <w:rPr>
          <w:rFonts w:ascii="Times New Roman"/>
          <w:b w:val="false"/>
          <w:i w:val="false"/>
          <w:color w:val="000000"/>
          <w:vertAlign w:val="superscript"/>
        </w:rPr>
        <w:t xml:space="preserve">3 </w:t>
      </w:r>
      <w:r>
        <w:rPr>
          <w:rFonts w:ascii="Times New Roman"/>
          <w:b w:val="false"/>
          <w:i w:val="false"/>
          <w:color w:val="000000"/>
          <w:sz w:val="28"/>
        </w:rPr>
        <w:t xml:space="preserve">|[(6)+(7)] </w:t>
      </w:r>
      <w:r>
        <w:br/>
      </w:r>
      <w:r>
        <w:rPr>
          <w:rFonts w:ascii="Times New Roman"/>
          <w:b w:val="false"/>
          <w:i w:val="false"/>
          <w:color w:val="000000"/>
          <w:sz w:val="28"/>
        </w:rPr>
        <w:t xml:space="preserve">
   |                 |    |     |валю-  |        |       | </w:t>
      </w:r>
      <w:r>
        <w:br/>
      </w:r>
      <w:r>
        <w:rPr>
          <w:rFonts w:ascii="Times New Roman"/>
          <w:b w:val="false"/>
          <w:i w:val="false"/>
          <w:color w:val="000000"/>
          <w:sz w:val="28"/>
        </w:rPr>
        <w:t xml:space="preserve">
   |                 |    |     |тасы </w:t>
      </w:r>
      <w:r>
        <w:rPr>
          <w:rFonts w:ascii="Times New Roman"/>
          <w:b w:val="false"/>
          <w:i w:val="false"/>
          <w:color w:val="000000"/>
          <w:vertAlign w:val="superscript"/>
        </w:rPr>
        <w:t xml:space="preserve">1 </w:t>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Барлық басқа </w:t>
      </w:r>
      <w:r>
        <w:br/>
      </w:r>
      <w:r>
        <w:rPr>
          <w:rFonts w:ascii="Times New Roman"/>
          <w:b w:val="false"/>
          <w:i w:val="false"/>
          <w:color w:val="000000"/>
          <w:sz w:val="28"/>
        </w:rPr>
        <w:t xml:space="preserve">
      клиенттер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Инвестициялық </w:t>
      </w:r>
      <w:r>
        <w:br/>
      </w:r>
      <w:r>
        <w:rPr>
          <w:rFonts w:ascii="Times New Roman"/>
          <w:b w:val="false"/>
          <w:i w:val="false"/>
          <w:color w:val="000000"/>
          <w:sz w:val="28"/>
        </w:rPr>
        <w:t xml:space="preserve">
      қорлар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|Банктік салым| Салым  | Сыйақы | Жинақталған  |Листинг/|Таза </w:t>
      </w:r>
      <w:r>
        <w:br/>
      </w:r>
      <w:r>
        <w:rPr>
          <w:rFonts w:ascii="Times New Roman"/>
          <w:b w:val="false"/>
          <w:i w:val="false"/>
          <w:color w:val="000000"/>
          <w:sz w:val="28"/>
        </w:rPr>
        <w:t xml:space="preserve">
р/с|шартының жа- |мерзімі |ставкасы|  сыйақыны    |рейтинг |активтер </w:t>
      </w:r>
      <w:r>
        <w:br/>
      </w:r>
      <w:r>
        <w:rPr>
          <w:rFonts w:ascii="Times New Roman"/>
          <w:b w:val="false"/>
          <w:i w:val="false"/>
          <w:color w:val="000000"/>
          <w:sz w:val="28"/>
        </w:rPr>
        <w:t xml:space="preserve">
   | салған күні |(күнмен)|(жылдық | төлеу күні   |        |құнының </w:t>
      </w:r>
      <w:r>
        <w:br/>
      </w:r>
      <w:r>
        <w:rPr>
          <w:rFonts w:ascii="Times New Roman"/>
          <w:b w:val="false"/>
          <w:i w:val="false"/>
          <w:color w:val="000000"/>
          <w:sz w:val="28"/>
        </w:rPr>
        <w:t xml:space="preserve">
   | және нөмірі |        |процент-|(кезеңділігі) </w:t>
      </w:r>
      <w:r>
        <w:rPr>
          <w:rFonts w:ascii="Times New Roman"/>
          <w:b w:val="false"/>
          <w:i w:val="false"/>
          <w:color w:val="000000"/>
          <w:vertAlign w:val="superscript"/>
        </w:rPr>
        <w:t xml:space="preserve">4 </w:t>
      </w:r>
      <w:r>
        <w:rPr>
          <w:rFonts w:ascii="Times New Roman"/>
          <w:b w:val="false"/>
          <w:i w:val="false"/>
          <w:color w:val="000000"/>
          <w:sz w:val="28"/>
        </w:rPr>
        <w:t xml:space="preserve">|        |процент- </w:t>
      </w:r>
      <w:r>
        <w:br/>
      </w:r>
      <w:r>
        <w:rPr>
          <w:rFonts w:ascii="Times New Roman"/>
          <w:b w:val="false"/>
          <w:i w:val="false"/>
          <w:color w:val="000000"/>
          <w:sz w:val="28"/>
        </w:rPr>
        <w:t xml:space="preserve">
   |             |        |  пен)  |              |        |пен бе- </w:t>
      </w:r>
      <w:r>
        <w:br/>
      </w:r>
      <w:r>
        <w:rPr>
          <w:rFonts w:ascii="Times New Roman"/>
          <w:b w:val="false"/>
          <w:i w:val="false"/>
          <w:color w:val="000000"/>
          <w:sz w:val="28"/>
        </w:rPr>
        <w:t xml:space="preserve">
   |             |        |        |              |        |рілген </w:t>
      </w:r>
      <w:r>
        <w:br/>
      </w:r>
      <w:r>
        <w:rPr>
          <w:rFonts w:ascii="Times New Roman"/>
          <w:b w:val="false"/>
          <w:i w:val="false"/>
          <w:color w:val="000000"/>
          <w:sz w:val="28"/>
        </w:rPr>
        <w:t xml:space="preserve">
   |             |        |        |              |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1         9          10       11          12         13        14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Валюталар коды "Валюталар мен қорларды белгілеуге арналған </w:t>
      </w:r>
      <w:r>
        <w:br/>
      </w:r>
      <w:r>
        <w:rPr>
          <w:rFonts w:ascii="Times New Roman"/>
          <w:b w:val="false"/>
          <w:i w:val="false"/>
          <w:color w:val="000000"/>
          <w:sz w:val="28"/>
        </w:rPr>
        <w:t xml:space="preserve">
кодтар" 07 ИСО 4217-2001 Қазақстан Республикасының Мемлекеттік </w:t>
      </w:r>
      <w:r>
        <w:br/>
      </w:r>
      <w:r>
        <w:rPr>
          <w:rFonts w:ascii="Times New Roman"/>
          <w:b w:val="false"/>
          <w:i w:val="false"/>
          <w:color w:val="000000"/>
          <w:sz w:val="28"/>
        </w:rPr>
        <w:t xml:space="preserve">
жіктеуіне сәйкес көрсетіледі. </w:t>
      </w:r>
      <w:r>
        <w:br/>
      </w:r>
      <w:r>
        <w:rPr>
          <w:rFonts w:ascii="Times New Roman"/>
          <w:b w:val="false"/>
          <w:i w:val="false"/>
          <w:color w:val="000000"/>
          <w:sz w:val="28"/>
        </w:rPr>
        <w:t xml:space="preserve">
      2. Активтер салымға шетел валютасында орналастырылған </w:t>
      </w:r>
      <w:r>
        <w:br/>
      </w:r>
      <w:r>
        <w:rPr>
          <w:rFonts w:ascii="Times New Roman"/>
          <w:b w:val="false"/>
          <w:i w:val="false"/>
          <w:color w:val="000000"/>
          <w:sz w:val="28"/>
        </w:rPr>
        <w:t xml:space="preserve">
жағдайда сомасы мәмілені жасау күніне қалыптасқан валютаның </w:t>
      </w:r>
      <w:r>
        <w:br/>
      </w:r>
      <w:r>
        <w:rPr>
          <w:rFonts w:ascii="Times New Roman"/>
          <w:b w:val="false"/>
          <w:i w:val="false"/>
          <w:color w:val="000000"/>
          <w:sz w:val="28"/>
        </w:rPr>
        <w:t xml:space="preserve">
нарықтық айырбас бағамы бойынша көрсетіледі. </w:t>
      </w:r>
      <w:r>
        <w:br/>
      </w:r>
      <w:r>
        <w:rPr>
          <w:rFonts w:ascii="Times New Roman"/>
          <w:b w:val="false"/>
          <w:i w:val="false"/>
          <w:color w:val="000000"/>
          <w:sz w:val="28"/>
        </w:rPr>
        <w:t xml:space="preserve">
      3. Активтер салымға шетел валютасында орналастырылған </w:t>
      </w:r>
      <w:r>
        <w:br/>
      </w:r>
      <w:r>
        <w:rPr>
          <w:rFonts w:ascii="Times New Roman"/>
          <w:b w:val="false"/>
          <w:i w:val="false"/>
          <w:color w:val="000000"/>
          <w:sz w:val="28"/>
        </w:rPr>
        <w:t xml:space="preserve">
жағдайда есептелген сыйақы сомасы есепті күнге қалыптасқан </w:t>
      </w:r>
      <w:r>
        <w:br/>
      </w:r>
      <w:r>
        <w:rPr>
          <w:rFonts w:ascii="Times New Roman"/>
          <w:b w:val="false"/>
          <w:i w:val="false"/>
          <w:color w:val="000000"/>
          <w:sz w:val="28"/>
        </w:rPr>
        <w:t xml:space="preserve">
валютаның нарықтық айырбас бағамы бойынша көрсетіледі. </w:t>
      </w:r>
      <w:r>
        <w:br/>
      </w:r>
      <w:r>
        <w:rPr>
          <w:rFonts w:ascii="Times New Roman"/>
          <w:b w:val="false"/>
          <w:i w:val="false"/>
          <w:color w:val="000000"/>
          <w:sz w:val="28"/>
        </w:rPr>
        <w:t xml:space="preserve">
      4. Жинақталған сыйақыны төлеу күні (кезеңділігі) банктік </w:t>
      </w:r>
      <w:r>
        <w:br/>
      </w:r>
      <w:r>
        <w:rPr>
          <w:rFonts w:ascii="Times New Roman"/>
          <w:b w:val="false"/>
          <w:i w:val="false"/>
          <w:color w:val="000000"/>
          <w:sz w:val="28"/>
        </w:rPr>
        <w:t xml:space="preserve">
салым шартының талаптарына сәйкес көрсетіледі.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2" w:id="20"/>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9-қосымша </w:t>
      </w:r>
    </w:p>
    <w:bookmarkEnd w:id="20"/>
    <w:p>
      <w:pPr>
        <w:spacing w:after="0"/>
        <w:ind w:left="0"/>
        <w:jc w:val="both"/>
      </w:pPr>
      <w:r>
        <w:rPr>
          <w:rFonts w:ascii="Times New Roman"/>
          <w:b w:val="false"/>
          <w:i w:val="false"/>
          <w:color w:val="ff0000"/>
          <w:sz w:val="28"/>
        </w:rPr>
        <w:t xml:space="preserve">      Ескерту. 9-қосымшаға өзгертулер енгізілді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p>
      <w:pPr>
        <w:spacing w:after="0"/>
        <w:ind w:left="0"/>
        <w:jc w:val="both"/>
      </w:pPr>
      <w:r>
        <w:rPr>
          <w:rFonts w:ascii="Times New Roman"/>
          <w:b/>
          <w:i w:val="false"/>
          <w:color w:val="000000"/>
          <w:sz w:val="28"/>
        </w:rPr>
        <w:t xml:space="preserve">               Инвестициялық қордың өзге мүлкінің </w:t>
      </w:r>
      <w:r>
        <w:br/>
      </w:r>
      <w:r>
        <w:rPr>
          <w:rFonts w:ascii="Times New Roman"/>
          <w:b w:val="false"/>
          <w:i w:val="false"/>
          <w:color w:val="000000"/>
          <w:sz w:val="28"/>
        </w:rPr>
        <w:t>
</w:t>
      </w:r>
      <w:r>
        <w:rPr>
          <w:rFonts w:ascii="Times New Roman"/>
          <w:b/>
          <w:i w:val="false"/>
          <w:color w:val="000000"/>
          <w:sz w:val="28"/>
        </w:rPr>
        <w:t xml:space="preserve">                    құрылымы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__________________ </w:t>
      </w:r>
    </w:p>
    <w:p>
      <w:pPr>
        <w:spacing w:after="0"/>
        <w:ind w:left="0"/>
        <w:jc w:val="both"/>
      </w:pPr>
      <w:r>
        <w:rPr>
          <w:rFonts w:ascii="Times New Roman"/>
          <w:b w:val="false"/>
          <w:i w:val="false"/>
          <w:color w:val="000000"/>
          <w:sz w:val="28"/>
        </w:rPr>
        <w:t xml:space="preserve">        Инвестициялық қор _________________________________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Мүліктің атауы    |Сатып алу| Жиынтық  |Әділ |Ескерту </w:t>
      </w:r>
      <w:r>
        <w:br/>
      </w:r>
      <w:r>
        <w:rPr>
          <w:rFonts w:ascii="Times New Roman"/>
          <w:b w:val="false"/>
          <w:i w:val="false"/>
          <w:color w:val="000000"/>
          <w:sz w:val="28"/>
        </w:rPr>
        <w:t xml:space="preserve">
     |                         |  құны </w:t>
      </w:r>
      <w:r>
        <w:rPr>
          <w:rFonts w:ascii="Times New Roman"/>
          <w:b w:val="false"/>
          <w:i w:val="false"/>
          <w:color w:val="000000"/>
          <w:vertAlign w:val="superscript"/>
        </w:rPr>
        <w:t xml:space="preserve">1 </w:t>
      </w:r>
      <w:r>
        <w:rPr>
          <w:rFonts w:ascii="Times New Roman"/>
          <w:b w:val="false"/>
          <w:i w:val="false"/>
          <w:color w:val="000000"/>
          <w:sz w:val="28"/>
        </w:rPr>
        <w:t xml:space="preserve">  |есептелген|құны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         | сыйақы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Жер учаскелері </w:t>
      </w:r>
      <w:r>
        <w:br/>
      </w:r>
      <w:r>
        <w:rPr>
          <w:rFonts w:ascii="Times New Roman"/>
          <w:b w:val="false"/>
          <w:i w:val="false"/>
          <w:color w:val="000000"/>
          <w:sz w:val="28"/>
        </w:rPr>
        <w:t xml:space="preserve">
1.1.  Инвестициялық қор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 </w:t>
      </w:r>
      <w:r>
        <w:br/>
      </w:r>
      <w:r>
        <w:rPr>
          <w:rFonts w:ascii="Times New Roman"/>
          <w:b w:val="false"/>
          <w:i w:val="false"/>
          <w:color w:val="000000"/>
          <w:sz w:val="28"/>
        </w:rPr>
        <w:t xml:space="preserve">
1.2.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 </w:t>
      </w:r>
      <w:r>
        <w:br/>
      </w:r>
      <w:r>
        <w:rPr>
          <w:rFonts w:ascii="Times New Roman"/>
          <w:b w:val="false"/>
          <w:i w:val="false"/>
          <w:color w:val="000000"/>
          <w:sz w:val="28"/>
        </w:rPr>
        <w:t xml:space="preserve">
2     Үйлер мен ғимараттар </w:t>
      </w:r>
      <w:r>
        <w:br/>
      </w:r>
      <w:r>
        <w:rPr>
          <w:rFonts w:ascii="Times New Roman"/>
          <w:b w:val="false"/>
          <w:i w:val="false"/>
          <w:color w:val="000000"/>
          <w:sz w:val="28"/>
        </w:rPr>
        <w:t xml:space="preserve">
2.1.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 </w:t>
      </w:r>
      <w:r>
        <w:br/>
      </w:r>
      <w:r>
        <w:rPr>
          <w:rFonts w:ascii="Times New Roman"/>
          <w:b w:val="false"/>
          <w:i w:val="false"/>
          <w:color w:val="000000"/>
          <w:sz w:val="28"/>
        </w:rPr>
        <w:t xml:space="preserve">
2.2.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 </w:t>
      </w:r>
      <w:r>
        <w:br/>
      </w:r>
      <w:r>
        <w:rPr>
          <w:rFonts w:ascii="Times New Roman"/>
          <w:b w:val="false"/>
          <w:i w:val="false"/>
          <w:color w:val="000000"/>
          <w:sz w:val="28"/>
        </w:rPr>
        <w:t xml:space="preserve">
3.    Салынып жатқан және </w:t>
      </w:r>
      <w:r>
        <w:br/>
      </w:r>
      <w:r>
        <w:rPr>
          <w:rFonts w:ascii="Times New Roman"/>
          <w:b w:val="false"/>
          <w:i w:val="false"/>
          <w:color w:val="000000"/>
          <w:sz w:val="28"/>
        </w:rPr>
        <w:t xml:space="preserve">
      қайта құрылып жатқан </w:t>
      </w:r>
      <w:r>
        <w:br/>
      </w:r>
      <w:r>
        <w:rPr>
          <w:rFonts w:ascii="Times New Roman"/>
          <w:b w:val="false"/>
          <w:i w:val="false"/>
          <w:color w:val="000000"/>
          <w:sz w:val="28"/>
        </w:rPr>
        <w:t xml:space="preserve">
      жылжымайтын мүлік </w:t>
      </w:r>
      <w:r>
        <w:br/>
      </w:r>
      <w:r>
        <w:rPr>
          <w:rFonts w:ascii="Times New Roman"/>
          <w:b w:val="false"/>
          <w:i w:val="false"/>
          <w:color w:val="000000"/>
          <w:sz w:val="28"/>
        </w:rPr>
        <w:t xml:space="preserve">
      объектілері </w:t>
      </w:r>
      <w:r>
        <w:br/>
      </w:r>
      <w:r>
        <w:rPr>
          <w:rFonts w:ascii="Times New Roman"/>
          <w:b w:val="false"/>
          <w:i w:val="false"/>
          <w:color w:val="000000"/>
          <w:sz w:val="28"/>
        </w:rPr>
        <w:t xml:space="preserve">
3.1.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3.1.1. </w:t>
      </w:r>
      <w:r>
        <w:br/>
      </w:r>
      <w:r>
        <w:rPr>
          <w:rFonts w:ascii="Times New Roman"/>
          <w:b w:val="false"/>
          <w:i w:val="false"/>
          <w:color w:val="000000"/>
          <w:sz w:val="28"/>
        </w:rPr>
        <w:t xml:space="preserve">
3.1.2. </w:t>
      </w:r>
      <w:r>
        <w:br/>
      </w:r>
      <w:r>
        <w:rPr>
          <w:rFonts w:ascii="Times New Roman"/>
          <w:b w:val="false"/>
          <w:i w:val="false"/>
          <w:color w:val="000000"/>
          <w:sz w:val="28"/>
        </w:rPr>
        <w:t xml:space="preserve">
... </w:t>
      </w:r>
      <w:r>
        <w:br/>
      </w:r>
      <w:r>
        <w:rPr>
          <w:rFonts w:ascii="Times New Roman"/>
          <w:b w:val="false"/>
          <w:i w:val="false"/>
          <w:color w:val="000000"/>
          <w:sz w:val="28"/>
        </w:rPr>
        <w:t xml:space="preserve">
3.2.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 </w:t>
      </w:r>
      <w:r>
        <w:br/>
      </w:r>
      <w:r>
        <w:rPr>
          <w:rFonts w:ascii="Times New Roman"/>
          <w:b w:val="false"/>
          <w:i w:val="false"/>
          <w:color w:val="000000"/>
          <w:sz w:val="28"/>
        </w:rPr>
        <w:t xml:space="preserve">
4.    Жобалау-сметалық </w:t>
      </w:r>
      <w:r>
        <w:br/>
      </w:r>
      <w:r>
        <w:rPr>
          <w:rFonts w:ascii="Times New Roman"/>
          <w:b w:val="false"/>
          <w:i w:val="false"/>
          <w:color w:val="000000"/>
          <w:sz w:val="28"/>
        </w:rPr>
        <w:t xml:space="preserve">
      құжаттама </w:t>
      </w:r>
      <w:r>
        <w:br/>
      </w:r>
      <w:r>
        <w:rPr>
          <w:rFonts w:ascii="Times New Roman"/>
          <w:b w:val="false"/>
          <w:i w:val="false"/>
          <w:color w:val="000000"/>
          <w:sz w:val="28"/>
        </w:rPr>
        <w:t xml:space="preserve">
4.1.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4.1.1. </w:t>
      </w:r>
      <w:r>
        <w:br/>
      </w:r>
      <w:r>
        <w:rPr>
          <w:rFonts w:ascii="Times New Roman"/>
          <w:b w:val="false"/>
          <w:i w:val="false"/>
          <w:color w:val="000000"/>
          <w:sz w:val="28"/>
        </w:rPr>
        <w:t xml:space="preserve">
4.1.2. </w:t>
      </w:r>
      <w:r>
        <w:br/>
      </w:r>
      <w:r>
        <w:rPr>
          <w:rFonts w:ascii="Times New Roman"/>
          <w:b w:val="false"/>
          <w:i w:val="false"/>
          <w:color w:val="000000"/>
          <w:sz w:val="28"/>
        </w:rPr>
        <w:t xml:space="preserve">
... </w:t>
      </w:r>
      <w:r>
        <w:br/>
      </w:r>
      <w:r>
        <w:rPr>
          <w:rFonts w:ascii="Times New Roman"/>
          <w:b w:val="false"/>
          <w:i w:val="false"/>
          <w:color w:val="000000"/>
          <w:sz w:val="28"/>
        </w:rPr>
        <w:t xml:space="preserve">
4.2.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4.2.1. </w:t>
      </w:r>
      <w:r>
        <w:br/>
      </w:r>
      <w:r>
        <w:rPr>
          <w:rFonts w:ascii="Times New Roman"/>
          <w:b w:val="false"/>
          <w:i w:val="false"/>
          <w:color w:val="000000"/>
          <w:sz w:val="28"/>
        </w:rPr>
        <w:t xml:space="preserve">
4.2.2. </w:t>
      </w:r>
      <w:r>
        <w:br/>
      </w:r>
      <w:r>
        <w:rPr>
          <w:rFonts w:ascii="Times New Roman"/>
          <w:b w:val="false"/>
          <w:i w:val="false"/>
          <w:color w:val="000000"/>
          <w:sz w:val="28"/>
        </w:rPr>
        <w:t xml:space="preserve">
... </w:t>
      </w:r>
      <w:r>
        <w:br/>
      </w:r>
      <w:r>
        <w:rPr>
          <w:rFonts w:ascii="Times New Roman"/>
          <w:b w:val="false"/>
          <w:i w:val="false"/>
          <w:color w:val="000000"/>
          <w:sz w:val="28"/>
        </w:rPr>
        <w:t xml:space="preserve">
5     Жерді және жер асты </w:t>
      </w:r>
      <w:r>
        <w:br/>
      </w:r>
      <w:r>
        <w:rPr>
          <w:rFonts w:ascii="Times New Roman"/>
          <w:b w:val="false"/>
          <w:i w:val="false"/>
          <w:color w:val="000000"/>
          <w:sz w:val="28"/>
        </w:rPr>
        <w:t xml:space="preserve">
      байлықтарын пайдалану </w:t>
      </w:r>
      <w:r>
        <w:br/>
      </w:r>
      <w:r>
        <w:rPr>
          <w:rFonts w:ascii="Times New Roman"/>
          <w:b w:val="false"/>
          <w:i w:val="false"/>
          <w:color w:val="000000"/>
          <w:sz w:val="28"/>
        </w:rPr>
        <w:t xml:space="preserve">
      құқығы </w:t>
      </w:r>
      <w:r>
        <w:br/>
      </w:r>
      <w:r>
        <w:rPr>
          <w:rFonts w:ascii="Times New Roman"/>
          <w:b w:val="false"/>
          <w:i w:val="false"/>
          <w:color w:val="000000"/>
          <w:sz w:val="28"/>
        </w:rPr>
        <w:t xml:space="preserve">
5.1.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5.1.1. </w:t>
      </w:r>
      <w:r>
        <w:br/>
      </w:r>
      <w:r>
        <w:rPr>
          <w:rFonts w:ascii="Times New Roman"/>
          <w:b w:val="false"/>
          <w:i w:val="false"/>
          <w:color w:val="000000"/>
          <w:sz w:val="28"/>
        </w:rPr>
        <w:t xml:space="preserve">
5.1.2. </w:t>
      </w:r>
      <w:r>
        <w:br/>
      </w:r>
      <w:r>
        <w:rPr>
          <w:rFonts w:ascii="Times New Roman"/>
          <w:b w:val="false"/>
          <w:i w:val="false"/>
          <w:color w:val="000000"/>
          <w:sz w:val="28"/>
        </w:rPr>
        <w:t xml:space="preserve">
... </w:t>
      </w:r>
      <w:r>
        <w:br/>
      </w:r>
      <w:r>
        <w:rPr>
          <w:rFonts w:ascii="Times New Roman"/>
          <w:b w:val="false"/>
          <w:i w:val="false"/>
          <w:color w:val="000000"/>
          <w:sz w:val="28"/>
        </w:rPr>
        <w:t xml:space="preserve">
5.2.  Инвестициялық қор </w:t>
      </w:r>
      <w:r>
        <w:br/>
      </w:r>
      <w:r>
        <w:rPr>
          <w:rFonts w:ascii="Times New Roman"/>
          <w:b w:val="false"/>
          <w:i w:val="false"/>
          <w:color w:val="000000"/>
          <w:sz w:val="28"/>
        </w:rPr>
        <w:t xml:space="preserve">
      бойынша жиынтығы </w:t>
      </w:r>
      <w:r>
        <w:br/>
      </w:r>
      <w:r>
        <w:rPr>
          <w:rFonts w:ascii="Times New Roman"/>
          <w:b w:val="false"/>
          <w:i w:val="false"/>
          <w:color w:val="000000"/>
          <w:sz w:val="28"/>
        </w:rPr>
        <w:t xml:space="preserve">
5.2.1. </w:t>
      </w:r>
      <w:r>
        <w:br/>
      </w:r>
      <w:r>
        <w:rPr>
          <w:rFonts w:ascii="Times New Roman"/>
          <w:b w:val="false"/>
          <w:i w:val="false"/>
          <w:color w:val="000000"/>
          <w:sz w:val="28"/>
        </w:rPr>
        <w:t xml:space="preserve">
5.2.2.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Нақты шығындар бойынша бағаланатын мәліметтер көрсетіледі. </w:t>
      </w:r>
      <w:r>
        <w:br/>
      </w:r>
      <w:r>
        <w:rPr>
          <w:rFonts w:ascii="Times New Roman"/>
          <w:b w:val="false"/>
          <w:i w:val="false"/>
          <w:color w:val="000000"/>
          <w:sz w:val="28"/>
        </w:rPr>
        <w:t xml:space="preserve">
Мәмілені жасау кезінде болған шығындар (өзге мүлікті сатып алуға </w:t>
      </w:r>
      <w:r>
        <w:br/>
      </w:r>
      <w:r>
        <w:rPr>
          <w:rFonts w:ascii="Times New Roman"/>
          <w:b w:val="false"/>
          <w:i w:val="false"/>
          <w:color w:val="000000"/>
          <w:sz w:val="28"/>
        </w:rPr>
        <w:t xml:space="preserve">
тікелей байланысты), оның ішінде агенттерге, жеткізушілерге </w:t>
      </w:r>
      <w:r>
        <w:br/>
      </w:r>
      <w:r>
        <w:rPr>
          <w:rFonts w:ascii="Times New Roman"/>
          <w:b w:val="false"/>
          <w:i w:val="false"/>
          <w:color w:val="000000"/>
          <w:sz w:val="28"/>
        </w:rPr>
        <w:t xml:space="preserve">
төленген сыйақы мен комиссиялық сыйақы, сондай-ақ аударым бойынша </w:t>
      </w:r>
      <w:r>
        <w:br/>
      </w:r>
      <w:r>
        <w:rPr>
          <w:rFonts w:ascii="Times New Roman"/>
          <w:b w:val="false"/>
          <w:i w:val="false"/>
          <w:color w:val="000000"/>
          <w:sz w:val="28"/>
        </w:rPr>
        <w:t xml:space="preserve">
банктік шығыстар осы мүліктің құнына жатқызылады. Осы күнге өзге </w:t>
      </w:r>
      <w:r>
        <w:br/>
      </w:r>
      <w:r>
        <w:rPr>
          <w:rFonts w:ascii="Times New Roman"/>
          <w:b w:val="false"/>
          <w:i w:val="false"/>
          <w:color w:val="000000"/>
          <w:sz w:val="28"/>
        </w:rPr>
        <w:t xml:space="preserve">
мүліктің құнына сатып алу кезеңіне дейінгі кезеңде есептелген </w:t>
      </w:r>
      <w:r>
        <w:br/>
      </w:r>
      <w:r>
        <w:rPr>
          <w:rFonts w:ascii="Times New Roman"/>
          <w:b w:val="false"/>
          <w:i w:val="false"/>
          <w:color w:val="000000"/>
          <w:sz w:val="28"/>
        </w:rPr>
        <w:t xml:space="preserve">
сыйақы (ондай болса) қосылады. </w:t>
      </w:r>
      <w:r>
        <w:br/>
      </w:r>
      <w:r>
        <w:rPr>
          <w:rFonts w:ascii="Times New Roman"/>
          <w:b w:val="false"/>
          <w:i w:val="false"/>
          <w:color w:val="000000"/>
          <w:sz w:val="28"/>
        </w:rPr>
        <w:t xml:space="preserve">
      2. Сомасы есептелген сыйақыны ескере отырып көрсетіледі.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3" w:id="21"/>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басқарушының есеп беру </w:t>
      </w:r>
      <w:r>
        <w:br/>
      </w:r>
      <w:r>
        <w:rPr>
          <w:rFonts w:ascii="Times New Roman"/>
          <w:b w:val="false"/>
          <w:i w:val="false"/>
          <w:color w:val="000000"/>
          <w:sz w:val="28"/>
        </w:rPr>
        <w:t xml:space="preserve">
                                           ережесіне 10-қосымша </w:t>
      </w:r>
    </w:p>
    <w:bookmarkEnd w:id="21"/>
    <w:p>
      <w:pPr>
        <w:spacing w:after="0"/>
        <w:ind w:left="0"/>
        <w:jc w:val="both"/>
      </w:pPr>
      <w:r>
        <w:rPr>
          <w:rFonts w:ascii="Times New Roman"/>
          <w:b w:val="false"/>
          <w:i w:val="false"/>
          <w:color w:val="ff0000"/>
          <w:sz w:val="28"/>
        </w:rPr>
        <w:t xml:space="preserve">      Ескерту. 10-қосымша жаңа редакцияда жазылды - ҚР Қаржы нарығын және қаржы ұйымдарын реттеу мен қадағалау агенттігі Басқармасының 2008.05.26 N 79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 xml:space="preserve">      Акционерлік қоғам болып табылмайтын заңды тұлғалардың </w:t>
      </w:r>
      <w:r>
        <w:br/>
      </w:r>
      <w:r>
        <w:rPr>
          <w:rFonts w:ascii="Times New Roman"/>
          <w:b w:val="false"/>
          <w:i w:val="false"/>
          <w:color w:val="000000"/>
          <w:sz w:val="28"/>
        </w:rPr>
        <w:t xml:space="preserve">
   капиталына инвестициялық қордың инвестициялары туралы есеп </w:t>
      </w:r>
    </w:p>
    <w:p>
      <w:pPr>
        <w:spacing w:after="0"/>
        <w:ind w:left="0"/>
        <w:jc w:val="both"/>
      </w:pPr>
      <w:r>
        <w:rPr>
          <w:rFonts w:ascii="Times New Roman"/>
          <w:b w:val="false"/>
          <w:i w:val="false"/>
          <w:color w:val="000000"/>
          <w:sz w:val="28"/>
        </w:rPr>
        <w:t xml:space="preserve">      Инвестициялық портфельді басқарушы _________________________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13"/>
        <w:gridCol w:w="1853"/>
        <w:gridCol w:w="1733"/>
        <w:gridCol w:w="2433"/>
        <w:gridCol w:w="2453"/>
      </w:tblGrid>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коды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құны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дағы үлесі </w:t>
            </w:r>
            <w:r>
              <w:br/>
            </w:r>
            <w:r>
              <w:rPr>
                <w:rFonts w:ascii="Times New Roman"/>
                <w:b w:val="false"/>
                <w:i w:val="false"/>
                <w:color w:val="000000"/>
                <w:sz w:val="20"/>
              </w:rPr>
              <w:t xml:space="preserve">
(%-бен)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күні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өзге </w:t>
            </w:r>
            <w:r>
              <w:br/>
            </w:r>
            <w:r>
              <w:rPr>
                <w:rFonts w:ascii="Times New Roman"/>
                <w:b w:val="false"/>
                <w:i w:val="false"/>
                <w:color w:val="000000"/>
                <w:sz w:val="20"/>
              </w:rPr>
              <w:t xml:space="preserve">
клиенттер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 бойынша </w:t>
            </w:r>
            <w:r>
              <w:br/>
            </w:r>
            <w:r>
              <w:rPr>
                <w:rFonts w:ascii="Times New Roman"/>
                <w:b w:val="false"/>
                <w:i w:val="false"/>
                <w:color w:val="000000"/>
                <w:sz w:val="20"/>
              </w:rPr>
              <w:t xml:space="preserve">
жиынтығы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 бойынша </w:t>
            </w:r>
            <w:r>
              <w:br/>
            </w:r>
            <w:r>
              <w:rPr>
                <w:rFonts w:ascii="Times New Roman"/>
                <w:b w:val="false"/>
                <w:i w:val="false"/>
                <w:color w:val="000000"/>
                <w:sz w:val="20"/>
              </w:rPr>
              <w:t xml:space="preserve">
жиынтығы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 бойынша </w:t>
            </w:r>
            <w:r>
              <w:br/>
            </w:r>
            <w:r>
              <w:rPr>
                <w:rFonts w:ascii="Times New Roman"/>
                <w:b w:val="false"/>
                <w:i w:val="false"/>
                <w:color w:val="000000"/>
                <w:sz w:val="20"/>
              </w:rPr>
              <w:t xml:space="preserve">
жиынтығы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