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bc12c" w14:textId="26bc1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біріктірілген бюджеттердің және облыс бюджетiнiң, атқарылуы туралы есептердi жасау мен ұсынудың тәртiбi туралы ережелер</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2004 жылғы 8 желтоқсандағы N 432 бұйрығы. Қазақстан Республикасының Әділет министрлігінде 2004 жылғы 6 қаңтарда тіркелді. Тіркеу N 3321. Күші жойылды - Қазақстан Республикасы Қаржы министрінің 2008 жылғы 30 желтоқсандағы N 644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Қаржы министрінің 2008.12.30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2008 жылғы 4 желтоқсандағы Бюджет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Кодексіне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бұйрыққа қосымшаға сәйкес Қазақстан Республикасы Қаржы министрлігінің кейбір бұйрықтарының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2009 жылғы 1 қаңтардан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 30 желтоқсандағы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644 бұйрықтарына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министрлігінің күші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жойылған кейбір бұйрықтарының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"Мемлекеттік, біріктірілген бюджеттердің және облыс бюджетінің, атқарылуы туралы есептердi жасау мен ұсынудың тәртiбi туралы ережелер" туралы Қазақстан Республикасы Қаржы министрінің 2004 жылғы 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432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 (Нормативтік құқықтық актілерді мемлекеттік тіркеу тізілімінде 2005 жылғы 6 қаңтардағы N 3321 болып тіркелген, Қазақстан Республикасы орталық атқарушы органдарының және өзге де мемлекеттік органдарының нормативтік құқықтық актілерінің 2006 жылғы қаңтардағы N 1 бюллетенінде жарияланған, 198-құжат).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атауына өзгерту енгізілді;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атауында және мәтіні бойынша "Мемлекеттік бюджет пен" деген сөздер "Мемлекеттік, біріктірілген бюджеттердің және" деген сөздермен ауыстырылсын, "ресми" деген сөз алып тасталсын, "бюджеттің кассалық атқарылу" деген сөздер "бюджет түсімдерінің атқарылу және/немесе бюджеттік бағдарламалар (кіші бағдарламалар) бойынша төленген міндеттемелер" деген сөздермен ауыстырылды - ҚР Қаржы министрлігінің 2005 жылғы 27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1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 xml:space="preserve"> кодексiне </w:t>
      </w:r>
      <w:r>
        <w:rPr>
          <w:rFonts w:ascii="Times New Roman"/>
          <w:b w:val="false"/>
          <w:i w:val="false"/>
          <w:color w:val="000000"/>
          <w:sz w:val="28"/>
        </w:rPr>
        <w:t>
, Қазақстан Республикасы Президентiнiң "Республикалық бюджеттiң атқарылуы туралы есептi жасау және ұсыну ережесiн бекiту туралы" 2004 жылғы 17 қыркүйектегi N 1443 
</w:t>
      </w:r>
      <w:r>
        <w:rPr>
          <w:rFonts w:ascii="Times New Roman"/>
          <w:b w:val="false"/>
          <w:i w:val="false"/>
          <w:color w:val="000000"/>
          <w:sz w:val="28"/>
        </w:rPr>
        <w:t xml:space="preserve"> Жарлығына </w:t>
      </w:r>
      <w:r>
        <w:rPr>
          <w:rFonts w:ascii="Times New Roman"/>
          <w:b w:val="false"/>
          <w:i w:val="false"/>
          <w:color w:val="000000"/>
          <w:sz w:val="28"/>
        </w:rPr>
        <w:t>
 және "Қазақстан Республикасының Бiрыңғай бюджеттiк сыныптамасын жасау ережесiн бекiту туралы" Қазақстан Республикасы Үкiметiнiң 2004 жылғы 14 қыркүйектегi N 959 
</w:t>
      </w:r>
      <w:r>
        <w:rPr>
          <w:rFonts w:ascii="Times New Roman"/>
          <w:b w:val="false"/>
          <w:i w:val="false"/>
          <w:color w:val="000000"/>
          <w:sz w:val="28"/>
        </w:rPr>
        <w:t xml:space="preserve"> қаулысына </w:t>
      </w:r>
      <w:r>
        <w:rPr>
          <w:rFonts w:ascii="Times New Roman"/>
          <w:b w:val="false"/>
          <w:i w:val="false"/>
          <w:color w:val="000000"/>
          <w:sz w:val="28"/>
        </w:rPr>
        <w:t>
 сәйкес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беріліп отырған Мемлекеттік, біріктірілген бюджеттердің және облыс бюджетiнiң, республикалық және жергiлiктi бюджеттердiң атқарылуы туралы есептердi жасау мен ұсынудың Ережелері бекiтiлсiн.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Қаржы министрлігінің 2005 жылғы 27 қаңтардағы N 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2. Мемлекеттiк бюджеттi атқару департаментi (Л.П.Тхостова) заңнамада белгiленген тәртiппен осы бұйрықтың Қазақстан Республикасы Әдiлет министрлiгiнде мемлекеттiк тiркелуiн және оның бұқаралық ақпарат құралдарында кейiнгi жариялануын қамтамасыз етсiн.
</w:t>
      </w:r>
      <w:r>
        <w:br/>
      </w:r>
      <w:r>
        <w:rPr>
          <w:rFonts w:ascii="Times New Roman"/>
          <w:b w:val="false"/>
          <w:i w:val="false"/>
          <w:color w:val="000000"/>
          <w:sz w:val="28"/>
        </w:rPr>
        <w:t>
     3. Осы бұйрық 2005 жылғы 1 қаңтардан бастан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432 бұйрығымен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біріктірілген бюджеттердің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 бюджетiнiң, республикалық және жергiлiктi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бюджеттердiң атқарылуы туралы есептердi жасау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ұсынудың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Атауында және барлық мәтін бойынша: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"тәртібі туралы нұсқаулық", "Осы Нұсқаулық әзірленген", "осы Нұсқаулықпен" деген сөздер тиісінше "Ережелер", "Осы ережелер әзірленген", "осы Ережелерге" деген сөздермен ауыстырылды - ҚР Қаржы министрлігінің 2005 жылғы 27 қаңтардағы N 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Қазақстан Республикасының Бюджет 
</w:t>
      </w:r>
      <w:r>
        <w:rPr>
          <w:rFonts w:ascii="Times New Roman"/>
          <w:b w:val="false"/>
          <w:i w:val="false"/>
          <w:color w:val="000000"/>
          <w:sz w:val="28"/>
        </w:rPr>
        <w:t xml:space="preserve"> кодексiне </w:t>
      </w:r>
      <w:r>
        <w:rPr>
          <w:rFonts w:ascii="Times New Roman"/>
          <w:b w:val="false"/>
          <w:i w:val="false"/>
          <w:color w:val="000000"/>
          <w:sz w:val="28"/>
        </w:rPr>
        <w:t>
, Қазақстан Республикасы Президентiнiң "Республикалық бюджеттiң атқарылуы туралы есептi жасау және ұсыну ережесiн бекiту туралы" 2004 жылғы 17 қыркүйектегi N 1443 
</w:t>
      </w:r>
      <w:r>
        <w:rPr>
          <w:rFonts w:ascii="Times New Roman"/>
          <w:b w:val="false"/>
          <w:i w:val="false"/>
          <w:color w:val="000000"/>
          <w:sz w:val="28"/>
        </w:rPr>
        <w:t xml:space="preserve"> Жарлығына </w:t>
      </w:r>
      <w:r>
        <w:rPr>
          <w:rFonts w:ascii="Times New Roman"/>
          <w:b w:val="false"/>
          <w:i w:val="false"/>
          <w:color w:val="000000"/>
          <w:sz w:val="28"/>
        </w:rPr>
        <w:t>
, "Қазақстан Республикасының Бiрыңғай бюджеттiк сыныптамасын жасау ережесiн бекiту туралы" Қазақстан Республикасы Үкiметiнiң 2004 жылғы 14 қыркүйектегi N 959 
</w:t>
      </w:r>
      <w:r>
        <w:rPr>
          <w:rFonts w:ascii="Times New Roman"/>
          <w:b w:val="false"/>
          <w:i w:val="false"/>
          <w:color w:val="000000"/>
          <w:sz w:val="28"/>
        </w:rPr>
        <w:t xml:space="preserve"> қаулысына </w:t>
      </w:r>
      <w:r>
        <w:rPr>
          <w:rFonts w:ascii="Times New Roman"/>
          <w:b w:val="false"/>
          <w:i w:val="false"/>
          <w:color w:val="000000"/>
          <w:sz w:val="28"/>
        </w:rPr>
        <w:t>
 сәйкес әзiрлендi және есептi кезең үшiн Мемлекеттік, біріктірілген бюджеттердің және облыс бюджетiнiң, республикалық және жергiлiктi бюджеттердiң атқарылуы туралы есептердi (бұдан әрi - бюджеттiң атқарылуы туралы есеп) жасау мен ұсынудың нысандарын, кезеңдiлiгiн, мерзiмiн, тәртiбiн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Бюджеттiң атқарылуы туралы есептi бюджеттi атқару жөнiндегi орталық және жергiлiктi уәкiлеттi органдар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Бюджеттiң атқарылуы туралы есеп кассалық негiзде жүзеге асырылатын есептi кезең үшiн тиiстi бюджеттiң түсiмдерi мен шығыстары жөнiндегi барлық операцияларды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3-1. Мемлекеттік мекемелердің тауарларды (жұмыстарды, қызметтерді) өткізуінен түсетін, олардың иелігінде қалатын ақша түсімдері мен шығыстары жоспарларының орындалуы туралы есеп тауарларды (жұмыстарды, қызметтерді) өткізуден түсетін ақша түсімін және олар бойынша шығыстар сомасын көрсетеді.
</w:t>
      </w:r>
      <w:r>
        <w:br/>
      </w:r>
      <w:r>
        <w:rPr>
          <w:rFonts w:ascii="Times New Roman"/>
          <w:b w:val="false"/>
          <w:i w:val="false"/>
          <w:color w:val="000000"/>
          <w:sz w:val="28"/>
        </w:rPr>
        <w:t>
      Демеушілік және қайырымдылық көмектен түсетін ақшаның түсімі мен жұмсалуы туралы есеп заңды және жеке тұлғалардан демеушілік және қайырымдылық көмек ретінде түсетін ақша түсімі және олар бойынша шығыстар сомасын көрсетеді.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3-1-тармақпен толықтырылды - ҚР Қаржы министрлігінің 2006 жылғы 12 қаңтардағы N 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Бюджеттiң атқарылуы туралы есеп Қазақстан Республикасы Бюджет 
</w:t>
      </w:r>
      <w:r>
        <w:rPr>
          <w:rFonts w:ascii="Times New Roman"/>
          <w:b w:val="false"/>
          <w:i w:val="false"/>
          <w:color w:val="000000"/>
          <w:sz w:val="28"/>
        </w:rPr>
        <w:t xml:space="preserve"> кодексi </w:t>
      </w:r>
      <w:r>
        <w:rPr>
          <w:rFonts w:ascii="Times New Roman"/>
          <w:b w:val="false"/>
          <w:i w:val="false"/>
          <w:color w:val="000000"/>
          <w:sz w:val="28"/>
        </w:rPr>
        <w:t>
 анықтаған бюджет құрылымы, бюджет түсiмдерi сыныптамасының коды, Қазақстан Республикасының бiрыңғай бюджеттiк сыныптамасының бюджет шығыстарының функционалдық, экономикалық сыныптамалары бойынша қалыптастырылады және тиiстi қаржы жылына арналған республикалық бюджет туралы заңға немесе тиiстi қаржы жылына жергiлiктi бюджет туралы мәслихат шешiмiне сәйкес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4-1. Мемлекеттік мекемелердің тауарларды (жұмыстарды, қызметтерді) өткізуінен түсетін, олардың иелігінде қалатын ақша түсімдері мен шығыстары жоспарларының орындалуы туралы есеп осы Ережелерде анықталған құрылым, бюджеттің атқарылуы жөніндегі орталық уәкілетті орган бекіткен Мемлекеттік бюджет қаражаты есебінен ұсталатын, өткізуден түсетін ақшасы өзінің иелігінде қалатын мемлекеттік мекемелер тауарларының (жұмыстарының, көрсетілетін қызметтерінің) тізбесі сыныптауышына (бұдан әрі - Сыныптауыш) сәйкес, сондай-ақ бюджет шығыстарының функционалдық және экономикалық сыныптамаларының кодтарын ескере отырып тауарлардың (жұмыстардың, қызметтердің) кодтары бойынша қалыптастырылады.
</w:t>
      </w:r>
      <w:r>
        <w:br/>
      </w:r>
      <w:r>
        <w:rPr>
          <w:rFonts w:ascii="Times New Roman"/>
          <w:b w:val="false"/>
          <w:i w:val="false"/>
          <w:color w:val="000000"/>
          <w:sz w:val="28"/>
        </w:rPr>
        <w:t>
      Демеушілік және қайырымдылық көмектен түсетін ақшаның түсімі мен жұмсалуы туралы есеп осы Ережелерде анықталған тәртіппен қалыптастырылады.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4-1-тармақпен толықтырылды, өзгерту енгізілді - ҚР Қаржы министрлігінің 2006 жылғы 12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1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Біріктірілген бюджетті қоспағанда, бюджеттердің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атқарылуы туралы есептiң құрылымы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2-тараудың атауына өзгерту енгізілді - ҚР Қаржы министрлігінің 2006 жылғы 12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1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5. Бюджеттiң атқарылуы туралы есеп мынадай бөлiмдердi (кiшi бөлiмдердi) қамтиды:
</w:t>
      </w:r>
      <w:r>
        <w:br/>
      </w:r>
      <w:r>
        <w:rPr>
          <w:rFonts w:ascii="Times New Roman"/>
          <w:b w:val="false"/>
          <w:i w:val="false"/>
          <w:color w:val="000000"/>
          <w:sz w:val="28"/>
        </w:rPr>
        <w:t>
     1) кiрiстер (I):
</w:t>
      </w:r>
      <w:r>
        <w:br/>
      </w:r>
      <w:r>
        <w:rPr>
          <w:rFonts w:ascii="Times New Roman"/>
          <w:b w:val="false"/>
          <w:i w:val="false"/>
          <w:color w:val="000000"/>
          <w:sz w:val="28"/>
        </w:rPr>
        <w:t>
     салық түсiмдерi;
</w:t>
      </w:r>
      <w:r>
        <w:br/>
      </w:r>
      <w:r>
        <w:rPr>
          <w:rFonts w:ascii="Times New Roman"/>
          <w:b w:val="false"/>
          <w:i w:val="false"/>
          <w:color w:val="000000"/>
          <w:sz w:val="28"/>
        </w:rPr>
        <w:t>
     салықтан тыс түсiмдер;
</w:t>
      </w:r>
      <w:r>
        <w:br/>
      </w:r>
      <w:r>
        <w:rPr>
          <w:rFonts w:ascii="Times New Roman"/>
          <w:b w:val="false"/>
          <w:i w:val="false"/>
          <w:color w:val="000000"/>
          <w:sz w:val="28"/>
        </w:rPr>
        <w:t>
     негiзгi капиталды сатудан түскен түсiмдер;
</w:t>
      </w:r>
      <w:r>
        <w:br/>
      </w:r>
      <w:r>
        <w:rPr>
          <w:rFonts w:ascii="Times New Roman"/>
          <w:b w:val="false"/>
          <w:i w:val="false"/>
          <w:color w:val="000000"/>
          <w:sz w:val="28"/>
        </w:rPr>
        <w:t>
     трансферттердiң түсiмдерi;
</w:t>
      </w:r>
      <w:r>
        <w:br/>
      </w:r>
      <w:r>
        <w:rPr>
          <w:rFonts w:ascii="Times New Roman"/>
          <w:b w:val="false"/>
          <w:i w:val="false"/>
          <w:color w:val="000000"/>
          <w:sz w:val="28"/>
        </w:rPr>
        <w:t>
     2) шығындар (II);
</w:t>
      </w:r>
      <w:r>
        <w:br/>
      </w:r>
      <w:r>
        <w:rPr>
          <w:rFonts w:ascii="Times New Roman"/>
          <w:b w:val="false"/>
          <w:i w:val="false"/>
          <w:color w:val="000000"/>
          <w:sz w:val="28"/>
        </w:rPr>
        <w:t>
     3) операциялық сальдо (III);
</w:t>
      </w:r>
      <w:r>
        <w:br/>
      </w:r>
      <w:r>
        <w:rPr>
          <w:rFonts w:ascii="Times New Roman"/>
          <w:b w:val="false"/>
          <w:i w:val="false"/>
          <w:color w:val="000000"/>
          <w:sz w:val="28"/>
        </w:rPr>
        <w:t>
     4) таза бюджеттiк кредит беру (IV):
</w:t>
      </w:r>
      <w:r>
        <w:br/>
      </w:r>
      <w:r>
        <w:rPr>
          <w:rFonts w:ascii="Times New Roman"/>
          <w:b w:val="false"/>
          <w:i w:val="false"/>
          <w:color w:val="000000"/>
          <w:sz w:val="28"/>
        </w:rPr>
        <w:t>
     бюджеттiк кредиттер;
</w:t>
      </w:r>
      <w:r>
        <w:br/>
      </w:r>
      <w:r>
        <w:rPr>
          <w:rFonts w:ascii="Times New Roman"/>
          <w:b w:val="false"/>
          <w:i w:val="false"/>
          <w:color w:val="000000"/>
          <w:sz w:val="28"/>
        </w:rPr>
        <w:t>
     бюджеттiк кредиттердi өтеу;
</w:t>
      </w:r>
      <w:r>
        <w:br/>
      </w:r>
      <w:r>
        <w:rPr>
          <w:rFonts w:ascii="Times New Roman"/>
          <w:b w:val="false"/>
          <w:i w:val="false"/>
          <w:color w:val="000000"/>
          <w:sz w:val="28"/>
        </w:rPr>
        <w:t>
     5) қаржылық активтермен операциялар бойынша сальдо (V):
</w:t>
      </w:r>
      <w:r>
        <w:br/>
      </w:r>
      <w:r>
        <w:rPr>
          <w:rFonts w:ascii="Times New Roman"/>
          <w:b w:val="false"/>
          <w:i w:val="false"/>
          <w:color w:val="000000"/>
          <w:sz w:val="28"/>
        </w:rPr>
        <w:t>
     қаржылық активтер сатып алу;
</w:t>
      </w:r>
      <w:r>
        <w:br/>
      </w:r>
      <w:r>
        <w:rPr>
          <w:rFonts w:ascii="Times New Roman"/>
          <w:b w:val="false"/>
          <w:i w:val="false"/>
          <w:color w:val="000000"/>
          <w:sz w:val="28"/>
        </w:rPr>
        <w:t>
     мемлекеттiң қаржылық активтерiн сатудан түскен түсiм;
</w:t>
      </w:r>
      <w:r>
        <w:br/>
      </w:r>
      <w:r>
        <w:rPr>
          <w:rFonts w:ascii="Times New Roman"/>
          <w:b w:val="false"/>
          <w:i w:val="false"/>
          <w:color w:val="000000"/>
          <w:sz w:val="28"/>
        </w:rPr>
        <w:t>
     6) бюджеттiң тапшылығы (профицитi) (VI);
</w:t>
      </w:r>
      <w:r>
        <w:br/>
      </w:r>
      <w:r>
        <w:rPr>
          <w:rFonts w:ascii="Times New Roman"/>
          <w:b w:val="false"/>
          <w:i w:val="false"/>
          <w:color w:val="000000"/>
          <w:sz w:val="28"/>
        </w:rPr>
        <w:t>
     7) бюджеттiң тапшылығын қаржыландыру (профициттi пайдалану) (VII):
</w:t>
      </w:r>
      <w:r>
        <w:br/>
      </w:r>
      <w:r>
        <w:rPr>
          <w:rFonts w:ascii="Times New Roman"/>
          <w:b w:val="false"/>
          <w:i w:val="false"/>
          <w:color w:val="000000"/>
          <w:sz w:val="28"/>
        </w:rPr>
        <w:t>
     қарыздардың түсiмi;
</w:t>
      </w:r>
      <w:r>
        <w:br/>
      </w:r>
      <w:r>
        <w:rPr>
          <w:rFonts w:ascii="Times New Roman"/>
          <w:b w:val="false"/>
          <w:i w:val="false"/>
          <w:color w:val="000000"/>
          <w:sz w:val="28"/>
        </w:rPr>
        <w:t>
     қарыздарды өтеу;
</w:t>
      </w:r>
      <w:r>
        <w:br/>
      </w:r>
      <w:r>
        <w:rPr>
          <w:rFonts w:ascii="Times New Roman"/>
          <w:b w:val="false"/>
          <w:i w:val="false"/>
          <w:color w:val="000000"/>
          <w:sz w:val="28"/>
        </w:rPr>
        <w:t>
     бюджет қаражаттары қалдықтарының қозғалысы;
</w:t>
      </w:r>
      <w:r>
        <w:br/>
      </w:r>
      <w:r>
        <w:rPr>
          <w:rFonts w:ascii="Times New Roman"/>
          <w:b w:val="false"/>
          <w:i w:val="false"/>
          <w:color w:val="000000"/>
          <w:sz w:val="28"/>
        </w:rPr>
        <w:t>
     8) "Бюджет қаражаттарының қалдықтары" анықтамалық бөлiмi:
</w:t>
      </w:r>
      <w:r>
        <w:br/>
      </w:r>
      <w:r>
        <w:rPr>
          <w:rFonts w:ascii="Times New Roman"/>
          <w:b w:val="false"/>
          <w:i w:val="false"/>
          <w:color w:val="000000"/>
          <w:sz w:val="28"/>
        </w:rPr>
        <w:t>
     қаржы жылының басындағы бюджет қаражаттарының қалдықтары;
</w:t>
      </w:r>
      <w:r>
        <w:br/>
      </w:r>
      <w:r>
        <w:rPr>
          <w:rFonts w:ascii="Times New Roman"/>
          <w:b w:val="false"/>
          <w:i w:val="false"/>
          <w:color w:val="000000"/>
          <w:sz w:val="28"/>
        </w:rPr>
        <w:t>
     есептi кезеңнiң соңындағы бюджет қаражаттарының қалдықтары.
</w:t>
      </w:r>
      <w:r>
        <w:br/>
      </w:r>
      <w:r>
        <w:rPr>
          <w:rFonts w:ascii="Times New Roman"/>
          <w:b w:val="false"/>
          <w:i w:val="false"/>
          <w:color w:val="000000"/>
          <w:sz w:val="28"/>
        </w:rPr>
        <w:t>
     I "Кiрiстер" бөлiмi бюджетке түсетiн түсiмдердi көрсетедi және бюджетке түсетiн түсiмдер сыныптамасының бастапқы төрт санаты бойынша бюджетке түсетiн түсiмдердi қамтитын мынадай төрт кiшi бөлiмдерден тұрады: "Салық түсiмдерi", "Салықтан тыс түсiмдер", "Негiзгi капиталды сатудан түскен түсiмдер", "Трансферттердiң түсiмдерi".
</w:t>
      </w:r>
      <w:r>
        <w:br/>
      </w:r>
      <w:r>
        <w:rPr>
          <w:rFonts w:ascii="Times New Roman"/>
          <w:b w:val="false"/>
          <w:i w:val="false"/>
          <w:color w:val="000000"/>
          <w:sz w:val="28"/>
        </w:rPr>
        <w:t>
     II "Шығындар" бөлiмi қайтарымсыз негiзде жүзеге асырылатын бюджеттен төлемдердi көрсететiн шығыстардың фукнционалдық сыныптамасының 1-15 функционалдық топтарынан тұрады.
</w:t>
      </w:r>
      <w:r>
        <w:br/>
      </w:r>
      <w:r>
        <w:rPr>
          <w:rFonts w:ascii="Times New Roman"/>
          <w:b w:val="false"/>
          <w:i w:val="false"/>
          <w:color w:val="000000"/>
          <w:sz w:val="28"/>
        </w:rPr>
        <w:t>
     III "Операциялық сальдо" бөлiмi "Кiрiстер" мен "Шығындар" бөлiмдерi арасындағы айырманы көрсетедi.
</w:t>
      </w:r>
      <w:r>
        <w:br/>
      </w:r>
      <w:r>
        <w:rPr>
          <w:rFonts w:ascii="Times New Roman"/>
          <w:b w:val="false"/>
          <w:i w:val="false"/>
          <w:color w:val="000000"/>
          <w:sz w:val="28"/>
        </w:rPr>
        <w:t>
     IV "Таза бюджеттiк кредит беру" бөлiмi қайтарымды негiзде жүзеге асырылатын бюджеттен төлемдер және бұрын берiлген кредиттер бойынша борышты өтеу есебiне бюджетке түсетiн түсiмдер тиiсiнше көрсетiлетiн "Бюджеттiк кредиттер" және "Бюджеттiк кредиттердi өтеу" кiшi бөлiмдерi арасындағы айырманы көрсетедi.
</w:t>
      </w:r>
      <w:r>
        <w:br/>
      </w:r>
      <w:r>
        <w:rPr>
          <w:rFonts w:ascii="Times New Roman"/>
          <w:b w:val="false"/>
          <w:i w:val="false"/>
          <w:color w:val="000000"/>
          <w:sz w:val="28"/>
        </w:rPr>
        <w:t>
     V "Қаржылық активтермен операциялар бойынша сальдо" бөлiмi қаржылық активтердi сатып алуға шығыстар және мемлекеттiң қаржылық активтерiн сатудан бюджетке түскен түсiмдер тиiсiнше көрсетiлетiн "Қаржылық активтердi сатып алу" және "Мемлекеттiң қаржылық активтерiн сатудан түскен түсiм" кiшi бөлiмдерi арасындағы айырманы көрсетедi.
</w:t>
      </w:r>
      <w:r>
        <w:br/>
      </w:r>
      <w:r>
        <w:rPr>
          <w:rFonts w:ascii="Times New Roman"/>
          <w:b w:val="false"/>
          <w:i w:val="false"/>
          <w:color w:val="000000"/>
          <w:sz w:val="28"/>
        </w:rPr>
        <w:t>
     VI "Бюджеттiң тапшылығы (профицитi)" бөлiмi олардың борышының негізгі сомасын өтеу сомасын шегергенде қарыз алу сомасына тең болатын бюджеттiң тапшылығын (профицитiн) көрсетедi.
</w:t>
      </w:r>
      <w:r>
        <w:br/>
      </w:r>
      <w:r>
        <w:rPr>
          <w:rFonts w:ascii="Times New Roman"/>
          <w:b w:val="false"/>
          <w:i w:val="false"/>
          <w:color w:val="000000"/>
          <w:sz w:val="28"/>
        </w:rPr>
        <w:t>
     VII "Бюджеттiң тапшылығын қаржыландыру (профициттi пайдалану)" бөлiмi "Қарыздардың түсiмi", "Қарыздарды өтеу", "Бюджет қаражаттары қалдықтарының қозғалысы" кiшi бөлiмдерiнен тұрады және қарызға алу мен бюджет қаражаттарының еркiн қалдықтары есебiнен бюджеттiң тапшылығын жабуды қамтамасыз етудi немесе қарыздар бойынша негiзгi борышты өтеуге бюджет профицитiн, қарыз қаражаттарын, бюджет қаражаттарының еркiн қалдықтарын жұмсауды көрсетедi.
</w:t>
      </w:r>
      <w:r>
        <w:br/>
      </w:r>
      <w:r>
        <w:rPr>
          <w:rFonts w:ascii="Times New Roman"/>
          <w:b w:val="false"/>
          <w:i w:val="false"/>
          <w:color w:val="000000"/>
          <w:sz w:val="28"/>
        </w:rPr>
        <w:t>
     "Бюджет қаражаттарының қалдықтары" анықтамалық бөлiмi қаржы жылының басындағы және есептi кезеңнiң соңындағы бюджет қаражаттарының қалдықтарын көрсетедi.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Қаржы министрінің  2006 жылғы 1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Біріктірілген бюджеттің атқарылуы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 мынадай бөлімдерді қамтиды
</w:t>
      </w:r>
      <w:r>
        <w:rPr>
          <w:rFonts w:ascii="Times New Roman"/>
          <w:b w:val="false"/>
          <w:i w:val="false"/>
          <w:color w:val="00008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1) республикалық бюджет;
</w:t>
      </w:r>
      <w:r>
        <w:br/>
      </w:r>
      <w:r>
        <w:rPr>
          <w:rFonts w:ascii="Times New Roman"/>
          <w:b w:val="false"/>
          <w:i w:val="false"/>
          <w:color w:val="000000"/>
          <w:sz w:val="28"/>
        </w:rPr>
        <w:t>
      2) облыстың бюджеті, республикалық маңызы бар қаланың және астананың бюджеттері;
</w:t>
      </w:r>
      <w:r>
        <w:br/>
      </w:r>
      <w:r>
        <w:rPr>
          <w:rFonts w:ascii="Times New Roman"/>
          <w:b w:val="false"/>
          <w:i w:val="false"/>
          <w:color w:val="000000"/>
          <w:sz w:val="28"/>
        </w:rPr>
        <w:t>
      3) Бюджет кодексі айқындаған түсімдердің тізбесіне сәйкес Қазақстан Республикасының Ұлттық қорына жіберілетін бюджетке түсетін түсімдер және оларды Қазақстан Республикасы Ұлттық Банкіндегі Қазақстан Республикасы Үкіметінің шотынан Қазақстан Республикасының Ұлттық қорына аудару.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2-1-тараумен толықтырылды - ҚР Қаржы министрінің  2006 жылғы 1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Бюджеттердің атқарылуы туралы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қалыптастыру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3-тараудың атауына өзгерту енгізілді - ҚР Қаржы министрлігінің 2006 жылғы 12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1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6. Бюджеттiң атқарылуы туралы есеп мерзiмдiлiгi бойынша ай сайын және жылдың қорытындысы бойынша жасалады. Бюджеттiң атқарылуы туралы ай сайынғы (жылдық) есеп мынадай түрде қалыптастырылады.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Бюджеттiң түсiмдерi қамтылған бюджеттiң атқарылуы туралы есептiң бөлiмдерiнде бюджет түсiмдерi сыныптамасының санаттары, сыныптары, iшкi сыныптары және ерекшелiктер бойынша деректер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8. Бюджеттiң шығыстары қамтылған бюджеттiң атқарылуы туралы есептiң бөлiмдерiнде бюджет шығыстары сыныптамасының функционалдық топтары, функционалдық iшкi топтары, бюджеттiк бағдарламаларының әкiмшiлерi, бюджеттiк бағдарламалары, кiшi бағдарламалары және ерекшелiктер бойынша деректер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9. Бюджеттiң атқарылуы туралы есепте түсiмдердiң бөлiмi, кiшi бөлiмi, санаты, сыныбы және iшкi сыныбы бойынша, бюджет шығыстарының бөлiмi, кiшi бөлiмi, функционалдық тобы, функционалдық iшкi топтары, бюджеттiк бағдарламалар әкiмшiсi, бюджеттiк бағдарламасы, кiшi бағдарламасы бойынша аралық қорытындысы болуы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10. Бюджеттiң атқарылуы туралы есептi қалыптастыру мың теңгеде жүзеге асырылады. Есеп көрсеткiштерiнiң бөлшек бөлiгi нақты бiрден онға дейiнгi белгiмен көрсетiледi және бүтiн бөлiгiнен үтiрмен бөлiнедi.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Бюджеттердің атқарылуы туралы есептердi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толтыру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4-тараудың атауына өзгерту енгізілді - ҚР Қаржы министрлігінің 2006 жылғы 12 қаңтардағы N 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11. Бюджеттiң атқарылуы туралы есептер: республикалық, облыстық, республикалық маңызы бар қалалар, астаналар, аудандар (облыстық маңызы бар қалалар) - барлық алынған, оның iшiнде басқа деңгейлi бюджеттерден түсiмдердi және барлық жүргiзiлген шығыстарды, оның iшiнде жоғары тұрған бюджеттен түскен түсiмдер және басқа да деңгейлi бюджеттерге берiлген трансферттер есебiнен шығыстарды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Төмен тұрған бюджеттi атқару жөнiндегi уәкiлеттi орган жоғары тұрған бюджеттi атқару жөнiндегi уәкiлеттi органға ұсынған жергiлiктi бюджеттi атқару туралы айлық (жылдық) есеп осы 
</w:t>
      </w:r>
      <w:r>
        <w:rPr>
          <w:rFonts w:ascii="Times New Roman"/>
          <w:b w:val="false"/>
          <w:i w:val="false"/>
          <w:color w:val="000000"/>
          <w:sz w:val="28"/>
        </w:rPr>
        <w:t xml:space="preserve"> Ережелердің </w:t>
      </w:r>
      <w:r>
        <w:rPr>
          <w:rFonts w:ascii="Times New Roman"/>
          <w:b w:val="false"/>
          <w:i w:val="false"/>
          <w:color w:val="000000"/>
          <w:sz w:val="28"/>
        </w:rPr>
        <w:t>
 1 және 
</w:t>
      </w:r>
      <w:r>
        <w:rPr>
          <w:rFonts w:ascii="Times New Roman"/>
          <w:b w:val="false"/>
          <w:i w:val="false"/>
          <w:color w:val="000000"/>
          <w:sz w:val="28"/>
        </w:rPr>
        <w:t xml:space="preserve"> 1-1-қосымшаларына </w:t>
      </w:r>
      <w:r>
        <w:rPr>
          <w:rFonts w:ascii="Times New Roman"/>
          <w:b w:val="false"/>
          <w:i w:val="false"/>
          <w:color w:val="000000"/>
          <w:sz w:val="28"/>
        </w:rPr>
        <w:t>
 сәйкес нысандарда сәйкес нысанда жасалады.
</w:t>
      </w:r>
      <w:r>
        <w:br/>
      </w:r>
      <w:r>
        <w:rPr>
          <w:rFonts w:ascii="Times New Roman"/>
          <w:b w:val="false"/>
          <w:i w:val="false"/>
          <w:color w:val="000000"/>
          <w:sz w:val="28"/>
        </w:rPr>
        <w:t>
     Жергiлiктi бюджеттiң атқарылуы туралы айлық (жылдық) есепте:
</w:t>
      </w:r>
      <w:r>
        <w:br/>
      </w:r>
      <w:r>
        <w:rPr>
          <w:rFonts w:ascii="Times New Roman"/>
          <w:b w:val="false"/>
          <w:i w:val="false"/>
          <w:color w:val="000000"/>
          <w:sz w:val="28"/>
        </w:rPr>
        <w:t>
     1-бағанда мыналардың кодтары толтырылады:
</w:t>
      </w:r>
      <w:r>
        <w:br/>
      </w:r>
      <w:r>
        <w:rPr>
          <w:rFonts w:ascii="Times New Roman"/>
          <w:b w:val="false"/>
          <w:i w:val="false"/>
          <w:color w:val="000000"/>
          <w:sz w:val="28"/>
        </w:rPr>
        <w:t>
     бюджет түсiмдерiнiң сыныптамасы - санаты, сыныбы, iшкi сыныбы, ерекшелiгi;
</w:t>
      </w:r>
      <w:r>
        <w:br/>
      </w:r>
      <w:r>
        <w:rPr>
          <w:rFonts w:ascii="Times New Roman"/>
          <w:b w:val="false"/>
          <w:i w:val="false"/>
          <w:color w:val="000000"/>
          <w:sz w:val="28"/>
        </w:rPr>
        <w:t>
     бюджет шығыстарының функционалдық және экономикалық сыныптамасы - функционалдық тобы, функционалдық iшкi тобы, бюджет бағдарламасының әкiмшiсi, бюджет бағдарламасы, кiшi бағдарламасы, ерекшелiгi;
</w:t>
      </w:r>
      <w:r>
        <w:br/>
      </w:r>
      <w:r>
        <w:rPr>
          <w:rFonts w:ascii="Times New Roman"/>
          <w:b w:val="false"/>
          <w:i w:val="false"/>
          <w:color w:val="000000"/>
          <w:sz w:val="28"/>
        </w:rPr>
        <w:t>
     2-бағанда түсiмдер сыныптамасы, бюджет шығыстарының функционалдық және экономикалық сыныптамасы көрсеткiштерiнiң атауы көрсетiледi;
</w:t>
      </w:r>
      <w:r>
        <w:br/>
      </w:r>
      <w:r>
        <w:rPr>
          <w:rFonts w:ascii="Times New Roman"/>
          <w:b w:val="false"/>
          <w:i w:val="false"/>
          <w:color w:val="000000"/>
          <w:sz w:val="28"/>
        </w:rPr>
        <w:t>
     3-бағанда мәслихат бекiткен есептi қаржы жылына бюджеттiң сомасы көрсетiледi;
</w:t>
      </w:r>
      <w:r>
        <w:br/>
      </w:r>
      <w:r>
        <w:rPr>
          <w:rFonts w:ascii="Times New Roman"/>
          <w:b w:val="false"/>
          <w:i w:val="false"/>
          <w:color w:val="000000"/>
          <w:sz w:val="28"/>
        </w:rPr>
        <w:t>
     4-бағанда оның орындалу барысында мәслихат қабылдаған өзгерiстер мен толықтыруларды ескере отырып, есептi қаржы жылына нақтыланған бюджеттiң сомасы көрсетiледi;
</w:t>
      </w:r>
      <w:r>
        <w:br/>
      </w:r>
      <w:r>
        <w:rPr>
          <w:rFonts w:ascii="Times New Roman"/>
          <w:b w:val="false"/>
          <w:i w:val="false"/>
          <w:color w:val="000000"/>
          <w:sz w:val="28"/>
        </w:rPr>
        <w:t>
     5-бағанда есептi қаржы жылына түзетiлген бюджеттiң - мәслихатта нақтыланбаған жергiлiктi атқарушы органдар енгiзген өзгерiстер мен толықтырулар ескерiлген бекiтiлген немесе нақтыланған бюджеттiң сомасы көрсетiледi;
</w:t>
      </w:r>
      <w:r>
        <w:br/>
      </w:r>
      <w:r>
        <w:rPr>
          <w:rFonts w:ascii="Times New Roman"/>
          <w:b w:val="false"/>
          <w:i w:val="false"/>
          <w:color w:val="000000"/>
          <w:sz w:val="28"/>
        </w:rPr>
        <w:t>
     6 және 7-бағандарда жыл басынан бастап өсу қорытындысымен есептi кезеңге түсiмдер мен қаржыландырудың жиынтық жоспарының және мiндеттемелер бойынша қаржыландырудың жиынтық жоспарының сомасы көрсетiледi. Түсiмдер бойынша 6-баған, шығыстар бойынша - 6 және 7-бағандар толтырылады, бұл ретте 6-бағанда бюджеттiк кiшi бағдарламалардың деңгейiне дейiн (қоса алғанда) төлемдер бойынша бюджеттiк бағдарламаларды қаржыландырудың жиынтық жоспарының сомасы көрсетiледi;
</w:t>
      </w:r>
      <w:r>
        <w:br/>
      </w:r>
      <w:r>
        <w:rPr>
          <w:rFonts w:ascii="Times New Roman"/>
          <w:b w:val="false"/>
          <w:i w:val="false"/>
          <w:color w:val="000000"/>
          <w:sz w:val="28"/>
        </w:rPr>
        <w:t>
     8-бағанда жыл басынан бастап өсу қорытындысымен есептi кезеңде берiлген рұқсаттар сомасы көрсетiледi;
</w:t>
      </w:r>
      <w:r>
        <w:br/>
      </w:r>
      <w:r>
        <w:rPr>
          <w:rFonts w:ascii="Times New Roman"/>
          <w:b w:val="false"/>
          <w:i w:val="false"/>
          <w:color w:val="000000"/>
          <w:sz w:val="28"/>
        </w:rPr>
        <w:t>
     9-бағанда тіркелген міндеттемелердің сомасы көрсетіледі;
</w:t>
      </w:r>
      <w:r>
        <w:br/>
      </w:r>
      <w:r>
        <w:rPr>
          <w:rFonts w:ascii="Times New Roman"/>
          <w:b w:val="false"/>
          <w:i w:val="false"/>
          <w:color w:val="000000"/>
          <w:sz w:val="28"/>
        </w:rPr>
        <w:t>
     10-бағанда төленбеген міндеттемелердің сомасы көрсетіледі.
</w:t>
      </w:r>
      <w:r>
        <w:br/>
      </w:r>
      <w:r>
        <w:rPr>
          <w:rFonts w:ascii="Times New Roman"/>
          <w:b w:val="false"/>
          <w:i w:val="false"/>
          <w:color w:val="000000"/>
          <w:sz w:val="28"/>
        </w:rPr>
        <w:t>
     11-бағанда жыл басынан бастап өсу қорытындысымен есептi кезеңде  бюджет түсімдерінің атқарылу және/немесе бюджеттік бағдарламалар (кіші бағдарламалар) бойынша төленген міндеттемелер сомасы көрсетiледi;
</w:t>
      </w:r>
      <w:r>
        <w:br/>
      </w:r>
      <w:r>
        <w:rPr>
          <w:rFonts w:ascii="Times New Roman"/>
          <w:b w:val="false"/>
          <w:i w:val="false"/>
          <w:color w:val="000000"/>
          <w:sz w:val="28"/>
        </w:rPr>
        <w:t>
     12-бағанда есептi кезеңге бюджеттiң түсiмдерi мен қаржыландырудың жиынтық жоспарының сомасына есептi кезеңде бюджет түсімдерінің атқарылу және/немесе бюджеттік бағдарламалар (кіші бағдарламалар) бойынша төленген міндеттемелер сомасының пайыздық қатынасы көрсетiледi;
</w:t>
      </w:r>
      <w:r>
        <w:br/>
      </w:r>
      <w:r>
        <w:rPr>
          <w:rFonts w:ascii="Times New Roman"/>
          <w:b w:val="false"/>
          <w:i w:val="false"/>
          <w:color w:val="000000"/>
          <w:sz w:val="28"/>
        </w:rPr>
        <w:t>
     13-бағанда есептi қаржы жылында атқарылған (бекiтiлген, нақтыланған, түзетiлген) бюджеттiң сомасына есептi кезеңде бюджет түсімдерінің атқарылу және/немесе бюджеттік бағдарламалар (кіші бағдарламалар) бойынша төленген міндеттемелер сомасының пайыздық қатынасы көрсетiледi.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өзгертулер енгізілді - ҚР Қаржы министрлігінің 2006 жылғы 12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1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 Республикалық бюджеттiң атқарылуы туралы айлық (жылдық) есептi мемлекеттiк бюджеттiң атқарылуына қызмет көрсетудi жүзеге асыратын бюджеттi атқару жөнiндегi орталық мемлекеттiк органның ведомствосы 
</w:t>
      </w:r>
      <w:r>
        <w:rPr>
          <w:rFonts w:ascii="Times New Roman"/>
          <w:b w:val="false"/>
          <w:i w:val="false"/>
          <w:color w:val="000000"/>
          <w:sz w:val="28"/>
        </w:rPr>
        <w:t xml:space="preserve"> 2-қосымшаға </w:t>
      </w:r>
      <w:r>
        <w:rPr>
          <w:rFonts w:ascii="Times New Roman"/>
          <w:b w:val="false"/>
          <w:i w:val="false"/>
          <w:color w:val="000000"/>
          <w:sz w:val="28"/>
        </w:rPr>
        <w:t>
 сәйкес нысан бойынша жасайды.
</w:t>
      </w:r>
      <w:r>
        <w:br/>
      </w:r>
      <w:r>
        <w:rPr>
          <w:rFonts w:ascii="Times New Roman"/>
          <w:b w:val="false"/>
          <w:i w:val="false"/>
          <w:color w:val="000000"/>
          <w:sz w:val="28"/>
        </w:rPr>
        <w:t>
     Республикалық бюджеттiң атқарылуы туралы айлық (жылдық) есепте:
</w:t>
      </w:r>
      <w:r>
        <w:br/>
      </w:r>
      <w:r>
        <w:rPr>
          <w:rFonts w:ascii="Times New Roman"/>
          <w:b w:val="false"/>
          <w:i w:val="false"/>
          <w:color w:val="000000"/>
          <w:sz w:val="28"/>
        </w:rPr>
        <w:t>
     1-бағанда мыналардың кодтары толтырылады:
</w:t>
      </w:r>
      <w:r>
        <w:br/>
      </w:r>
      <w:r>
        <w:rPr>
          <w:rFonts w:ascii="Times New Roman"/>
          <w:b w:val="false"/>
          <w:i w:val="false"/>
          <w:color w:val="000000"/>
          <w:sz w:val="28"/>
        </w:rPr>
        <w:t>
     бюджет түсiмдерiнiң сыныптамасы - санаты, сыныбы, iшкi сыныбы, ерекшелiгi;
</w:t>
      </w:r>
      <w:r>
        <w:br/>
      </w:r>
      <w:r>
        <w:rPr>
          <w:rFonts w:ascii="Times New Roman"/>
          <w:b w:val="false"/>
          <w:i w:val="false"/>
          <w:color w:val="000000"/>
          <w:sz w:val="28"/>
        </w:rPr>
        <w:t>
     бюджет шығыстарының функционалдық және экономикалық сыныптамалары - функционалдық тобы, функционалдық кiшi тобы, бюджет бағдарламасының әкiмшiсi, бюджет бағдарламасы, кiшi бағдарламасы, ерекшелiгi;
</w:t>
      </w:r>
      <w:r>
        <w:br/>
      </w:r>
      <w:r>
        <w:rPr>
          <w:rFonts w:ascii="Times New Roman"/>
          <w:b w:val="false"/>
          <w:i w:val="false"/>
          <w:color w:val="000000"/>
          <w:sz w:val="28"/>
        </w:rPr>
        <w:t>
     2-бағанда түсiмдер сыныптамасы мен бюджет шығыстарының функционалдық және экономикалық сыныптамалары көрсеткiштерiнiң атауы көрсетiледi;
</w:t>
      </w:r>
      <w:r>
        <w:br/>
      </w:r>
      <w:r>
        <w:rPr>
          <w:rFonts w:ascii="Times New Roman"/>
          <w:b w:val="false"/>
          <w:i w:val="false"/>
          <w:color w:val="000000"/>
          <w:sz w:val="28"/>
        </w:rPr>
        <w:t>
     3-бағанда Қазақстан Республикасының Парламентi бекiткен есептi қаржы жылына бюджеттiң сомасы көрсетiледi;
</w:t>
      </w:r>
      <w:r>
        <w:br/>
      </w:r>
      <w:r>
        <w:rPr>
          <w:rFonts w:ascii="Times New Roman"/>
          <w:b w:val="false"/>
          <w:i w:val="false"/>
          <w:color w:val="000000"/>
          <w:sz w:val="28"/>
        </w:rPr>
        <w:t>
     4-бағанда оның орындалу барысында Қазақстан Республикасының Парламентi қабылдаған өзгерiстер мен толықтыруларды ескере отырып, есептi қаржы жылына нақтыланған бюджеттiң сомасы көрсетiледi;
</w:t>
      </w:r>
      <w:r>
        <w:br/>
      </w:r>
      <w:r>
        <w:rPr>
          <w:rFonts w:ascii="Times New Roman"/>
          <w:b w:val="false"/>
          <w:i w:val="false"/>
          <w:color w:val="000000"/>
          <w:sz w:val="28"/>
        </w:rPr>
        <w:t>
     5-бағанда есептi қаржы жылына түзетiлген бюджеттiң - Қазақстан Республикасының Парламентiнде нақтыланбаған Қазақстан Республикасының Үкiметi енгiзген өзгерiстер мен толықтырулар ескерiлген бекiтiлген немесе нақтыланған бюджеттiң сомасы көрсетiледi;
</w:t>
      </w:r>
      <w:r>
        <w:br/>
      </w:r>
      <w:r>
        <w:rPr>
          <w:rFonts w:ascii="Times New Roman"/>
          <w:b w:val="false"/>
          <w:i w:val="false"/>
          <w:color w:val="000000"/>
          <w:sz w:val="28"/>
        </w:rPr>
        <w:t>
     6 және 7-бағандарда жыл басынан бастап өсу қорытындысымен есептi кезеңге түсiмдер мен қаржыландырудың жиынтық жоспарының және мiндеттемелер бойынша қаржыландырудың жиынтық жоспарының сомасы көрсетiледi. Түсiмдер бойынша 6-баған, шығыстар бойынша - 6 және 7-бағандар толтырылады, бұл ретте 6-бағанда бюджеттiк кiшi бағдарламалардың деңгейiне дейiн (қоса алғанда) төлемдер бойынша бюджеттiк бағдарламаларды қаржыландырудың жиынтық жоспарының сомасы көрсетiледi;
</w:t>
      </w:r>
      <w:r>
        <w:br/>
      </w:r>
      <w:r>
        <w:rPr>
          <w:rFonts w:ascii="Times New Roman"/>
          <w:b w:val="false"/>
          <w:i w:val="false"/>
          <w:color w:val="000000"/>
          <w:sz w:val="28"/>
        </w:rPr>
        <w:t>
     8-бағанда жыл басынан бастап өсу қорытындысымен есептi кезеңде берiлген рұқсаттар сомасы көрсетiледi;
</w:t>
      </w:r>
      <w:r>
        <w:br/>
      </w:r>
      <w:r>
        <w:rPr>
          <w:rFonts w:ascii="Times New Roman"/>
          <w:b w:val="false"/>
          <w:i w:val="false"/>
          <w:color w:val="000000"/>
          <w:sz w:val="28"/>
        </w:rPr>
        <w:t>
     9-бағанда тіркелген міндеттемелердің сомасы көрсетіледі;
</w:t>
      </w:r>
      <w:r>
        <w:br/>
      </w:r>
      <w:r>
        <w:rPr>
          <w:rFonts w:ascii="Times New Roman"/>
          <w:b w:val="false"/>
          <w:i w:val="false"/>
          <w:color w:val="000000"/>
          <w:sz w:val="28"/>
        </w:rPr>
        <w:t>
     10-бағанда төленбеген міндеттемелердің сомасы көрсетіледі;
</w:t>
      </w:r>
      <w:r>
        <w:br/>
      </w:r>
      <w:r>
        <w:rPr>
          <w:rFonts w:ascii="Times New Roman"/>
          <w:b w:val="false"/>
          <w:i w:val="false"/>
          <w:color w:val="000000"/>
          <w:sz w:val="28"/>
        </w:rPr>
        <w:t>
     11-бағанда жыл басынан бастап өсу қорытындысымен есептi кезеңде бюджет түсімдерінің атқарылу және/немесе бюджеттік бағдарламалар (кіші бағдарламалар) бойынша төленген міндеттемелер сомасы көрсетiледi.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өзгертулер енгізілді - ҚР Қаржы министрлігінің 2005 жылғы 27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1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13-1. Біріктірілген бюджеттің атқарылуы туралы айлық (жылдық) есеп осы Ережелердің 10-қосымшасына сәйкес нысан бойынша жасалады.
</w:t>
      </w:r>
      <w:r>
        <w:br/>
      </w:r>
      <w:r>
        <w:rPr>
          <w:rFonts w:ascii="Times New Roman"/>
          <w:b w:val="false"/>
          <w:i w:val="false"/>
          <w:color w:val="000000"/>
          <w:sz w:val="28"/>
        </w:rPr>
        <w:t>
      Біріктірілген бюджеттің атқарылуы туралы айлық (жылдық) есепте:
</w:t>
      </w:r>
      <w:r>
        <w:br/>
      </w:r>
      <w:r>
        <w:rPr>
          <w:rFonts w:ascii="Times New Roman"/>
          <w:b w:val="false"/>
          <w:i w:val="false"/>
          <w:color w:val="000000"/>
          <w:sz w:val="28"/>
        </w:rPr>
        <w:t>
      1-бағанда мыналардың кодтары толтырылады:
</w:t>
      </w:r>
      <w:r>
        <w:br/>
      </w:r>
      <w:r>
        <w:rPr>
          <w:rFonts w:ascii="Times New Roman"/>
          <w:b w:val="false"/>
          <w:i w:val="false"/>
          <w:color w:val="000000"/>
          <w:sz w:val="28"/>
        </w:rPr>
        <w:t>
      бюджет түсімдерінің сыныптамасы - санаты;
</w:t>
      </w:r>
      <w:r>
        <w:br/>
      </w:r>
      <w:r>
        <w:rPr>
          <w:rFonts w:ascii="Times New Roman"/>
          <w:b w:val="false"/>
          <w:i w:val="false"/>
          <w:color w:val="000000"/>
          <w:sz w:val="28"/>
        </w:rPr>
        <w:t>
      шығыстардың функционалдық сыныптамасы - функционалдық тобы;
</w:t>
      </w:r>
      <w:r>
        <w:br/>
      </w:r>
      <w:r>
        <w:rPr>
          <w:rFonts w:ascii="Times New Roman"/>
          <w:b w:val="false"/>
          <w:i w:val="false"/>
          <w:color w:val="000000"/>
          <w:sz w:val="28"/>
        </w:rPr>
        <w:t>
      2-бағанда бюджет сыныптамасы көрсеткіштерінің атауы көрсетіледі;
</w:t>
      </w:r>
      <w:r>
        <w:br/>
      </w:r>
      <w:r>
        <w:rPr>
          <w:rFonts w:ascii="Times New Roman"/>
          <w:b w:val="false"/>
          <w:i w:val="false"/>
          <w:color w:val="000000"/>
          <w:sz w:val="28"/>
        </w:rPr>
        <w:t>
      3-бағанда республикалық бюджеттің бюджеттік бағдарламалары (кіші бағдарламалары) бойынша түсімдердің атқарылуы және/немесе төленген міндеттемелер көрсетіледі;
</w:t>
      </w:r>
      <w:r>
        <w:br/>
      </w:r>
      <w:r>
        <w:rPr>
          <w:rFonts w:ascii="Times New Roman"/>
          <w:b w:val="false"/>
          <w:i w:val="false"/>
          <w:color w:val="000000"/>
          <w:sz w:val="28"/>
        </w:rPr>
        <w:t>
      4-бағанда жергілікті бюджеттердің бюджеттік бағдарламасы (кіші бағдарламасы) бойынша түсімдердің атқарылуы және төленген міндеттемелер (облыстар, республикалық маңызы бар қала және астана бюджеттерінің жиынтығы) көрсетіледі;
</w:t>
      </w:r>
      <w:r>
        <w:br/>
      </w:r>
      <w:r>
        <w:rPr>
          <w:rFonts w:ascii="Times New Roman"/>
          <w:b w:val="false"/>
          <w:i w:val="false"/>
          <w:color w:val="000000"/>
          <w:sz w:val="28"/>
        </w:rPr>
        <w:t>
      5-бағанда Қазақстан Республикасының Ұлттық қоры қолма-қол ақшасының бақылау шотына есепке алынған салық түсімдері, негізгі капиталды сатудан түскен түсімдер, қаржы активтерін сатудан түскен түсімдер және Қазақстан Республикасының Ұлттық қорына ақшаны есепке алу үшін Қазақстан Республикасы Ұлттық Банкінде ашылған Қазақстан Республикасы Үкіметінің шотына оларды аудару сомасы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13-1-тармақпен толықтырылды - ҚР Қаржы министрінің 2006 жылғы 1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Бюджеттер құрылымының қорытынды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бөлімдерін айқындау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5-тараудың тақырыбы жаңа редакцияда - ҚР Қаржы министрінің 2006 жылғы 1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14. Операциялық сальдо бюджеттің кірістері мен шығындары арасындағы айырма болып табылады және О = (d - z) формуласы бойынша айқындалады, мұндағы
</w:t>
      </w:r>
      <w:r>
        <w:br/>
      </w:r>
      <w:r>
        <w:rPr>
          <w:rFonts w:ascii="Times New Roman"/>
          <w:b w:val="false"/>
          <w:i w:val="false"/>
          <w:color w:val="000000"/>
          <w:sz w:val="28"/>
        </w:rPr>
        <w:t>
      О - операциялық сальдо;
</w:t>
      </w:r>
      <w:r>
        <w:br/>
      </w:r>
      <w:r>
        <w:rPr>
          <w:rFonts w:ascii="Times New Roman"/>
          <w:b w:val="false"/>
          <w:i w:val="false"/>
          <w:color w:val="000000"/>
          <w:sz w:val="28"/>
        </w:rPr>
        <w:t>
      d - кірістер;
</w:t>
      </w:r>
      <w:r>
        <w:br/>
      </w:r>
      <w:r>
        <w:rPr>
          <w:rFonts w:ascii="Times New Roman"/>
          <w:b w:val="false"/>
          <w:i w:val="false"/>
          <w:color w:val="000000"/>
          <w:sz w:val="28"/>
        </w:rPr>
        <w:t>
      z - шығындар.
</w:t>
      </w:r>
      <w:r>
        <w:br/>
      </w:r>
      <w:r>
        <w:rPr>
          <w:rFonts w:ascii="Times New Roman"/>
          <w:b w:val="false"/>
          <w:i w:val="false"/>
          <w:color w:val="000000"/>
          <w:sz w:val="28"/>
        </w:rPr>
        <w:t>
      Терiс операциялық сальдо шығындардың бюджет кiрiстерiнен асып түсу сомасы болып табылады. Оң операциялық сальдо кiрiстердiң бюджет шығындарынан асып түсу сомасы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 жаңа редакцияда - ҚР Қаржы министрінің 2006 жылғы 1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14-1. Таза бюджеттік кредит беру бюджеттік кредиттер мен бюджеттік кредиттерді өтеу арасындағы айырма болып табылады және К = (b
</w:t>
      </w:r>
      <w:r>
        <w:rPr>
          <w:rFonts w:ascii="Times New Roman"/>
          <w:b w:val="false"/>
          <w:i w:val="false"/>
          <w:color w:val="000000"/>
          <w:vertAlign w:val="subscript"/>
        </w:rPr>
        <w:t>
k
</w:t>
      </w:r>
      <w:r>
        <w:rPr>
          <w:rFonts w:ascii="Times New Roman"/>
          <w:b w:val="false"/>
          <w:i w:val="false"/>
          <w:color w:val="000000"/>
          <w:sz w:val="28"/>
        </w:rPr>
        <w:t>
 - p
</w:t>
      </w:r>
      <w:r>
        <w:rPr>
          <w:rFonts w:ascii="Times New Roman"/>
          <w:b w:val="false"/>
          <w:i w:val="false"/>
          <w:color w:val="000000"/>
          <w:vertAlign w:val="subscript"/>
        </w:rPr>
        <w:t>
k
</w:t>
      </w:r>
      <w:r>
        <w:rPr>
          <w:rFonts w:ascii="Times New Roman"/>
          <w:b w:val="false"/>
          <w:i w:val="false"/>
          <w:color w:val="000000"/>
          <w:sz w:val="28"/>
        </w:rPr>
        <w:t>
) формуласы бойынша айқындалады, мұндағы
</w:t>
      </w:r>
      <w:r>
        <w:br/>
      </w:r>
      <w:r>
        <w:rPr>
          <w:rFonts w:ascii="Times New Roman"/>
          <w:b w:val="false"/>
          <w:i w:val="false"/>
          <w:color w:val="000000"/>
          <w:sz w:val="28"/>
        </w:rPr>
        <w:t>
      К - таза бюджеттік кредит беру;
</w:t>
      </w:r>
      <w:r>
        <w:br/>
      </w:r>
      <w:r>
        <w:rPr>
          <w:rFonts w:ascii="Times New Roman"/>
          <w:b w:val="false"/>
          <w:i w:val="false"/>
          <w:color w:val="000000"/>
          <w:sz w:val="28"/>
        </w:rPr>
        <w:t>
      b
</w:t>
      </w:r>
      <w:r>
        <w:rPr>
          <w:rFonts w:ascii="Times New Roman"/>
          <w:b w:val="false"/>
          <w:i w:val="false"/>
          <w:color w:val="000000"/>
          <w:vertAlign w:val="subscript"/>
        </w:rPr>
        <w:t>
k
</w:t>
      </w:r>
      <w:r>
        <w:rPr>
          <w:rFonts w:ascii="Times New Roman"/>
          <w:b w:val="false"/>
          <w:i w:val="false"/>
          <w:color w:val="000000"/>
          <w:sz w:val="28"/>
        </w:rPr>
        <w:t>
 - бюджеттік кредиттер;
</w:t>
      </w:r>
      <w:r>
        <w:br/>
      </w:r>
      <w:r>
        <w:rPr>
          <w:rFonts w:ascii="Times New Roman"/>
          <w:b w:val="false"/>
          <w:i w:val="false"/>
          <w:color w:val="000000"/>
          <w:sz w:val="28"/>
        </w:rPr>
        <w:t>
      p
</w:t>
      </w:r>
      <w:r>
        <w:rPr>
          <w:rFonts w:ascii="Times New Roman"/>
          <w:b w:val="false"/>
          <w:i w:val="false"/>
          <w:color w:val="000000"/>
          <w:vertAlign w:val="subscript"/>
        </w:rPr>
        <w:t>
k
</w:t>
      </w:r>
      <w:r>
        <w:rPr>
          <w:rFonts w:ascii="Times New Roman"/>
          <w:b w:val="false"/>
          <w:i w:val="false"/>
          <w:color w:val="000000"/>
          <w:sz w:val="28"/>
        </w:rPr>
        <w:t>
 - бюджеттік кредиттерді өтеу.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14-1-тармақпен толықтырылды - ҚР Қаржы министрінің 2006 жылғы 1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14-2. Қаржы активтерімен жасалатын операциялар бойынша сальдо қаржы активтерін сатып алу мен мемлекеттің қаржы активтерін сатудан түскен түсімдері арасындағы айырма болып табылады және С = (n
</w:t>
      </w:r>
      <w:r>
        <w:rPr>
          <w:rFonts w:ascii="Times New Roman"/>
          <w:b w:val="false"/>
          <w:i w:val="false"/>
          <w:color w:val="000000"/>
          <w:vertAlign w:val="subscript"/>
        </w:rPr>
        <w:t>
f
</w:t>
      </w:r>
      <w:r>
        <w:rPr>
          <w:rFonts w:ascii="Times New Roman"/>
          <w:b w:val="false"/>
          <w:i w:val="false"/>
          <w:color w:val="000000"/>
          <w:sz w:val="28"/>
        </w:rPr>
        <w:t>
 - p
</w:t>
      </w:r>
      <w:r>
        <w:rPr>
          <w:rFonts w:ascii="Times New Roman"/>
          <w:b w:val="false"/>
          <w:i w:val="false"/>
          <w:color w:val="000000"/>
          <w:vertAlign w:val="subscript"/>
        </w:rPr>
        <w:t>
f
</w:t>
      </w:r>
      <w:r>
        <w:rPr>
          <w:rFonts w:ascii="Times New Roman"/>
          <w:b w:val="false"/>
          <w:i w:val="false"/>
          <w:color w:val="000000"/>
          <w:sz w:val="28"/>
        </w:rPr>
        <w:t>
) формуласы бойынша айқындалады, мұндағы
</w:t>
      </w:r>
      <w:r>
        <w:br/>
      </w:r>
      <w:r>
        <w:rPr>
          <w:rFonts w:ascii="Times New Roman"/>
          <w:b w:val="false"/>
          <w:i w:val="false"/>
          <w:color w:val="000000"/>
          <w:sz w:val="28"/>
        </w:rPr>
        <w:t>
      С - қаржы активтерімен жасалатын операциялар бойынша сальдо;
</w:t>
      </w:r>
      <w:r>
        <w:br/>
      </w:r>
      <w:r>
        <w:rPr>
          <w:rFonts w:ascii="Times New Roman"/>
          <w:b w:val="false"/>
          <w:i w:val="false"/>
          <w:color w:val="000000"/>
          <w:sz w:val="28"/>
        </w:rPr>
        <w:t>
      n
</w:t>
      </w:r>
      <w:r>
        <w:rPr>
          <w:rFonts w:ascii="Times New Roman"/>
          <w:b w:val="false"/>
          <w:i w:val="false"/>
          <w:color w:val="000000"/>
          <w:vertAlign w:val="subscript"/>
        </w:rPr>
        <w:t>
f
</w:t>
      </w:r>
      <w:r>
        <w:rPr>
          <w:rFonts w:ascii="Times New Roman"/>
          <w:b w:val="false"/>
          <w:i w:val="false"/>
          <w:color w:val="000000"/>
          <w:sz w:val="28"/>
        </w:rPr>
        <w:t>
 - қаржы активтерін сатып алу;
</w:t>
      </w:r>
      <w:r>
        <w:br/>
      </w:r>
      <w:r>
        <w:rPr>
          <w:rFonts w:ascii="Times New Roman"/>
          <w:b w:val="false"/>
          <w:i w:val="false"/>
          <w:color w:val="000000"/>
          <w:sz w:val="28"/>
        </w:rPr>
        <w:t>
      p
</w:t>
      </w:r>
      <w:r>
        <w:rPr>
          <w:rFonts w:ascii="Times New Roman"/>
          <w:b w:val="false"/>
          <w:i w:val="false"/>
          <w:color w:val="000000"/>
          <w:vertAlign w:val="subscript"/>
        </w:rPr>
        <w:t>
f
</w:t>
      </w:r>
      <w:r>
        <w:rPr>
          <w:rFonts w:ascii="Times New Roman"/>
          <w:b w:val="false"/>
          <w:i w:val="false"/>
          <w:color w:val="000000"/>
          <w:sz w:val="28"/>
        </w:rPr>
        <w:t>
 - қаржы активтерін сатудан түскен түсімдер.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14-2-тармақпен толықтырылды - ҚР Қаржы министрінің 2006 жылғы 1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 Бюджеттің тапшылығы (профициті) және оны қаржыландыру 
</w:t>
      </w:r>
      <w:r>
        <w:br/>
      </w:r>
      <w:r>
        <w:rPr>
          <w:rFonts w:ascii="Times New Roman"/>
          <w:b w:val="false"/>
          <w:i w:val="false"/>
          <w:color w:val="000000"/>
          <w:sz w:val="28"/>
        </w:rPr>
        <w:t>
      Д (F
</w:t>
      </w:r>
      <w:r>
        <w:rPr>
          <w:rFonts w:ascii="Times New Roman"/>
          <w:b w:val="false"/>
          <w:i w:val="false"/>
          <w:color w:val="000000"/>
          <w:vertAlign w:val="subscript"/>
        </w:rPr>
        <w:t>
1
</w:t>
      </w:r>
      <w:r>
        <w:rPr>
          <w:rFonts w:ascii="Times New Roman"/>
          <w:b w:val="false"/>
          <w:i w:val="false"/>
          <w:color w:val="000000"/>
          <w:sz w:val="28"/>
        </w:rPr>
        <w:t>
) = n + s - r
</w:t>
      </w:r>
      <w:r>
        <w:br/>
      </w:r>
      <w:r>
        <w:rPr>
          <w:rFonts w:ascii="Times New Roman"/>
          <w:b w:val="false"/>
          <w:i w:val="false"/>
          <w:color w:val="000000"/>
          <w:sz w:val="28"/>
        </w:rPr>
        <w:t>
      П (F
</w:t>
      </w:r>
      <w:r>
        <w:rPr>
          <w:rFonts w:ascii="Times New Roman"/>
          <w:b w:val="false"/>
          <w:i w:val="false"/>
          <w:color w:val="000000"/>
          <w:vertAlign w:val="subscript"/>
        </w:rPr>
        <w:t>
2
</w:t>
      </w:r>
      <w:r>
        <w:rPr>
          <w:rFonts w:ascii="Times New Roman"/>
          <w:b w:val="false"/>
          <w:i w:val="false"/>
          <w:color w:val="000000"/>
          <w:sz w:val="28"/>
        </w:rPr>
        <w:t>
) = r - n - s формулалары бойынша айқындалады, мұндағы
</w:t>
      </w:r>
      <w:r>
        <w:br/>
      </w:r>
      <w:r>
        <w:rPr>
          <w:rFonts w:ascii="Times New Roman"/>
          <w:b w:val="false"/>
          <w:i w:val="false"/>
          <w:color w:val="000000"/>
          <w:sz w:val="28"/>
        </w:rPr>
        <w:t>
      Д - бюджеттің тапшылығы;
</w:t>
      </w:r>
      <w:r>
        <w:br/>
      </w:r>
      <w:r>
        <w:rPr>
          <w:rFonts w:ascii="Times New Roman"/>
          <w:b w:val="false"/>
          <w:i w:val="false"/>
          <w:color w:val="000000"/>
          <w:sz w:val="28"/>
        </w:rPr>
        <w:t>
      F
</w:t>
      </w:r>
      <w:r>
        <w:rPr>
          <w:rFonts w:ascii="Times New Roman"/>
          <w:b w:val="false"/>
          <w:i w:val="false"/>
          <w:color w:val="000000"/>
          <w:vertAlign w:val="subscript"/>
        </w:rPr>
        <w:t>
1
</w:t>
      </w:r>
      <w:r>
        <w:rPr>
          <w:rFonts w:ascii="Times New Roman"/>
          <w:b w:val="false"/>
          <w:i w:val="false"/>
          <w:color w:val="000000"/>
          <w:sz w:val="28"/>
        </w:rPr>
        <w:t>
 - бюджеттің тапшылығын қаржыландыру көлемі. Оң белгiмен белгiленген бюджеттiң тапшылығын қаржыландырудың мәнi оның тапшылығының шамасына сәйкес келедi;
</w:t>
      </w:r>
      <w:r>
        <w:br/>
      </w:r>
      <w:r>
        <w:rPr>
          <w:rFonts w:ascii="Times New Roman"/>
          <w:b w:val="false"/>
          <w:i w:val="false"/>
          <w:color w:val="000000"/>
          <w:sz w:val="28"/>
        </w:rPr>
        <w:t>
      П - бюджеттің профициті;
</w:t>
      </w:r>
      <w:r>
        <w:br/>
      </w:r>
      <w:r>
        <w:rPr>
          <w:rFonts w:ascii="Times New Roman"/>
          <w:b w:val="false"/>
          <w:i w:val="false"/>
          <w:color w:val="000000"/>
          <w:sz w:val="28"/>
        </w:rPr>
        <w:t>
      F
</w:t>
      </w:r>
      <w:r>
        <w:rPr>
          <w:rFonts w:ascii="Times New Roman"/>
          <w:b w:val="false"/>
          <w:i w:val="false"/>
          <w:color w:val="000000"/>
          <w:vertAlign w:val="subscript"/>
        </w:rPr>
        <w:t>
2
</w:t>
      </w:r>
      <w:r>
        <w:rPr>
          <w:rFonts w:ascii="Times New Roman"/>
          <w:b w:val="false"/>
          <w:i w:val="false"/>
          <w:color w:val="000000"/>
          <w:sz w:val="28"/>
        </w:rPr>
        <w:t>
 - бюджеттің профицитін пайдалану көлемі. Теріс белгімен белгіленген бюджеттің профицитін пайдаланудың мәні оның профицитіне сәйкес келеді;
</w:t>
      </w:r>
      <w:r>
        <w:br/>
      </w:r>
      <w:r>
        <w:rPr>
          <w:rFonts w:ascii="Times New Roman"/>
          <w:b w:val="false"/>
          <w:i w:val="false"/>
          <w:color w:val="000000"/>
          <w:sz w:val="28"/>
        </w:rPr>
        <w:t>
      n - алынған қарыздардың сомасы;
</w:t>
      </w:r>
      <w:r>
        <w:br/>
      </w:r>
      <w:r>
        <w:rPr>
          <w:rFonts w:ascii="Times New Roman"/>
          <w:b w:val="false"/>
          <w:i w:val="false"/>
          <w:color w:val="000000"/>
          <w:sz w:val="28"/>
        </w:rPr>
        <w:t>
      r - қарыздар бойынша негізгі борышты өтеу сомасы;
</w:t>
      </w:r>
      <w:r>
        <w:br/>
      </w:r>
      <w:r>
        <w:rPr>
          <w:rFonts w:ascii="Times New Roman"/>
          <w:b w:val="false"/>
          <w:i w:val="false"/>
          <w:color w:val="000000"/>
          <w:sz w:val="28"/>
        </w:rPr>
        <w:t>
      s - бюджет қаражатының қалдықтары қозғалысының сомасы;
</w:t>
      </w:r>
      <w:r>
        <w:br/>
      </w:r>
      <w:r>
        <w:rPr>
          <w:rFonts w:ascii="Times New Roman"/>
          <w:b w:val="false"/>
          <w:i w:val="false"/>
          <w:color w:val="000000"/>
          <w:sz w:val="28"/>
        </w:rPr>
        <w:t>
      Оң белгiнi ескере отырып, тапшылықты (профициттi пайдалану) жабуға пайдаланылған, ал терiс белгiмен - пайдаланылмаған бюджет қаражатының қалдықтары қозғалысының сомасы.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жаңа редакцияда - ҚР Қаржы министрінің 2006 жылғы 1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 Бюджет қаражатының қалдықтары қозғалысының сомасы, құрамы осы Ережелердің 15-тармағындағы формулалардың құрамына сәйкес келетін S = r - d(п) - n формуласы бойынша анықталады.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 жаңа редакцияда - ҚР Қаржы министрінің 2006 жылғы 1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 Бюджет қаражаттарының қалдықтары - бұл есептi кезеңнiң соңындағы жағдай бойынша пайдаланылмай қалған бюджет қаражаттары.
</w:t>
      </w:r>
      <w:r>
        <w:br/>
      </w:r>
      <w:r>
        <w:rPr>
          <w:rFonts w:ascii="Times New Roman"/>
          <w:b w:val="false"/>
          <w:i w:val="false"/>
          <w:color w:val="000000"/>
          <w:sz w:val="28"/>
        </w:rPr>
        <w:t>
     Бюджет қаражаттарының еркiн қалдықтары - бұл өткен қаржы жылынан кейiнгi 1 қаңтардағы жағдай бойынша өткен қаржы жылына бюджеттiң атқарылу қорытындысы бойынша пайдаланылмай қалған бюджет қаражаттары.
</w:t>
      </w:r>
      <w:r>
        <w:br/>
      </w:r>
      <w:r>
        <w:rPr>
          <w:rFonts w:ascii="Times New Roman"/>
          <w:b w:val="false"/>
          <w:i w:val="false"/>
          <w:color w:val="000000"/>
          <w:sz w:val="28"/>
        </w:rPr>
        <w:t>
     Қаржы жылының басына бюджет қаражаттарының еркiн қалдықтарының сомасы есепке қолмен енгiзiледi, ағымдағы қаржы жылының басынан бастап және соңына дейiн өзгерiссiз қалады және ол есептiң анықтамалық бөлiмiнде "Бюджет түсімдерінің атқарылуы және/немесе бюджеттік бағдарламалар (кіші бағдарламалар) бойынша төленген міндеттемелер" бағанында көрсетiледi.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17-тармаққа өзгерту енгізілді - ҚР Қаржы министрінің 2006 жылғы 1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 Қаржы жылының басында еркiн қалдықтардың сомасы бар "Бюджет қаражаттары қалдықтарының қозғалысы" жолы бойынша есепте көрсетiлетiн сома анықтамалық бөлiмде көрсетiлген есептi кезеңнiң соңындағы жағдай бойынша бюджет қаражаттары қалдықтарының сомасын құрауы қажет. Егер бюджет қаражаттарының қалдықтары қозғалысының сомасында терiс белгi болса, онда оның абсолюттiк шамасы қаржы жылының басына еркiн қалдықтардың сомасымен жинақталады, егер оң белгi болса, онда ол қаржы жылының басына еркiн қалдықтардың сомасынан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Есептi кезеңнiң соңындағы бюджет қаражатының қалдықтары мынадай түрде анықталады:
</w:t>
      </w:r>
    </w:p>
    <w:p>
      <w:pPr>
        <w:spacing w:after="0"/>
        <w:ind w:left="0"/>
        <w:jc w:val="both"/>
      </w:pPr>
      <w:r>
        <w:rPr>
          <w:rFonts w:ascii="Times New Roman"/>
          <w:b w:val="false"/>
          <w:i w:val="false"/>
          <w:color w:val="000000"/>
          <w:sz w:val="28"/>
        </w:rPr>
        <w:t>
O
</w:t>
      </w:r>
      <w:r>
        <w:rPr>
          <w:rFonts w:ascii="Times New Roman"/>
          <w:b w:val="false"/>
          <w:i w:val="false"/>
          <w:color w:val="000000"/>
          <w:vertAlign w:val="subscript"/>
        </w:rPr>
        <w:t>
k
</w:t>
      </w:r>
      <w:r>
        <w:rPr>
          <w:rFonts w:ascii="Times New Roman"/>
          <w:b w:val="false"/>
          <w:i w:val="false"/>
          <w:color w:val="000000"/>
          <w:sz w:val="28"/>
        </w:rPr>
        <w:t>
=O
</w:t>
      </w:r>
      <w:r>
        <w:rPr>
          <w:rFonts w:ascii="Times New Roman"/>
          <w:b w:val="false"/>
          <w:i w:val="false"/>
          <w:color w:val="000000"/>
          <w:vertAlign w:val="subscript"/>
        </w:rPr>
        <w:t>
н
</w:t>
      </w:r>
      <w:r>
        <w:rPr>
          <w:rFonts w:ascii="Times New Roman"/>
          <w:b w:val="false"/>
          <w:i w:val="false"/>
          <w:color w:val="000000"/>
          <w:sz w:val="28"/>
        </w:rPr>
        <w:t>
- S
</w:t>
      </w:r>
    </w:p>
    <w:p>
      <w:pPr>
        <w:spacing w:after="0"/>
        <w:ind w:left="0"/>
        <w:jc w:val="both"/>
      </w:pPr>
      <w:r>
        <w:rPr>
          <w:rFonts w:ascii="Times New Roman"/>
          <w:b w:val="false"/>
          <w:i w:val="false"/>
          <w:color w:val="000000"/>
          <w:sz w:val="28"/>
        </w:rPr>
        <w:t>
     О
</w:t>
      </w:r>
      <w:r>
        <w:rPr>
          <w:rFonts w:ascii="Times New Roman"/>
          <w:b w:val="false"/>
          <w:i w:val="false"/>
          <w:color w:val="000000"/>
          <w:vertAlign w:val="subscript"/>
        </w:rPr>
        <w:t>
к
</w:t>
      </w:r>
      <w:r>
        <w:rPr>
          <w:rFonts w:ascii="Times New Roman"/>
          <w:b w:val="false"/>
          <w:i w:val="false"/>
          <w:color w:val="000000"/>
          <w:sz w:val="28"/>
        </w:rPr>
        <w:t>
 - есептi кезеңнiң соңындағы бюджет қаражатының қалдықтары;
</w:t>
      </w:r>
      <w:r>
        <w:br/>
      </w:r>
      <w:r>
        <w:rPr>
          <w:rFonts w:ascii="Times New Roman"/>
          <w:b w:val="false"/>
          <w:i w:val="false"/>
          <w:color w:val="000000"/>
          <w:sz w:val="28"/>
        </w:rPr>
        <w:t>
     О
</w:t>
      </w:r>
      <w:r>
        <w:rPr>
          <w:rFonts w:ascii="Times New Roman"/>
          <w:b w:val="false"/>
          <w:i w:val="false"/>
          <w:color w:val="000000"/>
          <w:vertAlign w:val="subscript"/>
        </w:rPr>
        <w:t>
н
</w:t>
      </w:r>
      <w:r>
        <w:rPr>
          <w:rFonts w:ascii="Times New Roman"/>
          <w:b w:val="false"/>
          <w:i w:val="false"/>
          <w:color w:val="000000"/>
          <w:sz w:val="28"/>
        </w:rPr>
        <w:t>
 - қаржы жылының басындағы бюджет қаражатының бос қалдықтары;
</w:t>
      </w:r>
      <w:r>
        <w:br/>
      </w:r>
      <w:r>
        <w:rPr>
          <w:rFonts w:ascii="Times New Roman"/>
          <w:b w:val="false"/>
          <w:i w:val="false"/>
          <w:color w:val="000000"/>
          <w:sz w:val="28"/>
        </w:rPr>
        <w:t>
     S - бюджет қаражаты қалдықтарының қозғалысы.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Бюджеттердiң атқарылуы туралы есептерде жоғары тұрған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бюджеттен алынған және жоғары тұрған бюджетке берілген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трансферттердiң көрсетiлу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6-тараудың атауына өзгерту енгізілді - ҚР Қаржы министрінің 2006 жылғы 1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20. Республикалық бюджеттiң, облыстық бюджеттiң, республикалық маңызы бар қала бюджетiнiң, астана, аудан бюджетiнiң (облыстық маңызы бар қаланың) атқарылуы туралы есептердi жасау кезiнде трансферттер бойынша есеп айырысулар ашық түрде ескерiледi.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21. Жоғары тұрған бюджеттiң атқарылуы туралы есептi жасау кезiнде - төмен тұрған бюджеттерге бөлiнген трансферттер "Шығындар" бөлiмiнде, ал төмен тұрған бюджеттен алынған трансферттер - "Кiрiстер" бөлiмiнде "Трансферттердiң түсiмi" бөлiмiнде ескерiледi.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 Төмен тұрған бюджеттiң атқарылуы туралы есепте жоғары тұрған бюджеттен алынған трансферттер "Кiрiстер" бөлiмiнде "Трансферттердiң түсiмi" бөлiмiнде, ал жоғары тұрған бюджетке берiлген - "Шығындар" бөлiмiнде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23. Облыс бюджетiнiң атқарылуы туралы есептi жасау кезiнде трансферттер бойынша облыстық бюджет және аудандар (облыстық маңызы бар қалалардың) бюджеттерiнiң арасындағы есеп айырысулар есепке енгiзiлмейдi.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24. Мемлекеттiк бюджеттiң атқарылуы туралы есептi жасау кезiнде трансферттер бойынша республикалық және облыстық бюджеттер, республикалық маңызы бар қаланың және астананың бюджеттерi арасындағы есеп айырысулар оған енгiзiлмейдi.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25. Мемлекеттiк бюджеттiң және облыс бюджетiнiң атқарылуы туралы есептерден жоғарыда аталған сомаларды алып тастау оларды екi рет есепке алуды болдырмау мақсатында: кiрiстерде - жоғары тұрған бюджетте түсiм көзi бойынша және жоғары тұрған бюджетте және шығыстарда алынған трансферттер ретiнде - жоғары тұрған бюджеттен бөлiнген трансферттер ретiнде және олардың есебiнен жүргiзiлген төмен тұрған бюджеттiң шығыстары ретiнде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Бюджеттердiң атқарылуы туралы есептерде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жоғары тұрған бюджеттен алынған бюджет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кредиттерiнiң көрсетiлу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Төмен тұрған бюджет үшiн бюджеттiк кредиттер бюджет тапшылығын қаржыландыру көзi болып табылады және төмен тұрған бюджеттiң атқарылуы туралы есепте "Бюджет тапшылығын (профициттi пайдалану) қаржыландыру" бөлiмiнде "Қарыздардың түсуi" бөлiмшесiнде, жоғары тұрған бюджеттiң есебiнде "Таза бюджеттiк кредит беру" бөлiмiнiң "Бюджеттiк кредиттер" бөлiмшесiнде көрсетiледi.
</w:t>
      </w:r>
      <w:r>
        <w:br/>
      </w:r>
      <w:r>
        <w:rPr>
          <w:rFonts w:ascii="Times New Roman"/>
          <w:b w:val="false"/>
          <w:i w:val="false"/>
          <w:color w:val="000000"/>
          <w:sz w:val="28"/>
        </w:rPr>
        <w:t>
     Осыған байланысты, жоғары тұрған бюджеттен алынатын бюджеттiк кредит төмен тұрған бюджетке жоғары тұрған бюджеттiң меншiктi кiрiс есебiнен бөлiнедi және жоғары тұрған бюджеттiң атқарылуы туралы есепте бiр рет кiрiстер түсiмдерiнiң көзi бойынша ескерiлген болатын, ал алынған кредиттi жұмсау төмен тұрған бюджеттiң атқарылуы туралы есепте шығыстардың бағытына байланысты функционалдық топтар бойынша ескерiледi, мемлекеттiк бюджеттiң немесе облыс бюджетiнiң атқарылуы туралы есепте бюджеттiк кредиттердi беру ескерiлмейдi. Осыған ұқсас жоғары тұрған бюджетке төмен тұрған бюджеттiң бюджет кредиттерiн өтеуi ескерiлмейдi.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27. Жоғары тұрған бюджеттен алынған кредиттер бойынша сыйақы төмен тұрған бюджеттiң меншiктi түсiмдерi есебiнен төленедi және жоғары тұрған бюджетке салықтық емес түсiмдер болып табылады, олар қосалқы шоттан жалтару үшiн мемлекеттiң бюджеттiң және облыс бюджетiнiң атқарылуы туралы есептi қалыптастыру кезiнде алып тасталады.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Қарыз қаражаты есебiнен жоғары тұрған бюджеттен төмен тұрған бюджетке кредиттердi бөлу кезiнде оған қызмет көрсетуге арналған шығыстар сомасы сондай-ақ мемлекеттiң бюджеттiң және облыс бюджетiнiң атқарылуы туралы есептi қалыптастыру кезiнде алып тастауға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Бюджеттердiң атқарылуы туралы есептерде бөлiнетiн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бюджеттiк бағдарламалардың көрсетiлу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Бөлiнетiн бюджеттiк бағдарламалар бюджетте бюджеттiк бағдарламалардың бiр әкiмшiсi бойынша бекiтiледi және Қазақстан Республикасы Үкiметiнiң қаулысымен немесе бюджеттiк бағдарламалардың әртүрлi әкiмшiлерi арасында жергiлiктi атқарушы органның нормативтiк құқықтық актiсiмен бөлiнедi.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30. Бюджеттiң атқарылуы туралы есепте бөлiнетiн бюджеттiк бағдарламалардың есебiнен шығыстар олар бөлiнген сол бюджеттiк бағдарламалар әкiмшiлерi шығыстарының құрамында ескерiледi.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Мемлекеттiк бюджеттiң және облыс бюджетiнiң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атқарылуы туралы есептердiң жасалу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Мемлекеттiк бюджеттiң атқарылуы туралы есеп республикалық және жергiлiктi бюджеттердiң атқарылуы туралы есептердiң негiзiнде, ал облыс бюджетiнiң атқарылуы туралы есептiң жасалуы олардың арасындағы өзара өтейтiн операцияларды есепке алмағанда облыстық бюджеттiң, аудан (облыстық маңызы бар қалалардың) бюджеттерiнiң атқарылуы туралы есептердiң жасалуы негiзiнде жүргiзiледi.
</w:t>
      </w:r>
      <w:r>
        <w:br/>
      </w:r>
      <w:r>
        <w:rPr>
          <w:rFonts w:ascii="Times New Roman"/>
          <w:b w:val="false"/>
          <w:i w:val="false"/>
          <w:color w:val="000000"/>
          <w:sz w:val="28"/>
        </w:rPr>
        <w:t>
     Өзара өтелетiн операцияларға бюджет барысында жоғары тұрған және төмен тұрған бюджеттер арасындағы қатынастардың iске асырылуын анықтайтын операциялар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Бюджетаралық қатынастар трансферттермен және бюджеттiк кредиттермен реттеледi, мемлекеттiк бюджеттiң және облыс бюджетiнiң атқарылуы туралы есептердi жасау кезiнде олар бойынша қосарлы шотты алып тастау мақсатында олар республикалық және жергiлiктi бюджеттердi, облыстық және аудандық (облыстық маңызы бар қалалардың) бюджеттердi арифметикалық қосу жолымен алынған сомадан алып тастауға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Мемлекеттiк бюджет және облыс бюджетiнiң атқарылуы туралы есеп мынадай түрде қалыптастырылады: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Бө- |  Кодтары  |    Бюджет     |Респу-|Жер- |Мемле- |Алы- |Мемле-
</w:t>
      </w:r>
      <w:r>
        <w:br/>
      </w:r>
      <w:r>
        <w:rPr>
          <w:rFonts w:ascii="Times New Roman"/>
          <w:b w:val="false"/>
          <w:i w:val="false"/>
          <w:color w:val="000000"/>
          <w:sz w:val="28"/>
        </w:rPr>
        <w:t>
лiм-|___________|көрсетіштерiнiң|бли-  |гi-  |кеттік |натын|кеттік
</w:t>
      </w:r>
      <w:r>
        <w:br/>
      </w:r>
      <w:r>
        <w:rPr>
          <w:rFonts w:ascii="Times New Roman"/>
          <w:b w:val="false"/>
          <w:i w:val="false"/>
          <w:color w:val="000000"/>
          <w:sz w:val="28"/>
        </w:rPr>
        <w:t>
дер |Тү- |Шығыс-|    атауы      |калық |лiктi|бюджет |сома-|бюджет/
</w:t>
      </w:r>
      <w:r>
        <w:br/>
      </w:r>
      <w:r>
        <w:rPr>
          <w:rFonts w:ascii="Times New Roman"/>
          <w:b w:val="false"/>
          <w:i w:val="false"/>
          <w:color w:val="000000"/>
          <w:sz w:val="28"/>
        </w:rPr>
        <w:t>
   |сiм-|тардың|               |бюд-  |бюд- |(рес-  | лар |облыс
</w:t>
      </w:r>
      <w:r>
        <w:br/>
      </w:r>
      <w:r>
        <w:rPr>
          <w:rFonts w:ascii="Times New Roman"/>
          <w:b w:val="false"/>
          <w:i w:val="false"/>
          <w:color w:val="000000"/>
          <w:sz w:val="28"/>
        </w:rPr>
        <w:t>
   |дер |функ- |               |жет/  |жет/ |публи- |     |бюджеті
</w:t>
      </w:r>
      <w:r>
        <w:br/>
      </w:r>
      <w:r>
        <w:rPr>
          <w:rFonts w:ascii="Times New Roman"/>
          <w:b w:val="false"/>
          <w:i w:val="false"/>
          <w:color w:val="000000"/>
          <w:sz w:val="28"/>
        </w:rPr>
        <w:t>
   |сы- |цио-  |               |облыс-|ау-  |калық  |     |
</w:t>
      </w:r>
      <w:r>
        <w:br/>
      </w:r>
      <w:r>
        <w:rPr>
          <w:rFonts w:ascii="Times New Roman"/>
          <w:b w:val="false"/>
          <w:i w:val="false"/>
          <w:color w:val="000000"/>
          <w:sz w:val="28"/>
        </w:rPr>
        <w:t>
   |нып-|наль- |               |тық   |дан- |бюджет |     |
</w:t>
      </w:r>
      <w:r>
        <w:br/>
      </w:r>
      <w:r>
        <w:rPr>
          <w:rFonts w:ascii="Times New Roman"/>
          <w:b w:val="false"/>
          <w:i w:val="false"/>
          <w:color w:val="000000"/>
          <w:sz w:val="28"/>
        </w:rPr>
        <w:t>
   |та- |дық   |               |бюджет|дық  |  +    |     |
</w:t>
      </w:r>
      <w:r>
        <w:br/>
      </w:r>
      <w:r>
        <w:rPr>
          <w:rFonts w:ascii="Times New Roman"/>
          <w:b w:val="false"/>
          <w:i w:val="false"/>
          <w:color w:val="000000"/>
          <w:sz w:val="28"/>
        </w:rPr>
        <w:t>
   |масы|сынып-|               |      |қала-|жергі- |     |
</w:t>
      </w:r>
      <w:r>
        <w:br/>
      </w:r>
      <w:r>
        <w:rPr>
          <w:rFonts w:ascii="Times New Roman"/>
          <w:b w:val="false"/>
          <w:i w:val="false"/>
          <w:color w:val="000000"/>
          <w:sz w:val="28"/>
        </w:rPr>
        <w:t>
   |    |тамасы|               |      |ның  |ліктi  |     |
</w:t>
      </w:r>
      <w:r>
        <w:br/>
      </w:r>
      <w:r>
        <w:rPr>
          <w:rFonts w:ascii="Times New Roman"/>
          <w:b w:val="false"/>
          <w:i w:val="false"/>
          <w:color w:val="000000"/>
          <w:sz w:val="28"/>
        </w:rPr>
        <w:t>
   |    |      |               |      |бюд- |бюджет)|     |
</w:t>
      </w:r>
      <w:r>
        <w:br/>
      </w:r>
      <w:r>
        <w:rPr>
          <w:rFonts w:ascii="Times New Roman"/>
          <w:b w:val="false"/>
          <w:i w:val="false"/>
          <w:color w:val="000000"/>
          <w:sz w:val="28"/>
        </w:rPr>
        <w:t>
   |    |      |               |      |жетi |/облыс |     |
</w:t>
      </w:r>
      <w:r>
        <w:br/>
      </w:r>
      <w:r>
        <w:rPr>
          <w:rFonts w:ascii="Times New Roman"/>
          <w:b w:val="false"/>
          <w:i w:val="false"/>
          <w:color w:val="000000"/>
          <w:sz w:val="28"/>
        </w:rPr>
        <w:t>
   |    |      |               |      |     |бюджетi|     |
</w:t>
      </w:r>
      <w:r>
        <w:br/>
      </w:r>
      <w:r>
        <w:rPr>
          <w:rFonts w:ascii="Times New Roman"/>
          <w:b w:val="false"/>
          <w:i w:val="false"/>
          <w:color w:val="000000"/>
          <w:sz w:val="28"/>
        </w:rPr>
        <w:t>
   |    |      |               |      |     |(облыс |     |
</w:t>
      </w:r>
      <w:r>
        <w:br/>
      </w:r>
      <w:r>
        <w:rPr>
          <w:rFonts w:ascii="Times New Roman"/>
          <w:b w:val="false"/>
          <w:i w:val="false"/>
          <w:color w:val="000000"/>
          <w:sz w:val="28"/>
        </w:rPr>
        <w:t>
   |    |      |               |      |     |бюджетi|     |
</w:t>
      </w:r>
      <w:r>
        <w:br/>
      </w:r>
      <w:r>
        <w:rPr>
          <w:rFonts w:ascii="Times New Roman"/>
          <w:b w:val="false"/>
          <w:i w:val="false"/>
          <w:color w:val="000000"/>
          <w:sz w:val="28"/>
        </w:rPr>
        <w:t>
   |    |      |               |      |     |   +   |     |
</w:t>
      </w:r>
      <w:r>
        <w:br/>
      </w:r>
      <w:r>
        <w:rPr>
          <w:rFonts w:ascii="Times New Roman"/>
          <w:b w:val="false"/>
          <w:i w:val="false"/>
          <w:color w:val="000000"/>
          <w:sz w:val="28"/>
        </w:rPr>
        <w:t>
   |    |      |               |      |     |аудан, |     |
</w:t>
      </w:r>
      <w:r>
        <w:br/>
      </w:r>
      <w:r>
        <w:rPr>
          <w:rFonts w:ascii="Times New Roman"/>
          <w:b w:val="false"/>
          <w:i w:val="false"/>
          <w:color w:val="000000"/>
          <w:sz w:val="28"/>
        </w:rPr>
        <w:t>
   |    |      |               |      |     |қаланың|     |
</w:t>
      </w:r>
      <w:r>
        <w:br/>
      </w:r>
      <w:r>
        <w:rPr>
          <w:rFonts w:ascii="Times New Roman"/>
          <w:b w:val="false"/>
          <w:i w:val="false"/>
          <w:color w:val="000000"/>
          <w:sz w:val="28"/>
        </w:rPr>
        <w:t>
   |    |      |               |      |     | бюд-  |     |
</w:t>
      </w:r>
      <w:r>
        <w:br/>
      </w:r>
      <w:r>
        <w:rPr>
          <w:rFonts w:ascii="Times New Roman"/>
          <w:b w:val="false"/>
          <w:i w:val="false"/>
          <w:color w:val="000000"/>
          <w:sz w:val="28"/>
        </w:rPr>
        <w:t>
   |    |      |               |      |     | жетi)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           1      2     3       4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І               Кiрiстер        1120,0  570,0  1690,0  281,0 1409,0
</w:t>
      </w:r>
      <w:r>
        <w:br/>
      </w:r>
      <w:r>
        <w:rPr>
          <w:rFonts w:ascii="Times New Roman"/>
          <w:b w:val="false"/>
          <w:i w:val="false"/>
          <w:color w:val="000000"/>
          <w:sz w:val="28"/>
        </w:rPr>
        <w:t>
               оның ішiнде
</w:t>
      </w:r>
      <w:r>
        <w:br/>
      </w:r>
      <w:r>
        <w:rPr>
          <w:rFonts w:ascii="Times New Roman"/>
          <w:b w:val="false"/>
          <w:i w:val="false"/>
          <w:color w:val="000000"/>
          <w:sz w:val="28"/>
        </w:rPr>
        <w:t>
      1        салық түсiм-
</w:t>
      </w:r>
      <w:r>
        <w:br/>
      </w:r>
      <w:r>
        <w:rPr>
          <w:rFonts w:ascii="Times New Roman"/>
          <w:b w:val="false"/>
          <w:i w:val="false"/>
          <w:color w:val="000000"/>
          <w:sz w:val="28"/>
        </w:rPr>
        <w:t>
               дерi             960,0  350,0  1310,0    -   1310,0
</w:t>
      </w:r>
      <w:r>
        <w:br/>
      </w:r>
      <w:r>
        <w:rPr>
          <w:rFonts w:ascii="Times New Roman"/>
          <w:b w:val="false"/>
          <w:i w:val="false"/>
          <w:color w:val="000000"/>
          <w:sz w:val="28"/>
        </w:rPr>
        <w:t>
      2        салықтан тыс
</w:t>
      </w:r>
      <w:r>
        <w:br/>
      </w:r>
      <w:r>
        <w:rPr>
          <w:rFonts w:ascii="Times New Roman"/>
          <w:b w:val="false"/>
          <w:i w:val="false"/>
          <w:color w:val="000000"/>
          <w:sz w:val="28"/>
        </w:rPr>
        <w:t>
               түсiмдер          75,0    5,0    80,0    1,0  79,0
</w:t>
      </w:r>
      <w:r>
        <w:br/>
      </w:r>
      <w:r>
        <w:rPr>
          <w:rFonts w:ascii="Times New Roman"/>
          <w:b w:val="false"/>
          <w:i w:val="false"/>
          <w:color w:val="000000"/>
          <w:sz w:val="28"/>
        </w:rPr>
        <w:t>
      3        негізгi капи-
</w:t>
      </w:r>
      <w:r>
        <w:br/>
      </w:r>
      <w:r>
        <w:rPr>
          <w:rFonts w:ascii="Times New Roman"/>
          <w:b w:val="false"/>
          <w:i w:val="false"/>
          <w:color w:val="000000"/>
          <w:sz w:val="28"/>
        </w:rPr>
        <w:t>
               талды сатудан
</w:t>
      </w:r>
      <w:r>
        <w:br/>
      </w:r>
      <w:r>
        <w:rPr>
          <w:rFonts w:ascii="Times New Roman"/>
          <w:b w:val="false"/>
          <w:i w:val="false"/>
          <w:color w:val="000000"/>
          <w:sz w:val="28"/>
        </w:rPr>
        <w:t>
               түсетiн түсiмдер  15,0    5,0    20,0    -     20,0
</w:t>
      </w:r>
      <w:r>
        <w:br/>
      </w:r>
      <w:r>
        <w:rPr>
          <w:rFonts w:ascii="Times New Roman"/>
          <w:b w:val="false"/>
          <w:i w:val="false"/>
          <w:color w:val="000000"/>
          <w:sz w:val="28"/>
        </w:rPr>
        <w:t>
      4        трансферттердiң
</w:t>
      </w:r>
      <w:r>
        <w:br/>
      </w:r>
      <w:r>
        <w:rPr>
          <w:rFonts w:ascii="Times New Roman"/>
          <w:b w:val="false"/>
          <w:i w:val="false"/>
          <w:color w:val="000000"/>
          <w:sz w:val="28"/>
        </w:rPr>
        <w:t>
               түсiмi            70,0  210,0   280,0  280,0    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ІІ              Шығындар        1100,0  600,0  1700,0  281,0 1419,0
</w:t>
      </w:r>
      <w:r>
        <w:br/>
      </w:r>
      <w:r>
        <w:rPr>
          <w:rFonts w:ascii="Times New Roman"/>
          <w:b w:val="false"/>
          <w:i w:val="false"/>
          <w:color w:val="000000"/>
          <w:sz w:val="28"/>
        </w:rPr>
        <w:t>
           01  Жалпы сипаттағы
</w:t>
      </w:r>
      <w:r>
        <w:br/>
      </w:r>
      <w:r>
        <w:rPr>
          <w:rFonts w:ascii="Times New Roman"/>
          <w:b w:val="false"/>
          <w:i w:val="false"/>
          <w:color w:val="000000"/>
          <w:sz w:val="28"/>
        </w:rPr>
        <w:t>
               мемлекеттік
</w:t>
      </w:r>
      <w:r>
        <w:br/>
      </w:r>
      <w:r>
        <w:rPr>
          <w:rFonts w:ascii="Times New Roman"/>
          <w:b w:val="false"/>
          <w:i w:val="false"/>
          <w:color w:val="000000"/>
          <w:sz w:val="28"/>
        </w:rPr>
        <w:t>
               қызметтер         70,0   30,0   100,0    -    100,0
</w:t>
      </w:r>
      <w:r>
        <w:br/>
      </w:r>
      <w:r>
        <w:rPr>
          <w:rFonts w:ascii="Times New Roman"/>
          <w:b w:val="false"/>
          <w:i w:val="false"/>
          <w:color w:val="000000"/>
          <w:sz w:val="28"/>
        </w:rPr>
        <w:t>
           02  Қорғаныс          70,    10,0    80,0    0,3   79,7
</w:t>
      </w:r>
      <w:r>
        <w:br/>
      </w:r>
      <w:r>
        <w:rPr>
          <w:rFonts w:ascii="Times New Roman"/>
          <w:b w:val="false"/>
          <w:i w:val="false"/>
          <w:color w:val="000000"/>
          <w:sz w:val="28"/>
        </w:rPr>
        <w:t>
           03  Қоғамдық тәртiп,
</w:t>
      </w:r>
      <w:r>
        <w:br/>
      </w:r>
      <w:r>
        <w:rPr>
          <w:rFonts w:ascii="Times New Roman"/>
          <w:b w:val="false"/>
          <w:i w:val="false"/>
          <w:color w:val="000000"/>
          <w:sz w:val="28"/>
        </w:rPr>
        <w:t>
               қауiпсiздiк,
</w:t>
      </w:r>
      <w:r>
        <w:br/>
      </w:r>
      <w:r>
        <w:rPr>
          <w:rFonts w:ascii="Times New Roman"/>
          <w:b w:val="false"/>
          <w:i w:val="false"/>
          <w:color w:val="000000"/>
          <w:sz w:val="28"/>
        </w:rPr>
        <w:t>
               құқықтық, сот,
</w:t>
      </w:r>
      <w:r>
        <w:br/>
      </w:r>
      <w:r>
        <w:rPr>
          <w:rFonts w:ascii="Times New Roman"/>
          <w:b w:val="false"/>
          <w:i w:val="false"/>
          <w:color w:val="000000"/>
          <w:sz w:val="28"/>
        </w:rPr>
        <w:t>
               қылмыстық-атқа-
</w:t>
      </w:r>
      <w:r>
        <w:br/>
      </w:r>
      <w:r>
        <w:rPr>
          <w:rFonts w:ascii="Times New Roman"/>
          <w:b w:val="false"/>
          <w:i w:val="false"/>
          <w:color w:val="000000"/>
          <w:sz w:val="28"/>
        </w:rPr>
        <w:t>
               рушылық қызмет   100,0   25,0   125,0    0,7  124,3
</w:t>
      </w:r>
      <w:r>
        <w:br/>
      </w:r>
      <w:r>
        <w:rPr>
          <w:rFonts w:ascii="Times New Roman"/>
          <w:b w:val="false"/>
          <w:i w:val="false"/>
          <w:color w:val="000000"/>
          <w:sz w:val="28"/>
        </w:rPr>
        <w:t>
           04  Білiм беру        60,0  165,0   225,0   11,0  214,0
</w:t>
      </w:r>
      <w:r>
        <w:br/>
      </w:r>
      <w:r>
        <w:rPr>
          <w:rFonts w:ascii="Times New Roman"/>
          <w:b w:val="false"/>
          <w:i w:val="false"/>
          <w:color w:val="000000"/>
          <w:sz w:val="28"/>
        </w:rPr>
        <w:t>
           05  Денсаулық сақтау  60,0  100,0   160,0    5,0  155,0
</w:t>
      </w:r>
      <w:r>
        <w:br/>
      </w:r>
      <w:r>
        <w:rPr>
          <w:rFonts w:ascii="Times New Roman"/>
          <w:b w:val="false"/>
          <w:i w:val="false"/>
          <w:color w:val="000000"/>
          <w:sz w:val="28"/>
        </w:rPr>
        <w:t>
           06  Әлеуметтік көмек
</w:t>
      </w:r>
      <w:r>
        <w:br/>
      </w:r>
      <w:r>
        <w:rPr>
          <w:rFonts w:ascii="Times New Roman"/>
          <w:b w:val="false"/>
          <w:i w:val="false"/>
          <w:color w:val="000000"/>
          <w:sz w:val="28"/>
        </w:rPr>
        <w:t>
               және әлеуметтік
</w:t>
      </w:r>
      <w:r>
        <w:br/>
      </w:r>
      <w:r>
        <w:rPr>
          <w:rFonts w:ascii="Times New Roman"/>
          <w:b w:val="false"/>
          <w:i w:val="false"/>
          <w:color w:val="000000"/>
          <w:sz w:val="28"/>
        </w:rPr>
        <w:t>
               қамтамасыз ету   280,0   38,0   318,0    1,5  316,5
</w:t>
      </w:r>
      <w:r>
        <w:br/>
      </w:r>
      <w:r>
        <w:rPr>
          <w:rFonts w:ascii="Times New Roman"/>
          <w:b w:val="false"/>
          <w:i w:val="false"/>
          <w:color w:val="000000"/>
          <w:sz w:val="28"/>
        </w:rPr>
        <w:t>
           07  Тұрғын үй-ком-
</w:t>
      </w:r>
      <w:r>
        <w:br/>
      </w:r>
      <w:r>
        <w:rPr>
          <w:rFonts w:ascii="Times New Roman"/>
          <w:b w:val="false"/>
          <w:i w:val="false"/>
          <w:color w:val="000000"/>
          <w:sz w:val="28"/>
        </w:rPr>
        <w:t>
               муналдық қызмет   25,0   60,0    85,0   30,0   55,0
</w:t>
      </w:r>
      <w:r>
        <w:br/>
      </w:r>
      <w:r>
        <w:rPr>
          <w:rFonts w:ascii="Times New Roman"/>
          <w:b w:val="false"/>
          <w:i w:val="false"/>
          <w:color w:val="000000"/>
          <w:sz w:val="28"/>
        </w:rPr>
        <w:t>
           08  Мәдениет,
</w:t>
      </w:r>
      <w:r>
        <w:br/>
      </w:r>
      <w:r>
        <w:rPr>
          <w:rFonts w:ascii="Times New Roman"/>
          <w:b w:val="false"/>
          <w:i w:val="false"/>
          <w:color w:val="000000"/>
          <w:sz w:val="28"/>
        </w:rPr>
        <w:t>
               спорт, туризм
</w:t>
      </w:r>
      <w:r>
        <w:br/>
      </w:r>
      <w:r>
        <w:rPr>
          <w:rFonts w:ascii="Times New Roman"/>
          <w:b w:val="false"/>
          <w:i w:val="false"/>
          <w:color w:val="000000"/>
          <w:sz w:val="28"/>
        </w:rPr>
        <w:t>
               және ақпараттық
</w:t>
      </w:r>
      <w:r>
        <w:br/>
      </w:r>
      <w:r>
        <w:rPr>
          <w:rFonts w:ascii="Times New Roman"/>
          <w:b w:val="false"/>
          <w:i w:val="false"/>
          <w:color w:val="000000"/>
          <w:sz w:val="28"/>
        </w:rPr>
        <w:t>
               кеңiстік          20,0   30,0    50,0    3,5   46,5
</w:t>
      </w:r>
      <w:r>
        <w:br/>
      </w:r>
      <w:r>
        <w:rPr>
          <w:rFonts w:ascii="Times New Roman"/>
          <w:b w:val="false"/>
          <w:i w:val="false"/>
          <w:color w:val="000000"/>
          <w:sz w:val="28"/>
        </w:rPr>
        <w:t>
           09  Отын энерге-
</w:t>
      </w:r>
      <w:r>
        <w:br/>
      </w:r>
      <w:r>
        <w:rPr>
          <w:rFonts w:ascii="Times New Roman"/>
          <w:b w:val="false"/>
          <w:i w:val="false"/>
          <w:color w:val="000000"/>
          <w:sz w:val="28"/>
        </w:rPr>
        <w:t>
               тикалық кешенi
</w:t>
      </w:r>
      <w:r>
        <w:br/>
      </w:r>
      <w:r>
        <w:rPr>
          <w:rFonts w:ascii="Times New Roman"/>
          <w:b w:val="false"/>
          <w:i w:val="false"/>
          <w:color w:val="000000"/>
          <w:sz w:val="28"/>
        </w:rPr>
        <w:t>
               және жер қой-
</w:t>
      </w:r>
      <w:r>
        <w:br/>
      </w:r>
      <w:r>
        <w:rPr>
          <w:rFonts w:ascii="Times New Roman"/>
          <w:b w:val="false"/>
          <w:i w:val="false"/>
          <w:color w:val="000000"/>
          <w:sz w:val="28"/>
        </w:rPr>
        <w:t>
               науын пайдалану   28,0   10,0    38,0    9,0   29,0
</w:t>
      </w:r>
      <w:r>
        <w:br/>
      </w:r>
      <w:r>
        <w:rPr>
          <w:rFonts w:ascii="Times New Roman"/>
          <w:b w:val="false"/>
          <w:i w:val="false"/>
          <w:color w:val="000000"/>
          <w:sz w:val="28"/>
        </w:rPr>
        <w:t>
           10  Ауыл, су,
</w:t>
      </w:r>
      <w:r>
        <w:br/>
      </w:r>
      <w:r>
        <w:rPr>
          <w:rFonts w:ascii="Times New Roman"/>
          <w:b w:val="false"/>
          <w:i w:val="false"/>
          <w:color w:val="000000"/>
          <w:sz w:val="28"/>
        </w:rPr>
        <w:t>
               орман, балық
</w:t>
      </w:r>
      <w:r>
        <w:br/>
      </w:r>
      <w:r>
        <w:rPr>
          <w:rFonts w:ascii="Times New Roman"/>
          <w:b w:val="false"/>
          <w:i w:val="false"/>
          <w:color w:val="000000"/>
          <w:sz w:val="28"/>
        </w:rPr>
        <w:t>
               шаруашылығы,
</w:t>
      </w:r>
      <w:r>
        <w:br/>
      </w:r>
      <w:r>
        <w:rPr>
          <w:rFonts w:ascii="Times New Roman"/>
          <w:b w:val="false"/>
          <w:i w:val="false"/>
          <w:color w:val="000000"/>
          <w:sz w:val="28"/>
        </w:rPr>
        <w:t>
               ерекше қорға-
</w:t>
      </w:r>
      <w:r>
        <w:br/>
      </w:r>
      <w:r>
        <w:rPr>
          <w:rFonts w:ascii="Times New Roman"/>
          <w:b w:val="false"/>
          <w:i w:val="false"/>
          <w:color w:val="000000"/>
          <w:sz w:val="28"/>
        </w:rPr>
        <w:t>
               латын табиғи
</w:t>
      </w:r>
      <w:r>
        <w:br/>
      </w:r>
      <w:r>
        <w:rPr>
          <w:rFonts w:ascii="Times New Roman"/>
          <w:b w:val="false"/>
          <w:i w:val="false"/>
          <w:color w:val="000000"/>
          <w:sz w:val="28"/>
        </w:rPr>
        <w:t>
               аумақтар, қор-
</w:t>
      </w:r>
      <w:r>
        <w:br/>
      </w:r>
      <w:r>
        <w:rPr>
          <w:rFonts w:ascii="Times New Roman"/>
          <w:b w:val="false"/>
          <w:i w:val="false"/>
          <w:color w:val="000000"/>
          <w:sz w:val="28"/>
        </w:rPr>
        <w:t>
               шаған ортаны
</w:t>
      </w:r>
      <w:r>
        <w:br/>
      </w:r>
      <w:r>
        <w:rPr>
          <w:rFonts w:ascii="Times New Roman"/>
          <w:b w:val="false"/>
          <w:i w:val="false"/>
          <w:color w:val="000000"/>
          <w:sz w:val="28"/>
        </w:rPr>
        <w:t>
               және жануарлар
</w:t>
      </w:r>
      <w:r>
        <w:br/>
      </w:r>
      <w:r>
        <w:rPr>
          <w:rFonts w:ascii="Times New Roman"/>
          <w:b w:val="false"/>
          <w:i w:val="false"/>
          <w:color w:val="000000"/>
          <w:sz w:val="28"/>
        </w:rPr>
        <w:t>
               әлемiн қорғау,
</w:t>
      </w:r>
      <w:r>
        <w:br/>
      </w:r>
      <w:r>
        <w:rPr>
          <w:rFonts w:ascii="Times New Roman"/>
          <w:b w:val="false"/>
          <w:i w:val="false"/>
          <w:color w:val="000000"/>
          <w:sz w:val="28"/>
        </w:rPr>
        <w:t>
               жер қатынастары   60,0   10,0    70,0    1,0   69,0
</w:t>
      </w:r>
      <w:r>
        <w:br/>
      </w:r>
      <w:r>
        <w:rPr>
          <w:rFonts w:ascii="Times New Roman"/>
          <w:b w:val="false"/>
          <w:i w:val="false"/>
          <w:color w:val="000000"/>
          <w:sz w:val="28"/>
        </w:rPr>
        <w:t>
           11  Өнеркәсiп, сәу-
</w:t>
      </w:r>
      <w:r>
        <w:br/>
      </w:r>
      <w:r>
        <w:rPr>
          <w:rFonts w:ascii="Times New Roman"/>
          <w:b w:val="false"/>
          <w:i w:val="false"/>
          <w:color w:val="000000"/>
          <w:sz w:val="28"/>
        </w:rPr>
        <w:t>
               лет, елдiмекен
</w:t>
      </w:r>
      <w:r>
        <w:br/>
      </w:r>
      <w:r>
        <w:rPr>
          <w:rFonts w:ascii="Times New Roman"/>
          <w:b w:val="false"/>
          <w:i w:val="false"/>
          <w:color w:val="000000"/>
          <w:sz w:val="28"/>
        </w:rPr>
        <w:t>
               құрылысы және
</w:t>
      </w:r>
      <w:r>
        <w:br/>
      </w:r>
      <w:r>
        <w:rPr>
          <w:rFonts w:ascii="Times New Roman"/>
          <w:b w:val="false"/>
          <w:i w:val="false"/>
          <w:color w:val="000000"/>
          <w:sz w:val="28"/>
        </w:rPr>
        <w:t>
               құрылыс қызметi    1,5    0,5     2,0     -     2,0
</w:t>
      </w:r>
      <w:r>
        <w:br/>
      </w:r>
      <w:r>
        <w:rPr>
          <w:rFonts w:ascii="Times New Roman"/>
          <w:b w:val="false"/>
          <w:i w:val="false"/>
          <w:color w:val="000000"/>
          <w:sz w:val="28"/>
        </w:rPr>
        <w:t>
           12  Көлiк және
</w:t>
      </w:r>
      <w:r>
        <w:br/>
      </w:r>
      <w:r>
        <w:rPr>
          <w:rFonts w:ascii="Times New Roman"/>
          <w:b w:val="false"/>
          <w:i w:val="false"/>
          <w:color w:val="000000"/>
          <w:sz w:val="28"/>
        </w:rPr>
        <w:t>
               коммуникациялар   90,0   25,0   115,0   13,0   102,0
</w:t>
      </w:r>
      <w:r>
        <w:br/>
      </w:r>
      <w:r>
        <w:rPr>
          <w:rFonts w:ascii="Times New Roman"/>
          <w:b w:val="false"/>
          <w:i w:val="false"/>
          <w:color w:val="000000"/>
          <w:sz w:val="28"/>
        </w:rPr>
        <w:t>
           13  Өзгелер           60,0   25,0    85,0    5,0   80,0
</w:t>
      </w:r>
      <w:r>
        <w:br/>
      </w:r>
      <w:r>
        <w:rPr>
          <w:rFonts w:ascii="Times New Roman"/>
          <w:b w:val="false"/>
          <w:i w:val="false"/>
          <w:color w:val="000000"/>
          <w:sz w:val="28"/>
        </w:rPr>
        <w:t>
           14  Борышқа қызмет
</w:t>
      </w:r>
      <w:r>
        <w:br/>
      </w:r>
      <w:r>
        <w:rPr>
          <w:rFonts w:ascii="Times New Roman"/>
          <w:b w:val="false"/>
          <w:i w:val="false"/>
          <w:color w:val="000000"/>
          <w:sz w:val="28"/>
        </w:rPr>
        <w:t>
               көрсету           35,5    1,5    37,0    1,0   36,0
</w:t>
      </w:r>
      <w:r>
        <w:br/>
      </w:r>
      <w:r>
        <w:rPr>
          <w:rFonts w:ascii="Times New Roman"/>
          <w:b w:val="false"/>
          <w:i w:val="false"/>
          <w:color w:val="000000"/>
          <w:sz w:val="28"/>
        </w:rPr>
        <w:t>
           15  Трансферттер      140,0   70,0   210,0  200,0   10,0
</w:t>
      </w:r>
      <w:r>
        <w:br/>
      </w:r>
      <w:r>
        <w:rPr>
          <w:rFonts w:ascii="Times New Roman"/>
          <w:b w:val="false"/>
          <w:i w:val="false"/>
          <w:color w:val="000000"/>
          <w:sz w:val="28"/>
        </w:rPr>
        <w:t>
                               (олардың
</w:t>
      </w:r>
      <w:r>
        <w:br/>
      </w:r>
      <w:r>
        <w:rPr>
          <w:rFonts w:ascii="Times New Roman"/>
          <w:b w:val="false"/>
          <w:i w:val="false"/>
          <w:color w:val="000000"/>
          <w:sz w:val="28"/>
        </w:rPr>
        <w:t>
                                ішiнде:
</w:t>
      </w:r>
      <w:r>
        <w:br/>
      </w:r>
      <w:r>
        <w:rPr>
          <w:rFonts w:ascii="Times New Roman"/>
          <w:b w:val="false"/>
          <w:i w:val="false"/>
          <w:color w:val="000000"/>
          <w:sz w:val="28"/>
        </w:rPr>
        <w:t>
                                10,0-НҚ
</w:t>
      </w:r>
      <w:r>
        <w:br/>
      </w:r>
      <w:r>
        <w:rPr>
          <w:rFonts w:ascii="Times New Roman"/>
          <w:b w:val="false"/>
          <w:i w:val="false"/>
          <w:color w:val="000000"/>
          <w:sz w:val="28"/>
        </w:rPr>
        <w:t>
                                транс-
</w:t>
      </w:r>
      <w:r>
        <w:br/>
      </w:r>
      <w:r>
        <w:rPr>
          <w:rFonts w:ascii="Times New Roman"/>
          <w:b w:val="false"/>
          <w:i w:val="false"/>
          <w:color w:val="000000"/>
          <w:sz w:val="28"/>
        </w:rPr>
        <w:t>
                                ферттер)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III             Операциялық
</w:t>
      </w:r>
      <w:r>
        <w:br/>
      </w:r>
      <w:r>
        <w:rPr>
          <w:rFonts w:ascii="Times New Roman"/>
          <w:b w:val="false"/>
          <w:i w:val="false"/>
          <w:color w:val="000000"/>
          <w:sz w:val="28"/>
        </w:rPr>
        <w:t>
               сальдо            20,0 -300,0   -10,0     -   -10,0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IY              Таза бюджеттiк
</w:t>
      </w:r>
      <w:r>
        <w:br/>
      </w:r>
      <w:r>
        <w:rPr>
          <w:rFonts w:ascii="Times New Roman"/>
          <w:b w:val="false"/>
          <w:i w:val="false"/>
          <w:color w:val="000000"/>
          <w:sz w:val="28"/>
        </w:rPr>
        <w:t>
               кредит беру       44,0    4,0    48,0   40,0    8,0
</w:t>
      </w:r>
      <w:r>
        <w:br/>
      </w:r>
      <w:r>
        <w:rPr>
          <w:rFonts w:ascii="Times New Roman"/>
          <w:b w:val="false"/>
          <w:i w:val="false"/>
          <w:color w:val="000000"/>
          <w:sz w:val="28"/>
        </w:rPr>
        <w:t>
               Бюджеттiк
</w:t>
      </w:r>
      <w:r>
        <w:br/>
      </w:r>
      <w:r>
        <w:rPr>
          <w:rFonts w:ascii="Times New Roman"/>
          <w:b w:val="false"/>
          <w:i w:val="false"/>
          <w:color w:val="000000"/>
          <w:sz w:val="28"/>
        </w:rPr>
        <w:t>
               кредиттер         65,0   10,0    75,0   41,0   34,0
</w:t>
      </w:r>
      <w:r>
        <w:br/>
      </w:r>
      <w:r>
        <w:rPr>
          <w:rFonts w:ascii="Times New Roman"/>
          <w:b w:val="false"/>
          <w:i w:val="false"/>
          <w:color w:val="000000"/>
          <w:sz w:val="28"/>
        </w:rPr>
        <w:t>
           04  Бiлiм беру         8,0    -       8,0     -     8,0
</w:t>
      </w:r>
      <w:r>
        <w:br/>
      </w:r>
      <w:r>
        <w:rPr>
          <w:rFonts w:ascii="Times New Roman"/>
          <w:b w:val="false"/>
          <w:i w:val="false"/>
          <w:color w:val="000000"/>
          <w:sz w:val="28"/>
        </w:rPr>
        <w:t>
           07  Тұрғын үй-
</w:t>
      </w:r>
      <w:r>
        <w:br/>
      </w:r>
      <w:r>
        <w:rPr>
          <w:rFonts w:ascii="Times New Roman"/>
          <w:b w:val="false"/>
          <w:i w:val="false"/>
          <w:color w:val="000000"/>
          <w:sz w:val="28"/>
        </w:rPr>
        <w:t>
               коммуналдық
</w:t>
      </w:r>
      <w:r>
        <w:br/>
      </w:r>
      <w:r>
        <w:rPr>
          <w:rFonts w:ascii="Times New Roman"/>
          <w:b w:val="false"/>
          <w:i w:val="false"/>
          <w:color w:val="000000"/>
          <w:sz w:val="28"/>
        </w:rPr>
        <w:t>
               шаруашылығы       40,0    -      40,0     -     0
</w:t>
      </w:r>
      <w:r>
        <w:br/>
      </w:r>
      <w:r>
        <w:rPr>
          <w:rFonts w:ascii="Times New Roman"/>
          <w:b w:val="false"/>
          <w:i w:val="false"/>
          <w:color w:val="000000"/>
          <w:sz w:val="28"/>
        </w:rPr>
        <w:t>
           10  Ауыл, cу,
</w:t>
      </w:r>
      <w:r>
        <w:br/>
      </w:r>
      <w:r>
        <w:rPr>
          <w:rFonts w:ascii="Times New Roman"/>
          <w:b w:val="false"/>
          <w:i w:val="false"/>
          <w:color w:val="000000"/>
          <w:sz w:val="28"/>
        </w:rPr>
        <w:t>
               орман, балық
</w:t>
      </w:r>
      <w:r>
        <w:br/>
      </w:r>
      <w:r>
        <w:rPr>
          <w:rFonts w:ascii="Times New Roman"/>
          <w:b w:val="false"/>
          <w:i w:val="false"/>
          <w:color w:val="000000"/>
          <w:sz w:val="28"/>
        </w:rPr>
        <w:t>
               шаруашылығы,
</w:t>
      </w:r>
      <w:r>
        <w:br/>
      </w:r>
      <w:r>
        <w:rPr>
          <w:rFonts w:ascii="Times New Roman"/>
          <w:b w:val="false"/>
          <w:i w:val="false"/>
          <w:color w:val="000000"/>
          <w:sz w:val="28"/>
        </w:rPr>
        <w:t>
               ерекше қорға-
</w:t>
      </w:r>
      <w:r>
        <w:br/>
      </w:r>
      <w:r>
        <w:rPr>
          <w:rFonts w:ascii="Times New Roman"/>
          <w:b w:val="false"/>
          <w:i w:val="false"/>
          <w:color w:val="000000"/>
          <w:sz w:val="28"/>
        </w:rPr>
        <w:t>
               латын табиғи
</w:t>
      </w:r>
      <w:r>
        <w:br/>
      </w:r>
      <w:r>
        <w:rPr>
          <w:rFonts w:ascii="Times New Roman"/>
          <w:b w:val="false"/>
          <w:i w:val="false"/>
          <w:color w:val="000000"/>
          <w:sz w:val="28"/>
        </w:rPr>
        <w:t>
               аумақтар, қор-
</w:t>
      </w:r>
      <w:r>
        <w:br/>
      </w:r>
      <w:r>
        <w:rPr>
          <w:rFonts w:ascii="Times New Roman"/>
          <w:b w:val="false"/>
          <w:i w:val="false"/>
          <w:color w:val="000000"/>
          <w:sz w:val="28"/>
        </w:rPr>
        <w:t>
               шаған ортаны
</w:t>
      </w:r>
      <w:r>
        <w:br/>
      </w:r>
      <w:r>
        <w:rPr>
          <w:rFonts w:ascii="Times New Roman"/>
          <w:b w:val="false"/>
          <w:i w:val="false"/>
          <w:color w:val="000000"/>
          <w:sz w:val="28"/>
        </w:rPr>
        <w:t>
               және жануарлар
</w:t>
      </w:r>
      <w:r>
        <w:br/>
      </w:r>
      <w:r>
        <w:rPr>
          <w:rFonts w:ascii="Times New Roman"/>
          <w:b w:val="false"/>
          <w:i w:val="false"/>
          <w:color w:val="000000"/>
          <w:sz w:val="28"/>
        </w:rPr>
        <w:t>
               әлемiн қорғау,
</w:t>
      </w:r>
      <w:r>
        <w:br/>
      </w:r>
      <w:r>
        <w:rPr>
          <w:rFonts w:ascii="Times New Roman"/>
          <w:b w:val="false"/>
          <w:i w:val="false"/>
          <w:color w:val="000000"/>
          <w:sz w:val="28"/>
        </w:rPr>
        <w:t>
               жер қатынастары    3,0    8,0    11,0     -    11,0
</w:t>
      </w:r>
      <w:r>
        <w:br/>
      </w:r>
      <w:r>
        <w:rPr>
          <w:rFonts w:ascii="Times New Roman"/>
          <w:b w:val="false"/>
          <w:i w:val="false"/>
          <w:color w:val="000000"/>
          <w:sz w:val="28"/>
        </w:rPr>
        <w:t>
           12  Көлiк және
</w:t>
      </w:r>
      <w:r>
        <w:br/>
      </w:r>
      <w:r>
        <w:rPr>
          <w:rFonts w:ascii="Times New Roman"/>
          <w:b w:val="false"/>
          <w:i w:val="false"/>
          <w:color w:val="000000"/>
          <w:sz w:val="28"/>
        </w:rPr>
        <w:t>
               коммуникациялар    6,0     -      6,0     -     6,0
</w:t>
      </w:r>
      <w:r>
        <w:br/>
      </w:r>
      <w:r>
        <w:rPr>
          <w:rFonts w:ascii="Times New Roman"/>
          <w:b w:val="false"/>
          <w:i w:val="false"/>
          <w:color w:val="000000"/>
          <w:sz w:val="28"/>
        </w:rPr>
        <w:t>
           13  Өзге де            8,0    2,0    10,0    1,0    9,0
</w:t>
      </w:r>
      <w:r>
        <w:br/>
      </w:r>
      <w:r>
        <w:rPr>
          <w:rFonts w:ascii="Times New Roman"/>
          <w:b w:val="false"/>
          <w:i w:val="false"/>
          <w:color w:val="000000"/>
          <w:sz w:val="28"/>
        </w:rPr>
        <w:t>
      5        Бюджет кредит-
</w:t>
      </w:r>
      <w:r>
        <w:br/>
      </w:r>
      <w:r>
        <w:rPr>
          <w:rFonts w:ascii="Times New Roman"/>
          <w:b w:val="false"/>
          <w:i w:val="false"/>
          <w:color w:val="000000"/>
          <w:sz w:val="28"/>
        </w:rPr>
        <w:t>
               терiн өтеу        21,0    6,0    27,0    1,0   26,0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Ү               Қаржылық актив-
</w:t>
      </w:r>
      <w:r>
        <w:br/>
      </w:r>
      <w:r>
        <w:rPr>
          <w:rFonts w:ascii="Times New Roman"/>
          <w:b w:val="false"/>
          <w:i w:val="false"/>
          <w:color w:val="000000"/>
          <w:sz w:val="28"/>
        </w:rPr>
        <w:t>
               термен болатын
</w:t>
      </w:r>
      <w:r>
        <w:br/>
      </w:r>
      <w:r>
        <w:rPr>
          <w:rFonts w:ascii="Times New Roman"/>
          <w:b w:val="false"/>
          <w:i w:val="false"/>
          <w:color w:val="000000"/>
          <w:sz w:val="28"/>
        </w:rPr>
        <w:t>
               операциялар
</w:t>
      </w:r>
      <w:r>
        <w:br/>
      </w:r>
      <w:r>
        <w:rPr>
          <w:rFonts w:ascii="Times New Roman"/>
          <w:b w:val="false"/>
          <w:i w:val="false"/>
          <w:color w:val="000000"/>
          <w:sz w:val="28"/>
        </w:rPr>
        <w:t>
               бойынша сальдо    68,0    9,0    77,0     -    77,0
</w:t>
      </w:r>
      <w:r>
        <w:br/>
      </w:r>
      <w:r>
        <w:rPr>
          <w:rFonts w:ascii="Times New Roman"/>
          <w:b w:val="false"/>
          <w:i w:val="false"/>
          <w:color w:val="000000"/>
          <w:sz w:val="28"/>
        </w:rPr>
        <w:t>
               Қаржылық активтер
</w:t>
      </w:r>
      <w:r>
        <w:br/>
      </w:r>
      <w:r>
        <w:rPr>
          <w:rFonts w:ascii="Times New Roman"/>
          <w:b w:val="false"/>
          <w:i w:val="false"/>
          <w:color w:val="000000"/>
          <w:sz w:val="28"/>
        </w:rPr>
        <w:t>
               сатып алу         70,0   10,0    80,0     -    80,0
</w:t>
      </w:r>
      <w:r>
        <w:br/>
      </w:r>
      <w:r>
        <w:rPr>
          <w:rFonts w:ascii="Times New Roman"/>
          <w:b w:val="false"/>
          <w:i w:val="false"/>
          <w:color w:val="000000"/>
          <w:sz w:val="28"/>
        </w:rPr>
        <w:t>
      6        Мемлекеттің
</w:t>
      </w:r>
      <w:r>
        <w:br/>
      </w:r>
      <w:r>
        <w:rPr>
          <w:rFonts w:ascii="Times New Roman"/>
          <w:b w:val="false"/>
          <w:i w:val="false"/>
          <w:color w:val="000000"/>
          <w:sz w:val="28"/>
        </w:rPr>
        <w:t>
               қаржылық актив-
</w:t>
      </w:r>
      <w:r>
        <w:br/>
      </w:r>
      <w:r>
        <w:rPr>
          <w:rFonts w:ascii="Times New Roman"/>
          <w:b w:val="false"/>
          <w:i w:val="false"/>
          <w:color w:val="000000"/>
          <w:sz w:val="28"/>
        </w:rPr>
        <w:t>
               терiн сатудан
</w:t>
      </w:r>
      <w:r>
        <w:br/>
      </w:r>
      <w:r>
        <w:rPr>
          <w:rFonts w:ascii="Times New Roman"/>
          <w:b w:val="false"/>
          <w:i w:val="false"/>
          <w:color w:val="000000"/>
          <w:sz w:val="28"/>
        </w:rPr>
        <w:t>
               түсетін түсімдер   2,0    1,0     3,0     -     3,0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ҮI              Тапшылық         -92,0  -43,0  -135,0  -40,0  -95,0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ҮІІ             Тапшылықты
</w:t>
      </w:r>
      <w:r>
        <w:br/>
      </w:r>
      <w:r>
        <w:rPr>
          <w:rFonts w:ascii="Times New Roman"/>
          <w:b w:val="false"/>
          <w:i w:val="false"/>
          <w:color w:val="000000"/>
          <w:sz w:val="28"/>
        </w:rPr>
        <w:t>
               қаржыландыру      92,0   43,0   135,0   40,0  +95,0
</w:t>
      </w:r>
      <w:r>
        <w:br/>
      </w:r>
      <w:r>
        <w:rPr>
          <w:rFonts w:ascii="Times New Roman"/>
          <w:b w:val="false"/>
          <w:i w:val="false"/>
          <w:color w:val="000000"/>
          <w:sz w:val="28"/>
        </w:rPr>
        <w:t>
      7        Қарыздардың
</w:t>
      </w:r>
      <w:r>
        <w:br/>
      </w:r>
      <w:r>
        <w:rPr>
          <w:rFonts w:ascii="Times New Roman"/>
          <w:b w:val="false"/>
          <w:i w:val="false"/>
          <w:color w:val="000000"/>
          <w:sz w:val="28"/>
        </w:rPr>
        <w:t>
               түсуi            250,0   41,0   291,0   41,0  250,0
</w:t>
      </w:r>
      <w:r>
        <w:br/>
      </w:r>
      <w:r>
        <w:rPr>
          <w:rFonts w:ascii="Times New Roman"/>
          <w:b w:val="false"/>
          <w:i w:val="false"/>
          <w:color w:val="000000"/>
          <w:sz w:val="28"/>
        </w:rPr>
        <w:t>
           16  Қарыздарды өтеу  158,0    1,0   159,0    1,0  158,0
</w:t>
      </w:r>
      <w:r>
        <w:br/>
      </w:r>
      <w:r>
        <w:rPr>
          <w:rFonts w:ascii="Times New Roman"/>
          <w:b w:val="false"/>
          <w:i w:val="false"/>
          <w:color w:val="000000"/>
          <w:sz w:val="28"/>
        </w:rPr>
        <w:t>
      8        Бюджет қаражаты
</w:t>
      </w:r>
      <w:r>
        <w:br/>
      </w:r>
      <w:r>
        <w:rPr>
          <w:rFonts w:ascii="Times New Roman"/>
          <w:b w:val="false"/>
          <w:i w:val="false"/>
          <w:color w:val="000000"/>
          <w:sz w:val="28"/>
        </w:rPr>
        <w:t>
               қалдықтарының
</w:t>
      </w:r>
      <w:r>
        <w:br/>
      </w:r>
      <w:r>
        <w:rPr>
          <w:rFonts w:ascii="Times New Roman"/>
          <w:b w:val="false"/>
          <w:i w:val="false"/>
          <w:color w:val="000000"/>
          <w:sz w:val="28"/>
        </w:rPr>
        <w:t>
               қозғалысы          -      3,0     3,0     -     3,0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"Кiрiстер" I бөлiмi:
</w:t>
      </w:r>
      <w:r>
        <w:br/>
      </w:r>
      <w:r>
        <w:rPr>
          <w:rFonts w:ascii="Times New Roman"/>
          <w:b w:val="false"/>
          <w:i w:val="false"/>
          <w:color w:val="000000"/>
          <w:sz w:val="28"/>
        </w:rPr>
        <w:t>
     кестенiң 4-бағанының сомалары кiрiстердiң 2 санаты бойынша сомадан (1,0 млрд. теңге) тұрады - ол төмен тұрған бюджеттерге берiлген кредиттер бойынша сыйақылар (мүдделер) сомасы, және кiрiстердiң 4 санаты бойынша (280,0 млрд. теңге = 70,0 млрд. теңге + 210,0 млрд.теңге) - ол бюджеттiк алымдар ретiнде жоғары тұрған бюджет алған және мақсатты ағымдағы трансферттердiң және дамуға арналған (жоғары тұрған бюджеттiң резервiнен алынған трансферттердi қоса алғанда) мақсатты трансферттердiң субвенциялары нысанында жоғары тұрған бюджеттен төмен тұрған бюджет алған трансферттердiң сомасы.
</w:t>
      </w:r>
      <w:r>
        <w:br/>
      </w:r>
      <w:r>
        <w:rPr>
          <w:rFonts w:ascii="Times New Roman"/>
          <w:b w:val="false"/>
          <w:i w:val="false"/>
          <w:color w:val="000000"/>
          <w:sz w:val="28"/>
        </w:rPr>
        <w:t>
     Кестеде сыйақы сомалары мен трансферттер сомалары жоғары тұрған бюджеттерде бiрдей маңызы бар мысалы қарастырылады. Олардың бiрдей маңызы болмаған жағдайда жоғары тұрған және төмен тұрған бюджеттерде көрiнiс тапқан аз маңызы бар сомалар алып тастауға жатады.
</w:t>
      </w:r>
      <w:r>
        <w:br/>
      </w:r>
      <w:r>
        <w:rPr>
          <w:rFonts w:ascii="Times New Roman"/>
          <w:b w:val="false"/>
          <w:i w:val="false"/>
          <w:color w:val="000000"/>
          <w:sz w:val="28"/>
        </w:rPr>
        <w:t>
     "Шығындар" II бөлiмi:
</w:t>
      </w:r>
      <w:r>
        <w:br/>
      </w:r>
      <w:r>
        <w:rPr>
          <w:rFonts w:ascii="Times New Roman"/>
          <w:b w:val="false"/>
          <w:i w:val="false"/>
          <w:color w:val="000000"/>
          <w:sz w:val="28"/>
        </w:rPr>
        <w:t>
     кестенiң 4-бағанының сомалары төмен тұрған бюджетке жоғары тұрған бюджет берген трансферттердiң (130,0 млрд. теңге - субвенциялар, 80,0 млрд. теңге - дамуға арналған мақсатты ағымдағы және мақсатты трансферттер), жоғары тұрған бюджетке төмен тұрған бюджеттен берiлген трансферттердiң (70,0 млрд. теңге - бюджеттiк алымдар) және үкiметтiк борышқа қызмет көрсету жөнiндегi шығындардың (1,0 млрд. теңге) сомаларынан тұрады.
</w:t>
      </w:r>
      <w:r>
        <w:br/>
      </w:r>
      <w:r>
        <w:rPr>
          <w:rFonts w:ascii="Times New Roman"/>
          <w:b w:val="false"/>
          <w:i w:val="false"/>
          <w:color w:val="000000"/>
          <w:sz w:val="28"/>
        </w:rPr>
        <w:t>
     Жоғары тұрған және төмен бюджеттерде трансферттердiң сомалары мен борышқа қызмет көрсетуге арналған шығындар сомаларының мәндерi әртүрлi болған жағдайда екi деңгейдегi бюджеттердiң есептерiнде көрiнiс тапқан аз мәндегi сомалар алып тастауға жатады.
</w:t>
      </w:r>
      <w:r>
        <w:br/>
      </w:r>
      <w:r>
        <w:rPr>
          <w:rFonts w:ascii="Times New Roman"/>
          <w:b w:val="false"/>
          <w:i w:val="false"/>
          <w:color w:val="000000"/>
          <w:sz w:val="28"/>
        </w:rPr>
        <w:t>
     "Таза бюджеттiк кредит беру" IY бөлiмi:
</w:t>
      </w:r>
      <w:r>
        <w:br/>
      </w:r>
      <w:r>
        <w:rPr>
          <w:rFonts w:ascii="Times New Roman"/>
          <w:b w:val="false"/>
          <w:i w:val="false"/>
          <w:color w:val="000000"/>
          <w:sz w:val="28"/>
        </w:rPr>
        <w:t>
     "Бюджеттiк кредиттер" бөлiмшесiнiң 4-бағаны бойынша сомалар төмен тұрған бюджетке жоғары тұрған бюджет бөлген кредиттердiң сомаларынан тұрады.
</w:t>
      </w:r>
      <w:r>
        <w:br/>
      </w:r>
      <w:r>
        <w:rPr>
          <w:rFonts w:ascii="Times New Roman"/>
          <w:b w:val="false"/>
          <w:i w:val="false"/>
          <w:color w:val="000000"/>
          <w:sz w:val="28"/>
        </w:rPr>
        <w:t>
     Қаралатын мысалда бюджеттiк инвестициялық жобаларды iске асыруға (40,0 млрд.теңге) және төмен тұрған бюджеттерде қолма-қол ақша тапшылығын жабуға (1,0 млрд.теңге) төмен тұрған бюджетке жоғары тұрған бюджеттен бөлiнген кредиттер сомасы орын алады. Егер төмен тұрған бюджеттерде қолма-қол ақша тапшылығын жабуға жоғары тұрған бюджеттiң резервi бөлiнбеген жағдайда, онда мемлекеттiк бюджеттiң және облыс бюджетiнiң атқарылуы жөнiндегi есептi қалыптастыру кезiнде оның сомасы алынып тасталмайды, оны iшiнара бөлген жағдайда - бөлiнген сома ғана алынып тасталады.
</w:t>
      </w:r>
      <w:r>
        <w:br/>
      </w:r>
      <w:r>
        <w:rPr>
          <w:rFonts w:ascii="Times New Roman"/>
          <w:b w:val="false"/>
          <w:i w:val="false"/>
          <w:color w:val="000000"/>
          <w:sz w:val="28"/>
        </w:rPr>
        <w:t>
     Қаралатын мысалда "Кредиттердi өтеу" бөлiмшесiнiң 4-бағаны бойынша сома қолма-қол ақша тапшылығын жабуға төмен тұрған бюджет жоғары тұрған бюджеттен алған кредиттi төмен тұрған бюджет толық өтеу сомасымен берiлген. Егер осы резерв мемлекеттiк бюджеттiң және облыc бюджетiнiң атқарылуы туралы есеп қалыптастыру күнiне бөлiнбесе немесе iшiнара бөлiнген жағдайда, онда алып тастау үшiн сома не болмайды, немесе резервтiң төмен тұрған бюджетке бөлiнген және оларға өтеуге жататын сол бөлiгiнен тұратын болады.
</w:t>
      </w:r>
      <w:r>
        <w:br/>
      </w:r>
      <w:r>
        <w:rPr>
          <w:rFonts w:ascii="Times New Roman"/>
          <w:b w:val="false"/>
          <w:i w:val="false"/>
          <w:color w:val="000000"/>
          <w:sz w:val="28"/>
        </w:rPr>
        <w:t>
     "Бюджет тапшылығын (қаржыландыру)" YII бөлiмi бойынша:
</w:t>
      </w:r>
      <w:r>
        <w:br/>
      </w:r>
      <w:r>
        <w:rPr>
          <w:rFonts w:ascii="Times New Roman"/>
          <w:b w:val="false"/>
          <w:i w:val="false"/>
          <w:color w:val="000000"/>
          <w:sz w:val="28"/>
        </w:rPr>
        <w:t>
     "Қарыздардың түсiмi" жолы бойынша 4-бағанның сомасы жоғары тұрған бюджеттен алынған кредиттердiң сомасына қаралатын мысалға тең, ал "Қарыздарды өтеу" жолының сомасы төмен тұрған бюджеттiң кредиттердi өтеу сомасына тең. Қаралатын мысалда ағымдағы қаржы жылы өтеуге жататын 1,0 млрд. теңге сомасында төмен тұрған бюджет алған кредит өтеуге жатады. Ағымдағы қаржы жылы төмен тұрған бюджет алған 40,0 млрд. теңге сомасындағы кредит 2 жылдан кейiн өтеуге жатады деп болжамдасақ, осыған байланысты төмен тұрған бюджет ағымдағы қаржы жылы оны өтеу бойынша шығыстар әкелмейдi.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33-тармаққа өзгерту енгізілді - ҚР Қаржы министрінің 2006 жылғы 1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Бюджеттердің атқарылуы жөніндегі уәкілетті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органдардың бюджеттердің атқарылуы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есептердi беру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10-тараудың атауына өзгертулер енгізілді - ҚР Қаржы министрінің 2006 жылғы 12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1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34. Төмен тұрған деңгейдегі бюджеттiң атқарылуы туралы есепті оның атқарылуы жөніндегі уәкілетті орган жоғары тұрған деңгейдегі бюджеттің атқарылуы жөніндегі уәкілетті органға қағаз тасушыда және бюджеттiң түсiмдерi мен шығыстары туралы электрондық дерек қоры түрiнде (бұдан әрi - электрондық дерек қоры)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34-тармақ жаңа редакцияда - ҚР Қаржы министрінің 2006 жылғы 1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35. Қағаз тасушыдағы бюджеттiң атқарылуы туралы есептiң деректерi электрондық дерек қоры түрiнде берiлген есепке сәйкес келуi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36. Облыс, республикалық маңызы бар қаланың, бюджеттiң атқарылуы жөнiндегi астананың жергiлiктi атқарушы органдары бюджеттiң атқарылуы жөнiндегi орталық уәкiлеттi органға бередi:
</w:t>
      </w:r>
      <w:r>
        <w:br/>
      </w:r>
      <w:r>
        <w:rPr>
          <w:rFonts w:ascii="Times New Roman"/>
          <w:b w:val="false"/>
          <w:i w:val="false"/>
          <w:color w:val="000000"/>
          <w:sz w:val="28"/>
        </w:rPr>
        <w:t>
     1) Облыс, республикалық маңызы бар қала, астана бюджетiнiң атқарылуы туралы айлық есептi электрондық дерек қоры түрiнде - қағаз тасушыда оны кейiннен есептi айдың соңына дейiн растай отырып есептiден кейiнгi айдың 12 күнiнен кешiктiрмей;
</w:t>
      </w:r>
      <w:r>
        <w:br/>
      </w:r>
      <w:r>
        <w:rPr>
          <w:rFonts w:ascii="Times New Roman"/>
          <w:b w:val="false"/>
          <w:i w:val="false"/>
          <w:color w:val="000000"/>
          <w:sz w:val="28"/>
        </w:rPr>
        <w:t>
     2) Облыс, республикалық маңызы бар қала, астана бюджетiнiң атқарылуы - туралы жылдық есептi - қағаз тасушыда және электрондық деректер қоры түрiнде есептi жылдан кейiнгi жылдың 15 ақпанынан кешiктiрмей.
</w:t>
      </w:r>
    </w:p>
    <w:p>
      <w:pPr>
        <w:spacing w:after="0"/>
        <w:ind w:left="0"/>
        <w:jc w:val="both"/>
      </w:pPr>
      <w:r>
        <w:rPr>
          <w:rFonts w:ascii="Times New Roman"/>
          <w:b w:val="false"/>
          <w:i w:val="false"/>
          <w:color w:val="000000"/>
          <w:sz w:val="28"/>
        </w:rPr>
        <w:t>
</w:t>
      </w:r>
      <w:r>
        <w:rPr>
          <w:rFonts w:ascii="Times New Roman"/>
          <w:b w:val="false"/>
          <w:i w:val="false"/>
          <w:color w:val="000000"/>
          <w:sz w:val="28"/>
        </w:rPr>
        <w:t>
     37. Бюджеттiң атқарылуы жөнiндегi облыстың жергiлiктi атқарушы органына аудан (облыстық маңызы бар қала) бюджетiнiң атқарылуы туралы айлық (жылдық) есептi беру мерзiмi соңынан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38. Жергiлiктi бюджеттiң атқарылуы туралы айлық (жылдық) есеп  осы Ережелерге 
</w:t>
      </w:r>
      <w:r>
        <w:rPr>
          <w:rFonts w:ascii="Times New Roman"/>
          <w:b w:val="false"/>
          <w:i w:val="false"/>
          <w:color w:val="000000"/>
          <w:sz w:val="28"/>
        </w:rPr>
        <w:t xml:space="preserve"> 3-қосымшаға </w:t>
      </w:r>
      <w:r>
        <w:rPr>
          <w:rFonts w:ascii="Times New Roman"/>
          <w:b w:val="false"/>
          <w:i w:val="false"/>
          <w:color w:val="000000"/>
          <w:sz w:val="28"/>
        </w:rPr>
        <w:t>
 сәйкес нысан бойынша бюджет қаражатының түсiмдерi, шығыстары мен қалдықтары сомаларының салыстыру актiсiн қоса бере отырып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38-тармаққа өзгерту енгізілді - ҚР Қаржы министрінің 2006 жылғы 1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39. Бюджеттiң атқарылуы жөнiндегi орталық уәкiлеттi органның құзыретi шегiнде жүзеге асыратын ведомство мемлекеттiк бюджеттiң атқарылуына қызмет көрсетудi мемлекеттiк бюджеттiң атқарылуы туралы есептi қалыптастыруға жауапты бюджеттiң атқарылуы жөнiндегi орталық уәкiлеттi органның құрылымдық бөлiмшесiне бередi:
</w:t>
      </w:r>
      <w:r>
        <w:br/>
      </w:r>
      <w:r>
        <w:rPr>
          <w:rFonts w:ascii="Times New Roman"/>
          <w:b w:val="false"/>
          <w:i w:val="false"/>
          <w:color w:val="000000"/>
          <w:sz w:val="28"/>
        </w:rPr>
        <w:t>
     1) сыртқы қарыздар есебiнен есептi кезеңнiң соңғы айының кассалық операцияларын есепке алмай республикалық бюджеттiң атқарылуы туралы айлық есеп - сыртқы қарыздар есебiнен есептi кезеңнiң соңғы айының кассалық операцияларын ескере отырып есептiден кейiнгi айдың 3 күнiнен кешiктiрмей - электрондық дерек қоры түрiнде және бiрiктiрiлген нысанда қағаз тасушыда есептiден кейiнгi айдың 10 күнiнен кешiктiрмей ондағы бюджетке түсетiн түсiмдердi қамтитын республикалық бюджеттiң атқарылуы туралы есептiң бөлiмi бюджет түсiмдерi сыныптамасы түсiмдерiнiң санаттарын және сыныптарын ұстауы тиiс, ал бюджет шығыстарын қамтитын есептiң бөлiмдерi бюджет шығыстары сыныптамасының функционалдық тобын және кіші тобын ұстауы тиiс;
</w:t>
      </w:r>
      <w:r>
        <w:br/>
      </w:r>
      <w:r>
        <w:rPr>
          <w:rFonts w:ascii="Times New Roman"/>
          <w:b w:val="false"/>
          <w:i w:val="false"/>
          <w:color w:val="000000"/>
          <w:sz w:val="28"/>
        </w:rPr>
        <w:t>
     2) республикалық бюджеттiң атқарылуы туралы жылдық есеп - санаттар, сыныптар, кiшi сыныптар және бюджет түсiмдерi сыныптарының ерекшелiктерi, бюджеттiк бағдарламалар, бағдарламалар, кiшi бағдарламалар әкiмшiлерi және бюджет шығыстары сыныптамасының ерекшелiктерi бойынша бюджет түсiмдерiн және функционалдық топтар, функционалдық кiшi топтар бойынша бюджет шығыстарын көрсете отырып электрондық дерек қоры түрiнде және қағаз тасушыда есептi қаржы жылынан кейiнгi жылдың 15 ақпанынан кешiктiрмей.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38-тармаққа өзгертулер енгізілді - ҚР Қаржы министрінің 2006 жылғы 1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39-1. Жергілікті бюджеттер бойынша бюджеттік даму бағдарламаларының атқарылуы туралы айлық (жылдық) есепті, тиісті қаржы жылына арналған жергілікті бюджет туралы мәслихаттың шешіміне қоса берілетін бюджеттік инвестициялық жобаларды (бағдарламаларды) іске асыруға және заңды тұлғалардың жарғылық капиталын қалыптастыруға немесе арттыруға бағытталған бюджеттік бағдарламаларға бөле отырып, Бюджеттік даму бағдарламаларының тізбесіне сәйкес бюджетті атқару жөніндегі жергілікті уәкілетті органдар қалыптастырады.
</w:t>
      </w:r>
      <w:r>
        <w:br/>
      </w:r>
      <w:r>
        <w:rPr>
          <w:rFonts w:ascii="Times New Roman"/>
          <w:b w:val="false"/>
          <w:i w:val="false"/>
          <w:color w:val="000000"/>
          <w:sz w:val="28"/>
        </w:rPr>
        <w:t>
      Республикалық бюджет бойынша бюджеттік даму бағдарламаларының атқарылуы туралы айлық (жылдық) есепті тиісті қаржы жылына арналған республикалық бюджет туралы заңға қоса берілетін бюджеттік инвестициялық жобаларды (бағдарламаларды) іске асыруға және заңды тұлғалардың жарғылық капиталын қалыптастыруға немесе арттыруға бағытталған бюджеттік бағдарламаларға бөле отырып, Бюджеттік даму бағдарламаларының тізбесіне сәйкес мемлекеттік бюджеттің атқарылуы туралы есепті қалыптастыруға жауапты бюджетті атқару жөніндегі орталық уәкілетті органның құрылымдық бөлімшесі қалыптастырады.
</w:t>
      </w:r>
      <w:r>
        <w:br/>
      </w:r>
      <w:r>
        <w:rPr>
          <w:rFonts w:ascii="Times New Roman"/>
          <w:b w:val="false"/>
          <w:i w:val="false"/>
          <w:color w:val="000000"/>
          <w:sz w:val="28"/>
        </w:rPr>
        <w:t>
      Мемлекеттік және жергілікті (жиынтық) бюджеттер бойынша бюджеттік даму бағдарламаларының атқарылуы туралы есепті республикалық және жергілікті бюджеттер бойынша бюджеттік даму бағдарламаларының атқарылуы туралы есептердің негізінде мемлекеттік бюджеттің атқарылуы туралы есепті қалыптастыруға жауапты бюджетті атқару жөніндегі орталық уәкілетті органның құрылымдық бөлімшесі қалыптастырады.
</w:t>
      </w:r>
      <w:r>
        <w:br/>
      </w:r>
      <w:r>
        <w:rPr>
          <w:rFonts w:ascii="Times New Roman"/>
          <w:b w:val="false"/>
          <w:i w:val="false"/>
          <w:color w:val="000000"/>
          <w:sz w:val="28"/>
        </w:rPr>
        <w:t>
      Бюджеттік даму бағдарламаларының атқарылуы туралы есептер заңды тұлғалардың жарғылық капиталын қалыптастыруға және арттыруға арналған инвестициялық жобалар, инвестициялық бағдарламалар мен инвестициялар бойынша қорытынды деректерді көрсете отырып осы Ережелерге 
</w:t>
      </w:r>
      <w:r>
        <w:rPr>
          <w:rFonts w:ascii="Times New Roman"/>
          <w:b w:val="false"/>
          <w:i w:val="false"/>
          <w:color w:val="000000"/>
          <w:sz w:val="28"/>
        </w:rPr>
        <w:t xml:space="preserve"> 1-1-қосымшаға </w:t>
      </w:r>
      <w:r>
        <w:rPr>
          <w:rFonts w:ascii="Times New Roman"/>
          <w:b w:val="false"/>
          <w:i w:val="false"/>
          <w:color w:val="000000"/>
          <w:sz w:val="28"/>
        </w:rPr>
        <w:t>
 сәйкес нысан бойынша қалыптастырылады.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39-1-тармақпен толықтырылды - ҚР Қаржы министрлігінің 2006 жылғы 12 қаңтардағы N 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40. Қазақстан Республикасы Премьер-Министрi өкiмiмен бекiтiлген Қазақстан Республикасы Премьер-Министрiне ақпараттық материалдарды беру кестесiне сәйкес Қазақстан Республикасының Үкiметiне және Қазақстан Республикасы Президентi Әкiмшiлiгiнiң басшысы бекiткен Қазақстан Республикасы Президентi Әкiмшiлiгiне ақпараттық материалдарды беру кестесiне сәйкес Қазақстан Республикасы Президентiнiң Әкiмшiлiгiне бюджеттiң атқарылуы жөнiндегi орталық уәкiлеттi орган республикалық бюджеттiң атқарылуы туралы айлық есептi бередi, бiрақ мемлекеттiк және жергiлiктi бюджеттердiң атқарылуы туралы есептiден кейiнгi айдың 15 күнiнен ерте емес - есептiден кейiнгi айдың 20 күнi.
</w:t>
      </w:r>
      <w:r>
        <w:br/>
      </w:r>
      <w:r>
        <w:rPr>
          <w:rFonts w:ascii="Times New Roman"/>
          <w:b w:val="false"/>
          <w:i w:val="false"/>
          <w:color w:val="000000"/>
          <w:sz w:val="28"/>
        </w:rPr>
        <w:t>
     Республикалық бюджеттiң атқарылуы туралы есептiден кейiнгi айдың 15 күнi, сондай-ақ Республикалық бюджеттiң атқарылуын бақылайтын есеп комитетiне және бюджеттiк жоспарлау және iшкi бақылау жөнiндегi орталық уәкiлеттi органдарға, мемлекеттiк және жергiлiктi бюджеттердiң атқарылуы туралы айлық есеп есептiден кейiнгi айдың 20 күнi - бюджеттiк жоспарлау және iшкi бақылау жөнiндегi орталық уәкiлеттi органдарға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41. Өткен қаржы жылы үшiн республикалық бюджеттiң атқарылуы туралы жылдық есептi Қазақстан Республикасының Үкiметiне, бюджеттiк жоспарлау жөнiндегi орталық уәкiлеттi органға және мемлекеттiк қаржылық бақылау органдарына 
</w:t>
      </w:r>
      <w:r>
        <w:rPr>
          <w:rFonts w:ascii="Times New Roman"/>
          <w:b w:val="false"/>
          <w:i w:val="false"/>
          <w:color w:val="000000"/>
          <w:sz w:val="28"/>
        </w:rPr>
        <w:t xml:space="preserve"> Бюджет кодексiнде </w:t>
      </w:r>
      <w:r>
        <w:rPr>
          <w:rFonts w:ascii="Times New Roman"/>
          <w:b w:val="false"/>
          <w:i w:val="false"/>
          <w:color w:val="000000"/>
          <w:sz w:val="28"/>
        </w:rPr>
        <w:t>
 белгiленген мерзiмде бюджеттiк атқарылуы жөнiндегi орталық уәкiлеттi орган бередi. Қазақстан Республикасының Үкiметiне берiлетiн өткен қаржы жылына арналған республикалық бюджеттiң атқарылуы туралы жылдық есепке бюджеттiң атқарылуы жөнiндегi орталық уәкiлеттi органның бiрiншi басшысы әр бетiне қол қояды.
</w:t>
      </w:r>
      <w:r>
        <w:br/>
      </w:r>
      <w:r>
        <w:rPr>
          <w:rFonts w:ascii="Times New Roman"/>
          <w:b w:val="false"/>
          <w:i w:val="false"/>
          <w:color w:val="000000"/>
          <w:sz w:val="28"/>
        </w:rPr>
        <w:t>
     Қазақстан Республикасы Үкiметiнiң және Республикалық бюджеттiң атқарылуын бақылайтын есеп комитетiнiң өткен қаржы жылына арналған республикалық бюджеттiң атқарылуы туралы есептерiн Қазақстан Республикасының Парламентi бекiткеннен кейiн он жұмыс күнiнiң iшiнде Қазақстан Республикасының Үкiметiне, Қазақстан Республикасы Президентiнiң Әкiмшiлiгiне, бюджеттiк жоспарлау және iшкi бақылау жөнiндегi орталық уәкiлеттi органдарға бюджеттiң атқарылуы жөнiндегi орталық уәкiлеттi орган мемлекеттiк және жергiлiктi бюджеттердiң атқарылуы туралы жылдық есептi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42. Мемлекеттiк, республикалық және жергiлiктi бюджеттердiң (облыс, республикалық маңызы бар қала, астана бюджеттерiнiң атқарылуы туралы жиынтық есеп) атқарылуы туралы айлық (жылдық) есептердi осы Ережелерге 
</w:t>
      </w:r>
      <w:r>
        <w:rPr>
          <w:rFonts w:ascii="Times New Roman"/>
          <w:b w:val="false"/>
          <w:i w:val="false"/>
          <w:color w:val="000000"/>
          <w:sz w:val="28"/>
        </w:rPr>
        <w:t xml:space="preserve"> 1-1 </w:t>
      </w:r>
      <w:r>
        <w:rPr>
          <w:rFonts w:ascii="Times New Roman"/>
          <w:b w:val="false"/>
          <w:i w:val="false"/>
          <w:color w:val="000000"/>
          <w:sz w:val="28"/>
        </w:rPr>
        <w:t>
, 
</w:t>
      </w:r>
      <w:r>
        <w:rPr>
          <w:rFonts w:ascii="Times New Roman"/>
          <w:b w:val="false"/>
          <w:i w:val="false"/>
          <w:color w:val="000000"/>
          <w:sz w:val="28"/>
        </w:rPr>
        <w:t xml:space="preserve"> 4 және </w:t>
      </w:r>
      <w:r>
        <w:rPr>
          <w:rFonts w:ascii="Times New Roman"/>
          <w:b w:val="false"/>
          <w:i w:val="false"/>
          <w:color w:val="000000"/>
          <w:sz w:val="28"/>
        </w:rPr>
        <w:t>
</w:t>
      </w:r>
      <w:r>
        <w:rPr>
          <w:rFonts w:ascii="Times New Roman"/>
          <w:b w:val="false"/>
          <w:i w:val="false"/>
          <w:color w:val="000000"/>
          <w:sz w:val="28"/>
        </w:rPr>
        <w:t xml:space="preserve"> 5-қосымшаларға </w:t>
      </w:r>
      <w:r>
        <w:rPr>
          <w:rFonts w:ascii="Times New Roman"/>
          <w:b w:val="false"/>
          <w:i w:val="false"/>
          <w:color w:val="000000"/>
          <w:sz w:val="28"/>
        </w:rPr>
        <w:t>
 (қолдармен бекітусіз) сәйкес нысандар бойынша қағаз тасушымен және электронды түрде тиiстi мемлекеттiк органдарға бюджеттiң атқарылуы жөнiндегi орталық уәкiлеттi орган жiбередi. Қағаз тасушыдағы есептер iлеспе хатпен берiледi.
</w:t>
      </w:r>
      <w:r>
        <w:br/>
      </w:r>
      <w:r>
        <w:rPr>
          <w:rFonts w:ascii="Times New Roman"/>
          <w:b w:val="false"/>
          <w:i w:val="false"/>
          <w:color w:val="000000"/>
          <w:sz w:val="28"/>
        </w:rPr>
        <w:t>
     Бюджеттiң түсiмдерiн қамтитын мемлекеттiк, республикалық және жергiлiктi бюджеттердiң (облыс, республикалық маңызы бар қала, астана бюджеттерiнiң атқарылуы туралы жиынтық есеп) атқарылуы туралы есептердiң бөлiмдерi санаттар, сыныптар, кiшi сыныптар және бюджет түсiмдерi сыныптарының ерекшелiктерi бойынша деректердi ұстауы тиiс. Бюджеттiң шығыстарын қамтитын есептердiң бөлiмдерi функционалдық топтар, функционалдық кiшi топтар, бюджеттiк бағдарламалардың әкiмшiлерi, бюджеттiк бағдарламалар және бюджет шығыстары сыныптамасының кiшi бағдарламалары бойынша деректердi ұстауы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42-тармаққа өзгертулер енгізілді - ҚР Қаржы министрлігінің 2005 жылғы 27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12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1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бұйрықтарымен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43. Облыс, республикалық маңызы бар қала, астана бюджетiнiң атқарылуы туралы есептердi бiрiктiрiлген нысанда бюджеттiң атқарылуы жөнiндегi орталық уәкiлеттi орган тиiстi мемлекеттiк органдарға жiбередi, онда бюджеттiң түсiмдерiн қамтитын облыс, республикалық маңызы бар қала, астана бюджетiнiң атқарылуы туралы есептердiң бөлiмдерi бюджет түсiмдерi сыныптамасының санаттарын, ал бюджеттiң шығыстарын қамтитын бөлiмдер бюджет шығыстары сыныптамасының функционалдық топтарын ұстауы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44. Мемлекеттiк, республикалық, жергiлiктi (облыс, республикалық маңызы бар қала, астана бюджетiнiң атқарылуы туралы жиынтық есеп) бюджеттердiң, облыс, республикалық маңызы бар қала, астана бюджетiнiң атқарылуы туралы айлық (жылдық) есептер электронды түрде Қазақстан Республикасы Бюджет кодексiнiң
</w:t>
      </w:r>
      <w:r>
        <w:rPr>
          <w:rFonts w:ascii="Times New Roman"/>
          <w:b w:val="false"/>
          <w:i w:val="false"/>
          <w:color w:val="000000"/>
          <w:sz w:val="28"/>
        </w:rPr>
        <w:t xml:space="preserve"> 13-бабына </w:t>
      </w:r>
      <w:r>
        <w:rPr>
          <w:rFonts w:ascii="Times New Roman"/>
          <w:b w:val="false"/>
          <w:i w:val="false"/>
          <w:color w:val="000000"/>
          <w:sz w:val="28"/>
        </w:rPr>
        <w:t>
 сәйкес келетiн бюджет құрылымы бойынша санаттар, сыныптар, кiшi сыныптар және бюджет түсiмдерi сыныптарының ерекшелiктерi бойынша бюджет түсiмдерiн, функционалдық топтар, функционалдық кiшi топтар, бюджеттiк бағдарламалардың әкiмшiлерi, бағдарламалар, кiшi бағдарламалар және бюджет шығыстары сыныптамасының ерекшелiктерi бойынша бюджет шығыстарын көрсете отырып, сондай-ақ бюджет шығыстарының экономикалық сыныптамасы кiшi сыныптарының және ерекшелiктерiнiң және бюджеттiк бағдарламалар әкiмшiлерiнiң бөлiнiсiнде қалыптастырылады.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45-46.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45-46-тармақтар алынып тасталды - ҚР Қаржы министрлігінің 2006 жылғы 12 қаңтардағы N 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10-1. Қазынашылықтың аумақтық органдарының жергілікті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бюджеттердің атқарылуы туралы есептерді қалыптастыру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ұсынудың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10-1-тараумен толықтырылды - ҚР Қаржы министрінің 2006 жылғы 1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46-1. Әрбір деңгейдегі жергілікті бюджеттің және облыс бюджетінің атқарылуы туралы айлық (жылдық) есепті қазынашылықтың аумақтық органдары осы Ережелерде белгіленген тәртіппен және осы Ережелерге 1-1 және 8-қосымшаларға сәйкес 1-27 нысан бойынша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46-2. Жергілікті деңгейдегі бюджеттің атқарылуына қызмет көрсететін қазынашылықтың аумақтық органының басшысы қол қойған осы бюджеттердің атқарылуы туралы есеп ай сайын есепті айдан кейінгі айдың 2 күні жергілікті атқарушы органға және уәкілетті органға қағаз тасушыда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46-3. Бюджетті атқару жөніндегі жергілікті уәкілетті орган билігіндегі есеп көрсеткіштерін қазынашылықтың аумақтық органы ұсынған есептің көрсеткіштерімен салыстырады, алшақтықтар болған жағдайда қазынашылықтың аумақтық органымен бірлесіп оларды анықтау мен жою жөніндегі жұмысты жүргізіп, жергілікті атқарушы және бюджетті атқару жөніндегі уәкілетті органдардың басшылары қол қойған және жергілікті атқарушы органның елтаңбалы мөр белгісімен куәландырылған есепті қазынашылықтың аумақтық органына есепті айдан кейінгі айдың 7 күніне дейін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46-4. Қазынашылықтың облыстық органы ай сайын есепті айдан кейінгі айдың 8 күніне дейін облыстық атқарушы және бюджетті атқару жөніндегі уәкілетті органдарға басшы қол қойған облыс бюджетінің атқарылуы туралы есепті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46-5. Бюджетті атқару жөніндегі облыстық уәкілетті орган билігіндегі есеп көрсеткіштерін қазынашылықтың облыстық органы ұсынған есептің көрсеткіштерімен салыстырады, алшақтықтар болмаған жағдайда облыстық атқарушы және бюджетті атқару жөніндегі уәкілетті органдардың басшылары қол қойған және облыстық атқарушы органның елтаңбалы мөр белгісімен куәландырылған есепті қазынашылықтың облыстық органына есепті айдан кейінгі айдың 10 күніне дейін қайтарады.
</w:t>
      </w:r>
      <w:r>
        <w:br/>
      </w:r>
      <w:r>
        <w:rPr>
          <w:rFonts w:ascii="Times New Roman"/>
          <w:b w:val="false"/>
          <w:i w:val="false"/>
          <w:color w:val="000000"/>
          <w:sz w:val="28"/>
        </w:rPr>
        <w:t>
      Алшақтықтар анықталған жағдайда бюджетті атқару жөніндегі облыстық уәкілетті орган және қазынашылық орган бюджетті атқару жөніндегі облыстық уәкілетті органның және қазынашылық органның басшылары қол қойған және елтаңбалы мөр белгісімен куәландырылған есепті деректердің салыстыру актісін жасайды.
</w:t>
      </w:r>
      <w:r>
        <w:br/>
      </w:r>
      <w:r>
        <w:rPr>
          <w:rFonts w:ascii="Times New Roman"/>
          <w:b w:val="false"/>
          <w:i w:val="false"/>
          <w:color w:val="000000"/>
          <w:sz w:val="28"/>
        </w:rPr>
        <w:t>
      Содан соң алшақтықтардың себептерін анықтау мен оларды жою жөніндегі бірлескен жұмыс жүргізіледі.
</w:t>
      </w:r>
      <w:r>
        <w:br/>
      </w:r>
      <w:r>
        <w:rPr>
          <w:rFonts w:ascii="Times New Roman"/>
          <w:b w:val="false"/>
          <w:i w:val="false"/>
          <w:color w:val="000000"/>
          <w:sz w:val="28"/>
        </w:rPr>
        <w:t>
      Есепті айдан кейінгі айдың 10 күніне дейін жүзеге асырылатын бірлескен жұмыстың нәтижелері бойынша екі күн мерзімде қазынашылықтың облыстық органы жаңа есепті қалыптастырады, оның басшысы, облыстық атқарушы және бюджетті атқару жөніндегі уәкілетті органдардың басшылары қол қояды және облыстық атқарушы орган мен қазынашылық органның мөр таңбаларымен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46-6. Бюджетті атқару жөніндегі орталық уәкілетті органның құзыреті шегінде мемлекеттік бюджетке қызмет көрсетуді жүзеге асыратын ведомство бюджетті атқару жөніндегі орталық уәкілетті органның мемлекеттік бюджеттің атқарылуы туралы есепті қалыптастыруға жауапты құрылымдық бөлімшесіне осы Ережелерге 1 және 1-1-қосымшаларға сәйкес нысандар бойынша:
</w:t>
      </w:r>
      <w:r>
        <w:br/>
      </w:r>
      <w:r>
        <w:rPr>
          <w:rFonts w:ascii="Times New Roman"/>
          <w:b w:val="false"/>
          <w:i w:val="false"/>
          <w:color w:val="000000"/>
          <w:sz w:val="28"/>
        </w:rPr>
        <w:t>
      1) облыстар, республикалық маңызы бар қала және астана бюджеттерінің атқарылуы туралы айлық есеп электрондық дерек қоры түрiнде және біріктірілген нысанда қағаз тасушыда есептi айдан кейiнгi айдың 12 күнiнен кешiктiрмей;
</w:t>
      </w:r>
      <w:r>
        <w:br/>
      </w:r>
      <w:r>
        <w:rPr>
          <w:rFonts w:ascii="Times New Roman"/>
          <w:b w:val="false"/>
          <w:i w:val="false"/>
          <w:color w:val="000000"/>
          <w:sz w:val="28"/>
        </w:rPr>
        <w:t>
      2) облыстар, республикалық маңызы бар қала және астана бюджеттерінің атқарылуы туралы жылдық есеп электрондық дерек қоры түрiнде және қағаз тасушыда есептi жылдан кейiнгi жылдың 15 ақпанынан кешiктiрмей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10-2. Қазақстан Республикасының Ұлттық қоры қолма-қол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ақшасының бақылау шотындағы ақша қозғалысы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есепті жасау мен ұсыну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10-2-тараумен толықтырылды - ҚР Қаржы министрінің 2006 жылғы 1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46-7. Қазақстан Республикасының Ұлттық қоры қолма-қол ақшасының бақылау шотындағы (бұдан әрі - ҚБШ) ақша қозғалысы туралы айлық (жылдық) есепті бюджетті атқару жөніндегі орталық уәкілетті органның құзыреті шегінде мемлекеттік бюджеттің атқарылуына қызмет көрсетуді жүзеге асыратын ведомство осы Ережелерге 9-қосымшаға сәйкес нысан бойынша қалыптастырады және мынадай бөлімдерді қамтиды:
</w:t>
      </w:r>
      <w:r>
        <w:br/>
      </w:r>
      <w:r>
        <w:rPr>
          <w:rFonts w:ascii="Times New Roman"/>
          <w:b w:val="false"/>
          <w:i w:val="false"/>
          <w:color w:val="000000"/>
          <w:sz w:val="28"/>
        </w:rPr>
        <w:t>
      1) кірістер (І);
</w:t>
      </w:r>
      <w:r>
        <w:br/>
      </w:r>
      <w:r>
        <w:rPr>
          <w:rFonts w:ascii="Times New Roman"/>
          <w:b w:val="false"/>
          <w:i w:val="false"/>
          <w:color w:val="000000"/>
          <w:sz w:val="28"/>
        </w:rPr>
        <w:t>
      2) қаржы активтерін сатудан түсетін түсімдер (ІІ);
</w:t>
      </w:r>
      <w:r>
        <w:br/>
      </w:r>
      <w:r>
        <w:rPr>
          <w:rFonts w:ascii="Times New Roman"/>
          <w:b w:val="false"/>
          <w:i w:val="false"/>
          <w:color w:val="000000"/>
          <w:sz w:val="28"/>
        </w:rPr>
        <w:t>
      3) Қазақстан Республикасы Ұлттық қорының ҚБШ-сына түскен түсімдердің жиыны (ІІІ);
</w:t>
      </w:r>
      <w:r>
        <w:br/>
      </w:r>
      <w:r>
        <w:rPr>
          <w:rFonts w:ascii="Times New Roman"/>
          <w:b w:val="false"/>
          <w:i w:val="false"/>
          <w:color w:val="000000"/>
          <w:sz w:val="28"/>
        </w:rPr>
        <w:t>
      4) Қазақстан Республикасы Ұлттық қорының ҚБШ-сынан аударымдар (IV);
</w:t>
      </w:r>
      <w:r>
        <w:br/>
      </w:r>
      <w:r>
        <w:rPr>
          <w:rFonts w:ascii="Times New Roman"/>
          <w:b w:val="false"/>
          <w:i w:val="false"/>
          <w:color w:val="000000"/>
          <w:sz w:val="28"/>
        </w:rPr>
        <w:t>
      5) түсімдер мен аударымдар сальдосы (V);
</w:t>
      </w:r>
      <w:r>
        <w:br/>
      </w:r>
      <w:r>
        <w:rPr>
          <w:rFonts w:ascii="Times New Roman"/>
          <w:b w:val="false"/>
          <w:i w:val="false"/>
          <w:color w:val="000000"/>
          <w:sz w:val="28"/>
        </w:rPr>
        <w:t>
      6) қаржы жылының басындағы Қазақстан Республикасы Ұлттық қорының ҚБШ-сындағы ақша қалдығы (VI);
</w:t>
      </w:r>
      <w:r>
        <w:br/>
      </w:r>
      <w:r>
        <w:rPr>
          <w:rFonts w:ascii="Times New Roman"/>
          <w:b w:val="false"/>
          <w:i w:val="false"/>
          <w:color w:val="000000"/>
          <w:sz w:val="28"/>
        </w:rPr>
        <w:t>
      7) есепті кезеңнің аяғындағы Қазақстан Республикасы Ұлттық қорының ҚБШ-сындағы ақша қалдығы (VIІ).
</w:t>
      </w:r>
      <w:r>
        <w:br/>
      </w:r>
      <w:r>
        <w:rPr>
          <w:rFonts w:ascii="Times New Roman"/>
          <w:b w:val="false"/>
          <w:i w:val="false"/>
          <w:color w:val="000000"/>
          <w:sz w:val="28"/>
        </w:rPr>
        <w:t>
      І "Кірістер" бөлімі бекітілген тізбе бойынша мұнай секторы кәсіпорындарынан түсетін салықтық түсімдердің сомасын және бюджет түсімдері сыныптамасы түсiмдерiнiң санаттары, топтары, кіші сыныптары мен ерекшеліктері бойынша негізгі капиталды сатудан түсетін түсімдерді көрсетеді.
</w:t>
      </w:r>
      <w:r>
        <w:br/>
      </w:r>
      <w:r>
        <w:rPr>
          <w:rFonts w:ascii="Times New Roman"/>
          <w:b w:val="false"/>
          <w:i w:val="false"/>
          <w:color w:val="000000"/>
          <w:sz w:val="28"/>
        </w:rPr>
        <w:t>
      ІІ "Қаржы активтерін сатудан түсетін түсімдер" бөлімі бюджет түсімдері сыныптамасы түсiмдерiнiң санаты, тобы, кіші сыныбы мен ерекшелігі бойынша республикалық меншіктегі және тау-кен және өңдеу салаларына жататын мемлекеттік мүлікті жекешелендіруден түсетін түсімдердің сомасын көрсетеді.
</w:t>
      </w:r>
      <w:r>
        <w:br/>
      </w:r>
      <w:r>
        <w:rPr>
          <w:rFonts w:ascii="Times New Roman"/>
          <w:b w:val="false"/>
          <w:i w:val="false"/>
          <w:color w:val="000000"/>
          <w:sz w:val="28"/>
        </w:rPr>
        <w:t>
      ІІІ "Қазақстан Республикасы Ұлттық қорының ҚБШ-сына түскен түсімдердің жиыны" бөлімі қаржы активтерін сатудан түсетін кірістер мен түсімдердің жалпы сомасын көрсетеді.
</w:t>
      </w:r>
      <w:r>
        <w:br/>
      </w:r>
      <w:r>
        <w:rPr>
          <w:rFonts w:ascii="Times New Roman"/>
          <w:b w:val="false"/>
          <w:i w:val="false"/>
          <w:color w:val="000000"/>
          <w:sz w:val="28"/>
        </w:rPr>
        <w:t>
      IV "Қазақстан Республикасы Ұлттық қорының ҚБШ-сынан жасалған аударымдар" бөлімі Қазақстан Республикасы Ұлттық қорының ақшасын есепке алу үшін Қазақстан Республикасының Ұлттық Банкінде ашылған Қазақстан Республикасы Үкіметінің шоттарына функционалдық тобы, ішкі тобы, бюджет бағдарламасының әкімшісі, бюджеттік бағдарламасы (кіші бағдарламасы) және бюджет шығыстарының экономикалық сыныптамасының ерекшелігі бойынша Қазақстан Республикасы Ұлттық қорының ҚБШ-сынан жүргізілген аударымдардың сомасын көрсетеді.
</w:t>
      </w:r>
      <w:r>
        <w:br/>
      </w:r>
      <w:r>
        <w:rPr>
          <w:rFonts w:ascii="Times New Roman"/>
          <w:b w:val="false"/>
          <w:i w:val="false"/>
          <w:color w:val="000000"/>
          <w:sz w:val="28"/>
        </w:rPr>
        <w:t>
      V "Түсімдер мен аударымдар сальдосы" бөлімі ІІІ "Қазақстан Республикасы Ұлттық қорының ҚБШ-сына түскен түсімдердің жиыны" мен IV "Қазақстан Республикасы Ұлттық қорының ҚБШ-сынан аударымдар" бөлімдерінің арасындағы айырма сомасын көрсетеді.
</w:t>
      </w:r>
      <w:r>
        <w:br/>
      </w:r>
      <w:r>
        <w:rPr>
          <w:rFonts w:ascii="Times New Roman"/>
          <w:b w:val="false"/>
          <w:i w:val="false"/>
          <w:color w:val="000000"/>
          <w:sz w:val="28"/>
        </w:rPr>
        <w:t>
      VI "Қаржы жылының басындағы Қазақстан Республикасы Ұлттық қорының ҚБШ-сындағы ақша қалдығы" бөлімі қаржы жылының басындағы Қазақстан Республикасы Ұлттық қорының ҚБШ-сындағы ақша қалдығының сомасын көрсетеді.
</w:t>
      </w:r>
      <w:r>
        <w:br/>
      </w:r>
      <w:r>
        <w:rPr>
          <w:rFonts w:ascii="Times New Roman"/>
          <w:b w:val="false"/>
          <w:i w:val="false"/>
          <w:color w:val="000000"/>
          <w:sz w:val="28"/>
        </w:rPr>
        <w:t>
      VIІ "Есепті кезеңнің аяғындағы Қазақстан Республикасы Ұлттық қорының ҚБШ-сындағы ақша қалдығы" бөлімі V "Түсімдер мен аударымдар сальдосы" мен VI "Қаржы жылының басындағы Қазақстан Республикасы Ұлттық қорының ҚБШ-сындағы ақша қалдығы" бөлімдерінің қорытынды сомасын көрсетеді.
</w:t>
      </w:r>
      <w:r>
        <w:br/>
      </w:r>
      <w:r>
        <w:rPr>
          <w:rFonts w:ascii="Times New Roman"/>
          <w:b w:val="false"/>
          <w:i w:val="false"/>
          <w:color w:val="000000"/>
          <w:sz w:val="28"/>
        </w:rPr>
        <w:t>
      Қазақстан Республикасы Ұлттық қорының ҚБШ-сындағы ақша қозғалысы туралы есепті бюджетті атқару жөніндегі орталық уәкілетті органның құзыреті шегінде мемлекеттік бюджеттің атқарылуына қызмет көрсетуді жүзеге асыратын ведомство бюджетті атқару жөніндегі орталық уәкілетті органның мемлекеттік бюджеттің атқарылуы туралы есепті қалыптастыруға жауапты құрылымдық бөлімшесіне электрондық дерек қоры түрiнде және қағаз тасушыда есептi айдан кейінгі айдың 5 күнінен кешiктiрмей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10-3. Біріктірілген бюджеттің атқарылуы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есепті қалыптастыру мен ұсыну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10-3-тараумен толықтырылды - ҚР Қаржы министрінің 2006 жылғы 1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46-8. Біріктірілген бюджеттің атқарылуы туралы айлық (жылдық) есепті бюджетті атқару жөніндегі орталық уәкілетті органның мемлекеттік бюджеттің атқарылуы туралы есепті қалыптастыруға жауапты құрылымдық бөлімшесі осы Ережелерге 10-қосымшаға сәйкес нысан бойынша және мыналардың:
</w:t>
      </w:r>
      <w:r>
        <w:br/>
      </w:r>
      <w:r>
        <w:rPr>
          <w:rFonts w:ascii="Times New Roman"/>
          <w:b w:val="false"/>
          <w:i w:val="false"/>
          <w:color w:val="000000"/>
          <w:sz w:val="28"/>
        </w:rPr>
        <w:t>
      1) бюджетті атқару жөніндегі орталық уәкілетті органның құзыреті шегінде мемлекеттік бюджеттің атқарылуына қызмет көрсетуді жүзеге асыратын ведомство ұсынған республикалық бюджеттің атқарылуы туралы есептің;
</w:t>
      </w:r>
      <w:r>
        <w:br/>
      </w:r>
      <w:r>
        <w:rPr>
          <w:rFonts w:ascii="Times New Roman"/>
          <w:b w:val="false"/>
          <w:i w:val="false"/>
          <w:color w:val="000000"/>
          <w:sz w:val="28"/>
        </w:rPr>
        <w:t>
      2) облыстардың, республикалық маңызы бар қалалардың және астананың жергілікті атқарушы органдары және/немесе бюджетті атқару жөніндегі орталық уәкілетті органның құзыреті шегінде мемлекеттік бюджеттің атқарылуына қызмет көрсетуді жүзеге асыратын ведомство ұсынған есептердің негізінде құрылымдық бөлімшенің өзі қалыптастырған жергілікті бюджеттердің (облыстар, республикалық маңызы бар қала мен астана бойынша жиынтық) атқарылуы туралы есептің;
</w:t>
      </w:r>
      <w:r>
        <w:br/>
      </w:r>
      <w:r>
        <w:rPr>
          <w:rFonts w:ascii="Times New Roman"/>
          <w:b w:val="false"/>
          <w:i w:val="false"/>
          <w:color w:val="000000"/>
          <w:sz w:val="28"/>
        </w:rPr>
        <w:t>
      3) бюджетті атқару жөніндегі орталық уәкілетті органның құзыреті шегінде мемлекеттік бюджеттің атқарылуына қызмет көрсетуді жүзеге асыратын ведомство ұсынған Қазақстан Республикасы Ұлттық қорының ҚБШ-сындағы ақша қозғалысы туралы есептің негізінде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46-9. Біріктірілген бюджеттің атқарылуы туралы айлық (жылдық) есеп бюджеттік бағдарламалар/кіші бағдарламалар бойынша түсімдер атқарылуының және/немесе төленген міндеттемелердің деректерін пайдалана отырып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46-10. Біріктірілген бюджеттің атқарылуы туралы айлық (жылдық) есеп мемлекеттік және жергілікті бюджеттерді атқару туралы есептер үшін осы Ережелерде белгіленген мерзімде жасалады және бюджетті атқару жөніндегі орталық уәкілетті орган оны Қазақстан Республикасы Президентінің Әкімшілігіне, Қазақстан Республикасының Үкіметіне, бюджеттік жоспарлау және ішкі бақылау жөніндегі орталық уәкілетті органдарға электрондық түрде және қағаз тасушыда ілеспе хатпен, қол қоюды растамай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Кейбір басқа есептерді жасау және беру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11-тараумен толықтырылды - ҚР Қаржы министрлігінің 2006 жылғы 12 қаңтардағы N 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45. Тоқсан сайын ағымдағы қаржы жылының 1 шілдесіндегі,
</w:t>
      </w:r>
      <w:r>
        <w:br/>
      </w:r>
      <w:r>
        <w:rPr>
          <w:rFonts w:ascii="Times New Roman"/>
          <w:b w:val="false"/>
          <w:i w:val="false"/>
          <w:color w:val="000000"/>
          <w:sz w:val="28"/>
        </w:rPr>
        <w:t>
1 қазанындағы және жаңа қаржы жылының 1 қаңтарындағы жағдай бойынша жергілікті бюджеттерді атқару жөніндегі уәкілетті органдар және бюджетті атқарушы жөніндегі орталық уәкілетті органның құзыреті шегінде мемлекеттік бюджеттің атқарылуына қызмет көрсетуді жүзеге асыратын ведомстволар бюджеттік бағдарламалар әкімшілерінің теңгерімдері деректерінің негізінде осы 
</w:t>
      </w:r>
      <w:r>
        <w:rPr>
          <w:rFonts w:ascii="Times New Roman"/>
          <w:b w:val="false"/>
          <w:i w:val="false"/>
          <w:color w:val="000000"/>
          <w:sz w:val="28"/>
        </w:rPr>
        <w:t xml:space="preserve"> Ережелерге </w:t>
      </w:r>
      <w:r>
        <w:rPr>
          <w:rFonts w:ascii="Times New Roman"/>
          <w:b w:val="false"/>
          <w:i w:val="false"/>
          <w:color w:val="000000"/>
          <w:sz w:val="28"/>
        </w:rPr>
        <w:t>
 6 және 
</w:t>
      </w:r>
      <w:r>
        <w:rPr>
          <w:rFonts w:ascii="Times New Roman"/>
          <w:b w:val="false"/>
          <w:i w:val="false"/>
          <w:color w:val="000000"/>
          <w:sz w:val="28"/>
        </w:rPr>
        <w:t xml:space="preserve"> 7-қосымшаларға </w:t>
      </w:r>
      <w:r>
        <w:rPr>
          <w:rFonts w:ascii="Times New Roman"/>
          <w:b w:val="false"/>
          <w:i w:val="false"/>
          <w:color w:val="000000"/>
          <w:sz w:val="28"/>
        </w:rPr>
        <w:t>
 сәйкес нысандар бойынша мемлекеттік мекемелердің тауарларды (жұмыстарды, қызметтерді) өткізуінен түсетін, олардың иелігінде қалатын ақша түсімдері мен шығыстары жоспарларының орындалуы туралы (бұдан әрі - тауарларды (жұмыстарды, қызметтерді) өткізуден түсетін ақша түсімдері мен шығыстары жоспарларының орындалуы туралы есептер) туралы және демеушілік және қайырымдылық көмектен түсетін ақшаның түсімі мен жұмсалуы туралы есептерді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46. Бюджетті атқару жөніндегі орталық уәкілетті органның мемлекеттік бюджеттің атқарылуы туралы есепті қалыптастыруға жауапты жауапты құрылымдық бөлімшесі облыстың, республикалық маңызы бар қаланың, астананың бюджетті атқару жөніндегі уәкілетті органдары және бюджетті атқарушы жөніндегі орталық уәкілетті органның құзыреті шегінде мемлекеттік бюджеттің атқарылуына қызмет көрсетуді жүзеге асыратын ведомство ұсынған есептердің негізінде мемлекеттік, республикалық және жергілікті бюджеттер (жиынтық) бойынша осы 
</w:t>
      </w:r>
      <w:r>
        <w:rPr>
          <w:rFonts w:ascii="Times New Roman"/>
          <w:b w:val="false"/>
          <w:i w:val="false"/>
          <w:color w:val="000000"/>
          <w:sz w:val="28"/>
        </w:rPr>
        <w:t xml:space="preserve"> Ережелерге </w:t>
      </w:r>
      <w:r>
        <w:rPr>
          <w:rFonts w:ascii="Times New Roman"/>
          <w:b w:val="false"/>
          <w:i w:val="false"/>
          <w:color w:val="000000"/>
          <w:sz w:val="28"/>
        </w:rPr>
        <w:t>
 6 және 
</w:t>
      </w:r>
      <w:r>
        <w:rPr>
          <w:rFonts w:ascii="Times New Roman"/>
          <w:b w:val="false"/>
          <w:i w:val="false"/>
          <w:color w:val="000000"/>
          <w:sz w:val="28"/>
        </w:rPr>
        <w:t xml:space="preserve"> 7-қосымшаларға </w:t>
      </w:r>
      <w:r>
        <w:rPr>
          <w:rFonts w:ascii="Times New Roman"/>
          <w:b w:val="false"/>
          <w:i w:val="false"/>
          <w:color w:val="000000"/>
          <w:sz w:val="28"/>
        </w:rPr>
        <w:t>
 сәйкес нысандар бойынша (қолдармен бекітусіз) тауарларды (жұмыстарды, қызметтерді) өткізуден түсетін ақша түсімдері мен шығыстары жоспарларының орындалуы туралы және демеушілік және қайырымдылық көмектен түсетін ақшаның түсімі мен жұмсалуы туралы есептерді қалыптастырады.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47. Мемлекеттік мекемелердің тауарларды (жұмыстарды, қызметтерді) өткізуінен түсетін, олардың иелігінде қалатын ақша түсімдері мен шығыстары жоспарларының орындалуы туралы және демеушілік және қайырымдылық көмектен түсетін ақшаның түсімі мен жұмсалуы туралы есептер толық көлемде электрондық дерекқор түрінде ұсынылады және бюджет шығыстарының экономикалық сыныптамасының ерекшеліктері бойынша деректерсіз қағаз түріндегі есептермен бекітіледі.
</w:t>
      </w:r>
      <w:r>
        <w:br/>
      </w:r>
      <w:r>
        <w:rPr>
          <w:rFonts w:ascii="Times New Roman"/>
          <w:b w:val="false"/>
          <w:i w:val="false"/>
          <w:color w:val="000000"/>
          <w:sz w:val="28"/>
        </w:rPr>
        <w:t>
      Қағаз түріндегі есептер мемлекеттік мекемелердің тауарларды (жұмыстарды, қызметтерді) іске асыруына байланысты және демеушілік және қайырымдылық көмек түрінде алынған ақшаның қозғалысына әсер ететін негізгі факторлар жазылған түсіндірме жазбасы бар ілеспе хатпен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48. Тауарларды (жұмыстарды, қызметтерді) өткізуден түсетін ақша түсімдері мен шығыстары жоспарларының орындалуы туралы есептер осы Ережелерге 
</w:t>
      </w:r>
      <w:r>
        <w:rPr>
          <w:rFonts w:ascii="Times New Roman"/>
          <w:b w:val="false"/>
          <w:i w:val="false"/>
          <w:color w:val="000000"/>
          <w:sz w:val="28"/>
        </w:rPr>
        <w:t xml:space="preserve"> 6-қосымшаға </w:t>
      </w:r>
      <w:r>
        <w:rPr>
          <w:rFonts w:ascii="Times New Roman"/>
          <w:b w:val="false"/>
          <w:i w:val="false"/>
          <w:color w:val="000000"/>
          <w:sz w:val="28"/>
        </w:rPr>
        <w:t>
 сәйкес нысан бойынша жасалады және мынадай бөлімдерді қамтиды:
</w:t>
      </w:r>
      <w:r>
        <w:br/>
      </w:r>
      <w:r>
        <w:rPr>
          <w:rFonts w:ascii="Times New Roman"/>
          <w:b w:val="false"/>
          <w:i w:val="false"/>
          <w:color w:val="000000"/>
          <w:sz w:val="28"/>
        </w:rPr>
        <w:t>
      1) түсімдер (І);
</w:t>
      </w:r>
      <w:r>
        <w:br/>
      </w:r>
      <w:r>
        <w:rPr>
          <w:rFonts w:ascii="Times New Roman"/>
          <w:b w:val="false"/>
          <w:i w:val="false"/>
          <w:color w:val="000000"/>
          <w:sz w:val="28"/>
        </w:rPr>
        <w:t>
      2) шығыстар (ІІ);
</w:t>
      </w:r>
      <w:r>
        <w:br/>
      </w:r>
      <w:r>
        <w:rPr>
          <w:rFonts w:ascii="Times New Roman"/>
          <w:b w:val="false"/>
          <w:i w:val="false"/>
          <w:color w:val="000000"/>
          <w:sz w:val="28"/>
        </w:rPr>
        <w:t>
      3) қаржы жылының есепті кезеңінің аяғындағы ақша қалдығы (ІІІ).
</w:t>
      </w:r>
      <w:r>
        <w:br/>
      </w:r>
      <w:r>
        <w:rPr>
          <w:rFonts w:ascii="Times New Roman"/>
          <w:b w:val="false"/>
          <w:i w:val="false"/>
          <w:color w:val="000000"/>
          <w:sz w:val="28"/>
        </w:rPr>
        <w:t>
      І "Түсімдер" бөлімі тауарларды (жұмыстарды, қызметтерді) өткізуден түсетін түсімдердің жалпы көлемін және хронологиялық  тәртіппен көрсетілетін және түсімдердің жалпы көлемі бойынша да, түсімдердің әрбір коды бойынша да және әрбір әкімші бойынша да қаржы жылының басындағы ақша қалдығының сомасын көрсете отырып, бюджеттік бағдарламалар әкімшілерінің бөлінісінде бекітілген Сыныптауышқа сәйкес тауарларды (жұмыстарды, қызметтерді) өткізуден түсетін түсімдердің кодтары бойынша түсімдер сомасын көрсетеді.
</w:t>
      </w:r>
      <w:r>
        <w:br/>
      </w:r>
      <w:r>
        <w:rPr>
          <w:rFonts w:ascii="Times New Roman"/>
          <w:b w:val="false"/>
          <w:i w:val="false"/>
          <w:color w:val="000000"/>
          <w:sz w:val="28"/>
        </w:rPr>
        <w:t>
      ІІ "Шығыстар" бөлімі түсімдердің жалпы сомасының есебінен ақша шығыстарының жалпы көлемін, тауарлардың (жұмыстардың, қызметтердің) әрбір коды бойынша, бекітілген Сыныптауышқа сәйкес, оның ішінде бюджетке есептелген соманы көрсете отырып бюджет шығыстарының функционалдық және экономикалық сыныптамалары бойынша түсімдердің есебінен шығыстар сомасын көрсетеді.
</w:t>
      </w:r>
      <w:r>
        <w:br/>
      </w:r>
      <w:r>
        <w:rPr>
          <w:rFonts w:ascii="Times New Roman"/>
          <w:b w:val="false"/>
          <w:i w:val="false"/>
          <w:color w:val="000000"/>
          <w:sz w:val="28"/>
        </w:rPr>
        <w:t>
      ІІІ "Қаржы жылының есепті кезеңінің аяғындағы ақша қалдығы" бөлімі тауарларды (жұмыстарды, қызметтерді) өткізуден түсетін түсімдер кодтарының және бюджеттік бағдарламалар әкімшілерінің (хронологиялық тәртіппен) бөлінісінде тауарларды (жұмыстарды, қызметтерді) өткізуден түсетін ақшаның іс жүзіндегі түсімінің сомасы мен олардың есебінен жүргізілген шығыстар сомасы арасындағы қорытынды айырманы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49. Демеушілік және қайырымдылық көмектен түсетін ақшаның түсімі мен жұмсалуы туралы есептер осы Ережелерге 
</w:t>
      </w:r>
      <w:r>
        <w:rPr>
          <w:rFonts w:ascii="Times New Roman"/>
          <w:b w:val="false"/>
          <w:i w:val="false"/>
          <w:color w:val="000000"/>
          <w:sz w:val="28"/>
        </w:rPr>
        <w:t xml:space="preserve"> 7-қосымшаға </w:t>
      </w:r>
      <w:r>
        <w:rPr>
          <w:rFonts w:ascii="Times New Roman"/>
          <w:b w:val="false"/>
          <w:i w:val="false"/>
          <w:color w:val="000000"/>
          <w:sz w:val="28"/>
        </w:rPr>
        <w:t>
 сәйкес нысан бойынша жасалады және былай толтырылады:
</w:t>
      </w:r>
      <w:r>
        <w:br/>
      </w:r>
      <w:r>
        <w:rPr>
          <w:rFonts w:ascii="Times New Roman"/>
          <w:b w:val="false"/>
          <w:i w:val="false"/>
          <w:color w:val="000000"/>
          <w:sz w:val="28"/>
        </w:rPr>
        <w:t>
      1 және 2-бағандарда бюджеттік бағдарламалар әкімшісінің коды мен атауы көрсетіледі;
</w:t>
      </w:r>
      <w:r>
        <w:br/>
      </w:r>
      <w:r>
        <w:rPr>
          <w:rFonts w:ascii="Times New Roman"/>
          <w:b w:val="false"/>
          <w:i w:val="false"/>
          <w:color w:val="000000"/>
          <w:sz w:val="28"/>
        </w:rPr>
        <w:t>
      3-бағанда жыл басынан бастап өсу қорытындысымен ағымдағы қаржы жылының есепті кезеңіндегі ақша түсімінің сомасы көрсетіледі;
</w:t>
      </w:r>
      <w:r>
        <w:br/>
      </w:r>
      <w:r>
        <w:rPr>
          <w:rFonts w:ascii="Times New Roman"/>
          <w:b w:val="false"/>
          <w:i w:val="false"/>
          <w:color w:val="000000"/>
          <w:sz w:val="28"/>
        </w:rPr>
        <w:t>
      4-бағанда қаржы жылының басындағы ақша қалдығы көрсетіледі;
</w:t>
      </w:r>
      <w:r>
        <w:br/>
      </w:r>
      <w:r>
        <w:rPr>
          <w:rFonts w:ascii="Times New Roman"/>
          <w:b w:val="false"/>
          <w:i w:val="false"/>
          <w:color w:val="000000"/>
          <w:sz w:val="28"/>
        </w:rPr>
        <w:t>
      5 және 6-бағандарда бюджет шығыстарының экономикалық сыныптамасы ерекшелігінің коды мен атауы көрсетіледі;
</w:t>
      </w:r>
      <w:r>
        <w:br/>
      </w:r>
      <w:r>
        <w:rPr>
          <w:rFonts w:ascii="Times New Roman"/>
          <w:b w:val="false"/>
          <w:i w:val="false"/>
          <w:color w:val="000000"/>
          <w:sz w:val="28"/>
        </w:rPr>
        <w:t>
      7-бағанда жыл басынан бастап өсу қорытындысымен ағымдағы қаржы жылының есепті кезеңіндегі ақшаның жүргізілген жұмсалуының сомасы көрсетіледі;
</w:t>
      </w:r>
      <w:r>
        <w:br/>
      </w:r>
      <w:r>
        <w:rPr>
          <w:rFonts w:ascii="Times New Roman"/>
          <w:b w:val="false"/>
          <w:i w:val="false"/>
          <w:color w:val="000000"/>
          <w:sz w:val="28"/>
        </w:rPr>
        <w:t>
      8-бағанда бюджет кірісіне аударылған сома көрсетіледі;
</w:t>
      </w:r>
      <w:r>
        <w:br/>
      </w:r>
      <w:r>
        <w:rPr>
          <w:rFonts w:ascii="Times New Roman"/>
          <w:b w:val="false"/>
          <w:i w:val="false"/>
          <w:color w:val="000000"/>
          <w:sz w:val="28"/>
        </w:rPr>
        <w:t>
      9-бағанда есепті кезеңде түскен және мақсатына сай жұмсалған ақша сомасының айырмасы ретінде анықталатын есепті кезең аяғындағы ақша қалдығы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50. Төмен тұрған бюджетті атқару жөніндегі жергілікті уәкілетті органдар жоғары тұрған бюджетті атқару жөніндегі жергілікті уәкілетті органға соңғысы белгілеген мерзімде мемлекеттік мекемелердің тауарларды (жұмыстарды, қызметтерді) өткізуінен түсетін, олардың иелігінде қалатын ақша түсімдері мен шығыстары жоспарларының орындалуы туралы және демеушілік және қайырымдылық көмектен түсетін ақшаның түсімі мен жұмсалуы туралы есептерді ұсынады.
</w:t>
      </w:r>
      <w:r>
        <w:br/>
      </w: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және бюджетті атқару жөніндегі орталық уәкілетті органның құзыреті шегінде мемлекеттік бюджеттің атқарылуына қызмет көрсетуді жүзеге асыратын ведомствосы тауарларды (жұмыстарды, қызметтерді) өткізуден түсетін ақша түсімдері мен шығыстары жоспарларының орындалуы туралы және демеушілік және қайырымдылық көмектен түсетін ақшаның түсімі мен жұмсалуы туралы есептерді бюджетті атқару жөніндегі орталық уәкілетті органның мемлекеттік бюджеттің атқарылуы туралы есепті қалыптастыруға жауапты құрылымдық бөлімшесіне мынадай мерзімде:
</w:t>
      </w:r>
      <w:r>
        <w:br/>
      </w:r>
      <w:r>
        <w:rPr>
          <w:rFonts w:ascii="Times New Roman"/>
          <w:b w:val="false"/>
          <w:i w:val="false"/>
          <w:color w:val="000000"/>
          <w:sz w:val="28"/>
        </w:rPr>
        <w:t>
      ағымдағы қаржы жылының 1 шілдесіндегі және 1 қазанындағы жағдай бойынша - есепті тоқсаннан кейінгі екінші айдың 20-сы күнінен кешіктірмей;
</w:t>
      </w:r>
      <w:r>
        <w:br/>
      </w:r>
      <w:r>
        <w:rPr>
          <w:rFonts w:ascii="Times New Roman"/>
          <w:b w:val="false"/>
          <w:i w:val="false"/>
          <w:color w:val="000000"/>
          <w:sz w:val="28"/>
        </w:rPr>
        <w:t>
      есептіден кейінгі жылдың 1 қаңтарындағы жағдай бойынша - есепті қаржы жылынан кейінгі үшінші айдың 1-і күнінен кешіктірмей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51. Бюджетті атқару жөніндегі орталық уәкілетті орган осы Ережелердің 50-тармағында белгіленген мерзімнен кейін он күнтізбелік күннен кешіктірмей бюджеттік жоспарлау және ішкі бақылау жөніндегі орталық уәкілетті органдарға мемлекеттік, республикалық және жергілікті бюджеттер (жиынтық) бойынша тауарларды (жұмыстарды, қызметтерді) өткізуден түсетін ақша түсімдері мен шығыстары жоспарларының орындалуы туралы және демеушілік және қайырымдылық көмектен түсетін ақшаның түсімі мен жұмсалуы туралы есептерді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12-тараумен толықтырылды - ҚР Қаржы министрлігінің 2006 жылғы 12 қаңтардағы N 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52. Есепті қаржы жылында бюджеттің атқарылуы туралы басқа есептерді бюджетті атқару жөніндегі орталық уәкілетті орган белгілейтін нысандар бойынша және мерзімде бюджеттерді атқару жөніндегі уәкілетті органдар қалыптастырады және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53. Бюджетті атқару жөніндегі уәкілетті органның құрылымдық бөлімшелері арасындағы бюджеттің атқарылуы туралы айлық (жылдық) есептерді, бюджеттің түсімдері мен шығыстары туралы электрондық дерекқорды, бюджеттің  атқарылуы туралы басқа есептерді қалыптастыру және ұсыну жөніндегі өзара қарым-қатынастарын бюджетті атқару жөніндегі уәкілетті орган реттейді.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54. Жергілікті атқарушы және бюджеттің атқарылуы жөніндегі уәкілетті органдар жоғары тұрған бюджетті атқару жөніндегі уәкілетті органға ұсынатын есеп деректерінің бюджетті атқару жөніндегі орталық уәкілетті органның құзыреті шегінде мемлекеттік бюджеттің атқарылуына қызмет көрсетуді жүзеге асыратын ведомство қалыптастырған есептердің деректеріне сәйкестігіне жауап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54-тармақпен толықтырылды - ҚР Қаржы министрінің 2006 жылғы 1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біріктірілген
</w:t>
      </w:r>
      <w:r>
        <w:br/>
      </w:r>
      <w:r>
        <w:rPr>
          <w:rFonts w:ascii="Times New Roman"/>
          <w:b w:val="false"/>
          <w:i w:val="false"/>
          <w:color w:val="000000"/>
          <w:sz w:val="28"/>
        </w:rPr>
        <w:t>
                                        бюджеттердің және облыс
</w:t>
      </w:r>
      <w:r>
        <w:br/>
      </w:r>
      <w:r>
        <w:rPr>
          <w:rFonts w:ascii="Times New Roman"/>
          <w:b w:val="false"/>
          <w:i w:val="false"/>
          <w:color w:val="000000"/>
          <w:sz w:val="28"/>
        </w:rPr>
        <w:t>
                                        бюджетiнiң, республикалық
</w:t>
      </w:r>
      <w:r>
        <w:br/>
      </w:r>
      <w:r>
        <w:rPr>
          <w:rFonts w:ascii="Times New Roman"/>
          <w:b w:val="false"/>
          <w:i w:val="false"/>
          <w:color w:val="000000"/>
          <w:sz w:val="28"/>
        </w:rPr>
        <w:t>
                                      және жергіліктi бюджеттердiң
</w:t>
      </w:r>
      <w:r>
        <w:br/>
      </w:r>
      <w:r>
        <w:rPr>
          <w:rFonts w:ascii="Times New Roman"/>
          <w:b w:val="false"/>
          <w:i w:val="false"/>
          <w:color w:val="000000"/>
          <w:sz w:val="28"/>
        </w:rPr>
        <w:t>
                                       атқарылуы туралы есептердi
</w:t>
      </w:r>
      <w:r>
        <w:br/>
      </w:r>
      <w:r>
        <w:rPr>
          <w:rFonts w:ascii="Times New Roman"/>
          <w:b w:val="false"/>
          <w:i w:val="false"/>
          <w:color w:val="000000"/>
          <w:sz w:val="28"/>
        </w:rPr>
        <w:t>
                                     жасау мен ұсынудың Ережелеріне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жаңа редакцияда - ҚР Қаржы министрінің 2006 жылғы 1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____ жылғы _____________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 атқарылуы туралы есеп
</w:t>
      </w:r>
      <w:r>
        <w:rPr>
          <w:rFonts w:ascii="Times New Roman"/>
          <w:b w:val="false"/>
          <w:i w:val="false"/>
          <w:color w:val="000000"/>
          <w:sz w:val="28"/>
        </w:rPr>
        <w:t>
</w:t>
      </w:r>
      <w:r>
        <w:br/>
      </w:r>
      <w:r>
        <w:rPr>
          <w:rFonts w:ascii="Times New Roman"/>
          <w:b w:val="false"/>
          <w:i w:val="false"/>
          <w:color w:val="000000"/>
          <w:sz w:val="28"/>
        </w:rPr>
        <w:t>
                (бюджеттің атауы)
</w:t>
      </w:r>
    </w:p>
    <w:p>
      <w:pPr>
        <w:spacing w:after="0"/>
        <w:ind w:left="0"/>
        <w:jc w:val="both"/>
      </w:pPr>
      <w:r>
        <w:rPr>
          <w:rFonts w:ascii="Times New Roman"/>
          <w:b w:val="false"/>
          <w:i w:val="false"/>
          <w:color w:val="000000"/>
          <w:sz w:val="28"/>
        </w:rPr>
        <w:t>
Республика (облыс, қала, аудан) ___________________________
</w:t>
      </w:r>
      <w:r>
        <w:br/>
      </w:r>
      <w:r>
        <w:rPr>
          <w:rFonts w:ascii="Times New Roman"/>
          <w:b w:val="false"/>
          <w:i w:val="false"/>
          <w:color w:val="000000"/>
          <w:sz w:val="28"/>
        </w:rPr>
        <w:t>
Мерзімділігі:
</w:t>
      </w:r>
      <w:r>
        <w:rPr>
          <w:rFonts w:ascii="Times New Roman"/>
          <w:b w:val="false"/>
          <w:i w:val="false"/>
          <w:color w:val="000000"/>
          <w:sz w:val="28"/>
          <w:u w:val="single"/>
        </w:rPr>
        <w:t>
        айлық, жылдық
</w:t>
      </w:r>
      <w:r>
        <w:rPr>
          <w:rFonts w:ascii="Times New Roman"/>
          <w:b w:val="false"/>
          <w:i w:val="false"/>
          <w:color w:val="000000"/>
          <w:sz w:val="28"/>
        </w:rPr>
        <w:t>
</w:t>
      </w:r>
      <w:r>
        <w:br/>
      </w:r>
      <w:r>
        <w:rPr>
          <w:rFonts w:ascii="Times New Roman"/>
          <w:b w:val="false"/>
          <w:i w:val="false"/>
          <w:color w:val="000000"/>
          <w:sz w:val="28"/>
        </w:rPr>
        <w:t>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449"/>
        <w:gridCol w:w="1324"/>
        <w:gridCol w:w="1712"/>
        <w:gridCol w:w="2023"/>
        <w:gridCol w:w="1771"/>
        <w:gridCol w:w="1848"/>
      </w:tblGrid>
      <w:tr>
        <w:trPr>
          <w:trHeight w:val="1710" w:hRule="atLeast"/>
        </w:trPr>
        <w:tc>
          <w:tcPr>
            <w:tcW w:w="9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сыныптама кодтары
</w:t>
            </w:r>
          </w:p>
        </w:tc>
        <w:tc>
          <w:tcPr>
            <w:tcW w:w="344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3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қаржы жылына бекітілген бюджет
</w:t>
            </w:r>
          </w:p>
        </w:tc>
        <w:tc>
          <w:tcPr>
            <w:tcW w:w="171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қаржы жылына нақтыланған бюджет
</w:t>
            </w:r>
          </w:p>
        </w:tc>
        <w:tc>
          <w:tcPr>
            <w:tcW w:w="20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қаржы жылына түзетілген бюджет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Түсімдер мен қаржыландырудың жиынтық жоспары, eceптi кезеңге арналған міндеттемелер жөніндегі жиынтық қаржыландыру жоспары
</w:t>
            </w:r>
          </w:p>
        </w:tc>
      </w:tr>
      <w:tr>
        <w:trPr>
          <w:trHeight w:val="17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төлемдер бойынша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міндеттемелер бойынша
</w:t>
            </w:r>
          </w:p>
        </w:tc>
      </w:tr>
      <w:tr>
        <w:trPr>
          <w:trHeight w:val="24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30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 КІРІСТЕР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Салықтық түсімдер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Салықтық емес түсімдер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Негізгі капиталды сатудан түсетін түсімдер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Трансферттерді
</w:t>
            </w:r>
            <w:r>
              <w:rPr>
                <w:rFonts w:ascii="Times New Roman"/>
                <w:b w:val="false"/>
                <w:i w:val="false"/>
                <w:color w:val="000000"/>
                <w:sz w:val="20"/>
              </w:rPr>
              <w:t>
</w:t>
            </w:r>
            <w:r>
              <w:rPr>
                <w:rFonts w:ascii="Times New Roman"/>
                <w:b w:val="false"/>
                <w:i/>
                <w:color w:val="000000"/>
                <w:sz w:val="20"/>
              </w:rPr>
              <w:t>
ң түсімдері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 ШЫ
</w:t>
            </w:r>
            <w:r>
              <w:rPr>
                <w:rFonts w:ascii="Times New Roman"/>
                <w:b w:val="false"/>
                <w:i w:val="false"/>
                <w:color w:val="000000"/>
                <w:sz w:val="20"/>
              </w:rPr>
              <w:t>
</w:t>
            </w:r>
            <w:r>
              <w:rPr>
                <w:rFonts w:ascii="Times New Roman"/>
                <w:b/>
                <w:i w:val="false"/>
                <w:color w:val="000000"/>
                <w:sz w:val="20"/>
              </w:rPr>
              <w:t>
Ғ
</w:t>
            </w:r>
            <w:r>
              <w:rPr>
                <w:rFonts w:ascii="Times New Roman"/>
                <w:b w:val="false"/>
                <w:i w:val="false"/>
                <w:color w:val="000000"/>
                <w:sz w:val="20"/>
              </w:rPr>
              <w:t>
</w:t>
            </w:r>
            <w:r>
              <w:rPr>
                <w:rFonts w:ascii="Times New Roman"/>
                <w:b/>
                <w:i w:val="false"/>
                <w:color w:val="000000"/>
                <w:sz w:val="20"/>
              </w:rPr>
              <w:t>
ЫНДАР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Жалпы сипатта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ы мемлекеттік қызметтер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аныс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амдық тәртіп, қауіпсіздік, құқықтық, сот, қылмыстық-атқару қызметі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Әлеуметтік көмек және әлеуметтік қамтамасыз ету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
</w:t>
            </w:r>
            <w:r>
              <w:rPr>
                <w:rFonts w:ascii="Times New Roman"/>
                <w:b w:val="false"/>
                <w:i w:val="false"/>
                <w:color w:val="000000"/>
                <w:sz w:val="20"/>
              </w:rPr>
              <w:t>
</w:t>
            </w:r>
            <w:r>
              <w:rPr>
                <w:rFonts w:ascii="Times New Roman"/>
                <w:b w:val="false"/>
                <w:i/>
                <w:color w:val="000000"/>
                <w:sz w:val="20"/>
              </w:rPr>
              <w:t>
ұ
</w:t>
            </w:r>
            <w:r>
              <w:rPr>
                <w:rFonts w:ascii="Times New Roman"/>
                <w:b w:val="false"/>
                <w:i w:val="false"/>
                <w:color w:val="000000"/>
                <w:sz w:val="20"/>
              </w:rPr>
              <w:t>
</w:t>
            </w:r>
            <w:r>
              <w:rPr>
                <w:rFonts w:ascii="Times New Roman"/>
                <w:b w:val="false"/>
                <w:i/>
                <w:color w:val="000000"/>
                <w:sz w:val="20"/>
              </w:rPr>
              <w:t>
р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ын үй-коммуналдық шаруашылы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ы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спорт, туризм және ақпараттық кеңістік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Отын-энергетика кешені және жер қойнауын пайдалану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2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су, орман шаруашылы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ы, ерекше қор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алатын таби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и аумақтар, қорша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ан ортаны және жануарлар әлемін қор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ау, жер қатынастары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
</w:t>
            </w:r>
            <w:r>
              <w:rPr>
                <w:rFonts w:ascii="Times New Roman"/>
                <w:b w:val="false"/>
                <w:i w:val="false"/>
                <w:color w:val="000000"/>
                <w:sz w:val="20"/>
              </w:rPr>
              <w:t>
</w:t>
            </w:r>
            <w:r>
              <w:rPr>
                <w:rFonts w:ascii="Times New Roman"/>
                <w:b w:val="false"/>
                <w:i/>
                <w:color w:val="000000"/>
                <w:sz w:val="20"/>
              </w:rPr>
              <w:t>
неркәсіп, сәулет, қала құрылысы және құрылыс қызметі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Көлік және коммуникациялар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
</w:t>
            </w:r>
            <w:r>
              <w:rPr>
                <w:rFonts w:ascii="Times New Roman"/>
                <w:b w:val="false"/>
                <w:i w:val="false"/>
                <w:color w:val="000000"/>
                <w:sz w:val="20"/>
              </w:rPr>
              <w:t>
</w:t>
            </w:r>
            <w:r>
              <w:rPr>
                <w:rFonts w:ascii="Times New Roman"/>
                <w:b w:val="false"/>
                <w:i/>
                <w:color w:val="000000"/>
                <w:sz w:val="20"/>
              </w:rPr>
              <w:t>
згелер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Борышқа қызмет көрсету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Трансферттер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ОПЕРАЦИЯЛЫҚ САЛЬДО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ТАЗА БЮДЖЕТТІК КРЕДИТ БЕРУ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 ҚАРЖЫ АКТИВТЕРІМЕН ЖАСАЛАТЫН ОПЕРАЦИЯЛАР БОЙЫНША САЛЬДО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активтерін сатып алу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БЮДЖЕТТІҢ ТАПШЫЛЫҒЫ (ПРОФИЦИТІ)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0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VII. БЮДЖЕТТІҢ ТАПШЫЛЫҒЫН ҚАРЖЫЛАНДЫРУ (ПРОФИЦИТТІ ПАЙДАЛАНУ)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Қарыздардың түсімі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Қарыздарды өтеу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 қалдығының қозғалысы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Анықтама үшін: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қаражатының қалдығы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жылының басындағы бюджет қаражатының қалдығы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5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кезеңнің соңындағы бюджет қаражатының қалдығы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313"/>
        <w:gridCol w:w="1353"/>
        <w:gridCol w:w="2353"/>
        <w:gridCol w:w="3733"/>
        <w:gridCol w:w="2533"/>
      </w:tblGrid>
      <w:tr>
        <w:trPr>
          <w:trHeight w:val="171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кезеңде берілген рұқсаттар сомасы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Тіркелген міндеттемелер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Төленбеген міндеттемелер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түсімдерінің  атқарылуы және/немесе бюджеттік бағдарламалар (кіші бағдарламалар) бойынша төленген міндеттемелер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түсімдерінің атқарылуы және/немесе есепті кезеңге арналған түсімдер мен қаржыландырудың жиынтық жоспарына бюджеттік бағдарламалар (кіші бағдарламалар) бойынша төленген міндеттемелер (11-баған : 6-баған), %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түсімдерінің атқарылуы және/немесе атқарылатын (бекітілген, нақтыланған, түзетілген) бюджетке бюджеттік бағдарламалар (кіші бағдарламалар) бойынша төленген міндеттемелер, %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30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Облыстың, республикалық маңызы
</w:t>
      </w:r>
      <w:r>
        <w:br/>
      </w:r>
      <w:r>
        <w:rPr>
          <w:rFonts w:ascii="Times New Roman"/>
          <w:b w:val="false"/>
          <w:i w:val="false"/>
          <w:color w:val="000000"/>
          <w:sz w:val="28"/>
        </w:rPr>
        <w:t>
бар қаланың, астананың, ауданның      ________  _________________
</w:t>
      </w:r>
      <w:r>
        <w:br/>
      </w:r>
      <w:r>
        <w:rPr>
          <w:rFonts w:ascii="Times New Roman"/>
          <w:b w:val="false"/>
          <w:i w:val="false"/>
          <w:color w:val="000000"/>
          <w:sz w:val="28"/>
        </w:rPr>
        <w:t>
(облыстық маңызы бар қаланың) әкімі   (қолы)       (қолтаңбаны
</w:t>
      </w:r>
      <w:r>
        <w:br/>
      </w:r>
      <w:r>
        <w:rPr>
          <w:rFonts w:ascii="Times New Roman"/>
          <w:b w:val="false"/>
          <w:i w:val="false"/>
          <w:color w:val="000000"/>
          <w:sz w:val="28"/>
        </w:rPr>
        <w:t>
                                                  таратып жазу)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Бюджетті атқару жөніндегі жергілікті  ________  _________________
</w:t>
      </w:r>
      <w:r>
        <w:br/>
      </w:r>
      <w:r>
        <w:rPr>
          <w:rFonts w:ascii="Times New Roman"/>
          <w:b w:val="false"/>
          <w:i w:val="false"/>
          <w:color w:val="000000"/>
          <w:sz w:val="28"/>
        </w:rPr>
        <w:t>
уәкілетті органның басшысы             (қолы)      (қолтаңбаны
</w:t>
      </w:r>
      <w:r>
        <w:br/>
      </w:r>
      <w:r>
        <w:rPr>
          <w:rFonts w:ascii="Times New Roman"/>
          <w:b w:val="false"/>
          <w:i w:val="false"/>
          <w:color w:val="000000"/>
          <w:sz w:val="28"/>
        </w:rPr>
        <w:t>
                                                   таратып жазу)
</w:t>
      </w:r>
    </w:p>
    <w:p>
      <w:pPr>
        <w:spacing w:after="0"/>
        <w:ind w:left="0"/>
        <w:jc w:val="both"/>
      </w:pPr>
      <w:r>
        <w:rPr>
          <w:rFonts w:ascii="Times New Roman"/>
          <w:b w:val="false"/>
          <w:i w:val="false"/>
          <w:color w:val="000000"/>
          <w:sz w:val="28"/>
        </w:rPr>
        <w:t>
Бюджетті атқару жөніндегі жергілікті  ________  _________________
</w:t>
      </w:r>
      <w:r>
        <w:br/>
      </w:r>
      <w:r>
        <w:rPr>
          <w:rFonts w:ascii="Times New Roman"/>
          <w:b w:val="false"/>
          <w:i w:val="false"/>
          <w:color w:val="000000"/>
          <w:sz w:val="28"/>
        </w:rPr>
        <w:t>
уәкілетті органның есепті               (қолы)      (қолтаңбаны
</w:t>
      </w:r>
      <w:r>
        <w:br/>
      </w:r>
      <w:r>
        <w:rPr>
          <w:rFonts w:ascii="Times New Roman"/>
          <w:b w:val="false"/>
          <w:i w:val="false"/>
          <w:color w:val="000000"/>
          <w:sz w:val="28"/>
        </w:rPr>
        <w:t>
қалыптастыруға жауапты құрылымдық                   таратып жазу)
</w:t>
      </w:r>
      <w:r>
        <w:br/>
      </w:r>
      <w:r>
        <w:rPr>
          <w:rFonts w:ascii="Times New Roman"/>
          <w:b w:val="false"/>
          <w:i w:val="false"/>
          <w:color w:val="000000"/>
          <w:sz w:val="28"/>
        </w:rPr>
        <w:t>
бөлімшесінің басшысы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біріктірілген
</w:t>
      </w:r>
      <w:r>
        <w:br/>
      </w:r>
      <w:r>
        <w:rPr>
          <w:rFonts w:ascii="Times New Roman"/>
          <w:b w:val="false"/>
          <w:i w:val="false"/>
          <w:color w:val="000000"/>
          <w:sz w:val="28"/>
        </w:rPr>
        <w:t>
                                      бюджеттердің және облыс
</w:t>
      </w:r>
      <w:r>
        <w:br/>
      </w:r>
      <w:r>
        <w:rPr>
          <w:rFonts w:ascii="Times New Roman"/>
          <w:b w:val="false"/>
          <w:i w:val="false"/>
          <w:color w:val="000000"/>
          <w:sz w:val="28"/>
        </w:rPr>
        <w:t>
                                  бюджетінің, республикалық және
</w:t>
      </w:r>
      <w:r>
        <w:br/>
      </w:r>
      <w:r>
        <w:rPr>
          <w:rFonts w:ascii="Times New Roman"/>
          <w:b w:val="false"/>
          <w:i w:val="false"/>
          <w:color w:val="000000"/>
          <w:sz w:val="28"/>
        </w:rPr>
        <w:t>
                                     жергілікті бюджеттердің
</w:t>
      </w:r>
      <w:r>
        <w:br/>
      </w:r>
      <w:r>
        <w:rPr>
          <w:rFonts w:ascii="Times New Roman"/>
          <w:b w:val="false"/>
          <w:i w:val="false"/>
          <w:color w:val="000000"/>
          <w:sz w:val="28"/>
        </w:rPr>
        <w:t>
                                    атқарылуы туралы есептерді
</w:t>
      </w:r>
      <w:r>
        <w:br/>
      </w:r>
      <w:r>
        <w:rPr>
          <w:rFonts w:ascii="Times New Roman"/>
          <w:b w:val="false"/>
          <w:i w:val="false"/>
          <w:color w:val="000000"/>
          <w:sz w:val="28"/>
        </w:rPr>
        <w:t>
                                        жасау мен ұсынудың
</w:t>
      </w:r>
      <w:r>
        <w:br/>
      </w:r>
      <w:r>
        <w:rPr>
          <w:rFonts w:ascii="Times New Roman"/>
          <w:b w:val="false"/>
          <w:i w:val="false"/>
          <w:color w:val="000000"/>
          <w:sz w:val="28"/>
        </w:rPr>
        <w:t>
                                     Ережелеріне 1-1-қосымша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1-1-қосымша жаңа редакцияда - ҚР Қаржы министрінің 2006 жылғы 1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____ жылғы _________ арналған _______________ бойынша
</w:t>
      </w:r>
      <w:r>
        <w:rPr>
          <w:rFonts w:ascii="Times New Roman"/>
          <w:b w:val="false"/>
          <w:i w:val="false"/>
          <w:color w:val="000000"/>
          <w:sz w:val="28"/>
        </w:rPr>
        <w:t>
</w:t>
      </w:r>
      <w:r>
        <w:br/>
      </w:r>
      <w:r>
        <w:rPr>
          <w:rFonts w:ascii="Times New Roman"/>
          <w:b w:val="false"/>
          <w:i w:val="false"/>
          <w:color w:val="000000"/>
          <w:sz w:val="28"/>
        </w:rPr>
        <w:t>
                                       (бюджеттің атауы)
</w:t>
      </w:r>
      <w:r>
        <w:br/>
      </w:r>
      <w:r>
        <w:rPr>
          <w:rFonts w:ascii="Times New Roman"/>
          <w:b w:val="false"/>
          <w:i w:val="false"/>
          <w:color w:val="000000"/>
          <w:sz w:val="28"/>
        </w:rPr>
        <w:t>
</w:t>
      </w:r>
      <w:r>
        <w:rPr>
          <w:rFonts w:ascii="Times New Roman"/>
          <w:b/>
          <w:i w:val="false"/>
          <w:color w:val="000000"/>
          <w:sz w:val="28"/>
        </w:rPr>
        <w:t>
      бюджеттік инвестициялық жобаларды (бағдарламаларды)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іске асыруға және заңды тұлғалардың жарғылық капиталын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қалыптастыруға немесе арттыруға бағытталған бюджеттік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бағдарламаларды бөлумен бюджеттік даму бағдарламаларының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атқарылуы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 қала, аудан ___________________________
</w:t>
      </w:r>
      <w:r>
        <w:br/>
      </w:r>
      <w:r>
        <w:rPr>
          <w:rFonts w:ascii="Times New Roman"/>
          <w:b w:val="false"/>
          <w:i w:val="false"/>
          <w:color w:val="000000"/>
          <w:sz w:val="28"/>
        </w:rPr>
        <w:t>
Мерзімділігі:
</w:t>
      </w:r>
      <w:r>
        <w:rPr>
          <w:rFonts w:ascii="Times New Roman"/>
          <w:b w:val="false"/>
          <w:i w:val="false"/>
          <w:color w:val="000000"/>
          <w:sz w:val="28"/>
          <w:u w:val="single"/>
        </w:rPr>
        <w:t>
        айлық, жылдық
</w:t>
      </w:r>
      <w:r>
        <w:rPr>
          <w:rFonts w:ascii="Times New Roman"/>
          <w:b w:val="false"/>
          <w:i w:val="false"/>
          <w:color w:val="000000"/>
          <w:sz w:val="28"/>
        </w:rPr>
        <w:t>
</w:t>
      </w:r>
      <w:r>
        <w:br/>
      </w:r>
      <w:r>
        <w:rPr>
          <w:rFonts w:ascii="Times New Roman"/>
          <w:b w:val="false"/>
          <w:i w:val="false"/>
          <w:color w:val="000000"/>
          <w:sz w:val="28"/>
        </w:rPr>
        <w:t>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2777"/>
        <w:gridCol w:w="1556"/>
        <w:gridCol w:w="1575"/>
        <w:gridCol w:w="1478"/>
        <w:gridCol w:w="2448"/>
        <w:gridCol w:w="1963"/>
      </w:tblGrid>
      <w:tr>
        <w:trPr>
          <w:trHeight w:val="1755" w:hRule="atLeast"/>
        </w:trPr>
        <w:tc>
          <w:tcPr>
            <w:tcW w:w="128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сыныптама кодтары
</w:t>
            </w:r>
          </w:p>
        </w:tc>
        <w:tc>
          <w:tcPr>
            <w:tcW w:w="277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55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қаржы жылына бекітілген бюджет
</w:t>
            </w:r>
          </w:p>
        </w:tc>
        <w:tc>
          <w:tcPr>
            <w:tcW w:w="15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қаржы жылына нақтыланған бюджет
</w:t>
            </w:r>
          </w:p>
        </w:tc>
        <w:tc>
          <w:tcPr>
            <w:tcW w:w="147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қаржы жылына түзетілген бюджет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Түсімдер мен қаржыландырудың жиынтық жоспары, eceптi кезеңге арналған міндеттемелер жөніндегі жиынтық қаржыландыру жоспары
</w:t>
            </w:r>
          </w:p>
        </w:tc>
      </w:tr>
      <w:tr>
        <w:trPr>
          <w:trHeight w:val="17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төлемдер бойынша
</w:t>
            </w:r>
          </w:p>
        </w:tc>
        <w:tc>
          <w:tcPr>
            <w:tcW w:w="1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міндеттемелер бойынша
</w:t>
            </w:r>
          </w:p>
        </w:tc>
      </w:tr>
      <w:tr>
        <w:trPr>
          <w:trHeight w:val="225" w:hRule="atLeast"/>
        </w:trPr>
        <w:tc>
          <w:tcPr>
            <w:tcW w:w="1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255" w:hRule="atLeast"/>
        </w:trPr>
        <w:tc>
          <w:tcPr>
            <w:tcW w:w="1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1184"/>
        <w:gridCol w:w="1127"/>
        <w:gridCol w:w="2295"/>
        <w:gridCol w:w="3827"/>
        <w:gridCol w:w="3226"/>
      </w:tblGrid>
      <w:tr>
        <w:trPr>
          <w:trHeight w:val="1755" w:hRule="atLeast"/>
        </w:trPr>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кезеңде берілген рұқсаттар сомасы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Тіркелген міндеттемелер
</w:t>
            </w:r>
          </w:p>
        </w:tc>
        <w:tc>
          <w:tcPr>
            <w:tcW w:w="1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Төленбеген міндеттемелер
</w:t>
            </w:r>
          </w:p>
        </w:tc>
        <w:tc>
          <w:tcPr>
            <w:tcW w:w="2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түсімдерінің атқарылуы және/немесе бюджеттік бағдарламалар (кіші бағдарламалар) бойынша төленген міндеттемелер
</w:t>
            </w:r>
          </w:p>
        </w:tc>
        <w:tc>
          <w:tcPr>
            <w:tcW w:w="3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түсімдерінің атқарылуы және/немесе есепті кезеңге арналған түсімдер мен қаржыландырудың жиынтық жоспарына бюджеттік бағдарламалар (кіші бағдарламалар) бойынша төленген міндеттемелер (11-баған:6-баған), %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түсімдерінің атқарылуы және/немесе атқарылатын (бекітілген, нақтыланған, түзетілген) бюджетке бюджеттік бағдарламалар (кіші бағдарламалар) бойынша төленген міндеттемелер, %
</w:t>
            </w:r>
          </w:p>
        </w:tc>
      </w:tr>
      <w:tr>
        <w:trPr>
          <w:trHeight w:val="225" w:hRule="atLeast"/>
        </w:trPr>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255" w:hRule="atLeast"/>
        </w:trPr>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Облыстың, республикалық маңызы
</w:t>
      </w:r>
      <w:r>
        <w:br/>
      </w:r>
      <w:r>
        <w:rPr>
          <w:rFonts w:ascii="Times New Roman"/>
          <w:b w:val="false"/>
          <w:i w:val="false"/>
          <w:color w:val="000000"/>
          <w:sz w:val="28"/>
        </w:rPr>
        <w:t>
бар қаланың, астананың, ауданның      ________  _________________
</w:t>
      </w:r>
      <w:r>
        <w:br/>
      </w:r>
      <w:r>
        <w:rPr>
          <w:rFonts w:ascii="Times New Roman"/>
          <w:b w:val="false"/>
          <w:i w:val="false"/>
          <w:color w:val="000000"/>
          <w:sz w:val="28"/>
        </w:rPr>
        <w:t>
(облыстық маңызы бар қаланың) әкімі   (қолы)       (қолтаңбаны
</w:t>
      </w:r>
      <w:r>
        <w:br/>
      </w:r>
      <w:r>
        <w:rPr>
          <w:rFonts w:ascii="Times New Roman"/>
          <w:b w:val="false"/>
          <w:i w:val="false"/>
          <w:color w:val="000000"/>
          <w:sz w:val="28"/>
        </w:rPr>
        <w:t>
                                                  таратып жазу)
</w:t>
      </w:r>
      <w:r>
        <w:br/>
      </w:r>
      <w:r>
        <w:rPr>
          <w:rFonts w:ascii="Times New Roman"/>
          <w:b w:val="false"/>
          <w:i w:val="false"/>
          <w:color w:val="000000"/>
          <w:sz w:val="28"/>
        </w:rPr>
        <w:t>
Бюджетті атқару жөніндегі жергілікті  ________  _________________
</w:t>
      </w:r>
      <w:r>
        <w:br/>
      </w:r>
      <w:r>
        <w:rPr>
          <w:rFonts w:ascii="Times New Roman"/>
          <w:b w:val="false"/>
          <w:i w:val="false"/>
          <w:color w:val="000000"/>
          <w:sz w:val="28"/>
        </w:rPr>
        <w:t>
уәкілетті органның басшысы             (қолы)      (қолтаңбаны
</w:t>
      </w:r>
      <w:r>
        <w:br/>
      </w:r>
      <w:r>
        <w:rPr>
          <w:rFonts w:ascii="Times New Roman"/>
          <w:b w:val="false"/>
          <w:i w:val="false"/>
          <w:color w:val="000000"/>
          <w:sz w:val="28"/>
        </w:rPr>
        <w:t>
                                                   таратып жазу)
</w:t>
      </w:r>
    </w:p>
    <w:p>
      <w:pPr>
        <w:spacing w:after="0"/>
        <w:ind w:left="0"/>
        <w:jc w:val="both"/>
      </w:pPr>
      <w:r>
        <w:rPr>
          <w:rFonts w:ascii="Times New Roman"/>
          <w:b w:val="false"/>
          <w:i w:val="false"/>
          <w:color w:val="000000"/>
          <w:sz w:val="28"/>
        </w:rPr>
        <w:t>
Бюджетті атқару жөніндегі жергілікті  ________  _________________
</w:t>
      </w:r>
      <w:r>
        <w:br/>
      </w:r>
      <w:r>
        <w:rPr>
          <w:rFonts w:ascii="Times New Roman"/>
          <w:b w:val="false"/>
          <w:i w:val="false"/>
          <w:color w:val="000000"/>
          <w:sz w:val="28"/>
        </w:rPr>
        <w:t>
уәкілетті органның есепті               (қолы)      (қолтаңбаны
</w:t>
      </w:r>
      <w:r>
        <w:br/>
      </w:r>
      <w:r>
        <w:rPr>
          <w:rFonts w:ascii="Times New Roman"/>
          <w:b w:val="false"/>
          <w:i w:val="false"/>
          <w:color w:val="000000"/>
          <w:sz w:val="28"/>
        </w:rPr>
        <w:t>
қалыптастыруға жауапты құрылымдық                   таратып жазу)
</w:t>
      </w:r>
      <w:r>
        <w:br/>
      </w:r>
      <w:r>
        <w:rPr>
          <w:rFonts w:ascii="Times New Roman"/>
          <w:b w:val="false"/>
          <w:i w:val="false"/>
          <w:color w:val="000000"/>
          <w:sz w:val="28"/>
        </w:rPr>
        <w:t>
бөлімшесінің басшысы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біріктірілген
</w:t>
      </w:r>
      <w:r>
        <w:br/>
      </w:r>
      <w:r>
        <w:rPr>
          <w:rFonts w:ascii="Times New Roman"/>
          <w:b w:val="false"/>
          <w:i w:val="false"/>
          <w:color w:val="000000"/>
          <w:sz w:val="28"/>
        </w:rPr>
        <w:t>
                                        бюджеттердің және облыс
</w:t>
      </w:r>
      <w:r>
        <w:br/>
      </w:r>
      <w:r>
        <w:rPr>
          <w:rFonts w:ascii="Times New Roman"/>
          <w:b w:val="false"/>
          <w:i w:val="false"/>
          <w:color w:val="000000"/>
          <w:sz w:val="28"/>
        </w:rPr>
        <w:t>
                                        бюджетiнiң, республикалық
</w:t>
      </w:r>
      <w:r>
        <w:br/>
      </w:r>
      <w:r>
        <w:rPr>
          <w:rFonts w:ascii="Times New Roman"/>
          <w:b w:val="false"/>
          <w:i w:val="false"/>
          <w:color w:val="000000"/>
          <w:sz w:val="28"/>
        </w:rPr>
        <w:t>
                                      және жергіліктi бюджеттердiң
</w:t>
      </w:r>
      <w:r>
        <w:br/>
      </w:r>
      <w:r>
        <w:rPr>
          <w:rFonts w:ascii="Times New Roman"/>
          <w:b w:val="false"/>
          <w:i w:val="false"/>
          <w:color w:val="000000"/>
          <w:sz w:val="28"/>
        </w:rPr>
        <w:t>
                                       атқарылуы туралы есептердi
</w:t>
      </w:r>
      <w:r>
        <w:br/>
      </w:r>
      <w:r>
        <w:rPr>
          <w:rFonts w:ascii="Times New Roman"/>
          <w:b w:val="false"/>
          <w:i w:val="false"/>
          <w:color w:val="000000"/>
          <w:sz w:val="28"/>
        </w:rPr>
        <w:t>
                                     жасау мен ұсынудың Ережелеріне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өзгертулер енгізілді - ҚР Қаржы министрінің 2005 жылғы 27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1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 
</w:t>
      </w:r>
      <w:r>
        <w:rPr>
          <w:rFonts w:ascii="Times New Roman"/>
          <w:b/>
          <w:i w:val="false"/>
          <w:color w:val="000000"/>
          <w:sz w:val="28"/>
        </w:rPr>
        <w:t>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БЮДЖЕТТIҢ АТҚАРЫЛУЫ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Кезеңділігi 
</w:t>
      </w:r>
      <w:r>
        <w:rPr>
          <w:rFonts w:ascii="Times New Roman"/>
          <w:b w:val="false"/>
          <w:i w:val="false"/>
          <w:color w:val="000000"/>
          <w:sz w:val="28"/>
          <w:u w:val="single"/>
        </w:rPr>
        <w:t>
айлық, жылдық
</w:t>
      </w:r>
      <w:r>
        <w:rPr>
          <w:rFonts w:ascii="Times New Roman"/>
          <w:b w:val="false"/>
          <w:i w:val="false"/>
          <w:color w:val="000000"/>
          <w:sz w:val="28"/>
        </w:rPr>
        <w:t>
</w:t>
      </w:r>
    </w:p>
    <w:p>
      <w:pPr>
        <w:spacing w:after="0"/>
        <w:ind w:left="0"/>
        <w:jc w:val="both"/>
      </w:pPr>
      <w:r>
        <w:rPr>
          <w:rFonts w:ascii="Times New Roman"/>
          <w:b w:val="false"/>
          <w:i w:val="false"/>
          <w:color w:val="000000"/>
          <w:sz w:val="28"/>
        </w:rPr>
        <w:t>
Өлшем бiрлігi: мың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Бюд-|    Атауы    |Есептi|Есептi|Есептi|Есептi кезеңге|Есептi |Тір.
</w:t>
      </w:r>
      <w:r>
        <w:br/>
      </w:r>
      <w:r>
        <w:rPr>
          <w:rFonts w:ascii="Times New Roman"/>
          <w:b w:val="false"/>
          <w:i w:val="false"/>
          <w:color w:val="000000"/>
          <w:sz w:val="28"/>
        </w:rPr>
        <w:t>
жет-|             |қаржы |қаржы |қаржы | түсiмдер мен |кезеңге|кел.
</w:t>
      </w:r>
      <w:r>
        <w:br/>
      </w:r>
      <w:r>
        <w:rPr>
          <w:rFonts w:ascii="Times New Roman"/>
          <w:b w:val="false"/>
          <w:i w:val="false"/>
          <w:color w:val="000000"/>
          <w:sz w:val="28"/>
        </w:rPr>
        <w:t>
тік |             |жылына|жылына|жылына|қаржыландыру- |беріл- |ген
</w:t>
      </w:r>
      <w:r>
        <w:br/>
      </w:r>
      <w:r>
        <w:rPr>
          <w:rFonts w:ascii="Times New Roman"/>
          <w:b w:val="false"/>
          <w:i w:val="false"/>
          <w:color w:val="000000"/>
          <w:sz w:val="28"/>
        </w:rPr>
        <w:t>
бағ-|             |бекі- |нақты-|түзе- | дың жиынтық  | ген   |мін.
</w:t>
      </w:r>
      <w:r>
        <w:br/>
      </w:r>
      <w:r>
        <w:rPr>
          <w:rFonts w:ascii="Times New Roman"/>
          <w:b w:val="false"/>
          <w:i w:val="false"/>
          <w:color w:val="000000"/>
          <w:sz w:val="28"/>
        </w:rPr>
        <w:t>
дар-|             |тілген|ланған|тілген|жоспары, мiн- |рұқсат-|дет.
</w:t>
      </w:r>
      <w:r>
        <w:br/>
      </w:r>
      <w:r>
        <w:rPr>
          <w:rFonts w:ascii="Times New Roman"/>
          <w:b w:val="false"/>
          <w:i w:val="false"/>
          <w:color w:val="000000"/>
          <w:sz w:val="28"/>
        </w:rPr>
        <w:t>
ла- |             |бюджет|бюджет|бюджет|деттемелер бо-|тардың |теме.
</w:t>
      </w:r>
      <w:r>
        <w:br/>
      </w:r>
      <w:r>
        <w:rPr>
          <w:rFonts w:ascii="Times New Roman"/>
          <w:b w:val="false"/>
          <w:i w:val="false"/>
          <w:color w:val="000000"/>
          <w:sz w:val="28"/>
        </w:rPr>
        <w:t>
ма- |             |      |      |      | йынша қаржы- |сомасы |лер
</w:t>
      </w:r>
      <w:r>
        <w:br/>
      </w:r>
      <w:r>
        <w:rPr>
          <w:rFonts w:ascii="Times New Roman"/>
          <w:b w:val="false"/>
          <w:i w:val="false"/>
          <w:color w:val="000000"/>
          <w:sz w:val="28"/>
        </w:rPr>
        <w:t>
ның |             |      |      |      |  ландырудың  |       |
</w:t>
      </w:r>
      <w:r>
        <w:br/>
      </w:r>
      <w:r>
        <w:rPr>
          <w:rFonts w:ascii="Times New Roman"/>
          <w:b w:val="false"/>
          <w:i w:val="false"/>
          <w:color w:val="000000"/>
          <w:sz w:val="28"/>
        </w:rPr>
        <w:t>
код-|             |      |      |      |   жиынтық    |       |
</w:t>
      </w:r>
      <w:r>
        <w:br/>
      </w:r>
      <w:r>
        <w:rPr>
          <w:rFonts w:ascii="Times New Roman"/>
          <w:b w:val="false"/>
          <w:i w:val="false"/>
          <w:color w:val="000000"/>
          <w:sz w:val="28"/>
        </w:rPr>
        <w:t>
тары|             |      |      |      |   жоспары    |       |
</w:t>
      </w:r>
      <w:r>
        <w:br/>
      </w:r>
      <w:r>
        <w:rPr>
          <w:rFonts w:ascii="Times New Roman"/>
          <w:b w:val="false"/>
          <w:i w:val="false"/>
          <w:color w:val="000000"/>
          <w:sz w:val="28"/>
        </w:rPr>
        <w:t>
    |             |      |      |      |______________|       |
</w:t>
      </w:r>
      <w:r>
        <w:br/>
      </w:r>
      <w:r>
        <w:rPr>
          <w:rFonts w:ascii="Times New Roman"/>
          <w:b w:val="false"/>
          <w:i w:val="false"/>
          <w:color w:val="000000"/>
          <w:sz w:val="28"/>
        </w:rPr>
        <w:t>
    |             |      |      |      |төлем-|мiндет-|       |
</w:t>
      </w:r>
      <w:r>
        <w:br/>
      </w:r>
      <w:r>
        <w:rPr>
          <w:rFonts w:ascii="Times New Roman"/>
          <w:b w:val="false"/>
          <w:i w:val="false"/>
          <w:color w:val="000000"/>
          <w:sz w:val="28"/>
        </w:rPr>
        <w:t>
    |             |      |      |      |дер бо|темелер|       |
</w:t>
      </w:r>
      <w:r>
        <w:br/>
      </w:r>
      <w:r>
        <w:rPr>
          <w:rFonts w:ascii="Times New Roman"/>
          <w:b w:val="false"/>
          <w:i w:val="false"/>
          <w:color w:val="000000"/>
          <w:sz w:val="28"/>
        </w:rPr>
        <w:t>
    |             |      |      |      |йынша |бойынша|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I. КIРIСТЕР
</w:t>
      </w:r>
      <w:r>
        <w:br/>
      </w:r>
      <w:r>
        <w:rPr>
          <w:rFonts w:ascii="Times New Roman"/>
          <w:b w:val="false"/>
          <w:i w:val="false"/>
          <w:color w:val="000000"/>
          <w:sz w:val="28"/>
        </w:rPr>
        <w:t>
   Салық түсімдерi
</w:t>
      </w:r>
      <w:r>
        <w:br/>
      </w:r>
      <w:r>
        <w:rPr>
          <w:rFonts w:ascii="Times New Roman"/>
          <w:b w:val="false"/>
          <w:i w:val="false"/>
          <w:color w:val="000000"/>
          <w:sz w:val="28"/>
        </w:rPr>
        <w:t>
   Салықтан тыс
</w:t>
      </w:r>
      <w:r>
        <w:br/>
      </w:r>
      <w:r>
        <w:rPr>
          <w:rFonts w:ascii="Times New Roman"/>
          <w:b w:val="false"/>
          <w:i w:val="false"/>
          <w:color w:val="000000"/>
          <w:sz w:val="28"/>
        </w:rPr>
        <w:t>
   түсiмдер
</w:t>
      </w:r>
      <w:r>
        <w:br/>
      </w:r>
      <w:r>
        <w:rPr>
          <w:rFonts w:ascii="Times New Roman"/>
          <w:b w:val="false"/>
          <w:i w:val="false"/>
          <w:color w:val="000000"/>
          <w:sz w:val="28"/>
        </w:rPr>
        <w:t>
   Негiзгi капи-
</w:t>
      </w:r>
      <w:r>
        <w:br/>
      </w:r>
      <w:r>
        <w:rPr>
          <w:rFonts w:ascii="Times New Roman"/>
          <w:b w:val="false"/>
          <w:i w:val="false"/>
          <w:color w:val="000000"/>
          <w:sz w:val="28"/>
        </w:rPr>
        <w:t>
   талды сатудан
</w:t>
      </w:r>
      <w:r>
        <w:br/>
      </w:r>
      <w:r>
        <w:rPr>
          <w:rFonts w:ascii="Times New Roman"/>
          <w:b w:val="false"/>
          <w:i w:val="false"/>
          <w:color w:val="000000"/>
          <w:sz w:val="28"/>
        </w:rPr>
        <w:t>
   түскен түсімдер
</w:t>
      </w:r>
      <w:r>
        <w:br/>
      </w:r>
      <w:r>
        <w:rPr>
          <w:rFonts w:ascii="Times New Roman"/>
          <w:b w:val="false"/>
          <w:i w:val="false"/>
          <w:color w:val="000000"/>
          <w:sz w:val="28"/>
        </w:rPr>
        <w:t>
   Трансферттердiң
</w:t>
      </w:r>
      <w:r>
        <w:br/>
      </w:r>
      <w:r>
        <w:rPr>
          <w:rFonts w:ascii="Times New Roman"/>
          <w:b w:val="false"/>
          <w:i w:val="false"/>
          <w:color w:val="000000"/>
          <w:sz w:val="28"/>
        </w:rPr>
        <w:t>
   түсімдерi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II. ШЫҒЫНДАР
</w:t>
      </w:r>
      <w:r>
        <w:br/>
      </w:r>
      <w:r>
        <w:rPr>
          <w:rFonts w:ascii="Times New Roman"/>
          <w:b w:val="false"/>
          <w:i w:val="false"/>
          <w:color w:val="000000"/>
          <w:sz w:val="28"/>
        </w:rPr>
        <w:t>
   Жалпы сипаттағы
</w:t>
      </w:r>
      <w:r>
        <w:br/>
      </w:r>
      <w:r>
        <w:rPr>
          <w:rFonts w:ascii="Times New Roman"/>
          <w:b w:val="false"/>
          <w:i w:val="false"/>
          <w:color w:val="000000"/>
          <w:sz w:val="28"/>
        </w:rPr>
        <w:t>
   мемлекеттiк
</w:t>
      </w:r>
      <w:r>
        <w:br/>
      </w:r>
      <w:r>
        <w:rPr>
          <w:rFonts w:ascii="Times New Roman"/>
          <w:b w:val="false"/>
          <w:i w:val="false"/>
          <w:color w:val="000000"/>
          <w:sz w:val="28"/>
        </w:rPr>
        <w:t>
   қызметтер
</w:t>
      </w:r>
      <w:r>
        <w:br/>
      </w:r>
      <w:r>
        <w:rPr>
          <w:rFonts w:ascii="Times New Roman"/>
          <w:b w:val="false"/>
          <w:i w:val="false"/>
          <w:color w:val="000000"/>
          <w:sz w:val="28"/>
        </w:rPr>
        <w:t>
   Қорғаныс
</w:t>
      </w:r>
      <w:r>
        <w:br/>
      </w:r>
      <w:r>
        <w:rPr>
          <w:rFonts w:ascii="Times New Roman"/>
          <w:b w:val="false"/>
          <w:i w:val="false"/>
          <w:color w:val="000000"/>
          <w:sz w:val="28"/>
        </w:rPr>
        <w:t>
   Қоғамдық тәртiп,
</w:t>
      </w:r>
      <w:r>
        <w:br/>
      </w:r>
      <w:r>
        <w:rPr>
          <w:rFonts w:ascii="Times New Roman"/>
          <w:b w:val="false"/>
          <w:i w:val="false"/>
          <w:color w:val="000000"/>
          <w:sz w:val="28"/>
        </w:rPr>
        <w:t>
   қауiпсiздiк,
</w:t>
      </w:r>
      <w:r>
        <w:br/>
      </w:r>
      <w:r>
        <w:rPr>
          <w:rFonts w:ascii="Times New Roman"/>
          <w:b w:val="false"/>
          <w:i w:val="false"/>
          <w:color w:val="000000"/>
          <w:sz w:val="28"/>
        </w:rPr>
        <w:t>
   құқықтық, сот,
</w:t>
      </w:r>
      <w:r>
        <w:br/>
      </w:r>
      <w:r>
        <w:rPr>
          <w:rFonts w:ascii="Times New Roman"/>
          <w:b w:val="false"/>
          <w:i w:val="false"/>
          <w:color w:val="000000"/>
          <w:sz w:val="28"/>
        </w:rPr>
        <w:t>
   қылмыстық-атқару
</w:t>
      </w:r>
      <w:r>
        <w:br/>
      </w:r>
      <w:r>
        <w:rPr>
          <w:rFonts w:ascii="Times New Roman"/>
          <w:b w:val="false"/>
          <w:i w:val="false"/>
          <w:color w:val="000000"/>
          <w:sz w:val="28"/>
        </w:rPr>
        <w:t>
   қызметi
</w:t>
      </w:r>
      <w:r>
        <w:br/>
      </w:r>
      <w:r>
        <w:rPr>
          <w:rFonts w:ascii="Times New Roman"/>
          <w:b w:val="false"/>
          <w:i w:val="false"/>
          <w:color w:val="000000"/>
          <w:sz w:val="28"/>
        </w:rPr>
        <w:t>
   Бiлім беру
</w:t>
      </w:r>
      <w:r>
        <w:br/>
      </w:r>
      <w:r>
        <w:rPr>
          <w:rFonts w:ascii="Times New Roman"/>
          <w:b w:val="false"/>
          <w:i w:val="false"/>
          <w:color w:val="000000"/>
          <w:sz w:val="28"/>
        </w:rPr>
        <w:t>
   Денсаулық сақтау
</w:t>
      </w:r>
      <w:r>
        <w:br/>
      </w:r>
      <w:r>
        <w:rPr>
          <w:rFonts w:ascii="Times New Roman"/>
          <w:b w:val="false"/>
          <w:i w:val="false"/>
          <w:color w:val="000000"/>
          <w:sz w:val="28"/>
        </w:rPr>
        <w:t>
   Әлеуметтiк көмек
</w:t>
      </w:r>
      <w:r>
        <w:br/>
      </w:r>
      <w:r>
        <w:rPr>
          <w:rFonts w:ascii="Times New Roman"/>
          <w:b w:val="false"/>
          <w:i w:val="false"/>
          <w:color w:val="000000"/>
          <w:sz w:val="28"/>
        </w:rPr>
        <w:t>
   және әлеуметтiк
</w:t>
      </w:r>
      <w:r>
        <w:br/>
      </w:r>
      <w:r>
        <w:rPr>
          <w:rFonts w:ascii="Times New Roman"/>
          <w:b w:val="false"/>
          <w:i w:val="false"/>
          <w:color w:val="000000"/>
          <w:sz w:val="28"/>
        </w:rPr>
        <w:t>
   қамтамасыз ету
</w:t>
      </w:r>
      <w:r>
        <w:br/>
      </w:r>
      <w:r>
        <w:rPr>
          <w:rFonts w:ascii="Times New Roman"/>
          <w:b w:val="false"/>
          <w:i w:val="false"/>
          <w:color w:val="000000"/>
          <w:sz w:val="28"/>
        </w:rPr>
        <w:t>
   Тұрғын үй-комму-
</w:t>
      </w:r>
      <w:r>
        <w:br/>
      </w:r>
      <w:r>
        <w:rPr>
          <w:rFonts w:ascii="Times New Roman"/>
          <w:b w:val="false"/>
          <w:i w:val="false"/>
          <w:color w:val="000000"/>
          <w:sz w:val="28"/>
        </w:rPr>
        <w:t>
   налдық шаруашылық
</w:t>
      </w:r>
      <w:r>
        <w:br/>
      </w:r>
      <w:r>
        <w:rPr>
          <w:rFonts w:ascii="Times New Roman"/>
          <w:b w:val="false"/>
          <w:i w:val="false"/>
          <w:color w:val="000000"/>
          <w:sz w:val="28"/>
        </w:rPr>
        <w:t>
   Мәдениет, спорт,
</w:t>
      </w:r>
      <w:r>
        <w:br/>
      </w:r>
      <w:r>
        <w:rPr>
          <w:rFonts w:ascii="Times New Roman"/>
          <w:b w:val="false"/>
          <w:i w:val="false"/>
          <w:color w:val="000000"/>
          <w:sz w:val="28"/>
        </w:rPr>
        <w:t>
   туризм және ақ-
</w:t>
      </w:r>
      <w:r>
        <w:br/>
      </w:r>
      <w:r>
        <w:rPr>
          <w:rFonts w:ascii="Times New Roman"/>
          <w:b w:val="false"/>
          <w:i w:val="false"/>
          <w:color w:val="000000"/>
          <w:sz w:val="28"/>
        </w:rPr>
        <w:t>
   параттық кеңiстiк
</w:t>
      </w:r>
      <w:r>
        <w:br/>
      </w:r>
      <w:r>
        <w:rPr>
          <w:rFonts w:ascii="Times New Roman"/>
          <w:b w:val="false"/>
          <w:i w:val="false"/>
          <w:color w:val="000000"/>
          <w:sz w:val="28"/>
        </w:rPr>
        <w:t>
   Отын-энергетикалық
</w:t>
      </w:r>
      <w:r>
        <w:br/>
      </w:r>
      <w:r>
        <w:rPr>
          <w:rFonts w:ascii="Times New Roman"/>
          <w:b w:val="false"/>
          <w:i w:val="false"/>
          <w:color w:val="000000"/>
          <w:sz w:val="28"/>
        </w:rPr>
        <w:t>
   кешен және жер
</w:t>
      </w:r>
      <w:r>
        <w:br/>
      </w:r>
      <w:r>
        <w:rPr>
          <w:rFonts w:ascii="Times New Roman"/>
          <w:b w:val="false"/>
          <w:i w:val="false"/>
          <w:color w:val="000000"/>
          <w:sz w:val="28"/>
        </w:rPr>
        <w:t>
   қойнауын пайдалану
</w:t>
      </w:r>
      <w:r>
        <w:br/>
      </w:r>
      <w:r>
        <w:rPr>
          <w:rFonts w:ascii="Times New Roman"/>
          <w:b w:val="false"/>
          <w:i w:val="false"/>
          <w:color w:val="000000"/>
          <w:sz w:val="28"/>
        </w:rPr>
        <w:t>
   Ауыл, су, орман,
</w:t>
      </w:r>
      <w:r>
        <w:br/>
      </w:r>
      <w:r>
        <w:rPr>
          <w:rFonts w:ascii="Times New Roman"/>
          <w:b w:val="false"/>
          <w:i w:val="false"/>
          <w:color w:val="000000"/>
          <w:sz w:val="28"/>
        </w:rPr>
        <w:t>
   балық шаруашылығы,
</w:t>
      </w:r>
      <w:r>
        <w:br/>
      </w:r>
      <w:r>
        <w:rPr>
          <w:rFonts w:ascii="Times New Roman"/>
          <w:b w:val="false"/>
          <w:i w:val="false"/>
          <w:color w:val="000000"/>
          <w:sz w:val="28"/>
        </w:rPr>
        <w:t>
   ерекше қорғалатын
</w:t>
      </w:r>
      <w:r>
        <w:br/>
      </w:r>
      <w:r>
        <w:rPr>
          <w:rFonts w:ascii="Times New Roman"/>
          <w:b w:val="false"/>
          <w:i w:val="false"/>
          <w:color w:val="000000"/>
          <w:sz w:val="28"/>
        </w:rPr>
        <w:t>
   табиғат аумақтары,
</w:t>
      </w:r>
      <w:r>
        <w:br/>
      </w:r>
      <w:r>
        <w:rPr>
          <w:rFonts w:ascii="Times New Roman"/>
          <w:b w:val="false"/>
          <w:i w:val="false"/>
          <w:color w:val="000000"/>
          <w:sz w:val="28"/>
        </w:rPr>
        <w:t>
   қоршаған ортаны
</w:t>
      </w:r>
      <w:r>
        <w:br/>
      </w:r>
      <w:r>
        <w:rPr>
          <w:rFonts w:ascii="Times New Roman"/>
          <w:b w:val="false"/>
          <w:i w:val="false"/>
          <w:color w:val="000000"/>
          <w:sz w:val="28"/>
        </w:rPr>
        <w:t>
   және жануарлар
</w:t>
      </w:r>
      <w:r>
        <w:br/>
      </w:r>
      <w:r>
        <w:rPr>
          <w:rFonts w:ascii="Times New Roman"/>
          <w:b w:val="false"/>
          <w:i w:val="false"/>
          <w:color w:val="000000"/>
          <w:sz w:val="28"/>
        </w:rPr>
        <w:t>
   әлемiн қорғау,
</w:t>
      </w:r>
      <w:r>
        <w:br/>
      </w:r>
      <w:r>
        <w:rPr>
          <w:rFonts w:ascii="Times New Roman"/>
          <w:b w:val="false"/>
          <w:i w:val="false"/>
          <w:color w:val="000000"/>
          <w:sz w:val="28"/>
        </w:rPr>
        <w:t>
   жер қатынастары
</w:t>
      </w:r>
      <w:r>
        <w:br/>
      </w:r>
      <w:r>
        <w:rPr>
          <w:rFonts w:ascii="Times New Roman"/>
          <w:b w:val="false"/>
          <w:i w:val="false"/>
          <w:color w:val="000000"/>
          <w:sz w:val="28"/>
        </w:rPr>
        <w:t>
   Өнеркәсiп, сәулет,
</w:t>
      </w:r>
      <w:r>
        <w:br/>
      </w:r>
      <w:r>
        <w:rPr>
          <w:rFonts w:ascii="Times New Roman"/>
          <w:b w:val="false"/>
          <w:i w:val="false"/>
          <w:color w:val="000000"/>
          <w:sz w:val="28"/>
        </w:rPr>
        <w:t>
   елдiмекен құрылысы
</w:t>
      </w:r>
      <w:r>
        <w:br/>
      </w:r>
      <w:r>
        <w:rPr>
          <w:rFonts w:ascii="Times New Roman"/>
          <w:b w:val="false"/>
          <w:i w:val="false"/>
          <w:color w:val="000000"/>
          <w:sz w:val="28"/>
        </w:rPr>
        <w:t>
   және құрылыс
</w:t>
      </w:r>
      <w:r>
        <w:br/>
      </w:r>
      <w:r>
        <w:rPr>
          <w:rFonts w:ascii="Times New Roman"/>
          <w:b w:val="false"/>
          <w:i w:val="false"/>
          <w:color w:val="000000"/>
          <w:sz w:val="28"/>
        </w:rPr>
        <w:t>
   қызметi
</w:t>
      </w:r>
      <w:r>
        <w:br/>
      </w:r>
      <w:r>
        <w:rPr>
          <w:rFonts w:ascii="Times New Roman"/>
          <w:b w:val="false"/>
          <w:i w:val="false"/>
          <w:color w:val="000000"/>
          <w:sz w:val="28"/>
        </w:rPr>
        <w:t>
   Көлiк және
</w:t>
      </w:r>
      <w:r>
        <w:br/>
      </w:r>
      <w:r>
        <w:rPr>
          <w:rFonts w:ascii="Times New Roman"/>
          <w:b w:val="false"/>
          <w:i w:val="false"/>
          <w:color w:val="000000"/>
          <w:sz w:val="28"/>
        </w:rPr>
        <w:t>
   коммуникация
</w:t>
      </w:r>
      <w:r>
        <w:br/>
      </w:r>
      <w:r>
        <w:rPr>
          <w:rFonts w:ascii="Times New Roman"/>
          <w:b w:val="false"/>
          <w:i w:val="false"/>
          <w:color w:val="000000"/>
          <w:sz w:val="28"/>
        </w:rPr>
        <w:t>
   Өзгелер
</w:t>
      </w:r>
      <w:r>
        <w:br/>
      </w:r>
      <w:r>
        <w:rPr>
          <w:rFonts w:ascii="Times New Roman"/>
          <w:b w:val="false"/>
          <w:i w:val="false"/>
          <w:color w:val="000000"/>
          <w:sz w:val="28"/>
        </w:rPr>
        <w:t>
   Борышқа қызмет
</w:t>
      </w:r>
      <w:r>
        <w:br/>
      </w:r>
      <w:r>
        <w:rPr>
          <w:rFonts w:ascii="Times New Roman"/>
          <w:b w:val="false"/>
          <w:i w:val="false"/>
          <w:color w:val="000000"/>
          <w:sz w:val="28"/>
        </w:rPr>
        <w:t>
   көрсету
</w:t>
      </w:r>
      <w:r>
        <w:br/>
      </w:r>
      <w:r>
        <w:rPr>
          <w:rFonts w:ascii="Times New Roman"/>
          <w:b w:val="false"/>
          <w:i w:val="false"/>
          <w:color w:val="000000"/>
          <w:sz w:val="28"/>
        </w:rPr>
        <w:t>
   Трансферттер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III. ОПЕРАЦИЯЛЫҚ
</w:t>
      </w:r>
      <w:r>
        <w:br/>
      </w:r>
      <w:r>
        <w:rPr>
          <w:rFonts w:ascii="Times New Roman"/>
          <w:b w:val="false"/>
          <w:i w:val="false"/>
          <w:color w:val="000000"/>
          <w:sz w:val="28"/>
        </w:rPr>
        <w:t>
   САЛЬДО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IV. ТАЗА БЮДЖЕТТIК
</w:t>
      </w:r>
      <w:r>
        <w:br/>
      </w:r>
      <w:r>
        <w:rPr>
          <w:rFonts w:ascii="Times New Roman"/>
          <w:b w:val="false"/>
          <w:i w:val="false"/>
          <w:color w:val="000000"/>
          <w:sz w:val="28"/>
        </w:rPr>
        <w:t>
   КРЕДИТ БЕРУ
</w:t>
      </w:r>
      <w:r>
        <w:br/>
      </w:r>
      <w:r>
        <w:rPr>
          <w:rFonts w:ascii="Times New Roman"/>
          <w:b w:val="false"/>
          <w:i w:val="false"/>
          <w:color w:val="000000"/>
          <w:sz w:val="28"/>
        </w:rPr>
        <w:t>
   Бюджеттiк кредиттер
</w:t>
      </w:r>
      <w:r>
        <w:br/>
      </w:r>
      <w:r>
        <w:rPr>
          <w:rFonts w:ascii="Times New Roman"/>
          <w:b w:val="false"/>
          <w:i w:val="false"/>
          <w:color w:val="000000"/>
          <w:sz w:val="28"/>
        </w:rPr>
        <w:t>
   Бюджеттiк
</w:t>
      </w:r>
      <w:r>
        <w:br/>
      </w:r>
      <w:r>
        <w:rPr>
          <w:rFonts w:ascii="Times New Roman"/>
          <w:b w:val="false"/>
          <w:i w:val="false"/>
          <w:color w:val="000000"/>
          <w:sz w:val="28"/>
        </w:rPr>
        <w:t>
   кредиттердi өтеу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V. ҚАРЖЫЛЫҚ
</w:t>
      </w:r>
      <w:r>
        <w:br/>
      </w:r>
      <w:r>
        <w:rPr>
          <w:rFonts w:ascii="Times New Roman"/>
          <w:b w:val="false"/>
          <w:i w:val="false"/>
          <w:color w:val="000000"/>
          <w:sz w:val="28"/>
        </w:rPr>
        <w:t>
   АКТИВТЕРМЕН БОЛАТЫН
</w:t>
      </w:r>
      <w:r>
        <w:br/>
      </w:r>
      <w:r>
        <w:rPr>
          <w:rFonts w:ascii="Times New Roman"/>
          <w:b w:val="false"/>
          <w:i w:val="false"/>
          <w:color w:val="000000"/>
          <w:sz w:val="28"/>
        </w:rPr>
        <w:t>
   ОПЕРАЦИЯЛАР БОЙЫНША
</w:t>
      </w:r>
      <w:r>
        <w:br/>
      </w:r>
      <w:r>
        <w:rPr>
          <w:rFonts w:ascii="Times New Roman"/>
          <w:b w:val="false"/>
          <w:i w:val="false"/>
          <w:color w:val="000000"/>
          <w:sz w:val="28"/>
        </w:rPr>
        <w:t>
   САЛЬДО
</w:t>
      </w:r>
      <w:r>
        <w:br/>
      </w:r>
      <w:r>
        <w:rPr>
          <w:rFonts w:ascii="Times New Roman"/>
          <w:b w:val="false"/>
          <w:i w:val="false"/>
          <w:color w:val="000000"/>
          <w:sz w:val="28"/>
        </w:rPr>
        <w:t>
   Қаржылық активтердi
</w:t>
      </w:r>
      <w:r>
        <w:br/>
      </w:r>
      <w:r>
        <w:rPr>
          <w:rFonts w:ascii="Times New Roman"/>
          <w:b w:val="false"/>
          <w:i w:val="false"/>
          <w:color w:val="000000"/>
          <w:sz w:val="28"/>
        </w:rPr>
        <w:t>
   сатып алу
</w:t>
      </w:r>
      <w:r>
        <w:br/>
      </w:r>
      <w:r>
        <w:rPr>
          <w:rFonts w:ascii="Times New Roman"/>
          <w:b w:val="false"/>
          <w:i w:val="false"/>
          <w:color w:val="000000"/>
          <w:sz w:val="28"/>
        </w:rPr>
        <w:t>
   Мемлекеттiң қар-
</w:t>
      </w:r>
      <w:r>
        <w:br/>
      </w:r>
      <w:r>
        <w:rPr>
          <w:rFonts w:ascii="Times New Roman"/>
          <w:b w:val="false"/>
          <w:i w:val="false"/>
          <w:color w:val="000000"/>
          <w:sz w:val="28"/>
        </w:rPr>
        <w:t>
   жылдық активтерiн
</w:t>
      </w:r>
      <w:r>
        <w:br/>
      </w:r>
      <w:r>
        <w:rPr>
          <w:rFonts w:ascii="Times New Roman"/>
          <w:b w:val="false"/>
          <w:i w:val="false"/>
          <w:color w:val="000000"/>
          <w:sz w:val="28"/>
        </w:rPr>
        <w:t>
   сатудан түскен
</w:t>
      </w:r>
      <w:r>
        <w:br/>
      </w:r>
      <w:r>
        <w:rPr>
          <w:rFonts w:ascii="Times New Roman"/>
          <w:b w:val="false"/>
          <w:i w:val="false"/>
          <w:color w:val="000000"/>
          <w:sz w:val="28"/>
        </w:rPr>
        <w:t>
   түсiмдер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VI. БЮДЖЕТТІҢ
</w:t>
      </w:r>
      <w:r>
        <w:br/>
      </w:r>
      <w:r>
        <w:rPr>
          <w:rFonts w:ascii="Times New Roman"/>
          <w:b w:val="false"/>
          <w:i w:val="false"/>
          <w:color w:val="000000"/>
          <w:sz w:val="28"/>
        </w:rPr>
        <w:t>
   ТАПШЫЛЫҒЫ
</w:t>
      </w:r>
      <w:r>
        <w:br/>
      </w:r>
      <w:r>
        <w:rPr>
          <w:rFonts w:ascii="Times New Roman"/>
          <w:b w:val="false"/>
          <w:i w:val="false"/>
          <w:color w:val="000000"/>
          <w:sz w:val="28"/>
        </w:rPr>
        <w:t>
   (ПРОФИЦИТI)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VII. БЮДЖЕТТIҢ
</w:t>
      </w:r>
      <w:r>
        <w:br/>
      </w:r>
      <w:r>
        <w:rPr>
          <w:rFonts w:ascii="Times New Roman"/>
          <w:b w:val="false"/>
          <w:i w:val="false"/>
          <w:color w:val="000000"/>
          <w:sz w:val="28"/>
        </w:rPr>
        <w:t>
   ТАПШЫЛЫҒЫН
</w:t>
      </w:r>
      <w:r>
        <w:br/>
      </w:r>
      <w:r>
        <w:rPr>
          <w:rFonts w:ascii="Times New Roman"/>
          <w:b w:val="false"/>
          <w:i w:val="false"/>
          <w:color w:val="000000"/>
          <w:sz w:val="28"/>
        </w:rPr>
        <w:t>
   ҚАРЖЫЛАНДЫРУ
</w:t>
      </w:r>
      <w:r>
        <w:br/>
      </w:r>
      <w:r>
        <w:rPr>
          <w:rFonts w:ascii="Times New Roman"/>
          <w:b w:val="false"/>
          <w:i w:val="false"/>
          <w:color w:val="000000"/>
          <w:sz w:val="28"/>
        </w:rPr>
        <w:t>
   (ПРОФИЦИТТI
</w:t>
      </w:r>
      <w:r>
        <w:br/>
      </w:r>
      <w:r>
        <w:rPr>
          <w:rFonts w:ascii="Times New Roman"/>
          <w:b w:val="false"/>
          <w:i w:val="false"/>
          <w:color w:val="000000"/>
          <w:sz w:val="28"/>
        </w:rPr>
        <w:t>
   ПАЙДАЛАНУ)
</w:t>
      </w:r>
      <w:r>
        <w:br/>
      </w:r>
      <w:r>
        <w:rPr>
          <w:rFonts w:ascii="Times New Roman"/>
          <w:b w:val="false"/>
          <w:i w:val="false"/>
          <w:color w:val="000000"/>
          <w:sz w:val="28"/>
        </w:rPr>
        <w:t>
   Қарыздардың түсiмi
</w:t>
      </w:r>
      <w:r>
        <w:br/>
      </w:r>
      <w:r>
        <w:rPr>
          <w:rFonts w:ascii="Times New Roman"/>
          <w:b w:val="false"/>
          <w:i w:val="false"/>
          <w:color w:val="000000"/>
          <w:sz w:val="28"/>
        </w:rPr>
        <w:t>
   Қарыздарды өтеу
</w:t>
      </w:r>
      <w:r>
        <w:br/>
      </w:r>
      <w:r>
        <w:rPr>
          <w:rFonts w:ascii="Times New Roman"/>
          <w:b w:val="false"/>
          <w:i w:val="false"/>
          <w:color w:val="000000"/>
          <w:sz w:val="28"/>
        </w:rPr>
        <w:t>
   Бюджет қаражат-
</w:t>
      </w:r>
      <w:r>
        <w:br/>
      </w:r>
      <w:r>
        <w:rPr>
          <w:rFonts w:ascii="Times New Roman"/>
          <w:b w:val="false"/>
          <w:i w:val="false"/>
          <w:color w:val="000000"/>
          <w:sz w:val="28"/>
        </w:rPr>
        <w:t>
   тары қалдықтарының
</w:t>
      </w:r>
      <w:r>
        <w:br/>
      </w:r>
      <w:r>
        <w:rPr>
          <w:rFonts w:ascii="Times New Roman"/>
          <w:b w:val="false"/>
          <w:i w:val="false"/>
          <w:color w:val="000000"/>
          <w:sz w:val="28"/>
        </w:rPr>
        <w:t>
   қозғалысы
</w:t>
      </w:r>
      <w:r>
        <w:br/>
      </w:r>
      <w:r>
        <w:rPr>
          <w:rFonts w:ascii="Times New Roman"/>
          <w:b w:val="false"/>
          <w:i w:val="false"/>
          <w:color w:val="000000"/>
          <w:sz w:val="28"/>
        </w:rPr>
        <w:t>
   Анықтамалық:
</w:t>
      </w:r>
      <w:r>
        <w:br/>
      </w:r>
      <w:r>
        <w:rPr>
          <w:rFonts w:ascii="Times New Roman"/>
          <w:b w:val="false"/>
          <w:i w:val="false"/>
          <w:color w:val="000000"/>
          <w:sz w:val="28"/>
        </w:rPr>
        <w:t>
   Бюджет қаражат-
</w:t>
      </w:r>
      <w:r>
        <w:br/>
      </w:r>
      <w:r>
        <w:rPr>
          <w:rFonts w:ascii="Times New Roman"/>
          <w:b w:val="false"/>
          <w:i w:val="false"/>
          <w:color w:val="000000"/>
          <w:sz w:val="28"/>
        </w:rPr>
        <w:t>
   тарының қалдықтары
</w:t>
      </w:r>
      <w:r>
        <w:br/>
      </w:r>
      <w:r>
        <w:rPr>
          <w:rFonts w:ascii="Times New Roman"/>
          <w:b w:val="false"/>
          <w:i w:val="false"/>
          <w:color w:val="000000"/>
          <w:sz w:val="28"/>
        </w:rPr>
        <w:t>
   Қаржы жылының
</w:t>
      </w:r>
      <w:r>
        <w:br/>
      </w:r>
      <w:r>
        <w:rPr>
          <w:rFonts w:ascii="Times New Roman"/>
          <w:b w:val="false"/>
          <w:i w:val="false"/>
          <w:color w:val="000000"/>
          <w:sz w:val="28"/>
        </w:rPr>
        <w:t>
   басындағы бюджет
</w:t>
      </w:r>
      <w:r>
        <w:br/>
      </w:r>
      <w:r>
        <w:rPr>
          <w:rFonts w:ascii="Times New Roman"/>
          <w:b w:val="false"/>
          <w:i w:val="false"/>
          <w:color w:val="000000"/>
          <w:sz w:val="28"/>
        </w:rPr>
        <w:t>
   қаражаттарының
</w:t>
      </w:r>
      <w:r>
        <w:br/>
      </w:r>
      <w:r>
        <w:rPr>
          <w:rFonts w:ascii="Times New Roman"/>
          <w:b w:val="false"/>
          <w:i w:val="false"/>
          <w:color w:val="000000"/>
          <w:sz w:val="28"/>
        </w:rPr>
        <w:t>
   қалдықтары
</w:t>
      </w:r>
      <w:r>
        <w:br/>
      </w:r>
      <w:r>
        <w:rPr>
          <w:rFonts w:ascii="Times New Roman"/>
          <w:b w:val="false"/>
          <w:i w:val="false"/>
          <w:color w:val="000000"/>
          <w:sz w:val="28"/>
        </w:rPr>
        <w:t>
   Есептi кезең
</w:t>
      </w:r>
      <w:r>
        <w:br/>
      </w:r>
      <w:r>
        <w:rPr>
          <w:rFonts w:ascii="Times New Roman"/>
          <w:b w:val="false"/>
          <w:i w:val="false"/>
          <w:color w:val="000000"/>
          <w:sz w:val="28"/>
        </w:rPr>
        <w:t>
   соңындағы бюджет
</w:t>
      </w:r>
      <w:r>
        <w:br/>
      </w:r>
      <w:r>
        <w:rPr>
          <w:rFonts w:ascii="Times New Roman"/>
          <w:b w:val="false"/>
          <w:i w:val="false"/>
          <w:color w:val="000000"/>
          <w:sz w:val="28"/>
        </w:rPr>
        <w:t>
   қаражаттарының
</w:t>
      </w:r>
      <w:r>
        <w:br/>
      </w:r>
      <w:r>
        <w:rPr>
          <w:rFonts w:ascii="Times New Roman"/>
          <w:b w:val="false"/>
          <w:i w:val="false"/>
          <w:color w:val="000000"/>
          <w:sz w:val="28"/>
        </w:rPr>
        <w:t>
   қалдықтары
</w:t>
      </w:r>
      <w:r>
        <w:br/>
      </w:r>
      <w:r>
        <w:rPr>
          <w:rFonts w:ascii="Times New Roman"/>
          <w:b w:val="false"/>
          <w:i w:val="false"/>
          <w:color w:val="000000"/>
          <w:sz w:val="28"/>
        </w:rPr>
        <w:t>
   оның ішінде сыртқы
</w:t>
      </w:r>
      <w:r>
        <w:br/>
      </w:r>
      <w:r>
        <w:rPr>
          <w:rFonts w:ascii="Times New Roman"/>
          <w:b w:val="false"/>
          <w:i w:val="false"/>
          <w:color w:val="000000"/>
          <w:sz w:val="28"/>
        </w:rPr>
        <w:t>
   қарыздар есебінен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
</w:t>
      </w:r>
    </w:p>
    <w:p>
      <w:pPr>
        <w:spacing w:after="0"/>
        <w:ind w:left="0"/>
        <w:jc w:val="both"/>
      </w:pPr>
      <w:r>
        <w:rPr>
          <w:rFonts w:ascii="Times New Roman"/>
          <w:b w:val="false"/>
          <w:i w:val="false"/>
          <w:color w:val="000000"/>
          <w:sz w:val="28"/>
        </w:rPr>
        <w:t>
Төленбеген         Бюджет түсімдерінің
</w:t>
      </w:r>
      <w:r>
        <w:br/>
      </w:r>
      <w:r>
        <w:rPr>
          <w:rFonts w:ascii="Times New Roman"/>
          <w:b w:val="false"/>
          <w:i w:val="false"/>
          <w:color w:val="000000"/>
          <w:sz w:val="28"/>
        </w:rPr>
        <w:t>
тіндеттемелер    атқарылуы және/немесе
</w:t>
      </w:r>
      <w:r>
        <w:br/>
      </w:r>
      <w:r>
        <w:rPr>
          <w:rFonts w:ascii="Times New Roman"/>
          <w:b w:val="false"/>
          <w:i w:val="false"/>
          <w:color w:val="000000"/>
          <w:sz w:val="28"/>
        </w:rPr>
        <w:t>
                 бюджеттік бағдарламалар
</w:t>
      </w:r>
      <w:r>
        <w:br/>
      </w:r>
      <w:r>
        <w:rPr>
          <w:rFonts w:ascii="Times New Roman"/>
          <w:b w:val="false"/>
          <w:i w:val="false"/>
          <w:color w:val="000000"/>
          <w:sz w:val="28"/>
        </w:rPr>
        <w:t>
                  (кіші бағдарламалар)
</w:t>
      </w:r>
      <w:r>
        <w:br/>
      </w:r>
      <w:r>
        <w:rPr>
          <w:rFonts w:ascii="Times New Roman"/>
          <w:b w:val="false"/>
          <w:i w:val="false"/>
          <w:color w:val="000000"/>
          <w:sz w:val="28"/>
        </w:rPr>
        <w:t>
                    бойынша төленген
</w:t>
      </w:r>
      <w:r>
        <w:br/>
      </w:r>
      <w:r>
        <w:rPr>
          <w:rFonts w:ascii="Times New Roman"/>
          <w:b w:val="false"/>
          <w:i w:val="false"/>
          <w:color w:val="000000"/>
          <w:sz w:val="28"/>
        </w:rPr>
        <w:t>
                      міндеттемелер
</w:t>
      </w:r>
      <w:r>
        <w:br/>
      </w:r>
      <w:r>
        <w:rPr>
          <w:rFonts w:ascii="Times New Roman"/>
          <w:b w:val="false"/>
          <w:i w:val="false"/>
          <w:color w:val="000000"/>
          <w:sz w:val="28"/>
        </w:rPr>
        <w:t>
______________________________________
</w:t>
      </w:r>
    </w:p>
    <w:p>
      <w:pPr>
        <w:spacing w:after="0"/>
        <w:ind w:left="0"/>
        <w:jc w:val="both"/>
      </w:pPr>
      <w:r>
        <w:rPr>
          <w:rFonts w:ascii="Times New Roman"/>
          <w:b w:val="false"/>
          <w:i w:val="false"/>
          <w:color w:val="000000"/>
          <w:sz w:val="28"/>
        </w:rPr>
        <w:t>
   10                      11
</w:t>
      </w:r>
      <w:r>
        <w:br/>
      </w:r>
      <w:r>
        <w:rPr>
          <w:rFonts w:ascii="Times New Roman"/>
          <w:b w:val="false"/>
          <w:i w:val="false"/>
          <w:color w:val="000000"/>
          <w:sz w:val="28"/>
        </w:rPr>
        <w:t>
______________________________________
</w:t>
      </w:r>
    </w:p>
    <w:p>
      <w:pPr>
        <w:spacing w:after="0"/>
        <w:ind w:left="0"/>
        <w:jc w:val="both"/>
      </w:pPr>
      <w:r>
        <w:rPr>
          <w:rFonts w:ascii="Times New Roman"/>
          <w:b w:val="false"/>
          <w:i w:val="false"/>
          <w:color w:val="000000"/>
          <w:sz w:val="28"/>
        </w:rPr>
        <w:t>
Мемлекеттік бюджеттiң атқарылуына
</w:t>
      </w:r>
      <w:r>
        <w:br/>
      </w:r>
      <w:r>
        <w:rPr>
          <w:rFonts w:ascii="Times New Roman"/>
          <w:b w:val="false"/>
          <w:i w:val="false"/>
          <w:color w:val="000000"/>
          <w:sz w:val="28"/>
        </w:rPr>
        <w:t>
қызмет көрсетудi жүзеге асыратын
</w:t>
      </w:r>
      <w:r>
        <w:br/>
      </w:r>
      <w:r>
        <w:rPr>
          <w:rFonts w:ascii="Times New Roman"/>
          <w:b w:val="false"/>
          <w:i w:val="false"/>
          <w:color w:val="000000"/>
          <w:sz w:val="28"/>
        </w:rPr>
        <w:t>
ведомствоның басшысы               _________ _____________________
</w:t>
      </w:r>
      <w:r>
        <w:br/>
      </w:r>
      <w:r>
        <w:rPr>
          <w:rFonts w:ascii="Times New Roman"/>
          <w:b w:val="false"/>
          <w:i w:val="false"/>
          <w:color w:val="000000"/>
          <w:sz w:val="28"/>
        </w:rPr>
        <w:t>
                             M.O.  (қолы)    (қолды таратып жазу)
</w:t>
      </w:r>
    </w:p>
    <w:p>
      <w:pPr>
        <w:spacing w:after="0"/>
        <w:ind w:left="0"/>
        <w:jc w:val="both"/>
      </w:pPr>
      <w:r>
        <w:rPr>
          <w:rFonts w:ascii="Times New Roman"/>
          <w:b w:val="false"/>
          <w:i w:val="false"/>
          <w:color w:val="000000"/>
          <w:sz w:val="28"/>
        </w:rPr>
        <w:t>
Жиынтық жоспарларды қалыптастыруға
</w:t>
      </w:r>
      <w:r>
        <w:br/>
      </w:r>
      <w:r>
        <w:rPr>
          <w:rFonts w:ascii="Times New Roman"/>
          <w:b w:val="false"/>
          <w:i w:val="false"/>
          <w:color w:val="000000"/>
          <w:sz w:val="28"/>
        </w:rPr>
        <w:t>
және жүргiзуге жауапты ведомствоның
</w:t>
      </w:r>
      <w:r>
        <w:br/>
      </w:r>
      <w:r>
        <w:rPr>
          <w:rFonts w:ascii="Times New Roman"/>
          <w:b w:val="false"/>
          <w:i w:val="false"/>
          <w:color w:val="000000"/>
          <w:sz w:val="28"/>
        </w:rPr>
        <w:t>
құрылымдық бөлiмшесiнiң басшысы    _________ _____________________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Есептi қалыптастыруға жауапты
</w:t>
      </w:r>
      <w:r>
        <w:br/>
      </w:r>
      <w:r>
        <w:rPr>
          <w:rFonts w:ascii="Times New Roman"/>
          <w:b w:val="false"/>
          <w:i w:val="false"/>
          <w:color w:val="000000"/>
          <w:sz w:val="28"/>
        </w:rPr>
        <w:t>
ведомствоның құрылымдық
</w:t>
      </w:r>
      <w:r>
        <w:br/>
      </w:r>
      <w:r>
        <w:rPr>
          <w:rFonts w:ascii="Times New Roman"/>
          <w:b w:val="false"/>
          <w:i w:val="false"/>
          <w:color w:val="000000"/>
          <w:sz w:val="28"/>
        </w:rPr>
        <w:t>
бөлiмшесiнiң басшысы               _________ _____________________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біріктірілген
</w:t>
      </w:r>
      <w:r>
        <w:br/>
      </w:r>
      <w:r>
        <w:rPr>
          <w:rFonts w:ascii="Times New Roman"/>
          <w:b w:val="false"/>
          <w:i w:val="false"/>
          <w:color w:val="000000"/>
          <w:sz w:val="28"/>
        </w:rPr>
        <w:t>
                                        бюджеттердің және облыс
</w:t>
      </w:r>
      <w:r>
        <w:br/>
      </w:r>
      <w:r>
        <w:rPr>
          <w:rFonts w:ascii="Times New Roman"/>
          <w:b w:val="false"/>
          <w:i w:val="false"/>
          <w:color w:val="000000"/>
          <w:sz w:val="28"/>
        </w:rPr>
        <w:t>
                                        бюджетiнiң, республикалық
</w:t>
      </w:r>
      <w:r>
        <w:br/>
      </w:r>
      <w:r>
        <w:rPr>
          <w:rFonts w:ascii="Times New Roman"/>
          <w:b w:val="false"/>
          <w:i w:val="false"/>
          <w:color w:val="000000"/>
          <w:sz w:val="28"/>
        </w:rPr>
        <w:t>
                                      және жергіліктi бюджеттердiң
</w:t>
      </w:r>
      <w:r>
        <w:br/>
      </w:r>
      <w:r>
        <w:rPr>
          <w:rFonts w:ascii="Times New Roman"/>
          <w:b w:val="false"/>
          <w:i w:val="false"/>
          <w:color w:val="000000"/>
          <w:sz w:val="28"/>
        </w:rPr>
        <w:t>
                                       атқарылуы туралы есептердi
</w:t>
      </w:r>
      <w:r>
        <w:br/>
      </w:r>
      <w:r>
        <w:rPr>
          <w:rFonts w:ascii="Times New Roman"/>
          <w:b w:val="false"/>
          <w:i w:val="false"/>
          <w:color w:val="000000"/>
          <w:sz w:val="28"/>
        </w:rPr>
        <w:t>
                                     жасау мен ұсынудың Ережелеріне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өзгертулер енгізілді - ҚР Қаржы министрінің 2005 жылғы 27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1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_______________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 қаражатының түсiмдерi, шығыстары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қалдықтары сомаларының салыстыру актiсi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(облыс, қала, аудан) _____________________
</w:t>
      </w:r>
      <w:r>
        <w:br/>
      </w:r>
      <w:r>
        <w:rPr>
          <w:rFonts w:ascii="Times New Roman"/>
          <w:b w:val="false"/>
          <w:i w:val="false"/>
          <w:color w:val="000000"/>
          <w:sz w:val="28"/>
        </w:rPr>
        <w:t>
Кезеңдiлiгi айлық, жылдық
</w:t>
      </w:r>
      <w:r>
        <w:br/>
      </w:r>
      <w:r>
        <w:rPr>
          <w:rFonts w:ascii="Times New Roman"/>
          <w:b w:val="false"/>
          <w:i w:val="false"/>
          <w:color w:val="000000"/>
          <w:sz w:val="28"/>
        </w:rPr>
        <w:t>
Өлшем бiрлiгi: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5053"/>
        <w:gridCol w:w="2473"/>
        <w:gridCol w:w="3613"/>
      </w:tblGrid>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р/р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Бюджеттiң
</w:t>
            </w:r>
            <w:r>
              <w:br/>
            </w:r>
            <w:r>
              <w:rPr>
                <w:rFonts w:ascii="Times New Roman"/>
                <w:b w:val="false"/>
                <w:i w:val="false"/>
                <w:color w:val="000000"/>
                <w:sz w:val="20"/>
              </w:rPr>
              <w:t>
атқарылуы
</w:t>
            </w:r>
            <w:r>
              <w:br/>
            </w:r>
            <w:r>
              <w:rPr>
                <w:rFonts w:ascii="Times New Roman"/>
                <w:b w:val="false"/>
                <w:i w:val="false"/>
                <w:color w:val="000000"/>
                <w:sz w:val="20"/>
              </w:rPr>
              <w:t>
жөнiндегі
</w:t>
            </w:r>
            <w:r>
              <w:br/>
            </w:r>
            <w:r>
              <w:rPr>
                <w:rFonts w:ascii="Times New Roman"/>
                <w:b w:val="false"/>
                <w:i w:val="false"/>
                <w:color w:val="000000"/>
                <w:sz w:val="20"/>
              </w:rPr>
              <w:t>
жергілiктi
</w:t>
            </w:r>
            <w:r>
              <w:br/>
            </w:r>
            <w:r>
              <w:rPr>
                <w:rFonts w:ascii="Times New Roman"/>
                <w:b w:val="false"/>
                <w:i w:val="false"/>
                <w:color w:val="000000"/>
                <w:sz w:val="20"/>
              </w:rPr>
              <w:t>
уәкiлеттi
</w:t>
            </w:r>
            <w:r>
              <w:br/>
            </w:r>
            <w:r>
              <w:rPr>
                <w:rFonts w:ascii="Times New Roman"/>
                <w:b w:val="false"/>
                <w:i w:val="false"/>
                <w:color w:val="000000"/>
                <w:sz w:val="20"/>
              </w:rPr>
              <w:t>
органның
</w:t>
            </w:r>
            <w:r>
              <w:br/>
            </w:r>
            <w:r>
              <w:rPr>
                <w:rFonts w:ascii="Times New Roman"/>
                <w:b w:val="false"/>
                <w:i w:val="false"/>
                <w:color w:val="000000"/>
                <w:sz w:val="20"/>
              </w:rPr>
              <w:t>
деректерi
</w:t>
            </w:r>
            <w:r>
              <w:br/>
            </w:r>
            <w:r>
              <w:rPr>
                <w:rFonts w:ascii="Times New Roman"/>
                <w:b w:val="false"/>
                <w:i w:val="false"/>
                <w:color w:val="000000"/>
                <w:sz w:val="20"/>
              </w:rPr>
              <w:t>
бойынша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Жергілiктi
</w:t>
            </w:r>
            <w:r>
              <w:br/>
            </w:r>
            <w:r>
              <w:rPr>
                <w:rFonts w:ascii="Times New Roman"/>
                <w:b w:val="false"/>
                <w:i w:val="false"/>
                <w:color w:val="000000"/>
                <w:sz w:val="20"/>
              </w:rPr>
              <w:t>
бюджетке есеп
</w:t>
            </w:r>
            <w:r>
              <w:br/>
            </w:r>
            <w:r>
              <w:rPr>
                <w:rFonts w:ascii="Times New Roman"/>
                <w:b w:val="false"/>
                <w:i w:val="false"/>
                <w:color w:val="000000"/>
                <w:sz w:val="20"/>
              </w:rPr>
              <w:t>
айырысу-кассалық
</w:t>
            </w:r>
            <w:r>
              <w:br/>
            </w:r>
            <w:r>
              <w:rPr>
                <w:rFonts w:ascii="Times New Roman"/>
                <w:b w:val="false"/>
                <w:i w:val="false"/>
                <w:color w:val="000000"/>
                <w:sz w:val="20"/>
              </w:rPr>
              <w:t>
қызмет көрсетудi
</w:t>
            </w:r>
            <w:r>
              <w:br/>
            </w:r>
            <w:r>
              <w:rPr>
                <w:rFonts w:ascii="Times New Roman"/>
                <w:b w:val="false"/>
                <w:i w:val="false"/>
                <w:color w:val="000000"/>
                <w:sz w:val="20"/>
              </w:rPr>
              <w:t>
жүзеге асыратын
</w:t>
            </w:r>
            <w:r>
              <w:br/>
            </w:r>
            <w:r>
              <w:rPr>
                <w:rFonts w:ascii="Times New Roman"/>
                <w:b w:val="false"/>
                <w:i w:val="false"/>
                <w:color w:val="000000"/>
                <w:sz w:val="20"/>
              </w:rPr>
              <w:t>
ведомствоның
</w:t>
            </w:r>
            <w:r>
              <w:br/>
            </w:r>
            <w:r>
              <w:rPr>
                <w:rFonts w:ascii="Times New Roman"/>
                <w:b w:val="false"/>
                <w:i w:val="false"/>
                <w:color w:val="000000"/>
                <w:sz w:val="20"/>
              </w:rPr>
              <w:t>
аумақтық орган-
</w:t>
            </w:r>
            <w:r>
              <w:br/>
            </w:r>
            <w:r>
              <w:rPr>
                <w:rFonts w:ascii="Times New Roman"/>
                <w:b w:val="false"/>
                <w:i w:val="false"/>
                <w:color w:val="000000"/>
                <w:sz w:val="20"/>
              </w:rPr>
              <w:t>
ның деректерi
</w:t>
            </w:r>
            <w:r>
              <w:br/>
            </w:r>
            <w:r>
              <w:rPr>
                <w:rFonts w:ascii="Times New Roman"/>
                <w:b w:val="false"/>
                <w:i w:val="false"/>
                <w:color w:val="000000"/>
                <w:sz w:val="20"/>
              </w:rPr>
              <w:t>
бойынша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жылының басындағы
</w:t>
            </w:r>
            <w:r>
              <w:br/>
            </w:r>
            <w:r>
              <w:rPr>
                <w:rFonts w:ascii="Times New Roman"/>
                <w:b w:val="false"/>
                <w:i w:val="false"/>
                <w:color w:val="000000"/>
                <w:sz w:val="20"/>
              </w:rPr>
              <w:t>
бюджет қаражаттарының
</w:t>
            </w:r>
            <w:r>
              <w:br/>
            </w:r>
            <w:r>
              <w:rPr>
                <w:rFonts w:ascii="Times New Roman"/>
                <w:b w:val="false"/>
                <w:i w:val="false"/>
                <w:color w:val="000000"/>
                <w:sz w:val="20"/>
              </w:rPr>
              <w:t>
қалдықтары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Түсiмдер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Есептi кезең соңындағы
</w:t>
            </w:r>
            <w:r>
              <w:br/>
            </w:r>
            <w:r>
              <w:rPr>
                <w:rFonts w:ascii="Times New Roman"/>
                <w:b w:val="false"/>
                <w:i w:val="false"/>
                <w:color w:val="000000"/>
                <w:sz w:val="20"/>
              </w:rPr>
              <w:t>
бюджет қаражаттарының
</w:t>
            </w:r>
            <w:r>
              <w:br/>
            </w:r>
            <w:r>
              <w:rPr>
                <w:rFonts w:ascii="Times New Roman"/>
                <w:b w:val="false"/>
                <w:i w:val="false"/>
                <w:color w:val="000000"/>
                <w:sz w:val="20"/>
              </w:rPr>
              <w:t>
қалдықтары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ҰБ салымдарына (депозиттеріне) орналастыру үшін бюджетті атқару жөніндегі орталық уәкілетті органға берілген уақытша бос бюджет ақшасы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Бюджеттiң атқарылуы жөнiндегi
</w:t>
      </w:r>
      <w:r>
        <w:br/>
      </w:r>
      <w:r>
        <w:rPr>
          <w:rFonts w:ascii="Times New Roman"/>
          <w:b w:val="false"/>
          <w:i w:val="false"/>
          <w:color w:val="000000"/>
          <w:sz w:val="28"/>
        </w:rPr>
        <w:t>
жергілiктi уәкілеттi органның
</w:t>
      </w:r>
      <w:r>
        <w:br/>
      </w:r>
      <w:r>
        <w:rPr>
          <w:rFonts w:ascii="Times New Roman"/>
          <w:b w:val="false"/>
          <w:i w:val="false"/>
          <w:color w:val="000000"/>
          <w:sz w:val="28"/>
        </w:rPr>
        <w:t>
басшысы                            _________ _____________________
</w:t>
      </w:r>
      <w:r>
        <w:br/>
      </w:r>
      <w:r>
        <w:rPr>
          <w:rFonts w:ascii="Times New Roman"/>
          <w:b w:val="false"/>
          <w:i w:val="false"/>
          <w:color w:val="000000"/>
          <w:sz w:val="28"/>
        </w:rPr>
        <w:t>
                                   (қолы)    (қолды ашып жазу)
</w:t>
      </w:r>
    </w:p>
    <w:p>
      <w:pPr>
        <w:spacing w:after="0"/>
        <w:ind w:left="0"/>
        <w:jc w:val="both"/>
      </w:pPr>
      <w:r>
        <w:rPr>
          <w:rFonts w:ascii="Times New Roman"/>
          <w:b w:val="false"/>
          <w:i w:val="false"/>
          <w:color w:val="000000"/>
          <w:sz w:val="28"/>
        </w:rPr>
        <w:t>
                           M.O.
</w:t>
      </w:r>
    </w:p>
    <w:p>
      <w:pPr>
        <w:spacing w:after="0"/>
        <w:ind w:left="0"/>
        <w:jc w:val="both"/>
      </w:pPr>
      <w:r>
        <w:rPr>
          <w:rFonts w:ascii="Times New Roman"/>
          <w:b w:val="false"/>
          <w:i w:val="false"/>
          <w:color w:val="000000"/>
          <w:sz w:val="28"/>
        </w:rPr>
        <w:t>
Бюджеттiң атқарылуы туралы есептi
</w:t>
      </w:r>
      <w:r>
        <w:br/>
      </w:r>
      <w:r>
        <w:rPr>
          <w:rFonts w:ascii="Times New Roman"/>
          <w:b w:val="false"/>
          <w:i w:val="false"/>
          <w:color w:val="000000"/>
          <w:sz w:val="28"/>
        </w:rPr>
        <w:t>
қалыптастыру үшiн жауапты жергілiктi
</w:t>
      </w:r>
      <w:r>
        <w:br/>
      </w:r>
      <w:r>
        <w:rPr>
          <w:rFonts w:ascii="Times New Roman"/>
          <w:b w:val="false"/>
          <w:i w:val="false"/>
          <w:color w:val="000000"/>
          <w:sz w:val="28"/>
        </w:rPr>
        <w:t>
уәкілеттi органның құрылымдық
</w:t>
      </w:r>
      <w:r>
        <w:br/>
      </w:r>
      <w:r>
        <w:rPr>
          <w:rFonts w:ascii="Times New Roman"/>
          <w:b w:val="false"/>
          <w:i w:val="false"/>
          <w:color w:val="000000"/>
          <w:sz w:val="28"/>
        </w:rPr>
        <w:t>
бөлiмшесiнiң басшысы               _________ _____________________
</w:t>
      </w:r>
      <w:r>
        <w:br/>
      </w:r>
      <w:r>
        <w:rPr>
          <w:rFonts w:ascii="Times New Roman"/>
          <w:b w:val="false"/>
          <w:i w:val="false"/>
          <w:color w:val="000000"/>
          <w:sz w:val="28"/>
        </w:rPr>
        <w:t>
                                   (қолы)    (қолды ашып жазу)
</w:t>
      </w:r>
    </w:p>
    <w:p>
      <w:pPr>
        <w:spacing w:after="0"/>
        <w:ind w:left="0"/>
        <w:jc w:val="both"/>
      </w:pPr>
      <w:r>
        <w:rPr>
          <w:rFonts w:ascii="Times New Roman"/>
          <w:b w:val="false"/>
          <w:i w:val="false"/>
          <w:color w:val="000000"/>
          <w:sz w:val="28"/>
        </w:rPr>
        <w:t>
Жергілiктi бюджетке есеп
</w:t>
      </w:r>
      <w:r>
        <w:br/>
      </w:r>
      <w:r>
        <w:rPr>
          <w:rFonts w:ascii="Times New Roman"/>
          <w:b w:val="false"/>
          <w:i w:val="false"/>
          <w:color w:val="000000"/>
          <w:sz w:val="28"/>
        </w:rPr>
        <w:t>
айырысу-кассалық қызмет көрсетудi
</w:t>
      </w:r>
      <w:r>
        <w:br/>
      </w:r>
      <w:r>
        <w:rPr>
          <w:rFonts w:ascii="Times New Roman"/>
          <w:b w:val="false"/>
          <w:i w:val="false"/>
          <w:color w:val="000000"/>
          <w:sz w:val="28"/>
        </w:rPr>
        <w:t>
жүзеге асыратын ведомствоның
</w:t>
      </w:r>
      <w:r>
        <w:br/>
      </w:r>
      <w:r>
        <w:rPr>
          <w:rFonts w:ascii="Times New Roman"/>
          <w:b w:val="false"/>
          <w:i w:val="false"/>
          <w:color w:val="000000"/>
          <w:sz w:val="28"/>
        </w:rPr>
        <w:t>
аумақтық органының басшысы         _________ _____________________
</w:t>
      </w:r>
      <w:r>
        <w:br/>
      </w:r>
      <w:r>
        <w:rPr>
          <w:rFonts w:ascii="Times New Roman"/>
          <w:b w:val="false"/>
          <w:i w:val="false"/>
          <w:color w:val="000000"/>
          <w:sz w:val="28"/>
        </w:rPr>
        <w:t>
                                   (қолы)    (қолды ашып жазу)
</w:t>
      </w:r>
    </w:p>
    <w:p>
      <w:pPr>
        <w:spacing w:after="0"/>
        <w:ind w:left="0"/>
        <w:jc w:val="both"/>
      </w:pPr>
      <w:r>
        <w:rPr>
          <w:rFonts w:ascii="Times New Roman"/>
          <w:b w:val="false"/>
          <w:i w:val="false"/>
          <w:color w:val="000000"/>
          <w:sz w:val="28"/>
        </w:rPr>
        <w:t>
                           M.O.
</w:t>
      </w:r>
    </w:p>
    <w:p>
      <w:pPr>
        <w:spacing w:after="0"/>
        <w:ind w:left="0"/>
        <w:jc w:val="both"/>
      </w:pPr>
      <w:r>
        <w:rPr>
          <w:rFonts w:ascii="Times New Roman"/>
          <w:b w:val="false"/>
          <w:i w:val="false"/>
          <w:color w:val="000000"/>
          <w:sz w:val="28"/>
        </w:rPr>
        <w:t>
Жергілiктi бюджетке есеп
</w:t>
      </w:r>
      <w:r>
        <w:br/>
      </w:r>
      <w:r>
        <w:rPr>
          <w:rFonts w:ascii="Times New Roman"/>
          <w:b w:val="false"/>
          <w:i w:val="false"/>
          <w:color w:val="000000"/>
          <w:sz w:val="28"/>
        </w:rPr>
        <w:t>
айырысу-кассалық қызмет көрсетудi
</w:t>
      </w:r>
      <w:r>
        <w:br/>
      </w:r>
      <w:r>
        <w:rPr>
          <w:rFonts w:ascii="Times New Roman"/>
          <w:b w:val="false"/>
          <w:i w:val="false"/>
          <w:color w:val="000000"/>
          <w:sz w:val="28"/>
        </w:rPr>
        <w:t>
жүзеге асыратын ведомствоның
</w:t>
      </w:r>
      <w:r>
        <w:br/>
      </w:r>
      <w:r>
        <w:rPr>
          <w:rFonts w:ascii="Times New Roman"/>
          <w:b w:val="false"/>
          <w:i w:val="false"/>
          <w:color w:val="000000"/>
          <w:sz w:val="28"/>
        </w:rPr>
        <w:t>
аумақтық органының тиiстi құрылымдық
</w:t>
      </w:r>
      <w:r>
        <w:br/>
      </w:r>
      <w:r>
        <w:rPr>
          <w:rFonts w:ascii="Times New Roman"/>
          <w:b w:val="false"/>
          <w:i w:val="false"/>
          <w:color w:val="000000"/>
          <w:sz w:val="28"/>
        </w:rPr>
        <w:t>
бөлiмшесiнiң басшысы               _________ _____________________
</w:t>
      </w:r>
      <w:r>
        <w:br/>
      </w:r>
      <w:r>
        <w:rPr>
          <w:rFonts w:ascii="Times New Roman"/>
          <w:b w:val="false"/>
          <w:i w:val="false"/>
          <w:color w:val="000000"/>
          <w:sz w:val="28"/>
        </w:rPr>
        <w:t>
                                   (қолы)    (қалды ашып жазу)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біріктірілген
</w:t>
      </w:r>
      <w:r>
        <w:br/>
      </w:r>
      <w:r>
        <w:rPr>
          <w:rFonts w:ascii="Times New Roman"/>
          <w:b w:val="false"/>
          <w:i w:val="false"/>
          <w:color w:val="000000"/>
          <w:sz w:val="28"/>
        </w:rPr>
        <w:t>
                                        бюджеттердің және облыс
</w:t>
      </w:r>
      <w:r>
        <w:br/>
      </w:r>
      <w:r>
        <w:rPr>
          <w:rFonts w:ascii="Times New Roman"/>
          <w:b w:val="false"/>
          <w:i w:val="false"/>
          <w:color w:val="000000"/>
          <w:sz w:val="28"/>
        </w:rPr>
        <w:t>
                                        бюджетiнiң, республикалық
</w:t>
      </w:r>
      <w:r>
        <w:br/>
      </w:r>
      <w:r>
        <w:rPr>
          <w:rFonts w:ascii="Times New Roman"/>
          <w:b w:val="false"/>
          <w:i w:val="false"/>
          <w:color w:val="000000"/>
          <w:sz w:val="28"/>
        </w:rPr>
        <w:t>
                                      және жергіліктi бюджеттердiң
</w:t>
      </w:r>
      <w:r>
        <w:br/>
      </w:r>
      <w:r>
        <w:rPr>
          <w:rFonts w:ascii="Times New Roman"/>
          <w:b w:val="false"/>
          <w:i w:val="false"/>
          <w:color w:val="000000"/>
          <w:sz w:val="28"/>
        </w:rPr>
        <w:t>
                                       атқарылуы туралы есептердi
</w:t>
      </w:r>
      <w:r>
        <w:br/>
      </w:r>
      <w:r>
        <w:rPr>
          <w:rFonts w:ascii="Times New Roman"/>
          <w:b w:val="false"/>
          <w:i w:val="false"/>
          <w:color w:val="000000"/>
          <w:sz w:val="28"/>
        </w:rPr>
        <w:t>
                                     жасау мен ұсынудың Ережелеріне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 жаңа редакцияда - ҚР Қаржы министрінің 2006 жылғы 1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____ жылғы ________ арналған _______________ бойынша
</w:t>
      </w:r>
      <w:r>
        <w:rPr>
          <w:rFonts w:ascii="Times New Roman"/>
          <w:b w:val="false"/>
          <w:i w:val="false"/>
          <w:color w:val="000000"/>
          <w:sz w:val="28"/>
        </w:rPr>
        <w:t>
</w:t>
      </w:r>
      <w:r>
        <w:br/>
      </w:r>
      <w:r>
        <w:rPr>
          <w:rFonts w:ascii="Times New Roman"/>
          <w:b w:val="false"/>
          <w:i w:val="false"/>
          <w:color w:val="000000"/>
          <w:sz w:val="28"/>
        </w:rPr>
        <w:t>
                                     (бюджеттің атауы)
</w:t>
      </w:r>
    </w:p>
    <w:p>
      <w:pPr>
        <w:spacing w:after="0"/>
        <w:ind w:left="0"/>
        <w:jc w:val="both"/>
      </w:pPr>
      <w:r>
        <w:rPr>
          <w:rFonts w:ascii="Times New Roman"/>
          <w:b w:val="false"/>
          <w:i w:val="false"/>
          <w:color w:val="000000"/>
          <w:sz w:val="28"/>
        </w:rPr>
        <w:t>
Республика (облыс, қала, аудан) ___________________________
</w:t>
      </w:r>
      <w:r>
        <w:br/>
      </w:r>
      <w:r>
        <w:rPr>
          <w:rFonts w:ascii="Times New Roman"/>
          <w:b w:val="false"/>
          <w:i w:val="false"/>
          <w:color w:val="000000"/>
          <w:sz w:val="28"/>
        </w:rPr>
        <w:t>
Мерзімділігі:
</w:t>
      </w:r>
      <w:r>
        <w:rPr>
          <w:rFonts w:ascii="Times New Roman"/>
          <w:b w:val="false"/>
          <w:i w:val="false"/>
          <w:color w:val="000000"/>
          <w:sz w:val="28"/>
          <w:u w:val="single"/>
        </w:rPr>
        <w:t>
        айлық, жылдық
</w:t>
      </w:r>
      <w:r>
        <w:rPr>
          <w:rFonts w:ascii="Times New Roman"/>
          <w:b w:val="false"/>
          <w:i w:val="false"/>
          <w:color w:val="000000"/>
          <w:sz w:val="28"/>
        </w:rPr>
        <w:t>
</w:t>
      </w:r>
      <w:r>
        <w:br/>
      </w:r>
      <w:r>
        <w:rPr>
          <w:rFonts w:ascii="Times New Roman"/>
          <w:b w:val="false"/>
          <w:i w:val="false"/>
          <w:color w:val="000000"/>
          <w:sz w:val="28"/>
        </w:rPr>
        <w:t>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3792"/>
        <w:gridCol w:w="1729"/>
        <w:gridCol w:w="1380"/>
        <w:gridCol w:w="1516"/>
        <w:gridCol w:w="1690"/>
        <w:gridCol w:w="2098"/>
      </w:tblGrid>
      <w:tr>
        <w:trPr>
          <w:trHeight w:val="1515" w:hRule="atLeast"/>
        </w:trPr>
        <w:tc>
          <w:tcPr>
            <w:tcW w:w="8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сыныптама кодтары
</w:t>
            </w:r>
          </w:p>
        </w:tc>
        <w:tc>
          <w:tcPr>
            <w:tcW w:w="37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7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қаржы жылына бекітілген бюджет
</w:t>
            </w:r>
          </w:p>
        </w:tc>
        <w:tc>
          <w:tcPr>
            <w:tcW w:w="138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қаржы жылына нақтыланған бюджет
</w:t>
            </w:r>
          </w:p>
        </w:tc>
        <w:tc>
          <w:tcPr>
            <w:tcW w:w="15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қаржы жылына түзетілген бюджет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Түсімдер мен қаржыландырудың жиынтық жоспары, eceптi кезеңге арналған міндеттемелер жөніндегі жиынтық қаржыландыру
</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төлемдер бойынша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міндеттемелер бойынша
</w:t>
            </w:r>
          </w:p>
        </w:tc>
      </w:tr>
      <w:tr>
        <w:trPr>
          <w:trHeight w:val="25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25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КІРІСТЕР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Салықтық түсімдер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Салықтық емес түсімдер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Негізгі капиталды сатудан түсетін түсімдер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Трансферттерді
</w:t>
            </w:r>
            <w:r>
              <w:rPr>
                <w:rFonts w:ascii="Times New Roman"/>
                <w:b w:val="false"/>
                <w:i w:val="false"/>
                <w:color w:val="000000"/>
                <w:sz w:val="20"/>
              </w:rPr>
              <w:t>
</w:t>
            </w:r>
            <w:r>
              <w:rPr>
                <w:rFonts w:ascii="Times New Roman"/>
                <w:b w:val="false"/>
                <w:i/>
                <w:color w:val="000000"/>
                <w:sz w:val="20"/>
              </w:rPr>
              <w:t>
ң
</w:t>
            </w:r>
            <w:r>
              <w:rPr>
                <w:rFonts w:ascii="Times New Roman"/>
                <w:b w:val="false"/>
                <w:i w:val="false"/>
                <w:color w:val="000000"/>
                <w:sz w:val="20"/>
              </w:rPr>
              <w:t>
</w:t>
            </w:r>
            <w:r>
              <w:rPr>
                <w:rFonts w:ascii="Times New Roman"/>
                <w:b w:val="false"/>
                <w:i/>
                <w:color w:val="000000"/>
                <w:sz w:val="20"/>
              </w:rPr>
              <w:t>
 түсімдері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ШЫҒЫНДАР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Жалпы сипатта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ы мемлекеттік қызметтер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аныс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амдық тәртіп, қауіпсіздік, құ
</w:t>
            </w:r>
            <w:r>
              <w:rPr>
                <w:rFonts w:ascii="Times New Roman"/>
                <w:b w:val="false"/>
                <w:i w:val="false"/>
                <w:color w:val="000000"/>
                <w:sz w:val="20"/>
              </w:rPr>
              <w:t>
</w:t>
            </w:r>
            <w:r>
              <w:rPr>
                <w:rFonts w:ascii="Times New Roman"/>
                <w:b w:val="false"/>
                <w:i/>
                <w:color w:val="000000"/>
                <w:sz w:val="20"/>
              </w:rPr>
              <w:t>
қықтық, сот, қылмыстық-атқару қызметі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Әлеуметтік көмек және әлеуметтік қамтамасыз ету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
</w:t>
            </w:r>
            <w:r>
              <w:rPr>
                <w:rFonts w:ascii="Times New Roman"/>
                <w:b w:val="false"/>
                <w:i w:val="false"/>
                <w:color w:val="000000"/>
                <w:sz w:val="20"/>
              </w:rPr>
              <w:t>
</w:t>
            </w:r>
            <w:r>
              <w:rPr>
                <w:rFonts w:ascii="Times New Roman"/>
                <w:b w:val="false"/>
                <w:i/>
                <w:color w:val="000000"/>
                <w:sz w:val="20"/>
              </w:rPr>
              <w:t>
ұ
</w:t>
            </w:r>
            <w:r>
              <w:rPr>
                <w:rFonts w:ascii="Times New Roman"/>
                <w:b w:val="false"/>
                <w:i w:val="false"/>
                <w:color w:val="000000"/>
                <w:sz w:val="20"/>
              </w:rPr>
              <w:t>
</w:t>
            </w:r>
            <w:r>
              <w:rPr>
                <w:rFonts w:ascii="Times New Roman"/>
                <w:b w:val="false"/>
                <w:i/>
                <w:color w:val="000000"/>
                <w:sz w:val="20"/>
              </w:rPr>
              <w:t>
р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ын үй-коммуналдық шаруашылы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ы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спорт, туризм және ақпараттық ке
</w:t>
            </w:r>
            <w:r>
              <w:rPr>
                <w:rFonts w:ascii="Times New Roman"/>
                <w:b w:val="false"/>
                <w:i w:val="false"/>
                <w:color w:val="000000"/>
                <w:sz w:val="20"/>
              </w:rPr>
              <w:t>
</w:t>
            </w:r>
            <w:r>
              <w:rPr>
                <w:rFonts w:ascii="Times New Roman"/>
                <w:b w:val="false"/>
                <w:i/>
                <w:color w:val="000000"/>
                <w:sz w:val="20"/>
              </w:rPr>
              <w:t>
ң
</w:t>
            </w:r>
            <w:r>
              <w:rPr>
                <w:rFonts w:ascii="Times New Roman"/>
                <w:b w:val="false"/>
                <w:i w:val="false"/>
                <w:color w:val="000000"/>
                <w:sz w:val="20"/>
              </w:rPr>
              <w:t>
</w:t>
            </w:r>
            <w:r>
              <w:rPr>
                <w:rFonts w:ascii="Times New Roman"/>
                <w:b w:val="false"/>
                <w:i/>
                <w:color w:val="000000"/>
                <w:sz w:val="20"/>
              </w:rPr>
              <w:t>
стік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Отын-энергетика кешені және жер қойнауын пайдалану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070"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су, орман шаруашылы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ы, ерекше қор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алатын таби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и аумақтар, қорша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ан ортаны және жануарлар әлемін қор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ау, жер қатынастары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
</w:t>
            </w:r>
            <w:r>
              <w:rPr>
                <w:rFonts w:ascii="Times New Roman"/>
                <w:b w:val="false"/>
                <w:i w:val="false"/>
                <w:color w:val="000000"/>
                <w:sz w:val="20"/>
              </w:rPr>
              <w:t>
</w:t>
            </w:r>
            <w:r>
              <w:rPr>
                <w:rFonts w:ascii="Times New Roman"/>
                <w:b w:val="false"/>
                <w:i/>
                <w:color w:val="000000"/>
                <w:sz w:val="20"/>
              </w:rPr>
              <w:t>
неркәсіп, сәулет, қала қ
</w:t>
            </w:r>
            <w:r>
              <w:rPr>
                <w:rFonts w:ascii="Times New Roman"/>
                <w:b w:val="false"/>
                <w:i w:val="false"/>
                <w:color w:val="000000"/>
                <w:sz w:val="20"/>
              </w:rPr>
              <w:t>
</w:t>
            </w:r>
            <w:r>
              <w:rPr>
                <w:rFonts w:ascii="Times New Roman"/>
                <w:b w:val="false"/>
                <w:i/>
                <w:color w:val="000000"/>
                <w:sz w:val="20"/>
              </w:rPr>
              <w:t>
ұ
</w:t>
            </w:r>
            <w:r>
              <w:rPr>
                <w:rFonts w:ascii="Times New Roman"/>
                <w:b w:val="false"/>
                <w:i w:val="false"/>
                <w:color w:val="000000"/>
                <w:sz w:val="20"/>
              </w:rPr>
              <w:t>
</w:t>
            </w:r>
            <w:r>
              <w:rPr>
                <w:rFonts w:ascii="Times New Roman"/>
                <w:b w:val="false"/>
                <w:i/>
                <w:color w:val="000000"/>
                <w:sz w:val="20"/>
              </w:rPr>
              <w:t>
рылысы және қ
</w:t>
            </w:r>
            <w:r>
              <w:rPr>
                <w:rFonts w:ascii="Times New Roman"/>
                <w:b w:val="false"/>
                <w:i w:val="false"/>
                <w:color w:val="000000"/>
                <w:sz w:val="20"/>
              </w:rPr>
              <w:t>
</w:t>
            </w:r>
            <w:r>
              <w:rPr>
                <w:rFonts w:ascii="Times New Roman"/>
                <w:b w:val="false"/>
                <w:i/>
                <w:color w:val="000000"/>
                <w:sz w:val="20"/>
              </w:rPr>
              <w:t>
ұ
</w:t>
            </w:r>
            <w:r>
              <w:rPr>
                <w:rFonts w:ascii="Times New Roman"/>
                <w:b w:val="false"/>
                <w:i w:val="false"/>
                <w:color w:val="000000"/>
                <w:sz w:val="20"/>
              </w:rPr>
              <w:t>
</w:t>
            </w:r>
            <w:r>
              <w:rPr>
                <w:rFonts w:ascii="Times New Roman"/>
                <w:b w:val="false"/>
                <w:i/>
                <w:color w:val="000000"/>
                <w:sz w:val="20"/>
              </w:rPr>
              <w:t>
рылыс қызметі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Көлік және коммуникациялар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
</w:t>
            </w:r>
            <w:r>
              <w:rPr>
                <w:rFonts w:ascii="Times New Roman"/>
                <w:b w:val="false"/>
                <w:i w:val="false"/>
                <w:color w:val="000000"/>
                <w:sz w:val="20"/>
              </w:rPr>
              <w:t>
</w:t>
            </w:r>
            <w:r>
              <w:rPr>
                <w:rFonts w:ascii="Times New Roman"/>
                <w:b w:val="false"/>
                <w:i/>
                <w:color w:val="000000"/>
                <w:sz w:val="20"/>
              </w:rPr>
              <w:t>
згелер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Борышқа қызмет көрсету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Трансферттер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ОПЕРАЦИЯЛЫҚ САЛЬДО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ТАЗА БЮДЖЕТТІК КРЕДИТ БЕРУ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320"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 ҚАРЖЫ АКТИВТЕРІМЕН ЖАСАЛАТЫН ОПЕРАЦИЯЛАР БОЙЫНША САЛЬДО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активтерін сатып алу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БЮДЖЕТТІҢ ТАПШЫЛЫҒЫ (ПРОФИЦИТІ)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7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VII. БЮДЖЕТТІҢ ТАПШЫЛЫҒЫН ҚАРЖЫЛАНДЫРУ (ПРОФИЦИТТІ ПАЙДАЛАНУ)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Қарыздардың түсімі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Қарыздарды өтеу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 қалдығының қозғалысы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Анықтама үшін: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қаражатының қалдығы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жылының басындағы бюджет қаражатының қалдығы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кезеңнің соңындағы бюджет қаражатының қалдығы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253"/>
        <w:gridCol w:w="1273"/>
        <w:gridCol w:w="2273"/>
        <w:gridCol w:w="3793"/>
        <w:gridCol w:w="2713"/>
      </w:tblGrid>
      <w:tr>
        <w:trPr>
          <w:trHeight w:val="1515" w:hRule="atLeast"/>
        </w:trPr>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кезеңде берілген рұқсаттар сомасы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Тіркелген міндеттемелер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Төленбеген міндеттемелер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түсімдерінің атқарылуы және/немесе бюджеттік бағдарламалар (кіші бағдарламалар) бойынша төленген міндеттемелер
</w:t>
            </w:r>
          </w:p>
        </w:tc>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түсімдерінің атқарылуы және/немесе есепті кезеңге арналған түсімдер мен қаржыландырудың жиынтық жоспарына бюджеттік бағдарламалар (кіші бағдарламалар) бойынша төленген міндеттемелер (11-баған:6-баған)  %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түсімдерінің атқарылуы және/немесе атқарылатын (бекітілген, нақтыланған, түзетілген) бюджетке бюджеттік бағдарламалар (кіші бағдарламалар) бойынша төленген міндеттемелер, %
</w:t>
            </w:r>
          </w:p>
        </w:tc>
      </w:tr>
      <w:tr>
        <w:trPr>
          <w:trHeight w:val="255" w:hRule="atLeast"/>
        </w:trPr>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255" w:hRule="atLeast"/>
        </w:trPr>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біріктірілген
</w:t>
      </w:r>
      <w:r>
        <w:br/>
      </w:r>
      <w:r>
        <w:rPr>
          <w:rFonts w:ascii="Times New Roman"/>
          <w:b w:val="false"/>
          <w:i w:val="false"/>
          <w:color w:val="000000"/>
          <w:sz w:val="28"/>
        </w:rPr>
        <w:t>
                                         бюджеттердің және облыс
</w:t>
      </w:r>
      <w:r>
        <w:br/>
      </w:r>
      <w:r>
        <w:rPr>
          <w:rFonts w:ascii="Times New Roman"/>
          <w:b w:val="false"/>
          <w:i w:val="false"/>
          <w:color w:val="000000"/>
          <w:sz w:val="28"/>
        </w:rPr>
        <w:t>
                                        бюджетiнiң, республикалық
</w:t>
      </w:r>
      <w:r>
        <w:br/>
      </w:r>
      <w:r>
        <w:rPr>
          <w:rFonts w:ascii="Times New Roman"/>
          <w:b w:val="false"/>
          <w:i w:val="false"/>
          <w:color w:val="000000"/>
          <w:sz w:val="28"/>
        </w:rPr>
        <w:t>
                                      және жергіліктi бюджеттердiң
</w:t>
      </w:r>
      <w:r>
        <w:br/>
      </w:r>
      <w:r>
        <w:rPr>
          <w:rFonts w:ascii="Times New Roman"/>
          <w:b w:val="false"/>
          <w:i w:val="false"/>
          <w:color w:val="000000"/>
          <w:sz w:val="28"/>
        </w:rPr>
        <w:t>
                                       атқарылуы туралы есептердi
</w:t>
      </w:r>
      <w:r>
        <w:br/>
      </w:r>
      <w:r>
        <w:rPr>
          <w:rFonts w:ascii="Times New Roman"/>
          <w:b w:val="false"/>
          <w:i w:val="false"/>
          <w:color w:val="000000"/>
          <w:sz w:val="28"/>
        </w:rPr>
        <w:t>
                                     жасау мен ұсынудың Ережелеріне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өзгертулер енгізілді - ҚР Қаржы министрінің 2005 жылғы 27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1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 атқарылуы туралы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(бюджеттiң түрi)
</w:t>
      </w:r>
      <w:r>
        <w:rPr>
          <w:rFonts w:ascii="Times New Roman"/>
          <w:b w:val="false"/>
          <w:i w:val="false"/>
          <w:color w:val="000000"/>
          <w:sz w:val="28"/>
        </w:rPr>
        <w:t>
</w:t>
      </w:r>
    </w:p>
    <w:p>
      <w:pPr>
        <w:spacing w:after="0"/>
        <w:ind w:left="0"/>
        <w:jc w:val="both"/>
      </w:pPr>
      <w:r>
        <w:rPr>
          <w:rFonts w:ascii="Times New Roman"/>
          <w:b w:val="false"/>
          <w:i w:val="false"/>
          <w:color w:val="000000"/>
          <w:sz w:val="28"/>
        </w:rPr>
        <w:t>
Кезеңділігi айлық
</w:t>
      </w:r>
      <w:r>
        <w:br/>
      </w:r>
      <w:r>
        <w:rPr>
          <w:rFonts w:ascii="Times New Roman"/>
          <w:b w:val="false"/>
          <w:i w:val="false"/>
          <w:color w:val="000000"/>
          <w:sz w:val="28"/>
        </w:rPr>
        <w:t>
Өлшем бiрлігi: мың теңге
</w:t>
      </w:r>
    </w:p>
    <w:p>
      <w:pPr>
        <w:spacing w:after="0"/>
        <w:ind w:left="0"/>
        <w:jc w:val="both"/>
      </w:pPr>
      <w:r>
        <w:rPr>
          <w:rFonts w:ascii="Times New Roman"/>
          <w:b w:val="false"/>
          <w:i w:val="false"/>
          <w:color w:val="000000"/>
          <w:sz w:val="28"/>
        </w:rPr>
        <w:t>
            мелер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Бюд-|    Атауы   |Есептi|Есептi|Есептi|Тір-|Төленбеген| Бюджет
</w:t>
      </w:r>
      <w:r>
        <w:br/>
      </w:r>
      <w:r>
        <w:rPr>
          <w:rFonts w:ascii="Times New Roman"/>
          <w:b w:val="false"/>
          <w:i w:val="false"/>
          <w:color w:val="000000"/>
          <w:sz w:val="28"/>
        </w:rPr>
        <w:t>
жет-|            |қаржы |қаржы |қаржы |кел-|міндеттме.|түсімдері.
</w:t>
      </w:r>
      <w:r>
        <w:br/>
      </w:r>
      <w:r>
        <w:rPr>
          <w:rFonts w:ascii="Times New Roman"/>
          <w:b w:val="false"/>
          <w:i w:val="false"/>
          <w:color w:val="000000"/>
          <w:sz w:val="28"/>
        </w:rPr>
        <w:t>
тік |            |жылына|жылына|жылына|ген |лер       |нің атқары.
</w:t>
      </w:r>
      <w:r>
        <w:br/>
      </w:r>
      <w:r>
        <w:rPr>
          <w:rFonts w:ascii="Times New Roman"/>
          <w:b w:val="false"/>
          <w:i w:val="false"/>
          <w:color w:val="000000"/>
          <w:sz w:val="28"/>
        </w:rPr>
        <w:t>
сын-|            |бекі- |нақты-|түзе- |мін-|          |луы
</w:t>
      </w:r>
      <w:r>
        <w:br/>
      </w:r>
      <w:r>
        <w:rPr>
          <w:rFonts w:ascii="Times New Roman"/>
          <w:b w:val="false"/>
          <w:i w:val="false"/>
          <w:color w:val="000000"/>
          <w:sz w:val="28"/>
        </w:rPr>
        <w:t>
ып- |            |тілген|ланған|тілген|дет-|          |және/немесе
</w:t>
      </w:r>
      <w:r>
        <w:br/>
      </w:r>
      <w:r>
        <w:rPr>
          <w:rFonts w:ascii="Times New Roman"/>
          <w:b w:val="false"/>
          <w:i w:val="false"/>
          <w:color w:val="000000"/>
          <w:sz w:val="28"/>
        </w:rPr>
        <w:t>
та- |            |бюджет|бюджет|бюджет|теме|          |бюджеттік
</w:t>
      </w:r>
      <w:r>
        <w:br/>
      </w:r>
      <w:r>
        <w:rPr>
          <w:rFonts w:ascii="Times New Roman"/>
          <w:b w:val="false"/>
          <w:i w:val="false"/>
          <w:color w:val="000000"/>
          <w:sz w:val="28"/>
        </w:rPr>
        <w:t>
ма- |            |      |      |      |лер |          |бағдарла.
</w:t>
      </w:r>
      <w:r>
        <w:br/>
      </w:r>
      <w:r>
        <w:rPr>
          <w:rFonts w:ascii="Times New Roman"/>
          <w:b w:val="false"/>
          <w:i w:val="false"/>
          <w:color w:val="000000"/>
          <w:sz w:val="28"/>
        </w:rPr>
        <w:t>
ның |            |      |      |      |    |          |малар (кіші
</w:t>
      </w:r>
      <w:r>
        <w:br/>
      </w:r>
      <w:r>
        <w:rPr>
          <w:rFonts w:ascii="Times New Roman"/>
          <w:b w:val="false"/>
          <w:i w:val="false"/>
          <w:color w:val="000000"/>
          <w:sz w:val="28"/>
        </w:rPr>
        <w:t>
код-|            |      |      |      |    |          |бағдарлама.
</w:t>
      </w:r>
      <w:r>
        <w:br/>
      </w:r>
      <w:r>
        <w:rPr>
          <w:rFonts w:ascii="Times New Roman"/>
          <w:b w:val="false"/>
          <w:i w:val="false"/>
          <w:color w:val="000000"/>
          <w:sz w:val="28"/>
        </w:rPr>
        <w:t>
тары|            |      |      |      |    |          |лар) бойынша
</w:t>
      </w:r>
      <w:r>
        <w:br/>
      </w:r>
      <w:r>
        <w:rPr>
          <w:rFonts w:ascii="Times New Roman"/>
          <w:b w:val="false"/>
          <w:i w:val="false"/>
          <w:color w:val="000000"/>
          <w:sz w:val="28"/>
        </w:rPr>
        <w:t>
    |            |      |      |      |    |          |төленген
</w:t>
      </w:r>
      <w:r>
        <w:br/>
      </w:r>
      <w:r>
        <w:rPr>
          <w:rFonts w:ascii="Times New Roman"/>
          <w:b w:val="false"/>
          <w:i w:val="false"/>
          <w:color w:val="000000"/>
          <w:sz w:val="28"/>
        </w:rPr>
        <w:t>
    |            |      |      |      |    |          |міндеттемелер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I. КIРIСТЕР
</w:t>
      </w:r>
      <w:r>
        <w:br/>
      </w:r>
      <w:r>
        <w:rPr>
          <w:rFonts w:ascii="Times New Roman"/>
          <w:b w:val="false"/>
          <w:i w:val="false"/>
          <w:color w:val="000000"/>
          <w:sz w:val="28"/>
        </w:rPr>
        <w:t>
   Салық түсімдерi
</w:t>
      </w:r>
      <w:r>
        <w:br/>
      </w:r>
      <w:r>
        <w:rPr>
          <w:rFonts w:ascii="Times New Roman"/>
          <w:b w:val="false"/>
          <w:i w:val="false"/>
          <w:color w:val="000000"/>
          <w:sz w:val="28"/>
        </w:rPr>
        <w:t>
   Салықтан тыс
</w:t>
      </w:r>
      <w:r>
        <w:br/>
      </w:r>
      <w:r>
        <w:rPr>
          <w:rFonts w:ascii="Times New Roman"/>
          <w:b w:val="false"/>
          <w:i w:val="false"/>
          <w:color w:val="000000"/>
          <w:sz w:val="28"/>
        </w:rPr>
        <w:t>
   түсiмдер
</w:t>
      </w:r>
      <w:r>
        <w:br/>
      </w:r>
      <w:r>
        <w:rPr>
          <w:rFonts w:ascii="Times New Roman"/>
          <w:b w:val="false"/>
          <w:i w:val="false"/>
          <w:color w:val="000000"/>
          <w:sz w:val="28"/>
        </w:rPr>
        <w:t>
   Негiзгi капи-
</w:t>
      </w:r>
      <w:r>
        <w:br/>
      </w:r>
      <w:r>
        <w:rPr>
          <w:rFonts w:ascii="Times New Roman"/>
          <w:b w:val="false"/>
          <w:i w:val="false"/>
          <w:color w:val="000000"/>
          <w:sz w:val="28"/>
        </w:rPr>
        <w:t>
   талды сатудан
</w:t>
      </w:r>
      <w:r>
        <w:br/>
      </w:r>
      <w:r>
        <w:rPr>
          <w:rFonts w:ascii="Times New Roman"/>
          <w:b w:val="false"/>
          <w:i w:val="false"/>
          <w:color w:val="000000"/>
          <w:sz w:val="28"/>
        </w:rPr>
        <w:t>
   түскен түсімдер
</w:t>
      </w:r>
      <w:r>
        <w:br/>
      </w:r>
      <w:r>
        <w:rPr>
          <w:rFonts w:ascii="Times New Roman"/>
          <w:b w:val="false"/>
          <w:i w:val="false"/>
          <w:color w:val="000000"/>
          <w:sz w:val="28"/>
        </w:rPr>
        <w:t>
   Трансферттердiң
</w:t>
      </w:r>
      <w:r>
        <w:br/>
      </w:r>
      <w:r>
        <w:rPr>
          <w:rFonts w:ascii="Times New Roman"/>
          <w:b w:val="false"/>
          <w:i w:val="false"/>
          <w:color w:val="000000"/>
          <w:sz w:val="28"/>
        </w:rPr>
        <w:t>
   түсімдерi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II. ШЫҒЫНДАР
</w:t>
      </w:r>
      <w:r>
        <w:br/>
      </w:r>
      <w:r>
        <w:rPr>
          <w:rFonts w:ascii="Times New Roman"/>
          <w:b w:val="false"/>
          <w:i w:val="false"/>
          <w:color w:val="000000"/>
          <w:sz w:val="28"/>
        </w:rPr>
        <w:t>
   Жалпы сипаттағы
</w:t>
      </w:r>
      <w:r>
        <w:br/>
      </w:r>
      <w:r>
        <w:rPr>
          <w:rFonts w:ascii="Times New Roman"/>
          <w:b w:val="false"/>
          <w:i w:val="false"/>
          <w:color w:val="000000"/>
          <w:sz w:val="28"/>
        </w:rPr>
        <w:t>
   мемлекеттiк
</w:t>
      </w:r>
      <w:r>
        <w:br/>
      </w:r>
      <w:r>
        <w:rPr>
          <w:rFonts w:ascii="Times New Roman"/>
          <w:b w:val="false"/>
          <w:i w:val="false"/>
          <w:color w:val="000000"/>
          <w:sz w:val="28"/>
        </w:rPr>
        <w:t>
   қызметтер
</w:t>
      </w:r>
      <w:r>
        <w:br/>
      </w:r>
      <w:r>
        <w:rPr>
          <w:rFonts w:ascii="Times New Roman"/>
          <w:b w:val="false"/>
          <w:i w:val="false"/>
          <w:color w:val="000000"/>
          <w:sz w:val="28"/>
        </w:rPr>
        <w:t>
   Қорғаныс
</w:t>
      </w:r>
      <w:r>
        <w:br/>
      </w:r>
      <w:r>
        <w:rPr>
          <w:rFonts w:ascii="Times New Roman"/>
          <w:b w:val="false"/>
          <w:i w:val="false"/>
          <w:color w:val="000000"/>
          <w:sz w:val="28"/>
        </w:rPr>
        <w:t>
   Қоғамдық тәртiп,
</w:t>
      </w:r>
      <w:r>
        <w:br/>
      </w:r>
      <w:r>
        <w:rPr>
          <w:rFonts w:ascii="Times New Roman"/>
          <w:b w:val="false"/>
          <w:i w:val="false"/>
          <w:color w:val="000000"/>
          <w:sz w:val="28"/>
        </w:rPr>
        <w:t>
   қауiпсiздiк,
</w:t>
      </w:r>
      <w:r>
        <w:br/>
      </w:r>
      <w:r>
        <w:rPr>
          <w:rFonts w:ascii="Times New Roman"/>
          <w:b w:val="false"/>
          <w:i w:val="false"/>
          <w:color w:val="000000"/>
          <w:sz w:val="28"/>
        </w:rPr>
        <w:t>
   құқықтық, сот,
</w:t>
      </w:r>
      <w:r>
        <w:br/>
      </w:r>
      <w:r>
        <w:rPr>
          <w:rFonts w:ascii="Times New Roman"/>
          <w:b w:val="false"/>
          <w:i w:val="false"/>
          <w:color w:val="000000"/>
          <w:sz w:val="28"/>
        </w:rPr>
        <w:t>
   қылмыстық-атқару
</w:t>
      </w:r>
      <w:r>
        <w:br/>
      </w:r>
      <w:r>
        <w:rPr>
          <w:rFonts w:ascii="Times New Roman"/>
          <w:b w:val="false"/>
          <w:i w:val="false"/>
          <w:color w:val="000000"/>
          <w:sz w:val="28"/>
        </w:rPr>
        <w:t>
   қызметi
</w:t>
      </w:r>
      <w:r>
        <w:br/>
      </w:r>
      <w:r>
        <w:rPr>
          <w:rFonts w:ascii="Times New Roman"/>
          <w:b w:val="false"/>
          <w:i w:val="false"/>
          <w:color w:val="000000"/>
          <w:sz w:val="28"/>
        </w:rPr>
        <w:t>
   Бiлім беру
</w:t>
      </w:r>
      <w:r>
        <w:br/>
      </w:r>
      <w:r>
        <w:rPr>
          <w:rFonts w:ascii="Times New Roman"/>
          <w:b w:val="false"/>
          <w:i w:val="false"/>
          <w:color w:val="000000"/>
          <w:sz w:val="28"/>
        </w:rPr>
        <w:t>
   Денсаулық сақтау
</w:t>
      </w:r>
      <w:r>
        <w:br/>
      </w:r>
      <w:r>
        <w:rPr>
          <w:rFonts w:ascii="Times New Roman"/>
          <w:b w:val="false"/>
          <w:i w:val="false"/>
          <w:color w:val="000000"/>
          <w:sz w:val="28"/>
        </w:rPr>
        <w:t>
   Әлеуметтiк көмек
</w:t>
      </w:r>
      <w:r>
        <w:br/>
      </w:r>
      <w:r>
        <w:rPr>
          <w:rFonts w:ascii="Times New Roman"/>
          <w:b w:val="false"/>
          <w:i w:val="false"/>
          <w:color w:val="000000"/>
          <w:sz w:val="28"/>
        </w:rPr>
        <w:t>
   және әлеуметтiк
</w:t>
      </w:r>
      <w:r>
        <w:br/>
      </w:r>
      <w:r>
        <w:rPr>
          <w:rFonts w:ascii="Times New Roman"/>
          <w:b w:val="false"/>
          <w:i w:val="false"/>
          <w:color w:val="000000"/>
          <w:sz w:val="28"/>
        </w:rPr>
        <w:t>
   қамтамасыз ету
</w:t>
      </w:r>
      <w:r>
        <w:br/>
      </w:r>
      <w:r>
        <w:rPr>
          <w:rFonts w:ascii="Times New Roman"/>
          <w:b w:val="false"/>
          <w:i w:val="false"/>
          <w:color w:val="000000"/>
          <w:sz w:val="28"/>
        </w:rPr>
        <w:t>
   Тұрғын үй-комму-
</w:t>
      </w:r>
      <w:r>
        <w:br/>
      </w:r>
      <w:r>
        <w:rPr>
          <w:rFonts w:ascii="Times New Roman"/>
          <w:b w:val="false"/>
          <w:i w:val="false"/>
          <w:color w:val="000000"/>
          <w:sz w:val="28"/>
        </w:rPr>
        <w:t>
   налдық шаруашылық
</w:t>
      </w:r>
      <w:r>
        <w:br/>
      </w:r>
      <w:r>
        <w:rPr>
          <w:rFonts w:ascii="Times New Roman"/>
          <w:b w:val="false"/>
          <w:i w:val="false"/>
          <w:color w:val="000000"/>
          <w:sz w:val="28"/>
        </w:rPr>
        <w:t>
   Мәдениет, спорт,
</w:t>
      </w:r>
      <w:r>
        <w:br/>
      </w:r>
      <w:r>
        <w:rPr>
          <w:rFonts w:ascii="Times New Roman"/>
          <w:b w:val="false"/>
          <w:i w:val="false"/>
          <w:color w:val="000000"/>
          <w:sz w:val="28"/>
        </w:rPr>
        <w:t>
   туризм және ақ-
</w:t>
      </w:r>
      <w:r>
        <w:br/>
      </w:r>
      <w:r>
        <w:rPr>
          <w:rFonts w:ascii="Times New Roman"/>
          <w:b w:val="false"/>
          <w:i w:val="false"/>
          <w:color w:val="000000"/>
          <w:sz w:val="28"/>
        </w:rPr>
        <w:t>
   параттық кеңiстiк
</w:t>
      </w:r>
      <w:r>
        <w:br/>
      </w:r>
      <w:r>
        <w:rPr>
          <w:rFonts w:ascii="Times New Roman"/>
          <w:b w:val="false"/>
          <w:i w:val="false"/>
          <w:color w:val="000000"/>
          <w:sz w:val="28"/>
        </w:rPr>
        <w:t>
   Отын-энергетикалық
</w:t>
      </w:r>
      <w:r>
        <w:br/>
      </w:r>
      <w:r>
        <w:rPr>
          <w:rFonts w:ascii="Times New Roman"/>
          <w:b w:val="false"/>
          <w:i w:val="false"/>
          <w:color w:val="000000"/>
          <w:sz w:val="28"/>
        </w:rPr>
        <w:t>
   кешен және жер
</w:t>
      </w:r>
      <w:r>
        <w:br/>
      </w:r>
      <w:r>
        <w:rPr>
          <w:rFonts w:ascii="Times New Roman"/>
          <w:b w:val="false"/>
          <w:i w:val="false"/>
          <w:color w:val="000000"/>
          <w:sz w:val="28"/>
        </w:rPr>
        <w:t>
   қойнауын пайдалану
</w:t>
      </w:r>
      <w:r>
        <w:br/>
      </w:r>
      <w:r>
        <w:rPr>
          <w:rFonts w:ascii="Times New Roman"/>
          <w:b w:val="false"/>
          <w:i w:val="false"/>
          <w:color w:val="000000"/>
          <w:sz w:val="28"/>
        </w:rPr>
        <w:t>
   Ауыл, су, орман,
</w:t>
      </w:r>
      <w:r>
        <w:br/>
      </w:r>
      <w:r>
        <w:rPr>
          <w:rFonts w:ascii="Times New Roman"/>
          <w:b w:val="false"/>
          <w:i w:val="false"/>
          <w:color w:val="000000"/>
          <w:sz w:val="28"/>
        </w:rPr>
        <w:t>
   балық шаруашылығы,
</w:t>
      </w:r>
      <w:r>
        <w:br/>
      </w:r>
      <w:r>
        <w:rPr>
          <w:rFonts w:ascii="Times New Roman"/>
          <w:b w:val="false"/>
          <w:i w:val="false"/>
          <w:color w:val="000000"/>
          <w:sz w:val="28"/>
        </w:rPr>
        <w:t>
   ерекше қорғалатын
</w:t>
      </w:r>
      <w:r>
        <w:br/>
      </w:r>
      <w:r>
        <w:rPr>
          <w:rFonts w:ascii="Times New Roman"/>
          <w:b w:val="false"/>
          <w:i w:val="false"/>
          <w:color w:val="000000"/>
          <w:sz w:val="28"/>
        </w:rPr>
        <w:t>
   табиғат аумақтары,
</w:t>
      </w:r>
      <w:r>
        <w:br/>
      </w:r>
      <w:r>
        <w:rPr>
          <w:rFonts w:ascii="Times New Roman"/>
          <w:b w:val="false"/>
          <w:i w:val="false"/>
          <w:color w:val="000000"/>
          <w:sz w:val="28"/>
        </w:rPr>
        <w:t>
   қоршаған ортаны
</w:t>
      </w:r>
      <w:r>
        <w:br/>
      </w:r>
      <w:r>
        <w:rPr>
          <w:rFonts w:ascii="Times New Roman"/>
          <w:b w:val="false"/>
          <w:i w:val="false"/>
          <w:color w:val="000000"/>
          <w:sz w:val="28"/>
        </w:rPr>
        <w:t>
   және жануарлар
</w:t>
      </w:r>
      <w:r>
        <w:br/>
      </w:r>
      <w:r>
        <w:rPr>
          <w:rFonts w:ascii="Times New Roman"/>
          <w:b w:val="false"/>
          <w:i w:val="false"/>
          <w:color w:val="000000"/>
          <w:sz w:val="28"/>
        </w:rPr>
        <w:t>
   әлемiн қорғау,
</w:t>
      </w:r>
      <w:r>
        <w:br/>
      </w:r>
      <w:r>
        <w:rPr>
          <w:rFonts w:ascii="Times New Roman"/>
          <w:b w:val="false"/>
          <w:i w:val="false"/>
          <w:color w:val="000000"/>
          <w:sz w:val="28"/>
        </w:rPr>
        <w:t>
   жер қатынастары
</w:t>
      </w:r>
      <w:r>
        <w:br/>
      </w:r>
      <w:r>
        <w:rPr>
          <w:rFonts w:ascii="Times New Roman"/>
          <w:b w:val="false"/>
          <w:i w:val="false"/>
          <w:color w:val="000000"/>
          <w:sz w:val="28"/>
        </w:rPr>
        <w:t>
   Өнеркәсiп, сәулет,
</w:t>
      </w:r>
      <w:r>
        <w:br/>
      </w:r>
      <w:r>
        <w:rPr>
          <w:rFonts w:ascii="Times New Roman"/>
          <w:b w:val="false"/>
          <w:i w:val="false"/>
          <w:color w:val="000000"/>
          <w:sz w:val="28"/>
        </w:rPr>
        <w:t>
   елдiмекен құрылысы
</w:t>
      </w:r>
      <w:r>
        <w:br/>
      </w:r>
      <w:r>
        <w:rPr>
          <w:rFonts w:ascii="Times New Roman"/>
          <w:b w:val="false"/>
          <w:i w:val="false"/>
          <w:color w:val="000000"/>
          <w:sz w:val="28"/>
        </w:rPr>
        <w:t>
   және құрылыс
</w:t>
      </w:r>
      <w:r>
        <w:br/>
      </w:r>
      <w:r>
        <w:rPr>
          <w:rFonts w:ascii="Times New Roman"/>
          <w:b w:val="false"/>
          <w:i w:val="false"/>
          <w:color w:val="000000"/>
          <w:sz w:val="28"/>
        </w:rPr>
        <w:t>
   қызметi
</w:t>
      </w:r>
      <w:r>
        <w:br/>
      </w:r>
      <w:r>
        <w:rPr>
          <w:rFonts w:ascii="Times New Roman"/>
          <w:b w:val="false"/>
          <w:i w:val="false"/>
          <w:color w:val="000000"/>
          <w:sz w:val="28"/>
        </w:rPr>
        <w:t>
   Көлiк және
</w:t>
      </w:r>
      <w:r>
        <w:br/>
      </w:r>
      <w:r>
        <w:rPr>
          <w:rFonts w:ascii="Times New Roman"/>
          <w:b w:val="false"/>
          <w:i w:val="false"/>
          <w:color w:val="000000"/>
          <w:sz w:val="28"/>
        </w:rPr>
        <w:t>
   коммуникация
</w:t>
      </w:r>
      <w:r>
        <w:br/>
      </w:r>
      <w:r>
        <w:rPr>
          <w:rFonts w:ascii="Times New Roman"/>
          <w:b w:val="false"/>
          <w:i w:val="false"/>
          <w:color w:val="000000"/>
          <w:sz w:val="28"/>
        </w:rPr>
        <w:t>
   Өзгелер
</w:t>
      </w:r>
      <w:r>
        <w:br/>
      </w:r>
      <w:r>
        <w:rPr>
          <w:rFonts w:ascii="Times New Roman"/>
          <w:b w:val="false"/>
          <w:i w:val="false"/>
          <w:color w:val="000000"/>
          <w:sz w:val="28"/>
        </w:rPr>
        <w:t>
   Борышқа қызмет
</w:t>
      </w:r>
      <w:r>
        <w:br/>
      </w:r>
      <w:r>
        <w:rPr>
          <w:rFonts w:ascii="Times New Roman"/>
          <w:b w:val="false"/>
          <w:i w:val="false"/>
          <w:color w:val="000000"/>
          <w:sz w:val="28"/>
        </w:rPr>
        <w:t>
   көрсету
</w:t>
      </w:r>
      <w:r>
        <w:br/>
      </w:r>
      <w:r>
        <w:rPr>
          <w:rFonts w:ascii="Times New Roman"/>
          <w:b w:val="false"/>
          <w:i w:val="false"/>
          <w:color w:val="000000"/>
          <w:sz w:val="28"/>
        </w:rPr>
        <w:t>
   Трансферттер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III. ОПЕРАЦИЯЛЫҚ
</w:t>
      </w:r>
      <w:r>
        <w:br/>
      </w:r>
      <w:r>
        <w:rPr>
          <w:rFonts w:ascii="Times New Roman"/>
          <w:b w:val="false"/>
          <w:i w:val="false"/>
          <w:color w:val="000000"/>
          <w:sz w:val="28"/>
        </w:rPr>
        <w:t>
   САЛЬДО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IV. ТАЗА БЮДЖЕТТIК
</w:t>
      </w:r>
      <w:r>
        <w:br/>
      </w:r>
      <w:r>
        <w:rPr>
          <w:rFonts w:ascii="Times New Roman"/>
          <w:b w:val="false"/>
          <w:i w:val="false"/>
          <w:color w:val="000000"/>
          <w:sz w:val="28"/>
        </w:rPr>
        <w:t>
   КРЕДИТ БЕРУ
</w:t>
      </w:r>
      <w:r>
        <w:br/>
      </w:r>
      <w:r>
        <w:rPr>
          <w:rFonts w:ascii="Times New Roman"/>
          <w:b w:val="false"/>
          <w:i w:val="false"/>
          <w:color w:val="000000"/>
          <w:sz w:val="28"/>
        </w:rPr>
        <w:t>
   Бюджеттiк кредиттер
</w:t>
      </w:r>
      <w:r>
        <w:br/>
      </w:r>
      <w:r>
        <w:rPr>
          <w:rFonts w:ascii="Times New Roman"/>
          <w:b w:val="false"/>
          <w:i w:val="false"/>
          <w:color w:val="000000"/>
          <w:sz w:val="28"/>
        </w:rPr>
        <w:t>
   Бюджеттiк
</w:t>
      </w:r>
      <w:r>
        <w:br/>
      </w:r>
      <w:r>
        <w:rPr>
          <w:rFonts w:ascii="Times New Roman"/>
          <w:b w:val="false"/>
          <w:i w:val="false"/>
          <w:color w:val="000000"/>
          <w:sz w:val="28"/>
        </w:rPr>
        <w:t>
   кредиттердi өтеу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V. ҚАРЖЫЛЫҚ
</w:t>
      </w:r>
      <w:r>
        <w:br/>
      </w:r>
      <w:r>
        <w:rPr>
          <w:rFonts w:ascii="Times New Roman"/>
          <w:b w:val="false"/>
          <w:i w:val="false"/>
          <w:color w:val="000000"/>
          <w:sz w:val="28"/>
        </w:rPr>
        <w:t>
   АКТИВТЕРМЕН БОЛАТЫН
</w:t>
      </w:r>
      <w:r>
        <w:br/>
      </w:r>
      <w:r>
        <w:rPr>
          <w:rFonts w:ascii="Times New Roman"/>
          <w:b w:val="false"/>
          <w:i w:val="false"/>
          <w:color w:val="000000"/>
          <w:sz w:val="28"/>
        </w:rPr>
        <w:t>
   ОПЕРАЦИЯЛАР БОЙЫНША
</w:t>
      </w:r>
      <w:r>
        <w:br/>
      </w:r>
      <w:r>
        <w:rPr>
          <w:rFonts w:ascii="Times New Roman"/>
          <w:b w:val="false"/>
          <w:i w:val="false"/>
          <w:color w:val="000000"/>
          <w:sz w:val="28"/>
        </w:rPr>
        <w:t>
   САЛЬДО
</w:t>
      </w:r>
      <w:r>
        <w:br/>
      </w:r>
      <w:r>
        <w:rPr>
          <w:rFonts w:ascii="Times New Roman"/>
          <w:b w:val="false"/>
          <w:i w:val="false"/>
          <w:color w:val="000000"/>
          <w:sz w:val="28"/>
        </w:rPr>
        <w:t>
   Қаржылық активтердi
</w:t>
      </w:r>
      <w:r>
        <w:br/>
      </w:r>
      <w:r>
        <w:rPr>
          <w:rFonts w:ascii="Times New Roman"/>
          <w:b w:val="false"/>
          <w:i w:val="false"/>
          <w:color w:val="000000"/>
          <w:sz w:val="28"/>
        </w:rPr>
        <w:t>
   сатып алу
</w:t>
      </w:r>
      <w:r>
        <w:br/>
      </w:r>
      <w:r>
        <w:rPr>
          <w:rFonts w:ascii="Times New Roman"/>
          <w:b w:val="false"/>
          <w:i w:val="false"/>
          <w:color w:val="000000"/>
          <w:sz w:val="28"/>
        </w:rPr>
        <w:t>
   Мемлекеттiң қар-
</w:t>
      </w:r>
      <w:r>
        <w:br/>
      </w:r>
      <w:r>
        <w:rPr>
          <w:rFonts w:ascii="Times New Roman"/>
          <w:b w:val="false"/>
          <w:i w:val="false"/>
          <w:color w:val="000000"/>
          <w:sz w:val="28"/>
        </w:rPr>
        <w:t>
   жылдық активтерiн
</w:t>
      </w:r>
      <w:r>
        <w:br/>
      </w:r>
      <w:r>
        <w:rPr>
          <w:rFonts w:ascii="Times New Roman"/>
          <w:b w:val="false"/>
          <w:i w:val="false"/>
          <w:color w:val="000000"/>
          <w:sz w:val="28"/>
        </w:rPr>
        <w:t>
   сатудан түскен
</w:t>
      </w:r>
      <w:r>
        <w:br/>
      </w:r>
      <w:r>
        <w:rPr>
          <w:rFonts w:ascii="Times New Roman"/>
          <w:b w:val="false"/>
          <w:i w:val="false"/>
          <w:color w:val="000000"/>
          <w:sz w:val="28"/>
        </w:rPr>
        <w:t>
   түсiмдер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VI. БЮДЖЕТТІҢ
</w:t>
      </w:r>
      <w:r>
        <w:br/>
      </w:r>
      <w:r>
        <w:rPr>
          <w:rFonts w:ascii="Times New Roman"/>
          <w:b w:val="false"/>
          <w:i w:val="false"/>
          <w:color w:val="000000"/>
          <w:sz w:val="28"/>
        </w:rPr>
        <w:t>
   ТАПШЫЛЫҒЫ
</w:t>
      </w:r>
      <w:r>
        <w:br/>
      </w:r>
      <w:r>
        <w:rPr>
          <w:rFonts w:ascii="Times New Roman"/>
          <w:b w:val="false"/>
          <w:i w:val="false"/>
          <w:color w:val="000000"/>
          <w:sz w:val="28"/>
        </w:rPr>
        <w:t>
   (ПРОФИЦИТI)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VII. БЮДЖЕТТIҢ
</w:t>
      </w:r>
      <w:r>
        <w:br/>
      </w:r>
      <w:r>
        <w:rPr>
          <w:rFonts w:ascii="Times New Roman"/>
          <w:b w:val="false"/>
          <w:i w:val="false"/>
          <w:color w:val="000000"/>
          <w:sz w:val="28"/>
        </w:rPr>
        <w:t>
   ТАПШЫЛЫҒЫН
</w:t>
      </w:r>
      <w:r>
        <w:br/>
      </w:r>
      <w:r>
        <w:rPr>
          <w:rFonts w:ascii="Times New Roman"/>
          <w:b w:val="false"/>
          <w:i w:val="false"/>
          <w:color w:val="000000"/>
          <w:sz w:val="28"/>
        </w:rPr>
        <w:t>
   ҚАРЖЫЛАНДЫРУ
</w:t>
      </w:r>
      <w:r>
        <w:br/>
      </w:r>
      <w:r>
        <w:rPr>
          <w:rFonts w:ascii="Times New Roman"/>
          <w:b w:val="false"/>
          <w:i w:val="false"/>
          <w:color w:val="000000"/>
          <w:sz w:val="28"/>
        </w:rPr>
        <w:t>
   (ПРОФИЦИТТI
</w:t>
      </w:r>
      <w:r>
        <w:br/>
      </w:r>
      <w:r>
        <w:rPr>
          <w:rFonts w:ascii="Times New Roman"/>
          <w:b w:val="false"/>
          <w:i w:val="false"/>
          <w:color w:val="000000"/>
          <w:sz w:val="28"/>
        </w:rPr>
        <w:t>
   ПАЙДАЛАНУ)
</w:t>
      </w:r>
      <w:r>
        <w:br/>
      </w:r>
      <w:r>
        <w:rPr>
          <w:rFonts w:ascii="Times New Roman"/>
          <w:b w:val="false"/>
          <w:i w:val="false"/>
          <w:color w:val="000000"/>
          <w:sz w:val="28"/>
        </w:rPr>
        <w:t>
   Қарыздардың түсiмi
</w:t>
      </w:r>
      <w:r>
        <w:br/>
      </w:r>
      <w:r>
        <w:rPr>
          <w:rFonts w:ascii="Times New Roman"/>
          <w:b w:val="false"/>
          <w:i w:val="false"/>
          <w:color w:val="000000"/>
          <w:sz w:val="28"/>
        </w:rPr>
        <w:t>
   Қарыздарды өтеу
</w:t>
      </w:r>
      <w:r>
        <w:br/>
      </w:r>
      <w:r>
        <w:rPr>
          <w:rFonts w:ascii="Times New Roman"/>
          <w:b w:val="false"/>
          <w:i w:val="false"/>
          <w:color w:val="000000"/>
          <w:sz w:val="28"/>
        </w:rPr>
        <w:t>
   Бюджет қаражат-
</w:t>
      </w:r>
      <w:r>
        <w:br/>
      </w:r>
      <w:r>
        <w:rPr>
          <w:rFonts w:ascii="Times New Roman"/>
          <w:b w:val="false"/>
          <w:i w:val="false"/>
          <w:color w:val="000000"/>
          <w:sz w:val="28"/>
        </w:rPr>
        <w:t>
   тары қалдықтарының
</w:t>
      </w:r>
      <w:r>
        <w:br/>
      </w:r>
      <w:r>
        <w:rPr>
          <w:rFonts w:ascii="Times New Roman"/>
          <w:b w:val="false"/>
          <w:i w:val="false"/>
          <w:color w:val="000000"/>
          <w:sz w:val="28"/>
        </w:rPr>
        <w:t>
   қозғалысы
</w:t>
      </w:r>
      <w:r>
        <w:br/>
      </w:r>
      <w:r>
        <w:rPr>
          <w:rFonts w:ascii="Times New Roman"/>
          <w:b w:val="false"/>
          <w:i w:val="false"/>
          <w:color w:val="000000"/>
          <w:sz w:val="28"/>
        </w:rPr>
        <w:t>
   Анықтамалық:
</w:t>
      </w:r>
      <w:r>
        <w:br/>
      </w:r>
      <w:r>
        <w:rPr>
          <w:rFonts w:ascii="Times New Roman"/>
          <w:b w:val="false"/>
          <w:i w:val="false"/>
          <w:color w:val="000000"/>
          <w:sz w:val="28"/>
        </w:rPr>
        <w:t>
   Бюджет қаражат-
</w:t>
      </w:r>
      <w:r>
        <w:br/>
      </w:r>
      <w:r>
        <w:rPr>
          <w:rFonts w:ascii="Times New Roman"/>
          <w:b w:val="false"/>
          <w:i w:val="false"/>
          <w:color w:val="000000"/>
          <w:sz w:val="28"/>
        </w:rPr>
        <w:t>
   тарының қалдықтары
</w:t>
      </w:r>
      <w:r>
        <w:br/>
      </w:r>
      <w:r>
        <w:rPr>
          <w:rFonts w:ascii="Times New Roman"/>
          <w:b w:val="false"/>
          <w:i w:val="false"/>
          <w:color w:val="000000"/>
          <w:sz w:val="28"/>
        </w:rPr>
        <w:t>
   Қаржы жылының
</w:t>
      </w:r>
      <w:r>
        <w:br/>
      </w:r>
      <w:r>
        <w:rPr>
          <w:rFonts w:ascii="Times New Roman"/>
          <w:b w:val="false"/>
          <w:i w:val="false"/>
          <w:color w:val="000000"/>
          <w:sz w:val="28"/>
        </w:rPr>
        <w:t>
   басындағы бюджет
</w:t>
      </w:r>
      <w:r>
        <w:br/>
      </w:r>
      <w:r>
        <w:rPr>
          <w:rFonts w:ascii="Times New Roman"/>
          <w:b w:val="false"/>
          <w:i w:val="false"/>
          <w:color w:val="000000"/>
          <w:sz w:val="28"/>
        </w:rPr>
        <w:t>
   қаражаттарының
</w:t>
      </w:r>
      <w:r>
        <w:br/>
      </w:r>
      <w:r>
        <w:rPr>
          <w:rFonts w:ascii="Times New Roman"/>
          <w:b w:val="false"/>
          <w:i w:val="false"/>
          <w:color w:val="000000"/>
          <w:sz w:val="28"/>
        </w:rPr>
        <w:t>
   қалдықтары
</w:t>
      </w:r>
      <w:r>
        <w:br/>
      </w:r>
      <w:r>
        <w:rPr>
          <w:rFonts w:ascii="Times New Roman"/>
          <w:b w:val="false"/>
          <w:i w:val="false"/>
          <w:color w:val="000000"/>
          <w:sz w:val="28"/>
        </w:rPr>
        <w:t>
   Есептi кезең
</w:t>
      </w:r>
      <w:r>
        <w:br/>
      </w:r>
      <w:r>
        <w:rPr>
          <w:rFonts w:ascii="Times New Roman"/>
          <w:b w:val="false"/>
          <w:i w:val="false"/>
          <w:color w:val="000000"/>
          <w:sz w:val="28"/>
        </w:rPr>
        <w:t>
   соңындағы бюджет
</w:t>
      </w:r>
      <w:r>
        <w:br/>
      </w:r>
      <w:r>
        <w:rPr>
          <w:rFonts w:ascii="Times New Roman"/>
          <w:b w:val="false"/>
          <w:i w:val="false"/>
          <w:color w:val="000000"/>
          <w:sz w:val="28"/>
        </w:rPr>
        <w:t>
   қаражаттарының
</w:t>
      </w:r>
      <w:r>
        <w:br/>
      </w:r>
      <w:r>
        <w:rPr>
          <w:rFonts w:ascii="Times New Roman"/>
          <w:b w:val="false"/>
          <w:i w:val="false"/>
          <w:color w:val="000000"/>
          <w:sz w:val="28"/>
        </w:rPr>
        <w:t>
   қалдықтары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
</w:t>
      </w:r>
      <w:r>
        <w:br/>
      </w:r>
      <w:r>
        <w:rPr>
          <w:rFonts w:ascii="Times New Roman"/>
          <w:b w:val="false"/>
          <w:i w:val="false"/>
          <w:color w:val="000000"/>
          <w:sz w:val="28"/>
        </w:rPr>
        <w:t>
|Атқарылған    | Атқарылатын
</w:t>
      </w:r>
      <w:r>
        <w:br/>
      </w:r>
      <w:r>
        <w:rPr>
          <w:rFonts w:ascii="Times New Roman"/>
          <w:b w:val="false"/>
          <w:i w:val="false"/>
          <w:color w:val="000000"/>
          <w:sz w:val="28"/>
        </w:rPr>
        <w:t>
|(бекітілген,  | (бекітілген,
</w:t>
      </w:r>
      <w:r>
        <w:br/>
      </w:r>
      <w:r>
        <w:rPr>
          <w:rFonts w:ascii="Times New Roman"/>
          <w:b w:val="false"/>
          <w:i w:val="false"/>
          <w:color w:val="000000"/>
          <w:sz w:val="28"/>
        </w:rPr>
        <w:t>
|нақтыланған,  |нақтыланған,
</w:t>
      </w:r>
      <w:r>
        <w:br/>
      </w:r>
      <w:r>
        <w:rPr>
          <w:rFonts w:ascii="Times New Roman"/>
          <w:b w:val="false"/>
          <w:i w:val="false"/>
          <w:color w:val="000000"/>
          <w:sz w:val="28"/>
        </w:rPr>
        <w:t>
|түзетілген)   |түзетілген)
</w:t>
      </w:r>
      <w:r>
        <w:br/>
      </w:r>
      <w:r>
        <w:rPr>
          <w:rFonts w:ascii="Times New Roman"/>
          <w:b w:val="false"/>
          <w:i w:val="false"/>
          <w:color w:val="000000"/>
          <w:sz w:val="28"/>
        </w:rPr>
        <w:t>
|бюджеттен     |бюджетке қарағанда
</w:t>
      </w:r>
      <w:r>
        <w:br/>
      </w:r>
      <w:r>
        <w:rPr>
          <w:rFonts w:ascii="Times New Roman"/>
          <w:b w:val="false"/>
          <w:i w:val="false"/>
          <w:color w:val="000000"/>
          <w:sz w:val="28"/>
        </w:rPr>
        <w:t>
|бюджет        |бюджеті түсімдерінің
</w:t>
      </w:r>
      <w:r>
        <w:br/>
      </w:r>
      <w:r>
        <w:rPr>
          <w:rFonts w:ascii="Times New Roman"/>
          <w:b w:val="false"/>
          <w:i w:val="false"/>
          <w:color w:val="000000"/>
          <w:sz w:val="28"/>
        </w:rPr>
        <w:t>
|түсімдері     |атқарылуы және/немесе
</w:t>
      </w:r>
      <w:r>
        <w:br/>
      </w:r>
      <w:r>
        <w:rPr>
          <w:rFonts w:ascii="Times New Roman"/>
          <w:b w:val="false"/>
          <w:i w:val="false"/>
          <w:color w:val="000000"/>
          <w:sz w:val="28"/>
        </w:rPr>
        <w:t>
|атқарылуының  |бюджеттік
</w:t>
      </w:r>
      <w:r>
        <w:br/>
      </w:r>
      <w:r>
        <w:rPr>
          <w:rFonts w:ascii="Times New Roman"/>
          <w:b w:val="false"/>
          <w:i w:val="false"/>
          <w:color w:val="000000"/>
          <w:sz w:val="28"/>
        </w:rPr>
        <w:t>
|және/немесе   |бағдарламалар
</w:t>
      </w:r>
      <w:r>
        <w:br/>
      </w:r>
      <w:r>
        <w:rPr>
          <w:rFonts w:ascii="Times New Roman"/>
          <w:b w:val="false"/>
          <w:i w:val="false"/>
          <w:color w:val="000000"/>
          <w:sz w:val="28"/>
        </w:rPr>
        <w:t>
|бюджеттік     |(кіші бағдарламалар)
</w:t>
      </w:r>
      <w:r>
        <w:br/>
      </w:r>
      <w:r>
        <w:rPr>
          <w:rFonts w:ascii="Times New Roman"/>
          <w:b w:val="false"/>
          <w:i w:val="false"/>
          <w:color w:val="000000"/>
          <w:sz w:val="28"/>
        </w:rPr>
        <w:t>
|бағдарламалар |бойынша төленген
</w:t>
      </w:r>
      <w:r>
        <w:br/>
      </w:r>
      <w:r>
        <w:rPr>
          <w:rFonts w:ascii="Times New Roman"/>
          <w:b w:val="false"/>
          <w:i w:val="false"/>
          <w:color w:val="000000"/>
          <w:sz w:val="28"/>
        </w:rPr>
        <w:t>
|(кіші бағдар. |міндеттемелер, %
</w:t>
      </w:r>
      <w:r>
        <w:br/>
      </w:r>
      <w:r>
        <w:rPr>
          <w:rFonts w:ascii="Times New Roman"/>
          <w:b w:val="false"/>
          <w:i w:val="false"/>
          <w:color w:val="000000"/>
          <w:sz w:val="28"/>
        </w:rPr>
        <w:t>
|ламалар)      |
</w:t>
      </w:r>
      <w:r>
        <w:br/>
      </w:r>
      <w:r>
        <w:rPr>
          <w:rFonts w:ascii="Times New Roman"/>
          <w:b w:val="false"/>
          <w:i w:val="false"/>
          <w:color w:val="000000"/>
          <w:sz w:val="28"/>
        </w:rPr>
        <w:t>
| бойынша      |
</w:t>
      </w:r>
      <w:r>
        <w:br/>
      </w:r>
      <w:r>
        <w:rPr>
          <w:rFonts w:ascii="Times New Roman"/>
          <w:b w:val="false"/>
          <w:i w:val="false"/>
          <w:color w:val="000000"/>
          <w:sz w:val="28"/>
        </w:rPr>
        <w:t>
|төленген      |
</w:t>
      </w:r>
      <w:r>
        <w:br/>
      </w:r>
      <w:r>
        <w:rPr>
          <w:rFonts w:ascii="Times New Roman"/>
          <w:b w:val="false"/>
          <w:i w:val="false"/>
          <w:color w:val="000000"/>
          <w:sz w:val="28"/>
        </w:rPr>
        <w:t>
|міндеттеме.   | 
</w:t>
      </w:r>
      <w:r>
        <w:br/>
      </w:r>
      <w:r>
        <w:rPr>
          <w:rFonts w:ascii="Times New Roman"/>
          <w:b w:val="false"/>
          <w:i w:val="false"/>
          <w:color w:val="000000"/>
          <w:sz w:val="28"/>
        </w:rPr>
        <w:t>
|лердің ауытқуы|
</w:t>
      </w:r>
      <w:r>
        <w:br/>
      </w:r>
      <w:r>
        <w:rPr>
          <w:rFonts w:ascii="Times New Roman"/>
          <w:b w:val="false"/>
          <w:i w:val="false"/>
          <w:color w:val="000000"/>
          <w:sz w:val="28"/>
        </w:rPr>
        <w:t>
____________________________________
</w:t>
      </w:r>
      <w:r>
        <w:br/>
      </w:r>
      <w:r>
        <w:rPr>
          <w:rFonts w:ascii="Times New Roman"/>
          <w:b w:val="false"/>
          <w:i w:val="false"/>
          <w:color w:val="000000"/>
          <w:sz w:val="28"/>
        </w:rPr>
        <w:t>
    9                 10 
</w:t>
      </w:r>
      <w:r>
        <w:br/>
      </w: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біріктірілген
</w:t>
      </w:r>
      <w:r>
        <w:br/>
      </w:r>
      <w:r>
        <w:rPr>
          <w:rFonts w:ascii="Times New Roman"/>
          <w:b w:val="false"/>
          <w:i w:val="false"/>
          <w:color w:val="000000"/>
          <w:sz w:val="28"/>
        </w:rPr>
        <w:t>
                                    бюджеттердің және облыс
</w:t>
      </w:r>
      <w:r>
        <w:br/>
      </w:r>
      <w:r>
        <w:rPr>
          <w:rFonts w:ascii="Times New Roman"/>
          <w:b w:val="false"/>
          <w:i w:val="false"/>
          <w:color w:val="000000"/>
          <w:sz w:val="28"/>
        </w:rPr>
        <w:t>
                                 бюджетінің, республикалық және
</w:t>
      </w:r>
      <w:r>
        <w:br/>
      </w:r>
      <w:r>
        <w:rPr>
          <w:rFonts w:ascii="Times New Roman"/>
          <w:b w:val="false"/>
          <w:i w:val="false"/>
          <w:color w:val="000000"/>
          <w:sz w:val="28"/>
        </w:rPr>
        <w:t>
                                    жергілікті бюджеттердің
</w:t>
      </w:r>
      <w:r>
        <w:br/>
      </w:r>
      <w:r>
        <w:rPr>
          <w:rFonts w:ascii="Times New Roman"/>
          <w:b w:val="false"/>
          <w:i w:val="false"/>
          <w:color w:val="000000"/>
          <w:sz w:val="28"/>
        </w:rPr>
        <w:t>
                                   атқарылуы туралы есептерді
</w:t>
      </w:r>
      <w:r>
        <w:br/>
      </w:r>
      <w:r>
        <w:rPr>
          <w:rFonts w:ascii="Times New Roman"/>
          <w:b w:val="false"/>
          <w:i w:val="false"/>
          <w:color w:val="000000"/>
          <w:sz w:val="28"/>
        </w:rPr>
        <w:t>
                                       жасау мен ұсынудың
</w:t>
      </w:r>
      <w:r>
        <w:br/>
      </w:r>
      <w:r>
        <w:rPr>
          <w:rFonts w:ascii="Times New Roman"/>
          <w:b w:val="false"/>
          <w:i w:val="false"/>
          <w:color w:val="000000"/>
          <w:sz w:val="28"/>
        </w:rPr>
        <w:t>
                                     Ережелеріне 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6-қосымшамен толықтырылды - ҚР Қаржы министрлігінің 2006 жылғы 12 қаңтардағы N 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мекемелердің тауарларды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(жұмыстарды, қызметтерді) өткізуінен түсетін, олардың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иелігінде қалатын ақша түciмдері мен шығыстары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жоспарларының орындалуы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w:t>
      </w:r>
      <w:r>
        <w:br/>
      </w:r>
      <w:r>
        <w:rPr>
          <w:rFonts w:ascii="Times New Roman"/>
          <w:b w:val="false"/>
          <w:i w:val="false"/>
          <w:color w:val="000000"/>
          <w:sz w:val="28"/>
        </w:rPr>
        <w:t>
                   _____________жылға арналған
</w:t>
      </w:r>
      <w:r>
        <w:br/>
      </w:r>
      <w:r>
        <w:rPr>
          <w:rFonts w:ascii="Times New Roman"/>
          <w:b w:val="false"/>
          <w:i w:val="false"/>
          <w:color w:val="000000"/>
          <w:sz w:val="28"/>
        </w:rPr>
        <w:t>
</w:t>
      </w:r>
      <w:r>
        <w:br/>
      </w:r>
      <w:r>
        <w:rPr>
          <w:rFonts w:ascii="Times New Roman"/>
          <w:b w:val="false"/>
          <w:i w:val="false"/>
          <w:color w:val="000000"/>
          <w:sz w:val="28"/>
        </w:rPr>
        <w:t>
 Бюджет түpi_____________
</w:t>
      </w:r>
      <w:r>
        <w:br/>
      </w:r>
      <w:r>
        <w:rPr>
          <w:rFonts w:ascii="Times New Roman"/>
          <w:b w:val="false"/>
          <w:i w:val="false"/>
          <w:color w:val="000000"/>
          <w:sz w:val="28"/>
        </w:rPr>
        <w:t>
Мерзімділігі: тоқсандық, жылдық
</w:t>
      </w:r>
      <w:r>
        <w:br/>
      </w:r>
      <w:r>
        <w:rPr>
          <w:rFonts w:ascii="Times New Roman"/>
          <w:b w:val="false"/>
          <w:i w:val="false"/>
          <w:color w:val="000000"/>
          <w:sz w:val="28"/>
        </w:rPr>
        <w:t>
Өлшем бipлiгi: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613"/>
        <w:gridCol w:w="1813"/>
        <w:gridCol w:w="1653"/>
        <w:gridCol w:w="2253"/>
        <w:gridCol w:w="2173"/>
        <w:gridCol w:w="195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w:t>
            </w:r>
            <w:r>
              <w:br/>
            </w:r>
            <w:r>
              <w:rPr>
                <w:rFonts w:ascii="Times New Roman"/>
                <w:b w:val="false"/>
                <w:i w:val="false"/>
                <w:color w:val="000000"/>
                <w:sz w:val="20"/>
              </w:rPr>
              <w:t>
ларды
</w:t>
            </w:r>
            <w:r>
              <w:br/>
            </w:r>
            <w:r>
              <w:rPr>
                <w:rFonts w:ascii="Times New Roman"/>
                <w:b w:val="false"/>
                <w:i w:val="false"/>
                <w:color w:val="000000"/>
                <w:sz w:val="20"/>
              </w:rPr>
              <w:t>
(жұмыс-
</w:t>
            </w:r>
            <w:r>
              <w:br/>
            </w:r>
            <w:r>
              <w:rPr>
                <w:rFonts w:ascii="Times New Roman"/>
                <w:b w:val="false"/>
                <w:i w:val="false"/>
                <w:color w:val="000000"/>
                <w:sz w:val="20"/>
              </w:rPr>
              <w:t>
тарды,
</w:t>
            </w:r>
            <w:r>
              <w:br/>
            </w:r>
            <w:r>
              <w:rPr>
                <w:rFonts w:ascii="Times New Roman"/>
                <w:b w:val="false"/>
                <w:i w:val="false"/>
                <w:color w:val="000000"/>
                <w:sz w:val="20"/>
              </w:rPr>
              <w:t>
қызмет-
</w:t>
            </w:r>
            <w:r>
              <w:br/>
            </w:r>
            <w:r>
              <w:rPr>
                <w:rFonts w:ascii="Times New Roman"/>
                <w:b w:val="false"/>
                <w:i w:val="false"/>
                <w:color w:val="000000"/>
                <w:sz w:val="20"/>
              </w:rPr>
              <w:t>
терді
</w:t>
            </w:r>
            <w:r>
              <w:br/>
            </w:r>
            <w:r>
              <w:rPr>
                <w:rFonts w:ascii="Times New Roman"/>
                <w:b w:val="false"/>
                <w:i w:val="false"/>
                <w:color w:val="000000"/>
                <w:sz w:val="20"/>
              </w:rPr>
              <w:t>
өткізу-
</w:t>
            </w:r>
            <w:r>
              <w:br/>
            </w:r>
            <w:r>
              <w:rPr>
                <w:rFonts w:ascii="Times New Roman"/>
                <w:b w:val="false"/>
                <w:i w:val="false"/>
                <w:color w:val="000000"/>
                <w:sz w:val="20"/>
              </w:rPr>
              <w:t>
ден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
</w:t>
            </w:r>
            <w:r>
              <w:br/>
            </w:r>
            <w:r>
              <w:rPr>
                <w:rFonts w:ascii="Times New Roman"/>
                <w:b w:val="false"/>
                <w:i w:val="false"/>
                <w:color w:val="000000"/>
                <w:sz w:val="20"/>
              </w:rPr>
              <w:t>
налдық
</w:t>
            </w:r>
            <w:r>
              <w:br/>
            </w:r>
            <w:r>
              <w:rPr>
                <w:rFonts w:ascii="Times New Roman"/>
                <w:b w:val="false"/>
                <w:i w:val="false"/>
                <w:color w:val="000000"/>
                <w:sz w:val="20"/>
              </w:rPr>
              <w:t>
тобы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w:t>
            </w:r>
            <w:r>
              <w:br/>
            </w:r>
            <w:r>
              <w:rPr>
                <w:rFonts w:ascii="Times New Roman"/>
                <w:b w:val="false"/>
                <w:i w:val="false"/>
                <w:color w:val="000000"/>
                <w:sz w:val="20"/>
              </w:rPr>
              <w:t>
тік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әкімші-
</w:t>
            </w:r>
            <w:r>
              <w:br/>
            </w:r>
            <w:r>
              <w:rPr>
                <w:rFonts w:ascii="Times New Roman"/>
                <w:b w:val="false"/>
                <w:i w:val="false"/>
                <w:color w:val="000000"/>
                <w:sz w:val="20"/>
              </w:rPr>
              <w:t>
сі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w:t>
            </w:r>
            <w:r>
              <w:br/>
            </w:r>
            <w:r>
              <w:rPr>
                <w:rFonts w:ascii="Times New Roman"/>
                <w:b w:val="false"/>
                <w:i w:val="false"/>
                <w:color w:val="000000"/>
                <w:sz w:val="20"/>
              </w:rPr>
              <w:t>
бағдарлама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Kіші бағ-
</w:t>
            </w:r>
            <w:r>
              <w:br/>
            </w:r>
            <w:r>
              <w:rPr>
                <w:rFonts w:ascii="Times New Roman"/>
                <w:b w:val="false"/>
                <w:i w:val="false"/>
                <w:color w:val="000000"/>
                <w:sz w:val="20"/>
              </w:rPr>
              <w:t>
дарлама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Ерекшелі-
</w:t>
            </w:r>
            <w:r>
              <w:br/>
            </w:r>
            <w:r>
              <w:rPr>
                <w:rFonts w:ascii="Times New Roman"/>
                <w:b w:val="false"/>
                <w:i w:val="false"/>
                <w:color w:val="000000"/>
                <w:sz w:val="20"/>
              </w:rPr>
              <w:t>
гі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2393"/>
        <w:gridCol w:w="1673"/>
        <w:gridCol w:w="1773"/>
        <w:gridCol w:w="1493"/>
        <w:gridCol w:w="2173"/>
        <w:gridCol w:w="195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r>
              <w:br/>
            </w:r>
            <w:r>
              <w:rPr>
                <w:rFonts w:ascii="Times New Roman"/>
                <w:b w:val="false"/>
                <w:i w:val="false"/>
                <w:color w:val="000000"/>
                <w:sz w:val="20"/>
              </w:rPr>
              <w:t>
коды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Жылдық
</w:t>
            </w:r>
            <w:r>
              <w:br/>
            </w:r>
            <w:r>
              <w:rPr>
                <w:rFonts w:ascii="Times New Roman"/>
                <w:b w:val="false"/>
                <w:i w:val="false"/>
                <w:color w:val="000000"/>
                <w:sz w:val="20"/>
              </w:rPr>
              <w:t>
жоспар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кезеңге
</w:t>
            </w:r>
            <w:r>
              <w:br/>
            </w:r>
            <w:r>
              <w:rPr>
                <w:rFonts w:ascii="Times New Roman"/>
                <w:b w:val="false"/>
                <w:i w:val="false"/>
                <w:color w:val="000000"/>
                <w:sz w:val="20"/>
              </w:rPr>
              <w:t>
арнал-
</w:t>
            </w:r>
            <w:r>
              <w:br/>
            </w:r>
            <w:r>
              <w:rPr>
                <w:rFonts w:ascii="Times New Roman"/>
                <w:b w:val="false"/>
                <w:i w:val="false"/>
                <w:color w:val="000000"/>
                <w:sz w:val="20"/>
              </w:rPr>
              <w:t>
ған
</w:t>
            </w:r>
            <w:r>
              <w:br/>
            </w:r>
            <w:r>
              <w:rPr>
                <w:rFonts w:ascii="Times New Roman"/>
                <w:b w:val="false"/>
                <w:i w:val="false"/>
                <w:color w:val="000000"/>
                <w:sz w:val="20"/>
              </w:rPr>
              <w:t>
жоспар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Атқа-
</w:t>
            </w:r>
            <w:r>
              <w:br/>
            </w:r>
            <w:r>
              <w:rPr>
                <w:rFonts w:ascii="Times New Roman"/>
                <w:b w:val="false"/>
                <w:i w:val="false"/>
                <w:color w:val="000000"/>
                <w:sz w:val="20"/>
              </w:rPr>
              <w:t>
рылу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жылдық
</w:t>
            </w:r>
            <w:r>
              <w:br/>
            </w:r>
            <w:r>
              <w:rPr>
                <w:rFonts w:ascii="Times New Roman"/>
                <w:b w:val="false"/>
                <w:i w:val="false"/>
                <w:color w:val="000000"/>
                <w:sz w:val="20"/>
              </w:rPr>
              <w:t>
жоспарға
</w:t>
            </w:r>
            <w:r>
              <w:br/>
            </w:r>
            <w:r>
              <w:rPr>
                <w:rFonts w:ascii="Times New Roman"/>
                <w:b w:val="false"/>
                <w:i w:val="false"/>
                <w:color w:val="000000"/>
                <w:sz w:val="20"/>
              </w:rPr>
              <w:t>
&amp; атқары-
</w:t>
            </w:r>
            <w:r>
              <w:br/>
            </w:r>
            <w:r>
              <w:rPr>
                <w:rFonts w:ascii="Times New Roman"/>
                <w:b w:val="false"/>
                <w:i w:val="false"/>
                <w:color w:val="000000"/>
                <w:sz w:val="20"/>
              </w:rPr>
              <w:t>
лу
</w:t>
            </w:r>
            <w:r>
              <w:br/>
            </w:r>
            <w:r>
              <w:rPr>
                <w:rFonts w:ascii="Times New Roman"/>
                <w:b w:val="false"/>
                <w:i w:val="false"/>
                <w:color w:val="000000"/>
                <w:sz w:val="20"/>
              </w:rPr>
              <w:t>
11-бағ.:
</w:t>
            </w:r>
            <w:r>
              <w:br/>
            </w:r>
            <w:r>
              <w:rPr>
                <w:rFonts w:ascii="Times New Roman"/>
                <w:b w:val="false"/>
                <w:i w:val="false"/>
                <w:color w:val="000000"/>
                <w:sz w:val="20"/>
              </w:rPr>
              <w:t>
9-бағ.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кезеңнің
</w:t>
            </w:r>
            <w:r>
              <w:br/>
            </w:r>
            <w:r>
              <w:rPr>
                <w:rFonts w:ascii="Times New Roman"/>
                <w:b w:val="false"/>
                <w:i w:val="false"/>
                <w:color w:val="000000"/>
                <w:sz w:val="20"/>
              </w:rPr>
              <w:t>
жоспарына
</w:t>
            </w:r>
            <w:r>
              <w:br/>
            </w:r>
            <w:r>
              <w:rPr>
                <w:rFonts w:ascii="Times New Roman"/>
                <w:b w:val="false"/>
                <w:i w:val="false"/>
                <w:color w:val="000000"/>
                <w:sz w:val="20"/>
              </w:rPr>
              <w:t>
&amp; атқары-
</w:t>
            </w:r>
            <w:r>
              <w:br/>
            </w:r>
            <w:r>
              <w:rPr>
                <w:rFonts w:ascii="Times New Roman"/>
                <w:b w:val="false"/>
                <w:i w:val="false"/>
                <w:color w:val="000000"/>
                <w:sz w:val="20"/>
              </w:rPr>
              <w:t>
лу
</w:t>
            </w:r>
            <w:r>
              <w:br/>
            </w:r>
            <w:r>
              <w:rPr>
                <w:rFonts w:ascii="Times New Roman"/>
                <w:b w:val="false"/>
                <w:i w:val="false"/>
                <w:color w:val="000000"/>
                <w:sz w:val="20"/>
              </w:rPr>
              <w:t>
11-бағ.:
</w:t>
            </w:r>
            <w:r>
              <w:br/>
            </w:r>
            <w:r>
              <w:rPr>
                <w:rFonts w:ascii="Times New Roman"/>
                <w:b w:val="false"/>
                <w:i w:val="false"/>
                <w:color w:val="000000"/>
                <w:sz w:val="20"/>
              </w:rPr>
              <w:t>
10-бағ.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Түсімдер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r>
              <w:br/>
            </w:r>
            <w:r>
              <w:rPr>
                <w:rFonts w:ascii="Times New Roman"/>
                <w:b w:val="false"/>
                <w:i w:val="false"/>
                <w:color w:val="000000"/>
                <w:sz w:val="20"/>
              </w:rPr>
              <w:t>
Шығыстар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w:t>
            </w:r>
            <w:r>
              <w:br/>
            </w:r>
            <w:r>
              <w:rPr>
                <w:rFonts w:ascii="Times New Roman"/>
                <w:b w:val="false"/>
                <w:i w:val="false"/>
                <w:color w:val="000000"/>
                <w:sz w:val="20"/>
              </w:rPr>
              <w:t>
Қаржы
</w:t>
            </w:r>
            <w:r>
              <w:br/>
            </w:r>
            <w:r>
              <w:rPr>
                <w:rFonts w:ascii="Times New Roman"/>
                <w:b w:val="false"/>
                <w:i w:val="false"/>
                <w:color w:val="000000"/>
                <w:sz w:val="20"/>
              </w:rPr>
              <w:t>
жылының
</w:t>
            </w:r>
            <w:r>
              <w:br/>
            </w:r>
            <w:r>
              <w:rPr>
                <w:rFonts w:ascii="Times New Roman"/>
                <w:b w:val="false"/>
                <w:i w:val="false"/>
                <w:color w:val="000000"/>
                <w:sz w:val="20"/>
              </w:rPr>
              <w:t>
есепті
</w:t>
            </w:r>
            <w:r>
              <w:br/>
            </w:r>
            <w:r>
              <w:rPr>
                <w:rFonts w:ascii="Times New Roman"/>
                <w:b w:val="false"/>
                <w:i w:val="false"/>
                <w:color w:val="000000"/>
                <w:sz w:val="20"/>
              </w:rPr>
              <w:t>
кезеңінің
</w:t>
            </w:r>
            <w:r>
              <w:br/>
            </w:r>
            <w:r>
              <w:rPr>
                <w:rFonts w:ascii="Times New Roman"/>
                <w:b w:val="false"/>
                <w:i w:val="false"/>
                <w:color w:val="000000"/>
                <w:sz w:val="20"/>
              </w:rPr>
              <w:t>
аяғындағы
</w:t>
            </w:r>
            <w:r>
              <w:br/>
            </w:r>
            <w:r>
              <w:rPr>
                <w:rFonts w:ascii="Times New Roman"/>
                <w:b w:val="false"/>
                <w:i w:val="false"/>
                <w:color w:val="000000"/>
                <w:sz w:val="20"/>
              </w:rPr>
              <w:t>
ақша
</w:t>
            </w:r>
            <w:r>
              <w:br/>
            </w:r>
            <w:r>
              <w:rPr>
                <w:rFonts w:ascii="Times New Roman"/>
                <w:b w:val="false"/>
                <w:i w:val="false"/>
                <w:color w:val="000000"/>
                <w:sz w:val="20"/>
              </w:rPr>
              <w:t>
қалдығы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бюджеттің
</w:t>
      </w:r>
      <w:r>
        <w:br/>
      </w:r>
      <w:r>
        <w:rPr>
          <w:rFonts w:ascii="Times New Roman"/>
          <w:b w:val="false"/>
          <w:i w:val="false"/>
          <w:color w:val="000000"/>
          <w:sz w:val="28"/>
        </w:rPr>
        <w:t>
атқарылуына қызмет
</w:t>
      </w:r>
      <w:r>
        <w:br/>
      </w:r>
      <w:r>
        <w:rPr>
          <w:rFonts w:ascii="Times New Roman"/>
          <w:b w:val="false"/>
          <w:i w:val="false"/>
          <w:color w:val="000000"/>
          <w:sz w:val="28"/>
        </w:rPr>
        <w:t>
көрсетуді жүзеге
</w:t>
      </w:r>
      <w:r>
        <w:br/>
      </w:r>
      <w:r>
        <w:rPr>
          <w:rFonts w:ascii="Times New Roman"/>
          <w:b w:val="false"/>
          <w:i w:val="false"/>
          <w:color w:val="000000"/>
          <w:sz w:val="28"/>
        </w:rPr>
        <w:t>
асыратын ведомство/бюджеттік
</w:t>
      </w:r>
      <w:r>
        <w:br/>
      </w:r>
      <w:r>
        <w:rPr>
          <w:rFonts w:ascii="Times New Roman"/>
          <w:b w:val="false"/>
          <w:i w:val="false"/>
          <w:color w:val="000000"/>
          <w:sz w:val="28"/>
        </w:rPr>
        <w:t>
атқару жөніндегі жергілікті
</w:t>
      </w:r>
      <w:r>
        <w:br/>
      </w:r>
      <w:r>
        <w:rPr>
          <w:rFonts w:ascii="Times New Roman"/>
          <w:b w:val="false"/>
          <w:i w:val="false"/>
          <w:color w:val="000000"/>
          <w:sz w:val="28"/>
        </w:rPr>
        <w:t>
уәкілетті органның басшысы
</w:t>
      </w:r>
    </w:p>
    <w:p>
      <w:pPr>
        <w:spacing w:after="0"/>
        <w:ind w:left="0"/>
        <w:jc w:val="both"/>
      </w:pPr>
      <w:r>
        <w:rPr>
          <w:rFonts w:ascii="Times New Roman"/>
          <w:b w:val="false"/>
          <w:i w:val="false"/>
          <w:color w:val="000000"/>
          <w:sz w:val="28"/>
        </w:rPr>
        <w:t>
       _____________      ____________________________
</w:t>
      </w:r>
      <w:r>
        <w:br/>
      </w:r>
      <w:r>
        <w:rPr>
          <w:rFonts w:ascii="Times New Roman"/>
          <w:b w:val="false"/>
          <w:i w:val="false"/>
          <w:color w:val="000000"/>
          <w:sz w:val="28"/>
        </w:rPr>
        <w:t>
         (қолы)            (қолтаңбаны таратып жазу)
</w:t>
      </w:r>
      <w:r>
        <w:br/>
      </w:r>
      <w:r>
        <w:rPr>
          <w:rFonts w:ascii="Times New Roman"/>
          <w:b w:val="false"/>
          <w:i w:val="false"/>
          <w:color w:val="000000"/>
          <w:sz w:val="28"/>
        </w:rPr>
        <w:t>
</w:t>
      </w:r>
      <w:r>
        <w:br/>
      </w:r>
      <w:r>
        <w:rPr>
          <w:rFonts w:ascii="Times New Roman"/>
          <w:b w:val="false"/>
          <w:i w:val="false"/>
          <w:color w:val="000000"/>
          <w:sz w:val="28"/>
        </w:rPr>
        <w:t>
 Eceптi қалыптастыруға
</w:t>
      </w:r>
      <w:r>
        <w:br/>
      </w:r>
      <w:r>
        <w:rPr>
          <w:rFonts w:ascii="Times New Roman"/>
          <w:b w:val="false"/>
          <w:i w:val="false"/>
          <w:color w:val="000000"/>
          <w:sz w:val="28"/>
        </w:rPr>
        <w:t>
жауапты құрылымдық
</w:t>
      </w:r>
      <w:r>
        <w:br/>
      </w:r>
      <w:r>
        <w:rPr>
          <w:rFonts w:ascii="Times New Roman"/>
          <w:b w:val="false"/>
          <w:i w:val="false"/>
          <w:color w:val="000000"/>
          <w:sz w:val="28"/>
        </w:rPr>
        <w:t>
бөлімшенің басшысы
</w:t>
      </w:r>
    </w:p>
    <w:p>
      <w:pPr>
        <w:spacing w:after="0"/>
        <w:ind w:left="0"/>
        <w:jc w:val="both"/>
      </w:pPr>
      <w:r>
        <w:rPr>
          <w:rFonts w:ascii="Times New Roman"/>
          <w:b w:val="false"/>
          <w:i w:val="false"/>
          <w:color w:val="000000"/>
          <w:sz w:val="28"/>
        </w:rPr>
        <w:t>
      _____________      ____________________________
</w:t>
      </w:r>
      <w:r>
        <w:br/>
      </w:r>
      <w:r>
        <w:rPr>
          <w:rFonts w:ascii="Times New Roman"/>
          <w:b w:val="false"/>
          <w:i w:val="false"/>
          <w:color w:val="000000"/>
          <w:sz w:val="28"/>
        </w:rPr>
        <w:t>
        (қолы)            (қолтаңбаны таратып жазу)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біріктірілген
</w:t>
      </w:r>
      <w:r>
        <w:br/>
      </w:r>
      <w:r>
        <w:rPr>
          <w:rFonts w:ascii="Times New Roman"/>
          <w:b w:val="false"/>
          <w:i w:val="false"/>
          <w:color w:val="000000"/>
          <w:sz w:val="28"/>
        </w:rPr>
        <w:t>
                                     бюджеттердің және облыс
</w:t>
      </w:r>
      <w:r>
        <w:br/>
      </w:r>
      <w:r>
        <w:rPr>
          <w:rFonts w:ascii="Times New Roman"/>
          <w:b w:val="false"/>
          <w:i w:val="false"/>
          <w:color w:val="000000"/>
          <w:sz w:val="28"/>
        </w:rPr>
        <w:t>
                                 бюджетінің, республикалық және
</w:t>
      </w:r>
      <w:r>
        <w:br/>
      </w:r>
      <w:r>
        <w:rPr>
          <w:rFonts w:ascii="Times New Roman"/>
          <w:b w:val="false"/>
          <w:i w:val="false"/>
          <w:color w:val="000000"/>
          <w:sz w:val="28"/>
        </w:rPr>
        <w:t>
                                    жергілікті бюджеттердің
</w:t>
      </w:r>
      <w:r>
        <w:br/>
      </w:r>
      <w:r>
        <w:rPr>
          <w:rFonts w:ascii="Times New Roman"/>
          <w:b w:val="false"/>
          <w:i w:val="false"/>
          <w:color w:val="000000"/>
          <w:sz w:val="28"/>
        </w:rPr>
        <w:t>
                                   атқарылуы туралы есептерді
</w:t>
      </w:r>
      <w:r>
        <w:br/>
      </w:r>
      <w:r>
        <w:rPr>
          <w:rFonts w:ascii="Times New Roman"/>
          <w:b w:val="false"/>
          <w:i w:val="false"/>
          <w:color w:val="000000"/>
          <w:sz w:val="28"/>
        </w:rPr>
        <w:t>
                                       жасау мен ұсынудың
</w:t>
      </w:r>
      <w:r>
        <w:br/>
      </w:r>
      <w:r>
        <w:rPr>
          <w:rFonts w:ascii="Times New Roman"/>
          <w:b w:val="false"/>
          <w:i w:val="false"/>
          <w:color w:val="000000"/>
          <w:sz w:val="28"/>
        </w:rPr>
        <w:t>
                                     Ережелеріне 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7-қосымшамен толықтырылды - ҚР Қаржы министрлігінің 2006 жылғы 12 қаңтардағы N 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Демеушілік және қайырымдылық көмектен түсетін ақшаның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түсімі мен жұмсалуы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түpi_____________
</w:t>
      </w:r>
      <w:r>
        <w:br/>
      </w:r>
      <w:r>
        <w:rPr>
          <w:rFonts w:ascii="Times New Roman"/>
          <w:b w:val="false"/>
          <w:i w:val="false"/>
          <w:color w:val="000000"/>
          <w:sz w:val="28"/>
        </w:rPr>
        <w:t>
Мерзімділігі: тоқсандық, жылдық
</w:t>
      </w:r>
      <w:r>
        <w:br/>
      </w:r>
      <w:r>
        <w:rPr>
          <w:rFonts w:ascii="Times New Roman"/>
          <w:b w:val="false"/>
          <w:i w:val="false"/>
          <w:color w:val="000000"/>
          <w:sz w:val="28"/>
        </w:rPr>
        <w:t>
Өлшем бipлiгi: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2013"/>
        <w:gridCol w:w="1933"/>
        <w:gridCol w:w="2613"/>
        <w:gridCol w:w="1753"/>
        <w:gridCol w:w="2053"/>
      </w:tblGrid>
      <w:tr>
        <w:trPr>
          <w:trHeight w:val="450" w:hRule="atLeast"/>
        </w:trPr>
        <w:tc>
          <w:tcPr>
            <w:tcW w:w="20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Бюджетік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әкімшісі
</w:t>
            </w:r>
          </w:p>
        </w:tc>
        <w:tc>
          <w:tcPr>
            <w:tcW w:w="20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Түсім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Жұмсалуы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6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ішінде
</w:t>
            </w:r>
            <w:r>
              <w:br/>
            </w:r>
            <w:r>
              <w:rPr>
                <w:rFonts w:ascii="Times New Roman"/>
                <w:b w:val="false"/>
                <w:i w:val="false"/>
                <w:color w:val="000000"/>
                <w:sz w:val="20"/>
              </w:rPr>
              <w:t>
жылдың
</w:t>
            </w:r>
            <w:r>
              <w:br/>
            </w:r>
            <w:r>
              <w:rPr>
                <w:rFonts w:ascii="Times New Roman"/>
                <w:b w:val="false"/>
                <w:i w:val="false"/>
                <w:color w:val="000000"/>
                <w:sz w:val="20"/>
              </w:rPr>
              <w:t>
басында-
</w:t>
            </w:r>
            <w:r>
              <w:br/>
            </w:r>
            <w:r>
              <w:rPr>
                <w:rFonts w:ascii="Times New Roman"/>
                <w:b w:val="false"/>
                <w:i w:val="false"/>
                <w:color w:val="000000"/>
                <w:sz w:val="20"/>
              </w:rPr>
              <w:t>
ғы ақша
</w:t>
            </w:r>
            <w:r>
              <w:br/>
            </w:r>
            <w:r>
              <w:rPr>
                <w:rFonts w:ascii="Times New Roman"/>
                <w:b w:val="false"/>
                <w:i w:val="false"/>
                <w:color w:val="000000"/>
                <w:sz w:val="20"/>
              </w:rPr>
              <w:t>
қалдығы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ерекшелігі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2453"/>
        <w:gridCol w:w="2793"/>
        <w:gridCol w:w="2813"/>
      </w:tblGrid>
      <w:tr>
        <w:trPr>
          <w:trHeight w:val="450" w:hRule="atLeast"/>
        </w:trPr>
        <w:tc>
          <w:tcPr>
            <w:tcW w:w="27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Бюджетік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әкімшісі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Жұмсалуы
</w:t>
            </w:r>
          </w:p>
        </w:tc>
        <w:tc>
          <w:tcPr>
            <w:tcW w:w="28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жылының
</w:t>
            </w:r>
            <w:r>
              <w:br/>
            </w:r>
            <w:r>
              <w:rPr>
                <w:rFonts w:ascii="Times New Roman"/>
                <w:b w:val="false"/>
                <w:i w:val="false"/>
                <w:color w:val="000000"/>
                <w:sz w:val="20"/>
              </w:rPr>
              <w:t>
есепті
</w:t>
            </w:r>
            <w:r>
              <w:br/>
            </w:r>
            <w:r>
              <w:rPr>
                <w:rFonts w:ascii="Times New Roman"/>
                <w:b w:val="false"/>
                <w:i w:val="false"/>
                <w:color w:val="000000"/>
                <w:sz w:val="20"/>
              </w:rPr>
              <w:t>
кезеңінің
</w:t>
            </w:r>
            <w:r>
              <w:br/>
            </w:r>
            <w:r>
              <w:rPr>
                <w:rFonts w:ascii="Times New Roman"/>
                <w:b w:val="false"/>
                <w:i w:val="false"/>
                <w:color w:val="000000"/>
                <w:sz w:val="20"/>
              </w:rPr>
              <w:t>
аяғындағы
</w:t>
            </w:r>
            <w:r>
              <w:br/>
            </w:r>
            <w:r>
              <w:rPr>
                <w:rFonts w:ascii="Times New Roman"/>
                <w:b w:val="false"/>
                <w:i w:val="false"/>
                <w:color w:val="000000"/>
                <w:sz w:val="20"/>
              </w:rPr>
              <w:t>
ақша қалдығы
</w:t>
            </w:r>
            <w:r>
              <w:br/>
            </w:r>
            <w:r>
              <w:rPr>
                <w:rFonts w:ascii="Times New Roman"/>
                <w:b w:val="false"/>
                <w:i w:val="false"/>
                <w:color w:val="000000"/>
                <w:sz w:val="20"/>
              </w:rPr>
              <w:t>
3-бағ.-7-бағ.
</w:t>
            </w:r>
          </w:p>
        </w:tc>
      </w:tr>
      <w:tr>
        <w:trPr>
          <w:trHeight w:val="45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бюджет
</w:t>
            </w:r>
            <w:r>
              <w:br/>
            </w:r>
            <w:r>
              <w:rPr>
                <w:rFonts w:ascii="Times New Roman"/>
                <w:b w:val="false"/>
                <w:i w:val="false"/>
                <w:color w:val="000000"/>
                <w:sz w:val="20"/>
              </w:rPr>
              <w:t>
кірісіне
</w:t>
            </w:r>
            <w:r>
              <w:br/>
            </w:r>
            <w:r>
              <w:rPr>
                <w:rFonts w:ascii="Times New Roman"/>
                <w:b w:val="false"/>
                <w:i w:val="false"/>
                <w:color w:val="000000"/>
                <w:sz w:val="20"/>
              </w:rPr>
              <w:t>
аударылғаны
</w:t>
            </w:r>
          </w:p>
        </w:tc>
        <w:tc>
          <w:tcPr>
            <w:tcW w:w="0" w:type="auto"/>
            <w:vMerge/>
            <w:tcBorders>
              <w:top w:val="nil"/>
              <w:left w:val="single" w:color="cfcfcf" w:sz="5"/>
              <w:bottom w:val="single" w:color="cfcfcf" w:sz="5"/>
              <w:right w:val="single" w:color="cfcfcf" w:sz="5"/>
            </w:tcBorders>
          </w:tcPr>
          <w:p/>
        </w:tc>
      </w:tr>
      <w:tr>
        <w:trPr>
          <w:trHeight w:val="465" w:hRule="atLeast"/>
        </w:trPr>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бюджеттің атқарылуына
</w:t>
      </w:r>
      <w:r>
        <w:br/>
      </w:r>
      <w:r>
        <w:rPr>
          <w:rFonts w:ascii="Times New Roman"/>
          <w:b w:val="false"/>
          <w:i w:val="false"/>
          <w:color w:val="000000"/>
          <w:sz w:val="28"/>
        </w:rPr>
        <w:t>
қызмет көрсетуді жүзеге асыратын
</w:t>
      </w:r>
      <w:r>
        <w:br/>
      </w:r>
      <w:r>
        <w:rPr>
          <w:rFonts w:ascii="Times New Roman"/>
          <w:b w:val="false"/>
          <w:i w:val="false"/>
          <w:color w:val="000000"/>
          <w:sz w:val="28"/>
        </w:rPr>
        <w:t>
ведомство/бюджеттік атқару жөніндегі
</w:t>
      </w:r>
      <w:r>
        <w:br/>
      </w:r>
      <w:r>
        <w:rPr>
          <w:rFonts w:ascii="Times New Roman"/>
          <w:b w:val="false"/>
          <w:i w:val="false"/>
          <w:color w:val="000000"/>
          <w:sz w:val="28"/>
        </w:rPr>
        <w:t>
жергілікті уәкілетті органның басшысы
</w:t>
      </w:r>
      <w:r>
        <w:br/>
      </w:r>
      <w:r>
        <w:rPr>
          <w:rFonts w:ascii="Times New Roman"/>
          <w:b w:val="false"/>
          <w:i w:val="false"/>
          <w:color w:val="000000"/>
          <w:sz w:val="28"/>
        </w:rPr>
        <w:t>
       _____________      __________________________
</w:t>
      </w:r>
      <w:r>
        <w:br/>
      </w:r>
      <w:r>
        <w:rPr>
          <w:rFonts w:ascii="Times New Roman"/>
          <w:b w:val="false"/>
          <w:i w:val="false"/>
          <w:color w:val="000000"/>
          <w:sz w:val="28"/>
        </w:rPr>
        <w:t>
         (қолы)            (қолтаңбаны таратып жазу)
</w:t>
      </w:r>
      <w:r>
        <w:br/>
      </w:r>
      <w:r>
        <w:rPr>
          <w:rFonts w:ascii="Times New Roman"/>
          <w:b w:val="false"/>
          <w:i w:val="false"/>
          <w:color w:val="000000"/>
          <w:sz w:val="28"/>
        </w:rPr>
        <w:t>
</w:t>
      </w:r>
      <w:r>
        <w:br/>
      </w:r>
      <w:r>
        <w:rPr>
          <w:rFonts w:ascii="Times New Roman"/>
          <w:b w:val="false"/>
          <w:i w:val="false"/>
          <w:color w:val="000000"/>
          <w:sz w:val="28"/>
        </w:rPr>
        <w:t>
 Eceптi қалыптастыруға жауапты
</w:t>
      </w:r>
      <w:r>
        <w:br/>
      </w:r>
      <w:r>
        <w:rPr>
          <w:rFonts w:ascii="Times New Roman"/>
          <w:b w:val="false"/>
          <w:i w:val="false"/>
          <w:color w:val="000000"/>
          <w:sz w:val="28"/>
        </w:rPr>
        <w:t>
құрылымдық бөлімшенің басшысы
</w:t>
      </w:r>
    </w:p>
    <w:p>
      <w:pPr>
        <w:spacing w:after="0"/>
        <w:ind w:left="0"/>
        <w:jc w:val="both"/>
      </w:pPr>
      <w:r>
        <w:rPr>
          <w:rFonts w:ascii="Times New Roman"/>
          <w:b w:val="false"/>
          <w:i w:val="false"/>
          <w:color w:val="000000"/>
          <w:sz w:val="28"/>
        </w:rPr>
        <w:t>
       _____________      __________________________
</w:t>
      </w:r>
      <w:r>
        <w:br/>
      </w:r>
      <w:r>
        <w:rPr>
          <w:rFonts w:ascii="Times New Roman"/>
          <w:b w:val="false"/>
          <w:i w:val="false"/>
          <w:color w:val="000000"/>
          <w:sz w:val="28"/>
        </w:rPr>
        <w:t>
         (қолы)            (қолтаңбаны таратып жазу)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біріктірілген
</w:t>
      </w:r>
      <w:r>
        <w:br/>
      </w:r>
      <w:r>
        <w:rPr>
          <w:rFonts w:ascii="Times New Roman"/>
          <w:b w:val="false"/>
          <w:i w:val="false"/>
          <w:color w:val="000000"/>
          <w:sz w:val="28"/>
        </w:rPr>
        <w:t>
                                     бюджеттер мен облыс бюджетінің,
</w:t>
      </w:r>
      <w:r>
        <w:br/>
      </w: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атқарылуы туралы
</w:t>
      </w:r>
      <w:r>
        <w:br/>
      </w:r>
      <w:r>
        <w:rPr>
          <w:rFonts w:ascii="Times New Roman"/>
          <w:b w:val="false"/>
          <w:i w:val="false"/>
          <w:color w:val="000000"/>
          <w:sz w:val="28"/>
        </w:rPr>
        <w:t>
                                       есептерді жасау мен ұсынудың
</w:t>
      </w:r>
      <w:r>
        <w:br/>
      </w:r>
      <w:r>
        <w:rPr>
          <w:rFonts w:ascii="Times New Roman"/>
          <w:b w:val="false"/>
          <w:i w:val="false"/>
          <w:color w:val="000000"/>
          <w:sz w:val="28"/>
        </w:rPr>
        <w:t>
                                          ережелеріне 8-қосымша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8-қосымшамен толықтырылды - ҚР Қаржы министрінің 2006 жылғы 1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________________ атқарылуы туралы 200__ жылғы ____ есеп
</w:t>
      </w:r>
      <w:r>
        <w:rPr>
          <w:rFonts w:ascii="Times New Roman"/>
          <w:b w:val="false"/>
          <w:i w:val="false"/>
          <w:color w:val="000000"/>
          <w:sz w:val="28"/>
        </w:rPr>
        <w:t>
</w:t>
      </w:r>
      <w:r>
        <w:br/>
      </w:r>
      <w:r>
        <w:rPr>
          <w:rFonts w:ascii="Times New Roman"/>
          <w:b w:val="false"/>
          <w:i w:val="false"/>
          <w:color w:val="000000"/>
          <w:sz w:val="28"/>
        </w:rPr>
        <w:t>
   (бюджеттің атауы)
</w:t>
      </w:r>
    </w:p>
    <w:p>
      <w:pPr>
        <w:spacing w:after="0"/>
        <w:ind w:left="0"/>
        <w:jc w:val="both"/>
      </w:pPr>
      <w:r>
        <w:rPr>
          <w:rFonts w:ascii="Times New Roman"/>
          <w:b w:val="false"/>
          <w:i w:val="false"/>
          <w:color w:val="000000"/>
          <w:sz w:val="28"/>
        </w:rPr>
        <w:t>
                                                   1-27 нысаны
</w:t>
      </w:r>
      <w:r>
        <w:br/>
      </w:r>
      <w:r>
        <w:rPr>
          <w:rFonts w:ascii="Times New Roman"/>
          <w:b w:val="false"/>
          <w:i w:val="false"/>
          <w:color w:val="000000"/>
          <w:sz w:val="28"/>
        </w:rPr>
        <w:t>
                                          __________ есеп жүргізілді
</w:t>
      </w:r>
      <w:r>
        <w:br/>
      </w:r>
      <w:r>
        <w:rPr>
          <w:rFonts w:ascii="Times New Roman"/>
          <w:b w:val="false"/>
          <w:i w:val="false"/>
          <w:color w:val="000000"/>
          <w:sz w:val="28"/>
        </w:rPr>
        <w:t>
                                                     N-ден Х бет
</w:t>
      </w:r>
    </w:p>
    <w:p>
      <w:pPr>
        <w:spacing w:after="0"/>
        <w:ind w:left="0"/>
        <w:jc w:val="both"/>
      </w:pPr>
      <w:r>
        <w:rPr>
          <w:rFonts w:ascii="Times New Roman"/>
          <w:b w:val="false"/>
          <w:i w:val="false"/>
          <w:color w:val="000000"/>
          <w:sz w:val="28"/>
        </w:rPr>
        <w:t>
Республика (облыс, қала, аудан) ___________________________
</w:t>
      </w:r>
      <w:r>
        <w:br/>
      </w:r>
      <w:r>
        <w:rPr>
          <w:rFonts w:ascii="Times New Roman"/>
          <w:b w:val="false"/>
          <w:i w:val="false"/>
          <w:color w:val="000000"/>
          <w:sz w:val="28"/>
        </w:rPr>
        <w:t>
Мерзімділігі (айлық, жылдық) ______________________________
</w:t>
      </w:r>
      <w:r>
        <w:br/>
      </w:r>
      <w:r>
        <w:rPr>
          <w:rFonts w:ascii="Times New Roman"/>
          <w:b w:val="false"/>
          <w:i w:val="false"/>
          <w:color w:val="000000"/>
          <w:sz w:val="28"/>
        </w:rPr>
        <w:t>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3540"/>
        <w:gridCol w:w="1710"/>
        <w:gridCol w:w="1399"/>
        <w:gridCol w:w="1651"/>
        <w:gridCol w:w="1613"/>
        <w:gridCol w:w="1846"/>
      </w:tblGrid>
      <w:tr>
        <w:trPr>
          <w:trHeight w:val="1830" w:hRule="atLeast"/>
        </w:trPr>
        <w:tc>
          <w:tcPr>
            <w:tcW w:w="13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сыныптама кодтары
</w:t>
            </w:r>
          </w:p>
        </w:tc>
        <w:tc>
          <w:tcPr>
            <w:tcW w:w="354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71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қаржы жылына бекітілген бюджет
</w:t>
            </w:r>
          </w:p>
        </w:tc>
        <w:tc>
          <w:tcPr>
            <w:tcW w:w="13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қаржы жылына нақтыланған бюджет
</w:t>
            </w:r>
          </w:p>
        </w:tc>
        <w:tc>
          <w:tcPr>
            <w:tcW w:w="165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қаржы жылына түзетілген бюджет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Түсімдер мен қаржыландырудың жиынтық жоспары, eceптi кезеңге арналған міндеттемелер жөніндегі жиынтық қаржыландыру жоспары
</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төлемдер бойынша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міндеттемелер бойынша
</w:t>
            </w:r>
          </w:p>
        </w:tc>
      </w:tr>
      <w:tr>
        <w:trPr>
          <w:trHeight w:val="255" w:hRule="atLeast"/>
        </w:trPr>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375" w:hRule="atLeast"/>
        </w:trPr>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Кірістер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Шығындар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Операциялық сальдо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Таза бюджеттік кредит беру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Бюджеттік кредиттер
</w:t>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Бюджеттік кредиттерді
</w:t>
            </w:r>
            <w:r>
              <w:rPr>
                <w:rFonts w:ascii="Times New Roman"/>
                <w:b w:val="false"/>
                <w:i w:val="false"/>
                <w:color w:val="000000"/>
                <w:sz w:val="20"/>
              </w:rPr>
              <w:t>
</w:t>
            </w:r>
            <w:r>
              <w:rPr>
                <w:rFonts w:ascii="Times New Roman"/>
                <w:b w:val="false"/>
                <w:i/>
                <w:color w:val="000000"/>
                <w:sz w:val="20"/>
              </w:rPr>
              <w:t>
 өтеу
</w:t>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320" w:hRule="atLeast"/>
        </w:trPr>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 Қаржы активтерімен жасалатын операциялар бойынша сальдо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Қаржы активтерін сатып алу
</w:t>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65" w:hRule="atLeast"/>
        </w:trPr>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
</w:t>
            </w:r>
            <w:r>
              <w:rPr>
                <w:rFonts w:ascii="Times New Roman"/>
                <w:b w:val="false"/>
                <w:i w:val="false"/>
                <w:color w:val="000000"/>
                <w:sz w:val="20"/>
              </w:rPr>
              <w:t>
</w:t>
            </w:r>
            <w:r>
              <w:rPr>
                <w:rFonts w:ascii="Times New Roman"/>
                <w:b w:val="false"/>
                <w:i/>
                <w:color w:val="000000"/>
                <w:sz w:val="20"/>
              </w:rPr>
              <w:t>
ң 
</w:t>
            </w:r>
            <w:r>
              <w:rPr>
                <w:rFonts w:ascii="Times New Roman"/>
                <w:b w:val="false"/>
                <w:i w:val="false"/>
                <w:color w:val="000000"/>
                <w:sz w:val="20"/>
              </w:rPr>
              <w:t>
</w:t>
            </w:r>
            <w:r>
              <w:rPr>
                <w:rFonts w:ascii="Times New Roman"/>
                <w:b w:val="false"/>
                <w:i/>
                <w:color w:val="000000"/>
                <w:sz w:val="20"/>
              </w:rPr>
              <w:t>
қаржы активтерін сатудан түсетін түсімдер
</w:t>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840" w:hRule="atLeast"/>
        </w:trPr>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Бюджеттің тапшылығы (профициті)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320" w:hRule="atLeast"/>
        </w:trPr>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VII. Бюджеттің тапшылығын қаржыландыру (профицитін пайдалану)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Қарыздарды
</w:t>
            </w:r>
            <w:r>
              <w:rPr>
                <w:rFonts w:ascii="Times New Roman"/>
                <w:b w:val="false"/>
                <w:i w:val="false"/>
                <w:color w:val="000000"/>
                <w:sz w:val="20"/>
              </w:rPr>
              <w:t>
</w:t>
            </w:r>
            <w:r>
              <w:rPr>
                <w:rFonts w:ascii="Times New Roman"/>
                <w:b w:val="false"/>
                <w:i/>
                <w:color w:val="000000"/>
                <w:sz w:val="20"/>
              </w:rPr>
              <w:t>
ң
</w:t>
            </w:r>
            <w:r>
              <w:rPr>
                <w:rFonts w:ascii="Times New Roman"/>
                <w:b w:val="false"/>
                <w:i w:val="false"/>
                <w:color w:val="000000"/>
                <w:sz w:val="20"/>
              </w:rPr>
              <w:t>
</w:t>
            </w:r>
            <w:r>
              <w:rPr>
                <w:rFonts w:ascii="Times New Roman"/>
                <w:b w:val="false"/>
                <w:i/>
                <w:color w:val="000000"/>
                <w:sz w:val="20"/>
              </w:rPr>
              <w:t>
 түсімі
</w:t>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Қарыздарды өтеу
</w:t>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Бюджет қаражаты қалды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ыны
</w:t>
            </w:r>
            <w:r>
              <w:rPr>
                <w:rFonts w:ascii="Times New Roman"/>
                <w:b w:val="false"/>
                <w:i w:val="false"/>
                <w:color w:val="000000"/>
                <w:sz w:val="20"/>
              </w:rPr>
              <w:t>
</w:t>
            </w:r>
            <w:r>
              <w:rPr>
                <w:rFonts w:ascii="Times New Roman"/>
                <w:b w:val="false"/>
                <w:i/>
                <w:color w:val="000000"/>
                <w:sz w:val="20"/>
              </w:rPr>
              <w:t>
ң 
</w:t>
            </w:r>
            <w:r>
              <w:rPr>
                <w:rFonts w:ascii="Times New Roman"/>
                <w:b w:val="false"/>
                <w:i w:val="false"/>
                <w:color w:val="000000"/>
                <w:sz w:val="20"/>
              </w:rPr>
              <w:t>
</w:t>
            </w:r>
            <w:r>
              <w:rPr>
                <w:rFonts w:ascii="Times New Roman"/>
                <w:b w:val="false"/>
                <w:i/>
                <w:color w:val="000000"/>
                <w:sz w:val="20"/>
              </w:rPr>
              <w:t>
қоз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алысы
</w:t>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Анықтама үшін: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80" w:hRule="atLeast"/>
        </w:trPr>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Есепті кезе
</w:t>
            </w:r>
            <w:r>
              <w:rPr>
                <w:rFonts w:ascii="Times New Roman"/>
                <w:b w:val="false"/>
                <w:i w:val="false"/>
                <w:color w:val="000000"/>
                <w:sz w:val="20"/>
              </w:rPr>
              <w:t>
</w:t>
            </w:r>
            <w:r>
              <w:rPr>
                <w:rFonts w:ascii="Times New Roman"/>
                <w:b w:val="false"/>
                <w:i/>
                <w:color w:val="000000"/>
                <w:sz w:val="20"/>
              </w:rPr>
              <w:t>
ң
</w:t>
            </w:r>
            <w:r>
              <w:rPr>
                <w:rFonts w:ascii="Times New Roman"/>
                <w:b w:val="false"/>
                <w:i w:val="false"/>
                <w:color w:val="000000"/>
                <w:sz w:val="20"/>
              </w:rPr>
              <w:t>
</w:t>
            </w:r>
            <w:r>
              <w:rPr>
                <w:rFonts w:ascii="Times New Roman"/>
                <w:b w:val="false"/>
                <w:i/>
                <w:color w:val="000000"/>
                <w:sz w:val="20"/>
              </w:rPr>
              <w:t>
ні
</w:t>
            </w:r>
            <w:r>
              <w:rPr>
                <w:rFonts w:ascii="Times New Roman"/>
                <w:b w:val="false"/>
                <w:i w:val="false"/>
                <w:color w:val="000000"/>
                <w:sz w:val="20"/>
              </w:rPr>
              <w:t>
</w:t>
            </w:r>
            <w:r>
              <w:rPr>
                <w:rFonts w:ascii="Times New Roman"/>
                <w:b w:val="false"/>
                <w:i/>
                <w:color w:val="000000"/>
                <w:sz w:val="20"/>
              </w:rPr>
              <w:t>
ң
</w:t>
            </w:r>
            <w:r>
              <w:rPr>
                <w:rFonts w:ascii="Times New Roman"/>
                <w:b w:val="false"/>
                <w:i w:val="false"/>
                <w:color w:val="000000"/>
                <w:sz w:val="20"/>
              </w:rPr>
              <w:t>
</w:t>
            </w:r>
            <w:r>
              <w:rPr>
                <w:rFonts w:ascii="Times New Roman"/>
                <w:b w:val="false"/>
                <w:i/>
                <w:color w:val="000000"/>
                <w:sz w:val="20"/>
              </w:rPr>
              <w:t>
 басында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ы бюджет қаражатыны
</w:t>
            </w:r>
            <w:r>
              <w:rPr>
                <w:rFonts w:ascii="Times New Roman"/>
                <w:b w:val="false"/>
                <w:i w:val="false"/>
                <w:color w:val="000000"/>
                <w:sz w:val="20"/>
              </w:rPr>
              <w:t>
</w:t>
            </w:r>
            <w:r>
              <w:rPr>
                <w:rFonts w:ascii="Times New Roman"/>
                <w:b w:val="false"/>
                <w:i/>
                <w:color w:val="000000"/>
                <w:sz w:val="20"/>
              </w:rPr>
              <w:t>
ң 
</w:t>
            </w:r>
            <w:r>
              <w:rPr>
                <w:rFonts w:ascii="Times New Roman"/>
                <w:b w:val="false"/>
                <w:i w:val="false"/>
                <w:color w:val="000000"/>
                <w:sz w:val="20"/>
              </w:rPr>
              <w:t>
</w:t>
            </w:r>
            <w:r>
              <w:rPr>
                <w:rFonts w:ascii="Times New Roman"/>
                <w:b w:val="false"/>
                <w:i/>
                <w:color w:val="000000"/>
                <w:sz w:val="20"/>
              </w:rPr>
              <w:t>
қалды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ы
</w:t>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Есепті кезе
</w:t>
            </w:r>
            <w:r>
              <w:rPr>
                <w:rFonts w:ascii="Times New Roman"/>
                <w:b w:val="false"/>
                <w:i w:val="false"/>
                <w:color w:val="000000"/>
                <w:sz w:val="20"/>
              </w:rPr>
              <w:t>
</w:t>
            </w:r>
            <w:r>
              <w:rPr>
                <w:rFonts w:ascii="Times New Roman"/>
                <w:b w:val="false"/>
                <w:i/>
                <w:color w:val="000000"/>
                <w:sz w:val="20"/>
              </w:rPr>
              <w:t>
ң
</w:t>
            </w:r>
            <w:r>
              <w:rPr>
                <w:rFonts w:ascii="Times New Roman"/>
                <w:b w:val="false"/>
                <w:i w:val="false"/>
                <w:color w:val="000000"/>
                <w:sz w:val="20"/>
              </w:rPr>
              <w:t>
</w:t>
            </w:r>
            <w:r>
              <w:rPr>
                <w:rFonts w:ascii="Times New Roman"/>
                <w:b w:val="false"/>
                <w:i/>
                <w:color w:val="000000"/>
                <w:sz w:val="20"/>
              </w:rPr>
              <w:t>
ні
</w:t>
            </w:r>
            <w:r>
              <w:rPr>
                <w:rFonts w:ascii="Times New Roman"/>
                <w:b w:val="false"/>
                <w:i w:val="false"/>
                <w:color w:val="000000"/>
                <w:sz w:val="20"/>
              </w:rPr>
              <w:t>
</w:t>
            </w:r>
            <w:r>
              <w:rPr>
                <w:rFonts w:ascii="Times New Roman"/>
                <w:b w:val="false"/>
                <w:i/>
                <w:color w:val="000000"/>
                <w:sz w:val="20"/>
              </w:rPr>
              <w:t>
ң со
</w:t>
            </w:r>
            <w:r>
              <w:rPr>
                <w:rFonts w:ascii="Times New Roman"/>
                <w:b w:val="false"/>
                <w:i w:val="false"/>
                <w:color w:val="000000"/>
                <w:sz w:val="20"/>
              </w:rPr>
              <w:t>
</w:t>
            </w:r>
            <w:r>
              <w:rPr>
                <w:rFonts w:ascii="Times New Roman"/>
                <w:b w:val="false"/>
                <w:i/>
                <w:color w:val="000000"/>
                <w:sz w:val="20"/>
              </w:rPr>
              <w:t>
ң
</w:t>
            </w:r>
            <w:r>
              <w:rPr>
                <w:rFonts w:ascii="Times New Roman"/>
                <w:b w:val="false"/>
                <w:i w:val="false"/>
                <w:color w:val="000000"/>
                <w:sz w:val="20"/>
              </w:rPr>
              <w:t>
</w:t>
            </w:r>
            <w:r>
              <w:rPr>
                <w:rFonts w:ascii="Times New Roman"/>
                <w:b w:val="false"/>
                <w:i/>
                <w:color w:val="000000"/>
                <w:sz w:val="20"/>
              </w:rPr>
              <w:t>
ында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ы бюджет қаражатыны
</w:t>
            </w:r>
            <w:r>
              <w:rPr>
                <w:rFonts w:ascii="Times New Roman"/>
                <w:b w:val="false"/>
                <w:i w:val="false"/>
                <w:color w:val="000000"/>
                <w:sz w:val="20"/>
              </w:rPr>
              <w:t>
</w:t>
            </w:r>
            <w:r>
              <w:rPr>
                <w:rFonts w:ascii="Times New Roman"/>
                <w:b w:val="false"/>
                <w:i/>
                <w:color w:val="000000"/>
                <w:sz w:val="20"/>
              </w:rPr>
              <w:t>
ң қалды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ы
</w:t>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1199"/>
        <w:gridCol w:w="1280"/>
        <w:gridCol w:w="2048"/>
        <w:gridCol w:w="3987"/>
        <w:gridCol w:w="3092"/>
      </w:tblGrid>
      <w:tr>
        <w:trPr>
          <w:trHeight w:val="1830" w:hRule="atLeast"/>
        </w:trPr>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кезеңде берілген рұқсаттар сомасы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Тіркелген міндеттемелер
</w:t>
            </w: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Төленбеген міндеттемелер
</w:t>
            </w:r>
          </w:p>
        </w:tc>
        <w:tc>
          <w:tcPr>
            <w:tcW w:w="2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түсімдерінің атқарылуы және/немесе бюджеттік бағдарламалар (кіші бағдарламалар) бойынша төленген міндеттемелер
</w:t>
            </w:r>
          </w:p>
        </w:tc>
        <w:tc>
          <w:tcPr>
            <w:tcW w:w="3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түсімдерінің атқарылуы және/немесе есепті кезеңге арналған түсімдер мен қаржыландырудың жиынтық жоспарына  бюджеттік бағдарламалар (кіші бағдарламалар) бойынша төленген міндеттемелер (11-баған:6-баған), %
</w:t>
            </w:r>
          </w:p>
        </w:tc>
        <w:tc>
          <w:tcPr>
            <w:tcW w:w="3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түсімдерінің атқарылуы және/немесе атқарылатын (бекітілген, нақтыланған, түзетілген) бюджетке бюджеттік бағдарламалар (кіші бағдарламалар) бойынша төленген міндеттемелер, %
</w:t>
            </w:r>
          </w:p>
        </w:tc>
      </w:tr>
      <w:tr>
        <w:trPr>
          <w:trHeight w:val="255" w:hRule="atLeast"/>
        </w:trPr>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375" w:hRule="atLeast"/>
        </w:trPr>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Облыстың, республикалық маңызы
</w:t>
      </w:r>
      <w:r>
        <w:br/>
      </w:r>
      <w:r>
        <w:rPr>
          <w:rFonts w:ascii="Times New Roman"/>
          <w:b w:val="false"/>
          <w:i w:val="false"/>
          <w:color w:val="000000"/>
          <w:sz w:val="28"/>
        </w:rPr>
        <w:t>
бар қаланың, астананың, ауданның      ________  _________________
</w:t>
      </w:r>
      <w:r>
        <w:br/>
      </w:r>
      <w:r>
        <w:rPr>
          <w:rFonts w:ascii="Times New Roman"/>
          <w:b w:val="false"/>
          <w:i w:val="false"/>
          <w:color w:val="000000"/>
          <w:sz w:val="28"/>
        </w:rPr>
        <w:t>
(облыстық маңызы бар қаланың) әкімі   (қолы)       (қолтаңбаны
</w:t>
      </w:r>
      <w:r>
        <w:br/>
      </w:r>
      <w:r>
        <w:rPr>
          <w:rFonts w:ascii="Times New Roman"/>
          <w:b w:val="false"/>
          <w:i w:val="false"/>
          <w:color w:val="000000"/>
          <w:sz w:val="28"/>
        </w:rPr>
        <w:t>
                                                  таратып жазу)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Бюджетті атқару жөніндегі жергілікті  ________  _________________
</w:t>
      </w:r>
      <w:r>
        <w:br/>
      </w:r>
      <w:r>
        <w:rPr>
          <w:rFonts w:ascii="Times New Roman"/>
          <w:b w:val="false"/>
          <w:i w:val="false"/>
          <w:color w:val="000000"/>
          <w:sz w:val="28"/>
        </w:rPr>
        <w:t>
уәкілетті органның басшысы             (қолы)      (қолтаңбаны
</w:t>
      </w:r>
      <w:r>
        <w:br/>
      </w:r>
      <w:r>
        <w:rPr>
          <w:rFonts w:ascii="Times New Roman"/>
          <w:b w:val="false"/>
          <w:i w:val="false"/>
          <w:color w:val="000000"/>
          <w:sz w:val="28"/>
        </w:rPr>
        <w:t>
                                                   таратып жазу)
</w:t>
      </w:r>
    </w:p>
    <w:p>
      <w:pPr>
        <w:spacing w:after="0"/>
        <w:ind w:left="0"/>
        <w:jc w:val="both"/>
      </w:pPr>
      <w:r>
        <w:rPr>
          <w:rFonts w:ascii="Times New Roman"/>
          <w:b w:val="false"/>
          <w:i w:val="false"/>
          <w:color w:val="000000"/>
          <w:sz w:val="28"/>
        </w:rPr>
        <w:t>
Есепті қалыптастыруға жауапты
</w:t>
      </w:r>
      <w:r>
        <w:br/>
      </w:r>
      <w:r>
        <w:rPr>
          <w:rFonts w:ascii="Times New Roman"/>
          <w:b w:val="false"/>
          <w:i w:val="false"/>
          <w:color w:val="000000"/>
          <w:sz w:val="28"/>
        </w:rPr>
        <w:t>
ведомствоның құрылымдық               ________  _________________
</w:t>
      </w:r>
      <w:r>
        <w:br/>
      </w:r>
      <w:r>
        <w:rPr>
          <w:rFonts w:ascii="Times New Roman"/>
          <w:b w:val="false"/>
          <w:i w:val="false"/>
          <w:color w:val="000000"/>
          <w:sz w:val="28"/>
        </w:rPr>
        <w:t>
бөлімшесінің басшысы                   (қолы)      (қолтаңбаны
</w:t>
      </w:r>
      <w:r>
        <w:br/>
      </w:r>
      <w:r>
        <w:rPr>
          <w:rFonts w:ascii="Times New Roman"/>
          <w:b w:val="false"/>
          <w:i w:val="false"/>
          <w:color w:val="000000"/>
          <w:sz w:val="28"/>
        </w:rPr>
        <w:t>
                                                   таратып жазу)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біріктірілген
</w:t>
      </w:r>
      <w:r>
        <w:br/>
      </w:r>
      <w:r>
        <w:rPr>
          <w:rFonts w:ascii="Times New Roman"/>
          <w:b w:val="false"/>
          <w:i w:val="false"/>
          <w:color w:val="000000"/>
          <w:sz w:val="28"/>
        </w:rPr>
        <w:t>
                                     бюджеттер мен облыс бюджетінің,
</w:t>
      </w:r>
      <w:r>
        <w:br/>
      </w: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атқарылуы туралы
</w:t>
      </w:r>
      <w:r>
        <w:br/>
      </w:r>
      <w:r>
        <w:rPr>
          <w:rFonts w:ascii="Times New Roman"/>
          <w:b w:val="false"/>
          <w:i w:val="false"/>
          <w:color w:val="000000"/>
          <w:sz w:val="28"/>
        </w:rPr>
        <w:t>
                                       есептерді жасау мен ұсынудың
</w:t>
      </w:r>
      <w:r>
        <w:br/>
      </w:r>
      <w:r>
        <w:rPr>
          <w:rFonts w:ascii="Times New Roman"/>
          <w:b w:val="false"/>
          <w:i w:val="false"/>
          <w:color w:val="000000"/>
          <w:sz w:val="28"/>
        </w:rPr>
        <w:t>
                                          ережелеріне 9-қосымша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9-қосымшамен толықтырылды - ҚР Қаржы министрінің 2006 жылғы 1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Ұлттық қорының қолма-қол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ақшаны бақылау шотындағы ақша қозғалысы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 жылғы ______________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Мерзімділігі: айлық, жылдық
</w:t>
      </w:r>
      <w:r>
        <w:br/>
      </w:r>
      <w:r>
        <w:rPr>
          <w:rFonts w:ascii="Times New Roman"/>
          <w:b w:val="false"/>
          <w:i w:val="false"/>
          <w:color w:val="000000"/>
          <w:sz w:val="28"/>
        </w:rPr>
        <w:t>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7252"/>
        <w:gridCol w:w="3683"/>
      </w:tblGrid>
      <w:tr>
        <w:trPr>
          <w:trHeight w:val="885" w:hRule="atLeast"/>
        </w:trPr>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сыныптама кодтары
</w:t>
            </w:r>
          </w:p>
        </w:tc>
        <w:tc>
          <w:tcPr>
            <w:tcW w:w="7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басынан бастап өспелі қорытындымен сомасы
</w:t>
            </w:r>
          </w:p>
        </w:tc>
      </w:tr>
      <w:tr>
        <w:trPr>
          <w:trHeight w:val="255" w:hRule="atLeast"/>
        </w:trPr>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15" w:hRule="atLeast"/>
        </w:trPr>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Кірістер
</w:t>
            </w:r>
          </w:p>
        </w:tc>
        <w:tc>
          <w:tcPr>
            <w:tcW w:w="3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Бекітілген тізбе бойынша м
</w:t>
            </w:r>
            <w:r>
              <w:rPr>
                <w:rFonts w:ascii="Times New Roman"/>
                <w:b w:val="false"/>
                <w:i w:val="false"/>
                <w:color w:val="000000"/>
                <w:sz w:val="20"/>
              </w:rPr>
              <w:t>
</w:t>
            </w:r>
            <w:r>
              <w:rPr>
                <w:rFonts w:ascii="Times New Roman"/>
                <w:b w:val="false"/>
                <w:i/>
                <w:color w:val="000000"/>
                <w:sz w:val="20"/>
              </w:rPr>
              <w:t>
ұ
</w:t>
            </w:r>
            <w:r>
              <w:rPr>
                <w:rFonts w:ascii="Times New Roman"/>
                <w:b w:val="false"/>
                <w:i w:val="false"/>
                <w:color w:val="000000"/>
                <w:sz w:val="20"/>
              </w:rPr>
              <w:t>
</w:t>
            </w:r>
            <w:r>
              <w:rPr>
                <w:rFonts w:ascii="Times New Roman"/>
                <w:b w:val="false"/>
                <w:i/>
                <w:color w:val="000000"/>
                <w:sz w:val="20"/>
              </w:rPr>
              <w:t>
най секторы кәсіпорындарынан түсетін салықтық түсімдер
</w:t>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Негізгі капиталды сатудан түсетін түсімдер
</w:t>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Қаржы активтерін сатудан түсетін түсімдер
</w:t>
            </w:r>
          </w:p>
        </w:tc>
        <w:tc>
          <w:tcPr>
            <w:tcW w:w="3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меншіктегі және тау-кен және ө
</w:t>
            </w:r>
            <w:r>
              <w:rPr>
                <w:rFonts w:ascii="Times New Roman"/>
                <w:b w:val="false"/>
                <w:i w:val="false"/>
                <w:color w:val="000000"/>
                <w:sz w:val="20"/>
              </w:rPr>
              <w:t>
</w:t>
            </w:r>
            <w:r>
              <w:rPr>
                <w:rFonts w:ascii="Times New Roman"/>
                <w:b w:val="false"/>
                <w:i/>
                <w:color w:val="000000"/>
                <w:sz w:val="20"/>
              </w:rPr>
              <w:t>
ң
</w:t>
            </w:r>
            <w:r>
              <w:rPr>
                <w:rFonts w:ascii="Times New Roman"/>
                <w:b w:val="false"/>
                <w:i w:val="false"/>
                <w:color w:val="000000"/>
                <w:sz w:val="20"/>
              </w:rPr>
              <w:t>
</w:t>
            </w:r>
            <w:r>
              <w:rPr>
                <w:rFonts w:ascii="Times New Roman"/>
                <w:b w:val="false"/>
                <w:i/>
                <w:color w:val="000000"/>
                <w:sz w:val="20"/>
              </w:rPr>
              <w:t>
деу салаларына жататын мемлекеттік мүлікті жекешелендіруден түсетін түсімдер
</w:t>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ҚР Ұлттық қорының ҚБШ-сына түскен түсімдердің жиыны
</w:t>
            </w:r>
          </w:p>
        </w:tc>
        <w:tc>
          <w:tcPr>
            <w:tcW w:w="3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ҚР Ұлттық қорының ҚБШ-сынан жасалған аударымдар
</w:t>
            </w:r>
          </w:p>
        </w:tc>
        <w:tc>
          <w:tcPr>
            <w:tcW w:w="3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 Түсімдер мен аударымдар сальдосы
</w:t>
            </w:r>
          </w:p>
        </w:tc>
        <w:tc>
          <w:tcPr>
            <w:tcW w:w="3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Қаржы жылының басындағы ҚР Ұлттық қорының ҚБШ-сындағы ақша қалдығы
</w:t>
            </w:r>
          </w:p>
        </w:tc>
        <w:tc>
          <w:tcPr>
            <w:tcW w:w="3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VII. Есепті кезеңнің аяғындағы ҚР Ұлттық қорының ҚБШ-сындағы ақша қалдығы
</w:t>
            </w:r>
          </w:p>
        </w:tc>
        <w:tc>
          <w:tcPr>
            <w:tcW w:w="3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бюджеттің атқарылуына
</w:t>
      </w:r>
      <w:r>
        <w:br/>
      </w:r>
      <w:r>
        <w:rPr>
          <w:rFonts w:ascii="Times New Roman"/>
          <w:b w:val="false"/>
          <w:i w:val="false"/>
          <w:color w:val="000000"/>
          <w:sz w:val="28"/>
        </w:rPr>
        <w:t>
қызмет көрсетуді жүзеге асыратын     ________  _________________
</w:t>
      </w:r>
      <w:r>
        <w:br/>
      </w:r>
      <w:r>
        <w:rPr>
          <w:rFonts w:ascii="Times New Roman"/>
          <w:b w:val="false"/>
          <w:i w:val="false"/>
          <w:color w:val="000000"/>
          <w:sz w:val="28"/>
        </w:rPr>
        <w:t>
ведомствоның басшысы                 (қолы)       (қолтаңбаны
</w:t>
      </w:r>
      <w:r>
        <w:br/>
      </w:r>
      <w:r>
        <w:rPr>
          <w:rFonts w:ascii="Times New Roman"/>
          <w:b w:val="false"/>
          <w:i w:val="false"/>
          <w:color w:val="000000"/>
          <w:sz w:val="28"/>
        </w:rPr>
        <w:t>
                                                  таратып жазу)
</w:t>
      </w:r>
    </w:p>
    <w:p>
      <w:pPr>
        <w:spacing w:after="0"/>
        <w:ind w:left="0"/>
        <w:jc w:val="both"/>
      </w:pPr>
      <w:r>
        <w:rPr>
          <w:rFonts w:ascii="Times New Roman"/>
          <w:b w:val="false"/>
          <w:i w:val="false"/>
          <w:color w:val="000000"/>
          <w:sz w:val="28"/>
        </w:rPr>
        <w:t>
Есепті қалыптастыруға жауапты
</w:t>
      </w:r>
      <w:r>
        <w:br/>
      </w:r>
      <w:r>
        <w:rPr>
          <w:rFonts w:ascii="Times New Roman"/>
          <w:b w:val="false"/>
          <w:i w:val="false"/>
          <w:color w:val="000000"/>
          <w:sz w:val="28"/>
        </w:rPr>
        <w:t>
ведомствоның құрылымдық               ________  _________________
</w:t>
      </w:r>
      <w:r>
        <w:br/>
      </w:r>
      <w:r>
        <w:rPr>
          <w:rFonts w:ascii="Times New Roman"/>
          <w:b w:val="false"/>
          <w:i w:val="false"/>
          <w:color w:val="000000"/>
          <w:sz w:val="28"/>
        </w:rPr>
        <w:t>
бөлімшесінің басшысы                   (қолы)      (қолтаңбаны
</w:t>
      </w:r>
      <w:r>
        <w:br/>
      </w:r>
      <w:r>
        <w:rPr>
          <w:rFonts w:ascii="Times New Roman"/>
          <w:b w:val="false"/>
          <w:i w:val="false"/>
          <w:color w:val="000000"/>
          <w:sz w:val="28"/>
        </w:rPr>
        <w:t>
                                                   таратып жазу)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біріктірілген
</w:t>
      </w:r>
      <w:r>
        <w:br/>
      </w:r>
      <w:r>
        <w:rPr>
          <w:rFonts w:ascii="Times New Roman"/>
          <w:b w:val="false"/>
          <w:i w:val="false"/>
          <w:color w:val="000000"/>
          <w:sz w:val="28"/>
        </w:rPr>
        <w:t>
                                     бюджеттер мен облыс бюджетінің,
</w:t>
      </w:r>
      <w:r>
        <w:br/>
      </w: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атқарылуы туралы
</w:t>
      </w:r>
      <w:r>
        <w:br/>
      </w:r>
      <w:r>
        <w:rPr>
          <w:rFonts w:ascii="Times New Roman"/>
          <w:b w:val="false"/>
          <w:i w:val="false"/>
          <w:color w:val="000000"/>
          <w:sz w:val="28"/>
        </w:rPr>
        <w:t>
                                       есептерді жасау мен ұсынудың
</w:t>
      </w:r>
      <w:r>
        <w:br/>
      </w:r>
      <w:r>
        <w:rPr>
          <w:rFonts w:ascii="Times New Roman"/>
          <w:b w:val="false"/>
          <w:i w:val="false"/>
          <w:color w:val="000000"/>
          <w:sz w:val="28"/>
        </w:rPr>
        <w:t>
                                          ережелеріне 10-қосымша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10-қосымшамен толықтырылды - ҚР Қаржы министрінің 2006 жылғы 1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біріктірілген бюджетінің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атқарылуы туралы ____ жылғы ________________ есеп
</w:t>
      </w:r>
      <w:r>
        <w:rPr>
          <w:rFonts w:ascii="Times New Roman"/>
          <w:b w:val="false"/>
          <w:i w:val="false"/>
          <w:color w:val="000000"/>
          <w:sz w:val="28"/>
        </w:rPr>
        <w:t>
</w:t>
      </w:r>
      <w:r>
        <w:br/>
      </w:r>
      <w:r>
        <w:rPr>
          <w:rFonts w:ascii="Times New Roman"/>
          <w:b w:val="false"/>
          <w:i w:val="false"/>
          <w:color w:val="000000"/>
          <w:sz w:val="28"/>
        </w:rPr>
        <w:t>
                                       (бюджеттің атауы)
</w:t>
      </w:r>
    </w:p>
    <w:p>
      <w:pPr>
        <w:spacing w:after="0"/>
        <w:ind w:left="0"/>
        <w:jc w:val="both"/>
      </w:pPr>
      <w:r>
        <w:rPr>
          <w:rFonts w:ascii="Times New Roman"/>
          <w:b w:val="false"/>
          <w:i w:val="false"/>
          <w:color w:val="000000"/>
          <w:sz w:val="28"/>
        </w:rPr>
        <w:t>
Мерзімділігі: айлық, жылдық
</w:t>
      </w:r>
      <w:r>
        <w:br/>
      </w:r>
      <w:r>
        <w:rPr>
          <w:rFonts w:ascii="Times New Roman"/>
          <w:b w:val="false"/>
          <w:i w:val="false"/>
          <w:color w:val="000000"/>
          <w:sz w:val="28"/>
        </w:rPr>
        <w:t>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4390"/>
        <w:gridCol w:w="2093"/>
        <w:gridCol w:w="2944"/>
        <w:gridCol w:w="2114"/>
      </w:tblGrid>
      <w:tr>
        <w:trPr>
          <w:trHeight w:val="1110" w:hRule="atLeast"/>
        </w:trPr>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сыныптама кодтары
</w:t>
            </w:r>
          </w:p>
        </w:tc>
        <w:tc>
          <w:tcPr>
            <w:tcW w:w="4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w:t>
            </w:r>
          </w:p>
        </w:tc>
        <w:tc>
          <w:tcPr>
            <w:tcW w:w="2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Облыстардың, республикалық маңызы бар қаланың, астананың бюджеттері
</w:t>
            </w:r>
          </w:p>
        </w:tc>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қор (Ұлттық қордың ҚБШ-сы) 
</w:t>
            </w:r>
          </w:p>
        </w:tc>
      </w:tr>
      <w:tr>
        <w:trPr>
          <w:trHeight w:val="255" w:hRule="atLeast"/>
        </w:trPr>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270" w:hRule="atLeast"/>
        </w:trPr>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Кірістер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Шығындар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Операциялық сальдо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Таза бюджеттік кредит беру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95" w:hRule="atLeast"/>
        </w:trPr>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 Қаржы активтерімен жасалатын операциялар бойынша сальдо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Бюджеттің тапшылығы (профициті)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510" w:hRule="atLeast"/>
        </w:trPr>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VII. Бюджеттің тапшылығын (профицитін пайдалану) қаржыландыру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270" w:hRule="atLeast"/>
        </w:trPr>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Анықтама үшін: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Қаржы жылыны
</w:t>
            </w:r>
            <w:r>
              <w:rPr>
                <w:rFonts w:ascii="Times New Roman"/>
                <w:b w:val="false"/>
                <w:i w:val="false"/>
                <w:color w:val="000000"/>
                <w:sz w:val="20"/>
              </w:rPr>
              <w:t>
</w:t>
            </w:r>
            <w:r>
              <w:rPr>
                <w:rFonts w:ascii="Times New Roman"/>
                <w:b w:val="false"/>
                <w:i/>
                <w:color w:val="000000"/>
                <w:sz w:val="20"/>
              </w:rPr>
              <w:t>
ң басында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ы бюджет қаражатыны
</w:t>
            </w:r>
            <w:r>
              <w:rPr>
                <w:rFonts w:ascii="Times New Roman"/>
                <w:b w:val="false"/>
                <w:i w:val="false"/>
                <w:color w:val="000000"/>
                <w:sz w:val="20"/>
              </w:rPr>
              <w:t>
</w:t>
            </w:r>
            <w:r>
              <w:rPr>
                <w:rFonts w:ascii="Times New Roman"/>
                <w:b w:val="false"/>
                <w:i/>
                <w:color w:val="000000"/>
                <w:sz w:val="20"/>
              </w:rPr>
              <w:t>
ң 
</w:t>
            </w:r>
            <w:r>
              <w:rPr>
                <w:rFonts w:ascii="Times New Roman"/>
                <w:b w:val="false"/>
                <w:i w:val="false"/>
                <w:color w:val="000000"/>
                <w:sz w:val="20"/>
              </w:rPr>
              <w:t>
</w:t>
            </w:r>
            <w:r>
              <w:rPr>
                <w:rFonts w:ascii="Times New Roman"/>
                <w:b w:val="false"/>
                <w:i/>
                <w:color w:val="000000"/>
                <w:sz w:val="20"/>
              </w:rPr>
              <w:t>
қалды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ы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Есепті кезе
</w:t>
            </w:r>
            <w:r>
              <w:rPr>
                <w:rFonts w:ascii="Times New Roman"/>
                <w:b w:val="false"/>
                <w:i w:val="false"/>
                <w:color w:val="000000"/>
                <w:sz w:val="20"/>
              </w:rPr>
              <w:t>
</w:t>
            </w:r>
            <w:r>
              <w:rPr>
                <w:rFonts w:ascii="Times New Roman"/>
                <w:b w:val="false"/>
                <w:i/>
                <w:color w:val="000000"/>
                <w:sz w:val="20"/>
              </w:rPr>
              <w:t>
ң
</w:t>
            </w:r>
            <w:r>
              <w:rPr>
                <w:rFonts w:ascii="Times New Roman"/>
                <w:b w:val="false"/>
                <w:i w:val="false"/>
                <w:color w:val="000000"/>
                <w:sz w:val="20"/>
              </w:rPr>
              <w:t>
</w:t>
            </w:r>
            <w:r>
              <w:rPr>
                <w:rFonts w:ascii="Times New Roman"/>
                <w:b w:val="false"/>
                <w:i/>
                <w:color w:val="000000"/>
                <w:sz w:val="20"/>
              </w:rPr>
              <w:t>
ні
</w:t>
            </w:r>
            <w:r>
              <w:rPr>
                <w:rFonts w:ascii="Times New Roman"/>
                <w:b w:val="false"/>
                <w:i w:val="false"/>
                <w:color w:val="000000"/>
                <w:sz w:val="20"/>
              </w:rPr>
              <w:t>
</w:t>
            </w:r>
            <w:r>
              <w:rPr>
                <w:rFonts w:ascii="Times New Roman"/>
                <w:b w:val="false"/>
                <w:i/>
                <w:color w:val="000000"/>
                <w:sz w:val="20"/>
              </w:rPr>
              <w:t>
ң
</w:t>
            </w:r>
            <w:r>
              <w:rPr>
                <w:rFonts w:ascii="Times New Roman"/>
                <w:b w:val="false"/>
                <w:i w:val="false"/>
                <w:color w:val="000000"/>
                <w:sz w:val="20"/>
              </w:rPr>
              <w:t>
</w:t>
            </w:r>
            <w:r>
              <w:rPr>
                <w:rFonts w:ascii="Times New Roman"/>
                <w:b w:val="false"/>
                <w:i/>
                <w:color w:val="000000"/>
                <w:sz w:val="20"/>
              </w:rPr>
              <w:t>
 со
</w:t>
            </w:r>
            <w:r>
              <w:rPr>
                <w:rFonts w:ascii="Times New Roman"/>
                <w:b w:val="false"/>
                <w:i w:val="false"/>
                <w:color w:val="000000"/>
                <w:sz w:val="20"/>
              </w:rPr>
              <w:t>
</w:t>
            </w:r>
            <w:r>
              <w:rPr>
                <w:rFonts w:ascii="Times New Roman"/>
                <w:b w:val="false"/>
                <w:i/>
                <w:color w:val="000000"/>
                <w:sz w:val="20"/>
              </w:rPr>
              <w:t>
ң
</w:t>
            </w:r>
            <w:r>
              <w:rPr>
                <w:rFonts w:ascii="Times New Roman"/>
                <w:b w:val="false"/>
                <w:i w:val="false"/>
                <w:color w:val="000000"/>
                <w:sz w:val="20"/>
              </w:rPr>
              <w:t>
</w:t>
            </w:r>
            <w:r>
              <w:rPr>
                <w:rFonts w:ascii="Times New Roman"/>
                <w:b w:val="false"/>
                <w:i/>
                <w:color w:val="000000"/>
                <w:sz w:val="20"/>
              </w:rPr>
              <w:t>
ында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ы бюджет қаражатыны
</w:t>
            </w:r>
            <w:r>
              <w:rPr>
                <w:rFonts w:ascii="Times New Roman"/>
                <w:b w:val="false"/>
                <w:i w:val="false"/>
                <w:color w:val="000000"/>
                <w:sz w:val="20"/>
              </w:rPr>
              <w:t>
</w:t>
            </w:r>
            <w:r>
              <w:rPr>
                <w:rFonts w:ascii="Times New Roman"/>
                <w:b w:val="false"/>
                <w:i/>
                <w:color w:val="000000"/>
                <w:sz w:val="20"/>
              </w:rPr>
              <w:t>
ң 
</w:t>
            </w:r>
            <w:r>
              <w:rPr>
                <w:rFonts w:ascii="Times New Roman"/>
                <w:b w:val="false"/>
                <w:i w:val="false"/>
                <w:color w:val="000000"/>
                <w:sz w:val="20"/>
              </w:rPr>
              <w:t>
</w:t>
            </w:r>
            <w:r>
              <w:rPr>
                <w:rFonts w:ascii="Times New Roman"/>
                <w:b w:val="false"/>
                <w:i/>
                <w:color w:val="000000"/>
                <w:sz w:val="20"/>
              </w:rPr>
              <w:t>
қалды
</w:t>
            </w:r>
            <w:r>
              <w:rPr>
                <w:rFonts w:ascii="Times New Roman"/>
                <w:b w:val="false"/>
                <w:i w:val="false"/>
                <w:color w:val="000000"/>
                <w:sz w:val="20"/>
              </w:rPr>
              <w:t>
</w:t>
            </w:r>
            <w:r>
              <w:rPr>
                <w:rFonts w:ascii="Times New Roman"/>
                <w:b w:val="false"/>
                <w:i/>
                <w:color w:val="000000"/>
                <w:sz w:val="20"/>
              </w:rPr>
              <w:t>
ғ
</w:t>
            </w:r>
            <w:r>
              <w:rPr>
                <w:rFonts w:ascii="Times New Roman"/>
                <w:b w:val="false"/>
                <w:i w:val="false"/>
                <w:color w:val="000000"/>
                <w:sz w:val="20"/>
              </w:rPr>
              <w:t>
</w:t>
            </w:r>
            <w:r>
              <w:rPr>
                <w:rFonts w:ascii="Times New Roman"/>
                <w:b w:val="false"/>
                <w:i/>
                <w:color w:val="000000"/>
                <w:sz w:val="20"/>
              </w:rPr>
              <w:t>
ы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
</w:t>
            </w:r>
            <w:r>
              <w:rPr>
                <w:rFonts w:ascii="Times New Roman"/>
                <w:b w:val="false"/>
                <w:i w:val="false"/>
                <w:color w:val="000000"/>
                <w:sz w:val="20"/>
              </w:rPr>
              <w:t>
</w:t>
            </w:r>
            <w:r>
              <w:rPr>
                <w:rFonts w:ascii="Times New Roman"/>
                <w:b w:val="false"/>
                <w:i/>
                <w:color w:val="000000"/>
                <w:sz w:val="20"/>
              </w:rPr>
              <w:t>
ң 
</w:t>
            </w:r>
            <w:r>
              <w:rPr>
                <w:rFonts w:ascii="Times New Roman"/>
                <w:b w:val="false"/>
                <w:i w:val="false"/>
                <w:color w:val="000000"/>
                <w:sz w:val="20"/>
              </w:rPr>
              <w:t>
</w:t>
            </w:r>
            <w:r>
              <w:rPr>
                <w:rFonts w:ascii="Times New Roman"/>
                <w:b w:val="false"/>
                <w:i/>
                <w:color w:val="000000"/>
                <w:sz w:val="20"/>
              </w:rPr>
              <w:t>
ішінде сыртқы қарыздар есебінен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bl>
    <w:p>
      <w:pPr>
        <w:spacing w:after="0"/>
        <w:ind w:left="0"/>
        <w:jc w:val="both"/>
      </w:pPr>
      <w:r>
        <w:rPr>
          <w:rFonts w:ascii="Times New Roman"/>
          <w:b w:val="false"/>
          <w:i w:val="false"/>
          <w:color w:val="000000"/>
          <w:sz w:val="28"/>
        </w:rPr>
        <w:t>
      Ескерту: Х - бұл ұяшықтар толтырылмайды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