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9ba7" w14:textId="6109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"Жылжымалы мүлік кепілін тіркеу туралы Ережені бекіту туралы" Қазақстан Республикасы Әділет министрінің 1999 жылғы 22 ақпандағы N 14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министрлігінің 2004 жылғы 14 желтоқсандағы N 361 бұйрығы. Қазақстан Республикасы Әділет министрлігінде 2004 жылғы 6 қаңтарда тіркелді. Тіркеу N 3325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"Заңға тәуелді кесімдерді жетілдіру жөніндегі шаралар туралы" 2004 жылғы 20 наурыздағы N 77-ө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 </w:t>
      </w:r>
      <w:r>
        <w:rPr>
          <w:rFonts w:ascii="Times New Roman"/>
          <w:b w:val="false"/>
          <w:i w:val="false"/>
          <w:color w:val="000000"/>
          <w:sz w:val="28"/>
        </w:rPr>
        <w:t>
 орындау үшін, нормативтік құқықтық актілерді Қазақстан Республикасының заңнамасына және өзге де нормативтік құқықтық актілеріне сәйкес келтіру мақсатында, 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"Жылжымалы мүлік кепілін тіркеу туралы Ережені бекіту туралы" Қазақстан Республикасы Әділет министрінің 1999 жылғы 22 ақпандағы N 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1999 жылы 27 қыркүйекте N 913 тіркелген)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Жылжымалы мүлік кепілін тіркеу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15-тармақта "(кепіл құралы туралы мәліметтер);" деген сөздерден кейін "кепілмен қамтамасыз етілген міндеттеменің ақшалай баламасы;"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 нысанда "кепілге салынған мүліктің бағасы" деген сөздер "кепілмен қамтамасыз етілген міндеттеменің ақшалай баламасы;"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мемлекеттік тіркелген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