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fefe" w14:textId="633f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Негізгі (өмірлік маңызды) дәрілік заттардың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2004 жылғы 22 желтоқсандағы N 883 бұйрығы. Қазақстан Республикасының Әділет министрлігінде 2005 жылғы 6 қаңтарда тіркелді. Тіркеу N 3331. Күші жойылды - ҚР Денсаулық сақтау министрінің 2008 жылғы 12 желтоқсандағы N 649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Денсаулық сақтау министрінің 2008.12.12 N 649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Денсаулық сақтау министрінің кейбір бұйрықтарының күшін жойылды деп тану туралы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 Денсаулық сақтау министрлігінің мәселелері" Қазақстан Республикасы Үкіметінің 2004 жылғы 28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 бұйрықтардың күші жойылды деп есептелсін: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Қазақстан Республикасы Денсаулық сақтау министрінің міндетін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атқарушы 2004 жылғы 22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"Негізгі (өмірлік маңызды)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дәрілік заттар тізімін бекіту туралы" бұйрығы (Қазақстан Республикасының нормативтік құқықтық актілерін мемлекеттік тіркеу Реестрінде за N 3331 тіркелген, "Заңгер газетінде" 2005 жылғы 28 желтоқсанда N 243-244 (977-978) жарияланған, Қазақстан Республикасы Денсаулық сақтау министірінің 2005 жылғы 23 желтоқсандағы N 636 бұйрығымен, Қазақстан Республикасы Денсаулық сақтау министірінің міндетін атқарушы 2006 жылғы 14 желтоқсанда N 617 бұйрығымен, Қазақстан Республикасы Денсаулық сақтау министірінің 2007 жылғы 4 желтоқсандағы N 716 бұйрығымен өзгерістер енгізілген);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Осы бұйрық ресми жарияланған күнінен бастап күшіне енеді. сақтау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 Ж. Досқалиев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Мыналардан: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1-қосымшаға сәйкес барынша көп таралған аурулардың базистік терапиясы кезінде қолданылатын дәрілік заттардың атаулары бар негізгі тізбесінен;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2-қосымшаға сәйкес мамандандырылған медициналық ұйымдарда (бөлімшелерде), сондай-ақ негізгі тізбеге енетін дәрілік заттарды пайдалану мүмкіндігінің болмауы немесе шектеулі болуы жағдайында қолданылатын дәрілік заттардың атауы бар қосымша тізбеден тұратын Негізгі (өмірлік маңызды) дәрілік заттардың тізімі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Денсаулық сақтау министрлігінің Фармация комитеті (Л.Ю.Пак) белгіленген тәртіппен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Денсаулық сақтау министрлігінің Әкімшілік департаменті (Д.В.Акрачкова) осы бұйрық Қазақстан Республикасының Әділет министрлігінде мемлекеттік тіркеуден өткеннен кейін оның бұқаралық ақпарат құралдарында ресми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Денсаулық сақтау ұйымдарының басшыларына қоса беріліп отырған Негізгі (өмірлік маңызды) дәрілік заттардың тізіміне енбеген, 2005 жылғы 1 қаңтарға дейін сатып алынған, қолда бар дәрілік заттарды 2005 жылдың ішінде бекітілетін дәрілік формулярлардың шеңберінде пайдалануға рұқсат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бұйрықтың орындалуын өзім бақылаймын.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Осы бұйрық Қазақстан Республикасының Әділет министрлігінде мемлекеттік тіркелген сәтінен бастап күшіне енеді және 2005 жылғы 1 қаңтардан бастап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Министрдің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2004 жылғы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883 бұйрығына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Негізгі тізбе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Негізгі (өмірлік маңызды)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дәрілік заттар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Тізімге өзгерту енгізілді - ҚР Денсаулық сақтау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2005.12.23.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2006.12.14.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қараңыз), 2007.12.04.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75"/>
        <w:gridCol w:w="75"/>
        <w:gridCol w:w="73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Анестетиктер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Жалпы анестезияға арналған дәрілер мен оттегі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мг/мл 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(медициналық газ)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(натрий тұзы) 500 мг, 1000 мг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Жергілікті анестезияға арналған препараттар
</w:t>
            </w:r>
          </w:p>
        </w:tc>
      </w:tr>
      <w:tr>
        <w:trPr>
          <w:trHeight w:val="31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 мг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1%, 2%, 10%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(гидрохлорид); 10 % аэрозоль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0,25%, 0,5%, 2%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Операция алдындағы дәрілік заттар мен ұзаққа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созылмайтын процедураларды жүргізуге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седативтік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(сульфат) 0,1%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мг/2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Дроперидол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мг/10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50мг/2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0,005% 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Анальгетиктер, антипиретиктер, қабынуға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стероидтық емес дәрілік заттар (ҚҚСД), подаграда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қолданатын дәрілік заттар мен ревматикалық ауруларда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Апиындық емес анальгетиктер мен қабынуға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стероидтық емес дәрілік заттар (ҚҚСД)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250 мг, 325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100 мг, 150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75 мг/3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 50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400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500 мг таблетка сауытта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2,4% сироп, ішке арналған ерітінді, ұнтақ, суспензия;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 суппозиторийлер, 100 мг, 250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Апиындық анальгетиктер
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
</w:t>
            </w:r>
          </w:p>
        </w:tc>
      </w:tr>
      <w:tr>
        <w:trPr>
          <w:trHeight w:val="36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1% және 2%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Подаграда, амилоидозда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300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Ревматикалық ауруларда қолданылатын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150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(фосфат немесе сульфат түрінде)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Аллергияға қарсы дәрілік заттар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анафилаксия кезінде қолданылатын дәрілік заттар 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4 мг/мл, 8 мг/2 мл дексаметазон фосфаты ерітіндісі (динатрий тұзы түрінде)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Дифенгидромерамин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     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30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 0,18%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Улану кезінде қолданылатын у қайырғылар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субстанциялар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Спецификалық емес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Белсенділендірілген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Спецификалық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0,1% ерітінді (сульфат)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2%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Димеркапрол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 5%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Метилтионин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(метиленді көк)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1%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ампулаларда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мг/4 мл, 200 мг/2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мг, 400 мг таблеткалар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0,04% ерітінді (гидрохлорид)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30%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150 мг капсулалар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DL-метионин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Құрысуға қарсы және қояншыққа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мг, 500 мг таблетка, капсуласы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5мг/мл ден инъекцияға арналған ерітінді; 2 мг, 5 мг таблеткасы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100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25% ерітінді (эклампсияда және ауыр преэклампсияда қолдануға арналған)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15-100 мг;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ерітінді; 200 мг/мл (натрий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фенобарбиталы); пероральді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мг/5 мл (фенобарбитал) немесе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 (натрий фенобарбиталы)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Микробқа қарсы және паразитке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 Антигельминттік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паразиттеріне қарсы әсер ететін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150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шайнайтын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 ішетін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 қабықпен қапталған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Бактерияға қарсы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b-лактамдық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500 мг, 1000 мг ұнтақ;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125/5 мл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мг,1000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 ішетін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клавулан қышқылы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мг, 625 мг, 1000 мг таблетка; инъекциялық ерітінді дайындауға арналған 600 мг ұнтақ; 156,25 мг/5 мл, 228,5 мг/5 мл, 312 мг/5 мл, 457 мг/5 мл ауыз арқылы қабылдайтын суспензия дайындауға арналған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 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ӘБ, 1000000 ӘБ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ӘБ, 2400000 ӘБ ерітінді дайындауға арналған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1000 мг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таблетка,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мг/5мл суспензия дайындауға арналған гранулалар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1 000 мг, 2 000 мг инъекцияға 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Басқа да бактерияға қарсы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флакондағы көк тамырға енгізуге арналған инфузияны дайындауға арналған ерітінді дайындауға арналған лиофилизделген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мг/мл, 80 мг/2мл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таблетка, капсула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 сауытта инфузияға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0,5% 100 мл ерітінді, 500 мг вагинальді ембалауызы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таблеткасы, 175 мг/5мл ішке қабылдайтын суспензия дайындауға арналған түйіршік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мг, 480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мг/5 мл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мг/5 мл ішетін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1000 мг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мг/100 мл ерітінді, 100 мг/10мл инфузияға арналған концентрат ерітіндісі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 ішетін 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Алапеске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мг, 100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 капсула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Грибокқа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капсулалар ішуге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 ӘБ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 ӘБ қынаптық суппозиторийлер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мг, 150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көк тамырға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2мг/мл; сироп 5мг/мл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Вирусқа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 Ұшық кезінде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250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 Ретровирусқа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6.4.2.1. Кері транскриптазаның нуклеозидтік тежегіштері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буферлік шайнайтын,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дайындауға арналған 2000 мг ұнтақ флаконда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концентрат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 капсулар, таблеткалар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5 мг/мл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мг, 40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1 мг/1 мл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флаконда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(АВС)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ерітінді 100 мг (сульфат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түрінде)/5 мл; таблетка 300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түрінде)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мг; пероральді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 (тенофовир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дизопроксил фумарат - эквивалент 245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дизопроксил тенофовирі)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6.4.2.2. Кері транскриптазаның нуклеозидтік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тежегіштері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ішетін 50 мг/5 мл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мг; 100 мг; 200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ерітінді 150 мг/5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6.4.2.3. Протеаза тежегіштері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Индинавир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400 мг капсула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түрінде)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Нельфинавир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 (мезилат түрінде);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ішетін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ұнтақ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Саквинавир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капсула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133,3 мг/33,3 мг; пероральді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400 мг/100 мг/5 мл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ерітінді 400 мг/5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қатты дәрілік нысан 100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мөлшерлі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мг/200 мг/ 300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мг/200 мг/ 300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 + ламивудин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невирапин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мг/150 мг/200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+ ламивудин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ламивудин+ невирапин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 мг/200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  Протозойға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 Амебиазда және ляблиозда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инфузияға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 Лейшманиозға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Глюкантим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6.5.3. Безгекке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және алдын алу үшін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5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6.5.4. Пневмоцистозда және токсоплазмозда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мг/5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мг, 480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Бас  сақинасында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Жедел ұстамаларды емдеуге арналған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Алдын алу үшін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Антинеопластикалық және иммунсупрессивтік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паллиативтік емдеу кезінде науқастарды күту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Паркинсонизмге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Леводопа+карбидопа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мг/25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Қанға әсер ететін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Анемияға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препараттары, біркомпонентті және комбинирленген препараттар, 30мг-нан аз емес темір тұздары бар таблетка, капсула, драже, 20мг/5 мл-нан көп темір тұздары бар оральді ерітінділер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60 мг астам темірі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капсулар, драже құра-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мында 30 мг-нан кем емес темір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(балаларға арналған) таблетка-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құрамында 20 мг/мл астам темір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тұздары бар ішілетін ерітінділер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(500 мкг)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Коагуляцияға әсер етуші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инъекцияға арналған натрий тұзы 5 000, 25 000 МЕ гепарин *****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 инъекцияға арналған 2850 МЕ анти - Ха, 3 800 МЕ анти - Ха, 5 700 МЕ анти - Ха, 7 600 МЕ анти - Ха надропарин кальций ерітіндісі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 инъекцияға арналған 2 000 АнтиХа МЕ, 4 000 АнтиХа МЕ, 6 000 АнтиХа МЕ, 8 000 АнтиХа МЕ, 10 000 АнтиХа МЕ эноксапарин ерітіндісі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бисульфиті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1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0,015 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600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5 мл ерітінді
</w:t>
            </w:r>
          </w:p>
        </w:tc>
      </w:tr>
      <w:tr>
        <w:trPr>
          <w:trHeight w:val="31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Протамин-сульфат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ампулада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 мг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 ампулада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12,5%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 ампулада 5 мл; таблетка 10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Қаннан алынатын препараттар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плазма-алмастырғыш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  Плазма-алмастырғыш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мл, 400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Пентакрахмал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мл, 500 мл сауыттарда көк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тамырға енгізуге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мг/мл, 100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Жүрек-қан тамыр дәрілік заттары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  Антиангинальдық дәрілік заттар
</w:t>
            </w:r>
          </w:p>
        </w:tc>
      </w:tr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 гидрохлориді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80 мг таблетка;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ерітінді 2,5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(гидрохлорид)/мл 2 мл ампулада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мг, 40 мг, 60 мг қысқа және ұзартылған әсерлі таблеткасы; 0,1% инъекцияға арналған ерітіндісі; аэрозоль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0,0005 г; инфузияға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 мг/мл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концентрат ампулада;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Аритмияға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 гидрохлориді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80 мг таблетка;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ерітінді: 2,5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(гидрохлорид)/мл 2 мл ампулада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 мкг, 250 мкг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0,025%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 ампулада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150 мг/3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 0,18% 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Гипертензияға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 таблетка әсері ұзартылған 1,5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 таблетка, 30 мг, 60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мг, 10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1,25 мг/1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Гидралазин*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20 мг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(гидрохлорид) ампулада; таблетка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50 мг (гирохлорид);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гидралазин тек жүктіліктен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ауыр гипертензияны 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жағдайында ғана қолдану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Жүрек жеткіліксіздігі кезінде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 мкг, 250 мкг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0,025% ерітінді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мг,10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1,25 мг/1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Тромбқа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75-500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1 500 000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Дерматологиялық дәрілік заттар (жергілікті қолдануға арналған)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Грибокқа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май, крем 1%;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1% ерітінді, вагинальды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крем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крем, гель 1%, 125 мг, 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Бактерияға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 жасылы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спиртті 1%, 2%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 1:10000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 көгі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1% ерітінді; 200 мг вагинальді суппозиторийлер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Қабынуға қарсы және қышымаға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май, крем 0,1%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май, крем 0,1 %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май + дерматол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аэросил + майсана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  Тұтқыр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висмут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5%, 10% жақпа май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1%, 2%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жақпа май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Дифференцировка мен тері жабындары жасушаларының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пролиферациясы процестеріне әсер етуші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жақпа май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2% ерітінді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50 г жақпа май;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1%, 2%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Педикулез бен қотырды емдеуге арналған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крем 20% эмульсия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Диагностикалық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Офтальмологиялық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0,5%, 1% көз тамшысы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Рентгенконтрастылы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300мг/мл, 350мг/мл флакондағы ерітінді сауыттағы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240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мг/мл 370 мг/мл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Антисептикалық және дезинфекциялаушы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  Антисептиктер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спиртті ерітінді;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1%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0,05%, 5%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ерітінді (денатурирленген)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Дезинфицирлеуші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бром, йод, гуанидиндер, оттегі негізіндегі қосылыстар, альдегид құрамды заттар, фенол құрамды заттар, төртіншілік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қосылыстары (ТАҚ) негізіндегі беттік активті заттар, трихлоризацианур қышқылы және басқа қышқылдар, ұнтақтар, таблеткалар, концентраттар, ерітінділер, гелдер, түйіршіктер, сұйықтықтар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Диуретиктер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100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10%, 20%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капсула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мг/2мл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Ас қорыту мүшелері ауырған кезде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Антацидті және ойық жараға қарсы басқа да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дицитраты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120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алюминий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 тотығы, магний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 тотығы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таблеткалар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Құсуға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 ерітіндісі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2,5%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Антигеморроидальды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қабынуға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дәрілер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  Қабынуға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таблетка 250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энтеросолюбильді жабындысы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4 г/60 мл ректальды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Спазмолитикалық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0,1% ерітінді (сульфат)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  Іш жібіткіш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сироп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Диарея кезінде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17.7.1. Регидратацияға арналған ішілетін дәрі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глюкозасы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электролитті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тұздар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17.7.2. Диареяға қарсы (симптоматикалық)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 капсула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сульфаты*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ерітінді 10 мг стандартты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қалыпқа; таблетка 10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дәрілік қалыпқа;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Ауыр диарея жағдайында цинк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пероральді регидратацияға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тұзды құрамдарға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ретінде қолданылуы керек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17.7.3. Ішектің микроэкологиялық тепе-теңдігін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 ықпал ететін дәрілер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лиофилизирленген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 мөлшерден;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микрофлоралары алмасуы өнімдерінің стерильді концентраты 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Гормондар, басқа эндокриндік дәрілік заттар мен контрацептивтер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  Кортикостероидтар мен синтетикалық аналогтар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мг, 1,5 мг таблетка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Андрогендер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Контрацептивтер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Эстрогендер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Инсулиндер мен диабетке қарсы басқа да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мг, 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мг, 80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мг, 2 мг, 3 мг, 4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инсулин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 ХБ/мл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ұзақтығы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инсулин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 ХБ/мл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850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инсулиннің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ұзақтығы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инсулинмен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 ХБ/мл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Овуляция көтермелегіші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Прогестаген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Тиреоидты гормондар мен титиреоидқа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100мкг, 200мкг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мкг, 50 мкг, 75 мкг, 100 мкг,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мкг, 150 мкг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Пропилтилурацил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Гипофиз гормондары, гипоталамия гормондары және олардың аналогтары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мг, 0,2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 лиофилизирленген 18 ХБ,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ХБ ұнтақ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мг/1,5 мл, 10 мг/1,5 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гонадотропин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500 ХБ, 2000 ХБ,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ХБ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Иммунологиялық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Диагностикалық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тазартылған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Екпе, иммуноглобулиндер, анатоксиндер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екпе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уына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поливалентті екпе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Ботулиникаға қарсы екпе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екпе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1000 ХБ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Гангренозға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 Д - 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иммуноглобулині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Стафилакокктарға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иммуноглобулин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3 мл сулы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иммуноглобулин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қатынасында сұйылтылған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иммунглобулин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анатоксин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ненті азайтылған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Дифтерийлі-сіреспелі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Дифтерийлі-сіреспелік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дифтерийлі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компонентінің құрамы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азайтылған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Вакциналар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(құрғақ)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Дифтериялы-көкжөтел-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вакцинасы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Дифтериялы-сіреспе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Полиомиелитке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(жанды атенуирленген)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вакцина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сүзегіне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C, W, Y тобының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туғызған аурулардың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шешегінің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Дифтерия-көк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жөтел-тырысқақ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вакцинасы+b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гемофильдік инфекция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түрінде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Дифтерия-көк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жөтел-тырысқақ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вакцинасы+гепатит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В-ге қарсы вакцина+b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гемофильдік инфекция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түрінде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қызамық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паротитке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вакцина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түрінде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Миорелаксанттар мен холинэстераза тежегіші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0,05%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 таблетка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4 мг ұнтақ еріткішімен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мг/5мл ерітінді (хлорид)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Офтальмологиялық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Бактерияға қарсы дәрі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 ерітінді (көз тамшысы)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сульфацетамиді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20%, 30 % ерітінді (көз тамшысы)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15 г көз жақпа майы,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 (гидрохлорид)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(көз тамшысы)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Қабынуға қарсы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ерітінді (көз тамшысы)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ерітінді (көз тамшысы)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диклофенакы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0,1 %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Жергілікті анестетиктер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Пропаркаин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ерітінді (көз тамшысы)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0,4 %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Миотикалық және глаукомаға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тізбені қараңыз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Мидриатикалық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0,1%, 0,5%, 1% ерітінді (көз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тамшысы) (сульфат)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Вирусқа қарсы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жақпа майы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ерітінді (көз тамшылары)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Миометрияның жиырылғыштық белсенділігін көтеретін немесе күйзелтетін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  Миометрияның жиырылғыштық белсенділігін көтеретін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Метилэргометрин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0,2%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ӘБ/мл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Миометрияның жиырылғыштық белсенділігін күйзелтетін дәрілер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мг/10 мл ерітінді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Гемодиализді жүргізу үшін концентраттар,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және тұздар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Психотерапиялық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Психикаға қарсы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мг, 5 мг, 10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50 мг/мл майлы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25 мг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2,5%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100 мг драже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Көңіл-күйдің бұзылуы кезінде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24.2.1. Антидепрессанттар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 таблетка; инъекцияға арналған 10 мг/мл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24.2.2. Биполярлы бұзылулар кезінде 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дәрілік заттар 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мг, 500 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200мг, 400мг таблетка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мг, 50 мг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карбонаты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 300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Анксиолитиктер мен ұйықтататын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мг, 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Обсессивтік-компульсивтік бұзылулар мен үрей билегенде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Метаболизм мен ми қан айналымын жақсартатын дәрілік заттар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мг, 800 мг, 1200 мг таблеткасы; инъекцияға арналған 20% ерітінді
</w:t>
            </w:r>
          </w:p>
        </w:tc>
      </w:tr>
      <w:tr>
        <w:trPr>
          <w:trHeight w:val="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Тыныс мүшелері аурулары кезінде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Бронхтық демікпе мен өкпенің созылмалы тарылу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ауруларында қолдануға арналған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Бекламетазон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мкг/доза, 100 мкг/доза, 250 мкг/дозалы аэрозоль; 100 мкг/мөлшер, 250 мкг/мөлшер демалумен белсендендірілетін ингалятор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бромиді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20мкг/доза, 40мкг/доза, 250 мг/мл ингаляцияға арналған ерітінді, аэрозоль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 мөлшер; 100 мкг/мөлшер дем алумен белсендендірілетін ингалятор, таблетка, капсула 4 мг, 8 мг; небулайзерге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300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 ретард таблеткасы,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мкг/доза аэрозоль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гидробромиді + ипратропий гидробромиді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500мкг + 250 мкг/мл, 50 мкг + 21мкг/дозалы аэрозоль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  Муколитикалық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мг/2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мг/5 мл, 30 мг/5 мл сироп, 7,5мг/мл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Су, электролит және қышқылдық-негіздік тепе-теңдік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 түзету үшін қолданылатын ерітінділер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Ішілетін ерітінділер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глюкозасы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Парентеральды ерітінділер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инфузияға арналған 5%,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10%,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40%,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лактаты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 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гидрокарбонаты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мен инъекция үшін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компонентті және біріктірілген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ерітінді натрий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лактаты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 Басқалары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Витаминдер мен минералдық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мг, 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5%, 10%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инъекцияға арналған 1%, 5%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1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 50 мг майлы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мг драже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 ацетаты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5%, 10%, 30% майлы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капсулаларда 50% майлы ерітінді 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 (500 мкг)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Медициналық мақсаттағы бұйымдар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2004 жылғы 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833 бұйрығына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Қосымша тізбе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Негізгі (өмірлік маңызды)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дәрілік заттар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Тізімге өзгертулер енгізілді - ҚР Денсаулық сақтау министрінің 2005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 жылғы 14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қараңыз), 2007.12.04.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198"/>
        <w:gridCol w:w="198"/>
        <w:gridCol w:w="198"/>
        <w:gridCol w:w="199"/>
        <w:gridCol w:w="635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Анестетиктер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 Жалпы анестезияға арналған дәрілер мен оттегі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анестезияға арналған 99,9 % сұйықтық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тамырға енгізуге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 эмульсия; 20 мг/мл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анестезияға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сұйықтық, 250 мл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Жергілікті анестезияға арналған препараттар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0,1%, 0,05%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Анальгетиктер, антипиретиктер, қабынуға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стероидтық емес дәрілік заттар (ҚҚСД), подаграда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қолданатын дәрілік заттар мен ревматикалық ауруларда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Апиындық емес анальгетиктер мен қабынуға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стероидтық емес дәрілік заттар (ҚҚСД)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50 мг/мл ерітінді; капсула 50 мг; таблетка - форте 100 мг, 150 мг; суппозиторийлер 100 мг; крем 5%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мг, 8 мг; 8 мг инъекцияға арналған ерітінді дайындауға арналған лиофилизирленген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Апиындық анальгетиктер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0,03% ерітінді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Буторфанол тартраты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 мг/мл ерітіндісі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50 мг/мл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суппозиторийлер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Ревматикалық ауруларда қолданылатын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таблетка,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мг, 15 мг; инъекцияға арналған 15 мг/1,5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 мг ерітінді дайындауға 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Аллергияға қарсы дәрілік заттар және анафилаксия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таблетка, 1 мг/мл сироп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инъекцияға арналған ерітіндісі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ішке қолдануға арналған 0,1 %; 0,1 % ерітінді (тамшылар)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Улану кезінде қолданылатын у қайырғылар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субстанциялар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Спецификалық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Флумазенил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Құрысуға қарсы және қояншыққа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мг, 0,25мг, 1мг, 2мг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 таблетка, 100мг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 мг, 50 мг, 25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Микробқа қарсы және паразитке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Антигельминтті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қабықпен қапталған таблеткасы, 400 мг/10мл суспензиясы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Бактерияға қарсы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b-лактамдық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Имепинем + Циластатин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500мг инъекциялық ерітіндіні дайындауға 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1000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 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250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1000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750 мг ұнтақ, 1,5 г, 125мг/5мл, 250мг/5мл суспензия дайындауға арналған гранулалар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Тикарцилин натрий тұзы, клавулан қышқылы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лиофилизирленген 3000 мг/200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500 мг, 1 г лиофилизат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Басқа да бактерияға қарсы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  үшін инъекциялық ерітінді дайындауға арналған лиофилизирленген 500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 Helicobacter pylori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эрадикациясы үшін тізімге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30%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1,0 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Цефоперазон, сульбактам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2 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мг/2 мл, 200мг/2мл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Пипемидин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 капсула 200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суспензияға арналған 1,5 млн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ӘБ, 375 мың ӘБ, 750 мың ӘБ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 1,5 млн. ӘБ, 3 млн. ӘБ таблетка, инфузияға арналған 1,5 млн. ӘБ ұнтақ (негізінен токсоплазмозда, криптоспоридиоза немесе эритромицинге төзімділікте)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Фрамицетина сульфат+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Грамицидин+Дексаметазон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мг+50 мкг+500 мкг/мл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құлаққа тамшысы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Туберкулезге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- 300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- 500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 капсула инъекциялық ерітінді дайындауға арналған 150 мг лиофилизат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 изониазид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 + 30 мг; 150 мг + 75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 + 150 мг; 60 мг + 60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+ 150 мг таблетка (апта-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үш рет үзілісті курс үшін)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 изониазид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 + 30 мг + 150 мг; 150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+ 75 мг + 400 мг; 150 мг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+ 500 мг таблетка (апта-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үш рет үзілісті курс үшін)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 изониазид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 + этамбутол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+ 75 мг + 400 мг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1000 мг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400 мг таблетка; 400 мг суппозиторийлер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төзімді түрлерін (MDR-ТВ) емдеуге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қосымша резервтік дәрілерді туберкулезге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 күрес жөніндегі БДҰ стандарттарын (D) ұстанатын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мекемелерде қолдану керек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500 мг/2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1 000 мг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1 000 мг ұнтақ 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таблетка; инфузияға арналған 5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таблетка; 400 мг; 2мг/мл инфузияға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дайындауға арналған 5,52 г ұнтақ, инфузияға арналған 3%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мг; инфузияға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ерітінді 400 мг/250 мл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Грибокқа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Амфотерицин-В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Кетоканазол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Вирусқа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6.4.1-кіші бөлімде "Герпесте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 Ретровирусқа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6.4.2.1. Кері транскриптазаның нуклеозидтік тежегіштері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75мг капсуласы, 30мг ішке қабылдауға арналған суспензия дайындауға 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 Препараты для местного применения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0,25%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Протозойға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 Амебиазда және ляблиозда қолданылатын дәрілік заттар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 таблетка, 500 мг вагинальді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 Лейшманиозға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дауға арналған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6.5.3. Безгекке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мг, 15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(фосфат түрінде)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капсула (гидрохлорид)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6.5.4. Пневмоцистозда және токсоплазмозда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Пириметамин + Сульфадоксин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+ 500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 + 500 мг/2,5 мл ерітінді;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Пентамидин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мг; 300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Антинеопластикалық және иммунсупрессивтік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паллиативтік емдеу кезінде науқастарды күту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дәрілік заттар  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Иммунсупрессивтік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 сауытта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100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Цитостатикалық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ӘБ, 10000 ӘБ 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20 мг ұнтақ (бірік-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тірілген терапия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трансплантанттың 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кірікпеуінің алдын алу)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15 мг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5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1 мг 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мг/1 мл, 50 мг/5 мл 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1 г/50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мг/10 мл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зирленген 100 мг, 200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20 мг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(гидрохлорид түрінде)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Диметиламиноарглабин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40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лиофилизирленген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20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мг/5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сауыттарда 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мг/5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мг/2 мл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көк тамырға енгізу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200 мг, 500 мг,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2000 мг құрғақ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 15 мг; 10 мг/мл инъекцияға арналған ерітінді; 10 мг, 25 мг лиофилизирленген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150 мг, 450 мг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50мг/5мл, 150мг/15мл, 450мг/45мл инъекцияға арналған ерітінді немесе концентрат; 150мг/15мл, 50мг/5мл инъекциялық ерітіндіні дайындауға арналған лиофилизирленген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500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капсула; 800 мг пленкалы қабықшамен қапталған таблетка; инфузияға арналған 60 мг/мл, 300 мг/мл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(гидрохлорид түрінде)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33,6 млн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капсулалар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мг, 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500 мг инъекциялық ерітіндіні немесе концентрат дайындауға арналған лиофилизирленген ұнтақ, 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мг/5 мл, 20 мг/10 мл,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мг/12,5 мл, 30 мг/15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2,5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Молграмостим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150 мкг,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мкг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 микофенолат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капсула (біріктірілген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трансплантанттың 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кірікпеуінің алдын алу үшін)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сауыттарда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мг, 100 мг, 210 мг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Пегаспарагиназа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Прокарбазин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10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20 мг, 100 мг, 250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440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млн ӘБ/1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фосфаты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50 мг ұнтақ қабықшамен қапталған 10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Флуороурацил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ерітінді 5 мл-ден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мг, 100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драже;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200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 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лиофилизирленген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25 мг, 50 мг ұнтақ, инъекцияға арналған ерітінді, 0,5 мг/мл инфузиялық ерітінді дайындауға арналған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таблетка ампулада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лиофилизир-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100 мг, 1000 мг/20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еріткішімен бірге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 мг, 50 мг ұнтақ, 2 мг/мл инфузияға арналған концентрлі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 капсула;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20 мг/мл инъекциялық ерітіндіні дайындауға арналған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флакондағы лиофилизирленген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мкг, 5 мкг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ерітіндіні дайындауға арналған 208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1 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4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Алемтузумаб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30 мг/мл концентрат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3,5 мг лиофилизат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Амифостин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инъекциялық ерітіндіні дайындауға арналған лиофилизат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Гормональдық және антигормональдық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4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мкг таблетка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ХБ/мл ампуладағы инъекцияға арналған ерітінді; 200 МЕ/доза назальді спрей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 таблетка инъекциялық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125 мг, 250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50 мкг, 100 мкг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арналқан 3,75 мг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ұзартылып босатылуға арналған суспензия дайындауға арналған 0,1 мг, 11,25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мг, 10,8 мг шприц - ампулалары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мг, 50 мг, 100 мг; инъекцияға арналған 100 мг/мл майлы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сауыттарда лиофилизирленген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микросфералар 30 мг-нан; ұзартылып босатылатын инъекцияға арналған 60 мг, 90 мг, 120 мг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инъекцияларына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250 мг/5 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Қанға әсер ететін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Анемияға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Парентеральді енгізуге арналған темір препараттары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сауыттардағы лиофилизирленген 1 000 ЕД, 2 000 ЕД, 5 000 ЕД ұнтақ, инъекцияға арналған 1 000 МЕ, 2 000 МЕ, 4 000 МЕ, 10 000 МЕ, 40 000 МЕ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Коагуляцияға әсер етуші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Аминометилбензой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мг/5 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губка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Аминкапрон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(тамыр ішіндегі қоюландыруындағы диссеминиреленген синдромын емдеу үшін) инъекцияға арналған ерітінді, 10 000 БҰ/м инекцияға арналған ерітіндісін дайындауға лиофилизиреленген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желатин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тамырғылыққа егуге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2,5 мг/0,5 мл;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мг/0,4 мл; 7,5 мг/0,6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шприцтерде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қолданылатын гемостатикалық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Қаннан алынатын препараттар, плазма-алмастырғыш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 және парентеральды қоректенуге арналған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Арнайы қолдануға арналған қан плазмасының фракциясы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5%, 10%, 20% ерітінді;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Белсенділендірілген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рекомбинантты фактор VІІ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мг, 2,4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VIII концентрат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100 ХБ,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ХБ, 500 ХБ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600 ХБ,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ХБ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Ингибиторға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коагулянтты кешен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лиофилизат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ӘБ, 1000 ӘБ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Парентеральды қоректенуге арналған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қоректенуге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майлы эмульсия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МСТ/ЛСТ 10%, 20% эмульсия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Жүрек-қан тамыр дәрілік заттары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 Аритмияға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 фосфаты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(пароксизмальдық қарынша 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тахикардиясын басу үшін)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5мг/5мл инъекцияға арналған ерітінді (тиреоуыттылық кризі, жедел қарынша үсті аритмиясы)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150мг, 300мг қабықшамен қапталған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-5-мононитрат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60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мг, 50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мг, 180 мг таблетка ретард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Гипертензияға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таблетка; 2 мг, 4 мг (қуық түбі безі аденомасы аясындағы АГ кезінде)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 мезилаты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мг, 2,5 мг, 5 мг, 10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Моэксиприл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мг, 15 мг қабықпен қапталған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мг, 2 мг, 5 мг, 10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(наркологияға арналған) 0,075 мг, 0,15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мг, 5 мг, 10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мг, 8мг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мг, 0,3 мг, 0,4 мг қабықшамен қапталған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10мг, 20мг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фумараты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мг, 5 мг, 10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Периндоприл/Индапамид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мг/1,25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6,25мг, 12,5, 25мг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25мг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Жүрек жеткіліксіздігі кезінде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0,5%, 4%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мг, 100 мг, ретард 50 мг, 100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мг/2мл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мг; 20 мг қабықшамен қапталған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 500 мг капсулалар; инъекцияға арналған 10%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фруктоза -1,6-дифосфат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 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 инфузияға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мг/1,25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Тромбқа қарсы дәрілік заттар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инфузиондық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лиофилизирленген 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75мг қабықшамен қапталған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Артериялардың облитерирленетін ауруларға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20 мкг лиофилизат;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0,1 мг/0,2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(ишемия ахуалындағы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қысылған жағдайда)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 Холистеринемияға қарсы препараттар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мамандандырылған медициналық көмек көрсетуге арналған, қабықшамен қапталған таблетка 10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мг, 40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Дерматологиялық дәрілік заттар (жергілікті қолдануға арналған)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Қабынуға қарсы және қышымаға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 жақпа май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г жақпа май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25г, 50 г жақпа май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Дифференцировка мен тері жабындары жасушаларының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пролиферациясы процестеріне әсер етуші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глиалуронаты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Диагностикалар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Рентгенконтрастылы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көктамырға енгізуге арналған 270/мл; 320 мг/мл ерітіндісі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469,01 мг/мл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Антисептикалық және дезинфекциялаушы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Антисептиктер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спиртті ерітінді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Йод+калий хлориді+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глицерин+су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Ас қорыту мүшелері ауырған кезде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Антацидті және ойық жараға қарсы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10мг, 20мг таблетка;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Құсуға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мг/2мл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мг, 8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капсула сауытта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5 мг/5 мл ерітінді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 Қабынуға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125 мг 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Спазмолитикалық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80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мг/2мл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әсерлі капсула 200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Іш жібіткіш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бикарбонаты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араласуларға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жүргізу үшін ішілетін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Ас қорыту ферменттерінің препараттары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4500 ӘБ кем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липаза бар таблетка,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Гепатопротекторлы әсер ететін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таблетка инъекциялық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лиофилизирленген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Урсодезоксихолинді қышқыл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Селимарин, фумарин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драже 35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 оротаты, ДЛ-карнитин хлориді, пиридоксин гидрохлориді, цианокобаламин, аденозин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инъекцияға арналған ерітінді дайындауға арналған 1 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Гормондар, басқа эндокриндік дәрілік 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контрацептивтер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Кортикостероидтар мен синтетикалық аналогтар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 таблетка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мг, 16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мг/мл, 125 мг/2мл, 250мг/4мл ұнтақ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Мазипредон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Андрогендер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мг/мл (энантат) ерітінді;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капсула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Контрацептивтер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Гормональды контрацептивтер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Этинилэстрадиол+левонор-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гестрел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мкг+150 мкг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гестоден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мкг + 20 мкг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мкг + 15 мкг, 30 мкг+15 мкг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150 мг/мл  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Эстрогендер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Инсулиндер мен диабетке қарсы басқа да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Гликвидон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мг, 80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лиофилизирленген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1 мг еріткішімен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мг, 30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мг, 1 мг, 2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 Овуляция көтермелегіші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Прогестагендер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таблетка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капсула 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Гипофиз гормондары, гипоталамия гормондары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аналогтары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 мг, 3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Иммунологиялық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Диагностикалық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тазартылған тулярин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тазартылған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тазартылған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антракцин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 Екпе, иммуноглобулиндер, анатоксиндер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 бактериофагы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қышқылға төзімді қабығы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бактериофагы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қышқылға төзімді қабығы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Дизентериялық бактериофаг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қышқылға төзімді қабығы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Гонококкқа қарсы вакцина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Қарақұрт уына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Гемагглютинин - А түрлі ботулинді токсин комплексы (балалардың церебральды параличын емдеу үшін)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500 ЕД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Иммунмодуляторлар. Цитокиндер.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Бактериальді лизаттар, рибосомалар кешені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750 мкг, капсула 7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мг, таблеткалар, мұрын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қуысына арналған спрей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3 ХБ, 4,5 ХБ, 9 ХБ ұнтақ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бета 1в, 1а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млн. БҰ, 12 млн. БҰ иньекцияға арналған ерітінді 6 млн. МЕ,; 9,6 млн. БҰ иньекцияға арналған лиофилизирленген ұнтақ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сауытта 3 ХБ, 5 ХБ, 10 ХБ құрғақ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инъекциялық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 лиофилизи-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рленген 1ХБ, 3ХБ, 6ХБ, 9ХБ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сауытта және ампулаларда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иньекция дайындауға арналған 0,25мг, 1мг лиофилизирленген ұнтақ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135 мкг/мл, 180 мкг/мл ерітінді 
</w:t>
            </w:r>
          </w:p>
        </w:tc>
      </w:tr>
      <w:tr>
        <w:trPr>
          <w:trHeight w:val="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- альфа 2b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лиофилизирленген ұнтақ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 50 мкг, 80 мкг, 100 мкг,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мкг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Миелорелаксанттар (шеткі әсер ету механизмі)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холинэстераза тежегіші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5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мг, 4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150 мг драже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100 мг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Офтальмологиялық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Көздік дәрілік заттар (тамшылар, майлар, ерітінділер) құрамында антибактериальды заттар, кортикостероидтар, витаминдер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 Миотикалық және глаукомаға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 ерітінді (көз тамшысы)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5 мл, 4% ерітінді (көз тамшысы)  (гидрохлорид)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0,25%, 0,5% ерітінді (көз тамшысы)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Миометрияның жиырылғыштық белсенділігін көтеретін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күйзелтетін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Миометрияның жиырылғыштық белсенділігін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көтеретін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реткі шприцтегі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мг/3г гель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Мифепристон*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мг* мұқият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бақылауды талап етеді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Мизопростол*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мг* мұқият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бақылауды талап етеді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Миометрияның жиырылғыштық белсенділігін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күйзелтетін дәрілер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мкг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мг/2  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Психотерапиялық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Психикаға қарсы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 таблеткасы; 5 мг, 10 мг дисперсияланатын; 10мг инъекциялық ерітінді дайындауға арналған ұнтақ;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мг, 2 мг, 3 мг, 4 мг, соруға арналған 1 мг, 2 мг; ішуге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1 мг/мл ерітінді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етке 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37,5 мг, 50 мг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 25 мг, инъекцияға арналған 25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 мг, 25 мг, 100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25 мг, 100 мг, 200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мг, 200 мг, 400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мг, 10 мг, 15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әсерлі таблетка 6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Көңіл-күйдің бұзылуы кезінде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12,5мг қабықшамен қапталған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0,15г таблеткасы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 гидрохлориді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 таблеткасы, капсуласы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таблеткалар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Милнаципран гидрохлориді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мг, 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таблеткасы 37,5 мг, 75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 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қабықшамен қапталған 15 мг, 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60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Анксиолитиктер мен ұйықтататын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мг таблетка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15мг таблеткасы, 5мг/мл 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Метаболизм мен ми қан айналымын жақсартатын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Стантизирленген гинкго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билоба экстракті EGb 761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 стандартталған сығынды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қанынан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протеинсіздендірілген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гемодериват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 драже инъекцияға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40 мг/мл, 42,5 мг/мл,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инфузияға арналған 10%,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миынан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пептидтер кешені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 таблетка инфузияға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мг; инъекцияға арналған 100 мг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3-окси-6-метил-2-этилпиридин сукцинаты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мг, инъекцияға арналған 50 мг/мл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5 мг, 10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 таблетка сауытта 4 мг-нан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ұнтақ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мг/4,0 мл, 1000 мг/4,0 мл; ішке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арналған ерітінді 30 мл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Бас айналуын болдырмаушы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 дигидрохлориді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мг, 16 мг, 24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 Балалардың бұзылған көңіл аудару мен гипербелсенділігі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синдромын емдеуде қолданылатын 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ұзартылып босап шығарылатын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18 мг, 36 мг, 54 мг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Тыныс мүшелері аурулары кезінде 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Бронхтық демікпе мен өкпенің созылмалы тарылу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ауруларында қолдануға арналған дәрілік заттар 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2,4% ерітінді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 мкг/мөлшер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Флютиказон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мкг/доза, 125 мкг/доза, 250 мкг/доза аэрозоль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+ Флютиказон 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25/50 мкг, 25/125 мкг, 25/250 мкг аэрозолі; ингаляцияға арналған 50 мкг/100мкг; 50 мкг/250 мкг ұнтақ; 50 мкг/500 мкг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Жаңа туғандардың тыныс алуы бұзылулары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синдромын емдеуге арналған дәрілік заттар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препараттары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суспензия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Су, электролит және қышқылдық-негіздік тепе-теңдік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 түзету үшін қолданылатын ерітінділер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Парентеральды ерітінділер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- 6,0; калий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хлориді - 0,39, магний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хлориді - 0,19; натрий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 - 0,65;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ауысымды натрий фосфаты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0,2; глюкоза - 2,0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инъекцияларына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200,0 мл эмульсия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қоректенуге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амин қышқылдары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магний аспарагинаты 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Витаминдер мен минералдық заттар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100 мг/мл ерітінді;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Тиоктол қышқылы (альфа-липоевая қышқылы)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мг; инъекцияға арналған 1,2%, 3% ерітінді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