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f857" w14:textId="9a1f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ұйымдарында мемлекеттік аралық бақылауды ұйымдастыру және өткізу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29 желтоқсандағы N 1056 бұйрығы. Қазақстан Республикасының Әділет министрлігінде 2005 жылғы 7 қаңтарда тіркелді. Тіркеу N 3335. Күші жойылды - Қазақстан Республикасы Білім және ғылым министрлігінің 2007 жылғы 20 қарашадағы N 561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министрлігінің 2007.11.20.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35-бабына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Қоса беріліп отырған Қазақстан Республикасы білім беру ұйымдарында мемлекеттік аралық бақылауды ұйымдастыру және өткізу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Білім және ғылым саласындағы қадағалау және аттестаттау комитеті (Б.Әбдірәсілов) осы бұйрықты белгіленген тәртіппен Қазақстан Республикасы Әділет министрлігінде мемлекеттік тіркеуге ұсынсын, кейіннен бұқаралық ақпарат құралдарында жарияласын.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мемлекеттік тіркеуден өткен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Қазақстан Республикасы орталық атқарушы және өзге де мемлекеттік органдарының нормативтік құқықтық актілер Бюллетенінде N 21-24, 924-бетте басылған, Нормативтік құқықтық актілерді мемлекеттік тіркеу тізілімінде N 2795 нөмірімен тіркелген, "Қазақстан Республикасының жоғары кәсіби білім беру ұйымдарында білім алушыларды аралық аттестаттауды ұйымдастыру мен өткізу ережесін бекіту туралы" Қазақстан Республикасы Білім және ғылым министрінің 2004 жылғы 31 наурыздағы N 264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Осы бұйрықтың орындалуын бақылау бірінші вице-министр Г.Гамарникке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1056 бұйрығына қосымша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білім беру ұйымдарында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аралық бақылауды ұйымдастыру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өткізу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Осы Қазақстан Республикасы білім беру ұйымдарында мемлекеттік аралық бақылауды ұйымдастыру және өткізу ережесі (бұдан әрі - Ереже) "Білім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Президентінің 2004 жылғы 11 қазандағы N 1459 Жарлығымен бекітілген "Қазақстан Республикасында білім беруді дамытудың 2005-2010 жылдарға арналған мемлекеттік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</w:t>
      </w:r>
      <w:r>
        <w:rPr>
          <w:rFonts w:ascii="Times New Roman"/>
          <w:b w:val="false"/>
          <w:i w:val="false"/>
          <w:color w:val="000000"/>
          <w:sz w:val="28"/>
        </w:rPr>
        <w:t>
" іске асыру мақсатында әзірленді.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Ереже тиісті деңгейлердегі және сатылардағы білім беру бағдарламаларын білім алушылардың меңгеруі сапасын мемлекеттік аралық бақылауды (МАБ) өткізу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Ереженің күші меншік нысандары мен ведомстволық бағыныстылығына қарамастан білім беру ұйымдарына жүреді.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Білім беру ұйымдарындағы МАБ-тың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білім алушылардың оқу жетістіктерін бағалауын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оқу процесін ұйымдастырудың тиімділігін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білім берудің мемлекеттік жалпыға міндетті білім беру стандарттарын жетілдіру жөнінде ұсыныстарды пысықтау;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білім беру ұйымдары көрсететін білім беру қызметінің сапасын салыстырмалы талдауды жүргізу.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Жалпы орта білім беретін білім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беру ұйымдарында МАБ-ты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МАБ білім алушылардың тиісті сатының білім беру бағдарламалары мазмұнын меңгеруін тексеру мақсатында жалпы орта білім беретін білім беру ұйымдарында бастауыш (4-сынып) және негізгі (9-сынып) саты аяқталған соң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Жалпы орта білімнің бастауыш (4-сынып) негізгі (9-сынып) сатысында МАБ оқушылар оқитын білім беру ұйымдары базасында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МАБ-ты ұйымдастыру және өткізу жөніндегі жұмыстарды үйлестіру мақсатында әрбір жалпы орта білім беретін ұйымдарда мемлекеттік комиссиялар (МК) құрылады. МК құрамына облыстық (қалалық) білім басқармалары (департаменттері) немесе аудандық (қалалық) білім бөлімдері, ата-ана қоғамы, мектеп педагогтері өкілдері, сондай-ақ білікті педагогтер арасынан тағайындалатын хатшы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 Білім және ғылым министрлігінің (бұдан әрі - Министрлік) уәкілеттік өкілдері МАБ-ты өткізудің бекітілген тәртібінің және оның технологияларын сақталуын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МК-ның төрағасы болып білім беру ұйымының басшысы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МК туралы ережені Министрлік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МК-ның құрамы МАБ-ты өткізуден кемінде 1 ай бұрын МАБ-ты өткізу кезеңіне облыстық білім басқармасы (департаменті) басшысының бұйрығымен бекітіледі.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8-тармаққа өзгерту енгізілді - ҚР Білім және ғылым министрлігінің 2006 жылғы 7 ақпандағы N 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МАБ Білім беру мен тестілеудің мемлекеттік стандарттарының ұлттық орталығы (ББТМСҰО) әзірлеген технология бойынша тестілеу нысанында, сонымен бірге Министрлік бекіткен жазу тапсырмалары бойынша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МАБ-ты өткізу технологиясын Министрлік бекітеді және Қазақстан Республикасы Индустрия және сауда министрлігінің Техникалық реттеу және метрология комитетімен келісіледі.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Тест тапсырмаларын жалпы білім беретін пәндер бағдарламалары негізінде ББТМСҰО әзірлейді, олардың мазмұны аталған бағдарламаның шеңберінен шықпауы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9-сыныптарда МАБ-ты тапсыру үшiн орыс тiлiнде оқытатын мектептердiң оқушылары үшiн - қазақ тiлi, қазақ тiлiнде оқытатын мектептердiң оқушылары үшiн - орыс тiлi мiндеттi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МАБ өткiзiлетiн басқа да оқу пәндерiнiң тiзбесiн, сондай-ақ мектептердiң, МАБ рәсiмнен өткiзiлетiн оқушылардың тiзiмдерiн жыл сайын министрлiк белгiлейдi.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11-тармақ жаңа редакцияда - ҚР Білім және ғылым министрінің 2006 жылғы 30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МАБ жалпы орта білім берудің бастауыш (4-сынып) және негізгі (9-сынып) сатысында ағымдағы жылы 20 ақпан 20 наурыз кезеңінде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12-тармақ жаңа редакцияда жазылады - ҚР Білім және ғылым министрлігінің 2006 жылғы 7 ақпандағы N 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МАБ-ты өткізу үшін әр тестілеу пәніне 45 минут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13-тармаққа өзгерту енгізілді - ҚР Білім және ғылым министрінің 2006 жылғы 30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Әр пән бойынша тест тапсырмаларының саны оқытудың бастауыш сатысында - 20, негізгі сатыда - 30.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14-тармаққа өзгерту енгізілді - ҚР Білім және ғылым министрлігінің 2006 жылғы 7 ақпандағы N 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МАБ-тың нәтижесінде әрбір дұрыс жауап 1 баллмен бағаланады.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МАБ-тың нәтижелері білім алушылардың назарына ол аяқталғаннан кейінгі бір апта ішінде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Оқушылардың білім жетістіктері МАБ-ты тапсыру нәтижелері, егер ол Министрлік белгілеген өту деңгейден кем болмайтын баллдар санын жинаса, "игерді" деген белгімен бағаланады.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МАБ-тан өтпеген білім алушыларының саны Министрлік белгілеген санды шегінен асқан жалпы орта білім ұйымдары кезектен тыс мемлекеттік аттестаттауға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Жоғары кәсіптік білім беретін білім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беру ұйымдарында МАБ-ты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МАБ білім алушылардың жоғары кәсіптік білімнің мемлекеттік жалпыға міндетті білім стандартының (бұдан әрі - МЖМБС) әлеуметтік-гуманитарлық, жаратылыстану-ғылыми және жалпы бейімді пәндер циклдарына кіретін жекелеген пәндерді меңгеруін тексеру мақсатында жоғары кәсіптік білім беретін білім беру ұйымдарында екінші курсты бітіргеннен кейін (медициналықта - үшінші курсты бітіргеннен кейін)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МАБ жоғары орындары нысаны мен ведомстволық бағыныстығына қарамастан барлық оқыту нысандарында білім алушы студенттер үшін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Жоғары кәсіптік білім алу үшін жеделдетіп оқыту мерзімде қысқартылған білім беру бағдарламалары бойынша жоғары оқу орындарында білім алушы студенттер және өнер мамандықтары бойынша білім алушылар МАБ рәсімінен өтпейді.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20-тармаққа өзгерту енгізілді - ҚР Білім және ғылым министрлігінің 2006 жылғы 7 ақпандағы N 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Даярлау бағыты топтарының мамандықтардың тізбесін және пәндердің тізбесін, сондай-ақ МАБ-тың тест тапсырмаларын білім алу нысандары бойынша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МАБ-ты өткізу үшін даярлау бағытын (мамандықтарды) ескере отырып үлгі оқу бағдарламалары негізінде МЖМБС-ның міндетті компоненттері пәндері бойынша әзірленген тест тапсырмалары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Тест тапсырмалары Сараптама кеңесінде МЖМБС-ға сәйкестігіне сараптамадан өтеді. Сараптама кеңесі туралы ережені және оның құрамын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Министрлік республика өңірлері бойынша базасында МАБ өтетін жоғары оқу орындарының тізбесін (бұдан әрі - базалық жоғары оқу орны) белгілейді, ол білім беру ұйымдарының назарына МАБ-ты өткізуден кемінде бір ай бұрын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Жергілікті жерлерде МАБ-ты өткізу жөніндегі жұмыстарды ұйымдастыру және үйлестіруді мемлекеттік комиссия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Әрбір базалық жоғары оқу орнында апелляциялық комиссия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Мемлекеттік және апелляциялық комиссиялардың қызметі туралы ережелерді, мемлекеттік комиссияның құрамы мен апелляциялық комиссиялардың төрағаларын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26. МАБ МБСТҰО әзірлеген технология бойынша кешенді тестілеу нысанында (бұдан әрі - тестілеу)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Студенттерді тестілеу 15-30 маусым аралығында өткізіледі.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Тестілеу қазақ немесе орыс немесе ағылшын тілдерінде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Тестілеудің нәтижелері тестілеуге қатысқан студенттердің назарына ол аяқталғаннан кейінгі 24 сағат ішінде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30. Студентке тестілеудің нәтижелері негізінде сертификат беріледі. Сертификат қатаң есептіліктегі құжат болып табылады, оның үлгісін Министрлік бекітеді. Сертификат студенттiң жеке iсiнде сақталады.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30-тармаққа өзгерту енгізілді - ҚР Білім және ғылым министрінің 2006 жылғы 30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31. Тестілеу нәтижелерімен келіспеген студент апелляцияға бере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Апелляцияға арыз тестілеудің қорытындысы хабарланғаннан кейін апелляциялық комиссияға келесі күннің сағат 13-ке дейін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Арызды апелляция бергеннен кейін бір тәулік ішінде апелляциялық комиссия қарайды.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МАБ-ты тапсыру нәтижелері "сынақтан өтті", "сынақтан өтпеді" деген белгімен бағаланады.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Eгep медициналық мамандықтар бойынша шектi деңгей жалпы тест тапсырмаларының 50 % дұрыс жауаптарына, барлық қалған даярлау бағыттары мен мамандықтар бойынша 35 %-ға тең болса тестiлеудiң нәтижесi бойынша студент сынақ бағасын 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МАБ қорытындысы бойынша МК анықтама жазады, оған топтар бойынша емтихандық тізімдеме қоса тіркеледі. Анықтаманың көшiрмесi МАБ аяқталғаннан кейiн 10 күн iшiнде Министрлiкке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Емтихандық тізімдеме негізінде МАБ бойынша сынақтан өту туралы белгіні студенттің сынақ кітапшасына факультет деканы (институттың директоры) қояды.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32-тармаққа өзгерту енгізілді - ҚР Білім және ғылым министрінің 2006 жылғы 30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Студент тестілеуге келмеген жағдайда оның емтихандық тізімдемесіне "келген жоқ" деген белгі қойылады.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34. МАБ-тан өтпеген студенттер базалық жоғары оқу орындарында МАБ-тан қайта өтуге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Қайта тестілеуге МАБ-тан сынақ ала алмаған, ауырып қалуы немесе өзге де дәлелді себептермен тестілеуге келмеген тиісті растайтын құжаттамасы бар студенттер қатыса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Білім алушыларды қайта тестілеу бір рет Министрлік белгілеген мерзімде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35. МАБ-ты екінші рет тапсырмаған мемлекеттік білім гранттары мен кредиттеріне иегер студенттер мемлекеттік білім гранты мен кредиті бойынша оқуды жалғастыру құқығынан айырылады және ақылы негізде қайта оқу курсына қала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36. МАБ-тан қайта өтпеген ақылы бөлімнің студенттері ақылы негізде қайта оқу курсына қала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37. МАБ-тың негiзгi рәсiмдерiнiң нәтижелерi бойынша 7 % оқушылары 25 % және одан да көп мамандықтар бойынша шектi деңгейден өте алмаған бiлiм беру ұйымдары кезектен тыс мемлекеттiк аттестаттауға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37-тармақ жаңа редакцияда - ҚР Білім және ғылым министрінің 2006 жылғы 30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