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efd33" w14:textId="62efd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Жинақтаушы зейнетақы қорының есеп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жөніндегі агенттігі Басқармасының 2004 жылғы 11 қарашадағы N 331 қаулысы. Қазақстан Республикасының Әділет министрлігінде 2005 жылғы 12 қаңтарда тіркелді. Тіркеу N 3346. Күші жойылды - Қазақстан Республикасының Ұлттық Банкі Басқармасының 2014 жылғы 22 қазандағы 196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22.10.2014 </w:t>
      </w:r>
      <w:r>
        <w:rPr>
          <w:rFonts w:ascii="Times New Roman"/>
          <w:b w:val="false"/>
          <w:i w:val="false"/>
          <w:color w:val="ff0000"/>
          <w:sz w:val="28"/>
        </w:rPr>
        <w:t>№ 196</w:t>
      </w:r>
      <w:r>
        <w:rPr>
          <w:rFonts w:ascii="Times New Roman"/>
          <w:b w:val="false"/>
          <w:i w:val="false"/>
          <w:color w:val="ff0000"/>
          <w:sz w:val="28"/>
        </w:rPr>
        <w:t xml:space="preserve"> (қабылданған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"Қаржы нарығын және қаржы ұйымдарын мемлекеттік реттеу мен қадағалау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9-бабы 1-тармағының 6) тармақшасына және "Қазақстан Республикасында зейнетақымен қамсыздандыру туралы"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49-бабының 1-тармағына сәйкес, Қазақстан Республикасының Қаржы нарығын және қаржы ұйымдарын реттеу мен қадағалау жөніндегі агенттігінің (бұдан әрі - Агенттік) Басқармасы </w:t>
      </w:r>
      <w:r>
        <w:rPr>
          <w:rFonts w:ascii="Times New Roman"/>
          <w:b/>
          <w:i w:val="false"/>
          <w:color w:val="000000"/>
          <w:sz w:val="28"/>
        </w:rPr>
        <w:t xml:space="preserve">ҚАУЛЫ ЕТЕДІ: </w:t>
      </w:r>
      <w:r>
        <w:br/>
      </w:r>
      <w:r>
        <w:rPr>
          <w:rFonts w:ascii="Times New Roman"/>
          <w:b w:val="false"/>
          <w:i w:val="false"/>
          <w:color w:val="000000"/>
          <w:sz w:val="28"/>
        </w:rPr>
        <w:t xml:space="preserve">
     1. Қоса беріліп отырған Жинақтаушы зейнетақы қорының есеп беру ережесі бекітілсін. </w:t>
      </w:r>
      <w:r>
        <w:br/>
      </w:r>
      <w:r>
        <w:rPr>
          <w:rFonts w:ascii="Times New Roman"/>
          <w:b w:val="false"/>
          <w:i w:val="false"/>
          <w:color w:val="000000"/>
          <w:sz w:val="28"/>
        </w:rPr>
        <w:t xml:space="preserve">
     2. Осы қаулы 2005 жылғы 1 ақпаннан бастап қолданысқа енеді. </w:t>
      </w:r>
      <w:r>
        <w:br/>
      </w:r>
      <w:r>
        <w:rPr>
          <w:rFonts w:ascii="Times New Roman"/>
          <w:b w:val="false"/>
          <w:i w:val="false"/>
          <w:color w:val="000000"/>
          <w:sz w:val="28"/>
        </w:rPr>
        <w:t xml:space="preserve">
     3. Стратегия және талдау департаменті (Еденбаев Е.С.): </w:t>
      </w:r>
      <w:r>
        <w:br/>
      </w:r>
      <w:r>
        <w:rPr>
          <w:rFonts w:ascii="Times New Roman"/>
          <w:b w:val="false"/>
          <w:i w:val="false"/>
          <w:color w:val="000000"/>
          <w:sz w:val="28"/>
        </w:rPr>
        <w:t xml:space="preserve">
     1) Заң департаментімен (Байсынов М.Б.) бірлесіп осы қаулыны Қазақстан Республикасының Әділет министрлігінде мемлекеттік тіркеуден өткізу шараларын және оны қабылдауға байланысты өзге де шараларды қолға алсын; </w:t>
      </w:r>
      <w:r>
        <w:br/>
      </w:r>
      <w:r>
        <w:rPr>
          <w:rFonts w:ascii="Times New Roman"/>
          <w:b w:val="false"/>
          <w:i w:val="false"/>
          <w:color w:val="000000"/>
          <w:sz w:val="28"/>
        </w:rPr>
        <w:t xml:space="preserve">
     2) Қазақстан Республикасының Әділет министрлігінде мемлекеттік тіркеуден өткізілген күннен бастап он күндік мерзімде осы қаулыны Агенттіктің мүдделі бөлімшелеріне, Қазақстан Республикасының Ұлттық Банкіне, жинақтаушы зейнетақы қорларына және "Қазақстан қаржыгерлерінің қауымдастығы" Заңды тұлғалар бірлестігіне жіберсін. </w:t>
      </w:r>
      <w:r>
        <w:br/>
      </w:r>
      <w:r>
        <w:rPr>
          <w:rFonts w:ascii="Times New Roman"/>
          <w:b w:val="false"/>
          <w:i w:val="false"/>
          <w:color w:val="000000"/>
          <w:sz w:val="28"/>
        </w:rPr>
        <w:t xml:space="preserve">
     4. Агенттіктің қызметін қамтамасыз ету департаменті (Несіпбаев Р.Р.) Қазақстан Республикасының Әділет министрлігінде мемлекеттік тіркеуден өткізілген күннен бастап он күндік мерзімде осы қаулыны Қазақстан Республикасының бұқаралық ақпарат құралдарында жариялау шараларын қолға алсын. </w:t>
      </w:r>
      <w:r>
        <w:br/>
      </w:r>
      <w:r>
        <w:rPr>
          <w:rFonts w:ascii="Times New Roman"/>
          <w:b w:val="false"/>
          <w:i w:val="false"/>
          <w:color w:val="000000"/>
          <w:sz w:val="28"/>
        </w:rPr>
        <w:t xml:space="preserve">
     5. Осы қаулының орындалуын бақылау Агенттік Төрағасының орынбасары Е.Л.Бахмутоваға жүктелсін. </w:t>
      </w:r>
    </w:p>
    <w:bookmarkEnd w:id="0"/>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Қаржы нарығын және қаржы    </w:t>
      </w:r>
      <w:r>
        <w:br/>
      </w:r>
      <w:r>
        <w:rPr>
          <w:rFonts w:ascii="Times New Roman"/>
          <w:b w:val="false"/>
          <w:i w:val="false"/>
          <w:color w:val="000000"/>
          <w:sz w:val="28"/>
        </w:rPr>
        <w:t xml:space="preserve">
ұйымдарын реттеу мен      </w:t>
      </w:r>
      <w:r>
        <w:br/>
      </w:r>
      <w:r>
        <w:rPr>
          <w:rFonts w:ascii="Times New Roman"/>
          <w:b w:val="false"/>
          <w:i w:val="false"/>
          <w:color w:val="000000"/>
          <w:sz w:val="28"/>
        </w:rPr>
        <w:t xml:space="preserve">
қадағалау жөніндегі      </w:t>
      </w:r>
      <w:r>
        <w:br/>
      </w:r>
      <w:r>
        <w:rPr>
          <w:rFonts w:ascii="Times New Roman"/>
          <w:b w:val="false"/>
          <w:i w:val="false"/>
          <w:color w:val="000000"/>
          <w:sz w:val="28"/>
        </w:rPr>
        <w:t xml:space="preserve">
агенттігі Басқармасының    </w:t>
      </w:r>
      <w:r>
        <w:br/>
      </w:r>
      <w:r>
        <w:rPr>
          <w:rFonts w:ascii="Times New Roman"/>
          <w:b w:val="false"/>
          <w:i w:val="false"/>
          <w:color w:val="000000"/>
          <w:sz w:val="28"/>
        </w:rPr>
        <w:t xml:space="preserve">
2004 жылғы 27 қарашадағы   </w:t>
      </w:r>
      <w:r>
        <w:br/>
      </w:r>
      <w:r>
        <w:rPr>
          <w:rFonts w:ascii="Times New Roman"/>
          <w:b w:val="false"/>
          <w:i w:val="false"/>
          <w:color w:val="000000"/>
          <w:sz w:val="28"/>
        </w:rPr>
        <w:t xml:space="preserve">
N 331 қаулысымен бекітілген </w:t>
      </w:r>
    </w:p>
    <w:bookmarkStart w:name="z2" w:id="1"/>
    <w:p>
      <w:pPr>
        <w:spacing w:after="0"/>
        <w:ind w:left="0"/>
        <w:jc w:val="left"/>
      </w:pPr>
      <w:r>
        <w:rPr>
          <w:rFonts w:ascii="Times New Roman"/>
          <w:b/>
          <w:i w:val="false"/>
          <w:color w:val="000000"/>
        </w:rPr>
        <w:t xml:space="preserve"> 
Жинақтаушы зейнетақы қорының есеп беру ережесі  1-тарау. Жалпы ережелер </w:t>
      </w:r>
    </w:p>
    <w:bookmarkEnd w:id="1"/>
    <w:p>
      <w:pPr>
        <w:spacing w:after="0"/>
        <w:ind w:left="0"/>
        <w:jc w:val="both"/>
      </w:pPr>
      <w:r>
        <w:rPr>
          <w:rFonts w:ascii="Times New Roman"/>
          <w:b w:val="false"/>
          <w:i w:val="false"/>
          <w:color w:val="000000"/>
          <w:sz w:val="28"/>
        </w:rPr>
        <w:t xml:space="preserve">     1. Осы Ереже жинақтаушы зейнетақы қорының (бұдан әрі - қор) қаржы нарығын және қаржы ұйымдарын реттеу мен қадағалау жөніндегі уәкілетті органға (бұдан әрі - уәкілетті орган) есеп беру тәртібін белгілейді. </w:t>
      </w:r>
    </w:p>
    <w:bookmarkStart w:name="z3" w:id="2"/>
    <w:p>
      <w:pPr>
        <w:spacing w:after="0"/>
        <w:ind w:left="0"/>
        <w:jc w:val="left"/>
      </w:pPr>
      <w:r>
        <w:rPr>
          <w:rFonts w:ascii="Times New Roman"/>
          <w:b/>
          <w:i w:val="false"/>
          <w:color w:val="000000"/>
        </w:rPr>
        <w:t xml:space="preserve"> 
2-тарау. Есеп беру </w:t>
      </w:r>
    </w:p>
    <w:bookmarkEnd w:id="2"/>
    <w:bookmarkStart w:name="z10" w:id="3"/>
    <w:p>
      <w:pPr>
        <w:spacing w:after="0"/>
        <w:ind w:left="0"/>
        <w:jc w:val="both"/>
      </w:pPr>
      <w:r>
        <w:rPr>
          <w:rFonts w:ascii="Times New Roman"/>
          <w:b w:val="false"/>
          <w:i w:val="false"/>
          <w:color w:val="000000"/>
          <w:sz w:val="28"/>
        </w:rPr>
        <w:t>     2. Қордың есебіне мыналар жатады:</w:t>
      </w:r>
      <w:r>
        <w:br/>
      </w:r>
      <w:r>
        <w:rPr>
          <w:rFonts w:ascii="Times New Roman"/>
          <w:b w:val="false"/>
          <w:i w:val="false"/>
          <w:color w:val="000000"/>
          <w:sz w:val="28"/>
        </w:rPr>
        <w:t>
      1) осы Ереженiң </w:t>
      </w:r>
      <w:r>
        <w:rPr>
          <w:rFonts w:ascii="Times New Roman"/>
          <w:b w:val="false"/>
          <w:i w:val="false"/>
          <w:color w:val="000000"/>
          <w:sz w:val="28"/>
        </w:rPr>
        <w:t>1-қосымшасына</w:t>
      </w:r>
      <w:r>
        <w:rPr>
          <w:rFonts w:ascii="Times New Roman"/>
          <w:b w:val="false"/>
          <w:i w:val="false"/>
          <w:color w:val="000000"/>
          <w:sz w:val="28"/>
        </w:rPr>
        <w:t xml:space="preserve"> сәйкес инвестициялық портфельдің түрлері бөлігінде - жинақталған зейнетақы қаражатының көлемі және міндетті зейнетақы жарналары салымшыларының (алушыларының) саны жеке зейнетақы шоттары туралы есеп;</w:t>
      </w:r>
      <w:r>
        <w:br/>
      </w:r>
      <w:r>
        <w:rPr>
          <w:rFonts w:ascii="Times New Roman"/>
          <w:b w:val="false"/>
          <w:i w:val="false"/>
          <w:color w:val="000000"/>
          <w:sz w:val="28"/>
        </w:rPr>
        <w:t>
</w:t>
      </w:r>
      <w:r>
        <w:rPr>
          <w:rFonts w:ascii="Times New Roman"/>
          <w:b w:val="false"/>
          <w:i w:val="false"/>
          <w:color w:val="000000"/>
          <w:sz w:val="28"/>
        </w:rPr>
        <w:t>
      2) осы Ереженiң </w:t>
      </w:r>
      <w:r>
        <w:rPr>
          <w:rFonts w:ascii="Times New Roman"/>
          <w:b w:val="false"/>
          <w:i w:val="false"/>
          <w:color w:val="000000"/>
          <w:sz w:val="28"/>
        </w:rPr>
        <w:t>2-қосымшасына</w:t>
      </w:r>
      <w:r>
        <w:rPr>
          <w:rFonts w:ascii="Times New Roman"/>
          <w:b w:val="false"/>
          <w:i w:val="false"/>
          <w:color w:val="000000"/>
          <w:sz w:val="28"/>
        </w:rPr>
        <w:t xml:space="preserve"> сәйкес инвестициялық портфельдің түрлері бөлігінде - жинақталған зейнетақы қаражатының көлемі және ерікті зейнетақы жарналары салымшыларының (алушыларының) саны туралы есеп;</w:t>
      </w:r>
      <w:r>
        <w:br/>
      </w:r>
      <w:r>
        <w:rPr>
          <w:rFonts w:ascii="Times New Roman"/>
          <w:b w:val="false"/>
          <w:i w:val="false"/>
          <w:color w:val="000000"/>
          <w:sz w:val="28"/>
        </w:rPr>
        <w:t>
</w:t>
      </w:r>
      <w:r>
        <w:rPr>
          <w:rFonts w:ascii="Times New Roman"/>
          <w:b w:val="false"/>
          <w:i w:val="false"/>
          <w:color w:val="000000"/>
          <w:sz w:val="28"/>
        </w:rPr>
        <w:t>
      3) осы Ереженiң </w:t>
      </w:r>
      <w:r>
        <w:rPr>
          <w:rFonts w:ascii="Times New Roman"/>
          <w:b w:val="false"/>
          <w:i w:val="false"/>
          <w:color w:val="000000"/>
          <w:sz w:val="28"/>
        </w:rPr>
        <w:t>3-қосымшасына</w:t>
      </w:r>
      <w:r>
        <w:rPr>
          <w:rFonts w:ascii="Times New Roman"/>
          <w:b w:val="false"/>
          <w:i w:val="false"/>
          <w:color w:val="000000"/>
          <w:sz w:val="28"/>
        </w:rPr>
        <w:t xml:space="preserve"> сәйкес инвестициялық портфельдің түрлері бөлігінде - жинақталған зейнетақы қаражатының көлемі және ерікті кәсіби зейнетақы жарналары салымшыларының (алушыларының) саны туралы есеп;</w:t>
      </w:r>
      <w:r>
        <w:br/>
      </w:r>
      <w:r>
        <w:rPr>
          <w:rFonts w:ascii="Times New Roman"/>
          <w:b w:val="false"/>
          <w:i w:val="false"/>
          <w:color w:val="000000"/>
          <w:sz w:val="28"/>
        </w:rPr>
        <w:t>
</w:t>
      </w:r>
      <w:r>
        <w:rPr>
          <w:rFonts w:ascii="Times New Roman"/>
          <w:b w:val="false"/>
          <w:i w:val="false"/>
          <w:color w:val="000000"/>
          <w:sz w:val="28"/>
        </w:rPr>
        <w:t>
      4) осы Ереженiң </w:t>
      </w:r>
      <w:r>
        <w:rPr>
          <w:rFonts w:ascii="Times New Roman"/>
          <w:b w:val="false"/>
          <w:i w:val="false"/>
          <w:color w:val="000000"/>
          <w:sz w:val="28"/>
        </w:rPr>
        <w:t>4-қосымшасына</w:t>
      </w:r>
      <w:r>
        <w:rPr>
          <w:rFonts w:ascii="Times New Roman"/>
          <w:b w:val="false"/>
          <w:i w:val="false"/>
          <w:color w:val="000000"/>
          <w:sz w:val="28"/>
        </w:rPr>
        <w:t xml:space="preserve"> сәйкес инвестициялық портфельдің түрлері бөлігінде - жинақталған зейнетақы қаражатының көлемі және Қазақстан Республикасының облыстары бойынша міндетті зейнетақы жарналары (салымшыларының (алушыларының) тұрғылықты жері бойынша) саны жеке зейнетақы шоттары туралы есеп;</w:t>
      </w:r>
      <w:r>
        <w:br/>
      </w:r>
      <w:r>
        <w:rPr>
          <w:rFonts w:ascii="Times New Roman"/>
          <w:b w:val="false"/>
          <w:i w:val="false"/>
          <w:color w:val="000000"/>
          <w:sz w:val="28"/>
        </w:rPr>
        <w:t>
</w:t>
      </w:r>
      <w:r>
        <w:rPr>
          <w:rFonts w:ascii="Times New Roman"/>
          <w:b w:val="false"/>
          <w:i w:val="false"/>
          <w:color w:val="000000"/>
          <w:sz w:val="28"/>
        </w:rPr>
        <w:t>
      5) осы Ереженiң </w:t>
      </w:r>
      <w:r>
        <w:rPr>
          <w:rFonts w:ascii="Times New Roman"/>
          <w:b w:val="false"/>
          <w:i w:val="false"/>
          <w:color w:val="000000"/>
          <w:sz w:val="28"/>
        </w:rPr>
        <w:t>5-қосымшасына</w:t>
      </w:r>
      <w:r>
        <w:rPr>
          <w:rFonts w:ascii="Times New Roman"/>
          <w:b w:val="false"/>
          <w:i w:val="false"/>
          <w:color w:val="000000"/>
          <w:sz w:val="28"/>
        </w:rPr>
        <w:t xml:space="preserve"> сәйкес инвестициялық портфельдің түрлері бөлігінде - зейнетақы төлемдері туралы есеп;</w:t>
      </w:r>
      <w:r>
        <w:br/>
      </w:r>
      <w:r>
        <w:rPr>
          <w:rFonts w:ascii="Times New Roman"/>
          <w:b w:val="false"/>
          <w:i w:val="false"/>
          <w:color w:val="000000"/>
          <w:sz w:val="28"/>
        </w:rPr>
        <w:t>
</w:t>
      </w:r>
      <w:r>
        <w:rPr>
          <w:rFonts w:ascii="Times New Roman"/>
          <w:b w:val="false"/>
          <w:i w:val="false"/>
          <w:color w:val="000000"/>
          <w:sz w:val="28"/>
        </w:rPr>
        <w:t>
      6) осы Ереженiң </w:t>
      </w:r>
      <w:r>
        <w:rPr>
          <w:rFonts w:ascii="Times New Roman"/>
          <w:b w:val="false"/>
          <w:i w:val="false"/>
          <w:color w:val="000000"/>
          <w:sz w:val="28"/>
        </w:rPr>
        <w:t>6-қосымшасына</w:t>
      </w:r>
      <w:r>
        <w:rPr>
          <w:rFonts w:ascii="Times New Roman"/>
          <w:b w:val="false"/>
          <w:i w:val="false"/>
          <w:color w:val="000000"/>
          <w:sz w:val="28"/>
        </w:rPr>
        <w:t xml:space="preserve"> сәйкес есептi кезеңнiң соңғы күнтiзбелiк күнiнiң соңындағы жағдай бойынша меншікті активтерінің шартты талаптары (міндеттемелері) туралы есеп;</w:t>
      </w:r>
      <w:r>
        <w:br/>
      </w:r>
      <w:r>
        <w:rPr>
          <w:rFonts w:ascii="Times New Roman"/>
          <w:b w:val="false"/>
          <w:i w:val="false"/>
          <w:color w:val="000000"/>
          <w:sz w:val="28"/>
        </w:rPr>
        <w:t>
</w:t>
      </w:r>
      <w:r>
        <w:rPr>
          <w:rFonts w:ascii="Times New Roman"/>
          <w:b w:val="false"/>
          <w:i w:val="false"/>
          <w:color w:val="000000"/>
          <w:sz w:val="28"/>
        </w:rPr>
        <w:t>
      7) осы Ереженiң </w:t>
      </w:r>
      <w:r>
        <w:rPr>
          <w:rFonts w:ascii="Times New Roman"/>
          <w:b w:val="false"/>
          <w:i w:val="false"/>
          <w:color w:val="000000"/>
          <w:sz w:val="28"/>
        </w:rPr>
        <w:t>7-қосымшасына</w:t>
      </w:r>
      <w:r>
        <w:rPr>
          <w:rFonts w:ascii="Times New Roman"/>
          <w:b w:val="false"/>
          <w:i w:val="false"/>
          <w:color w:val="000000"/>
          <w:sz w:val="28"/>
        </w:rPr>
        <w:t xml:space="preserve"> сәйкес есептi кезеңнiң соңғы күнтiзбелiк күнiнiң соңындағы жағдай бойынша өз активтерінің есебінен сатып алынған бағалы қағаздар туралы есеп;</w:t>
      </w:r>
      <w:r>
        <w:br/>
      </w:r>
      <w:r>
        <w:rPr>
          <w:rFonts w:ascii="Times New Roman"/>
          <w:b w:val="false"/>
          <w:i w:val="false"/>
          <w:color w:val="000000"/>
          <w:sz w:val="28"/>
        </w:rPr>
        <w:t>
</w:t>
      </w:r>
      <w:r>
        <w:rPr>
          <w:rFonts w:ascii="Times New Roman"/>
          <w:b w:val="false"/>
          <w:i w:val="false"/>
          <w:color w:val="000000"/>
          <w:sz w:val="28"/>
        </w:rPr>
        <w:t>
      8) осы Ереженiң </w:t>
      </w:r>
      <w:r>
        <w:rPr>
          <w:rFonts w:ascii="Times New Roman"/>
          <w:b w:val="false"/>
          <w:i w:val="false"/>
          <w:color w:val="000000"/>
          <w:sz w:val="28"/>
        </w:rPr>
        <w:t>8-қосымшасына</w:t>
      </w:r>
      <w:r>
        <w:rPr>
          <w:rFonts w:ascii="Times New Roman"/>
          <w:b w:val="false"/>
          <w:i w:val="false"/>
          <w:color w:val="000000"/>
          <w:sz w:val="28"/>
        </w:rPr>
        <w:t xml:space="preserve"> сәйкес есепті кезеңнің соңғы күнтізбелік күнінің жағдайы бойынша өз активтері есебінен жасалған "кері РЕПО" және "РЕПО" операциялары туралы есеп;</w:t>
      </w:r>
      <w:r>
        <w:br/>
      </w:r>
      <w:r>
        <w:rPr>
          <w:rFonts w:ascii="Times New Roman"/>
          <w:b w:val="false"/>
          <w:i w:val="false"/>
          <w:color w:val="000000"/>
          <w:sz w:val="28"/>
        </w:rPr>
        <w:t>
</w:t>
      </w:r>
      <w:r>
        <w:rPr>
          <w:rFonts w:ascii="Times New Roman"/>
          <w:b w:val="false"/>
          <w:i w:val="false"/>
          <w:color w:val="000000"/>
          <w:sz w:val="28"/>
        </w:rPr>
        <w:t>
      9) осы Ереженiң </w:t>
      </w:r>
      <w:r>
        <w:rPr>
          <w:rFonts w:ascii="Times New Roman"/>
          <w:b w:val="false"/>
          <w:i w:val="false"/>
          <w:color w:val="000000"/>
          <w:sz w:val="28"/>
        </w:rPr>
        <w:t>9-қосымшасына</w:t>
      </w:r>
      <w:r>
        <w:rPr>
          <w:rFonts w:ascii="Times New Roman"/>
          <w:b w:val="false"/>
          <w:i w:val="false"/>
          <w:color w:val="000000"/>
          <w:sz w:val="28"/>
        </w:rPr>
        <w:t xml:space="preserve"> сәйкес есепті кезеңнің соңғы күнтізбелік күнінің жағдайы бойынша өз активтері есебінен орналастырылған екінші деңгейдегі банктердегі салымдары туралы есеп;</w:t>
      </w:r>
      <w:r>
        <w:br/>
      </w:r>
      <w:r>
        <w:rPr>
          <w:rFonts w:ascii="Times New Roman"/>
          <w:b w:val="false"/>
          <w:i w:val="false"/>
          <w:color w:val="000000"/>
          <w:sz w:val="28"/>
        </w:rPr>
        <w:t>
</w:t>
      </w:r>
      <w:r>
        <w:rPr>
          <w:rFonts w:ascii="Times New Roman"/>
          <w:b w:val="false"/>
          <w:i w:val="false"/>
          <w:color w:val="000000"/>
          <w:sz w:val="28"/>
        </w:rPr>
        <w:t>
      10) осы Ереженің </w:t>
      </w:r>
      <w:r>
        <w:rPr>
          <w:rFonts w:ascii="Times New Roman"/>
          <w:b w:val="false"/>
          <w:i w:val="false"/>
          <w:color w:val="000000"/>
          <w:sz w:val="28"/>
        </w:rPr>
        <w:t>10-қосымшасына</w:t>
      </w:r>
      <w:r>
        <w:rPr>
          <w:rFonts w:ascii="Times New Roman"/>
          <w:b w:val="false"/>
          <w:i w:val="false"/>
          <w:color w:val="000000"/>
          <w:sz w:val="28"/>
        </w:rPr>
        <w:t xml:space="preserve"> сәйкес басқа заңды тұлғалардың капиталына инвестициялар туралы есеп;</w:t>
      </w:r>
      <w:r>
        <w:br/>
      </w:r>
      <w:r>
        <w:rPr>
          <w:rFonts w:ascii="Times New Roman"/>
          <w:b w:val="false"/>
          <w:i w:val="false"/>
          <w:color w:val="000000"/>
          <w:sz w:val="28"/>
        </w:rPr>
        <w:t>
</w:t>
      </w:r>
      <w:r>
        <w:rPr>
          <w:rFonts w:ascii="Times New Roman"/>
          <w:b w:val="false"/>
          <w:i w:val="false"/>
          <w:color w:val="000000"/>
          <w:sz w:val="28"/>
        </w:rPr>
        <w:t>
      11) осы Ереженiң </w:t>
      </w:r>
      <w:r>
        <w:rPr>
          <w:rFonts w:ascii="Times New Roman"/>
          <w:b w:val="false"/>
          <w:i w:val="false"/>
          <w:color w:val="000000"/>
          <w:sz w:val="28"/>
        </w:rPr>
        <w:t>11-қосымшасына</w:t>
      </w:r>
      <w:r>
        <w:rPr>
          <w:rFonts w:ascii="Times New Roman"/>
          <w:b w:val="false"/>
          <w:i w:val="false"/>
          <w:color w:val="000000"/>
          <w:sz w:val="28"/>
        </w:rPr>
        <w:t xml:space="preserve"> сәйкес есепті кезеңдегі әрбір күнтізбелік күн соңындағы жағдай бойынша меншікті ақша қаражатының және ақша қаражаты баламаларының қалдығы туралы есеп;</w:t>
      </w:r>
      <w:r>
        <w:br/>
      </w:r>
      <w:r>
        <w:rPr>
          <w:rFonts w:ascii="Times New Roman"/>
          <w:b w:val="false"/>
          <w:i w:val="false"/>
          <w:color w:val="000000"/>
          <w:sz w:val="28"/>
        </w:rPr>
        <w:t>
</w:t>
      </w:r>
      <w:r>
        <w:rPr>
          <w:rFonts w:ascii="Times New Roman"/>
          <w:b w:val="false"/>
          <w:i w:val="false"/>
          <w:color w:val="000000"/>
          <w:sz w:val="28"/>
        </w:rPr>
        <w:t>
      12) осы Ереженiң 12-қосымшасына сәйкес есептi кезеңнiң соңғы күнтiзбелiк күнiнiң соңындағы жағдай бойынша меншікті активтерінің есебінен сатып алынған тазартылған қымбат металдар туралы есеп.</w:t>
      </w:r>
      <w:r>
        <w:br/>
      </w:r>
      <w:r>
        <w:rPr>
          <w:rFonts w:ascii="Times New Roman"/>
          <w:b w:val="false"/>
          <w:i w:val="false"/>
          <w:color w:val="000000"/>
          <w:sz w:val="28"/>
        </w:rPr>
        <w:t>
</w:t>
      </w:r>
      <w:r>
        <w:rPr>
          <w:rFonts w:ascii="Times New Roman"/>
          <w:b w:val="false"/>
          <w:i w:val="false"/>
          <w:color w:val="000000"/>
          <w:sz w:val="28"/>
        </w:rPr>
        <w:t>
      Осы Ереженің </w:t>
      </w:r>
      <w:r>
        <w:rPr>
          <w:rFonts w:ascii="Times New Roman"/>
          <w:b w:val="false"/>
          <w:i w:val="false"/>
          <w:color w:val="000000"/>
          <w:sz w:val="28"/>
        </w:rPr>
        <w:t>2-тармағының</w:t>
      </w:r>
      <w:r>
        <w:rPr>
          <w:rFonts w:ascii="Times New Roman"/>
          <w:b w:val="false"/>
          <w:i w:val="false"/>
          <w:color w:val="000000"/>
          <w:sz w:val="28"/>
        </w:rPr>
        <w:t xml:space="preserve"> 1), 2), 3), 4) және 5) тармақшаларына сәйкес есептер "Қазақстан Республикасында зейнетақымен қамсыздандыру туралы" 1997 жылғы 20 маусымдағы Қазақстан Республикасы Заңының </w:t>
      </w:r>
      <w:r>
        <w:rPr>
          <w:rFonts w:ascii="Times New Roman"/>
          <w:b w:val="false"/>
          <w:i w:val="false"/>
          <w:color w:val="000000"/>
          <w:sz w:val="28"/>
        </w:rPr>
        <w:t>34-1-бабына</w:t>
      </w:r>
      <w:r>
        <w:rPr>
          <w:rFonts w:ascii="Times New Roman"/>
          <w:b w:val="false"/>
          <w:i w:val="false"/>
          <w:color w:val="000000"/>
          <w:sz w:val="28"/>
        </w:rPr>
        <w:t xml:space="preserve"> сәйкес инвестициялық портфельдің әрбір түрі бойынша ұсынылады.</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2012.02.24 </w:t>
      </w:r>
      <w:r>
        <w:rPr>
          <w:rFonts w:ascii="Times New Roman"/>
          <w:b w:val="false"/>
          <w:i w:val="false"/>
          <w:color w:val="000000"/>
          <w:sz w:val="28"/>
        </w:rPr>
        <w:t>№ 68</w:t>
      </w:r>
      <w:r>
        <w:rPr>
          <w:rFonts w:ascii="Times New Roman"/>
          <w:b w:val="false"/>
          <w:i w:val="false"/>
          <w:color w:val="ff0000"/>
          <w:sz w:val="28"/>
        </w:rPr>
        <w:t xml:space="preserve"> (2012.07.01 бастап қолданысқа енгізіледі) қаулысымен.</w:t>
      </w:r>
    </w:p>
    <w:bookmarkEnd w:id="3"/>
    <w:bookmarkStart w:name="z4" w:id="4"/>
    <w:p>
      <w:pPr>
        <w:spacing w:after="0"/>
        <w:ind w:left="0"/>
        <w:jc w:val="both"/>
      </w:pPr>
      <w:r>
        <w:rPr>
          <w:rFonts w:ascii="Times New Roman"/>
          <w:b w:val="false"/>
          <w:i w:val="false"/>
          <w:color w:val="000000"/>
          <w:sz w:val="28"/>
        </w:rPr>
        <w:t xml:space="preserve">
     3. Қор есепті электрондық тасымалдағышта ай сайын, бірақ есепті айдан кейінгі айдың бесінші жұмыс күні Астана уақыты бойынша сағат 18.00-ден кешіктірмей береді.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Қаржы нарығын және қаржы ұйымдарын реттеу мен қадағалау агенттігі Басқармасының 2005 жылғы 27 тамыздағы N 310 </w:t>
      </w:r>
      <w:r>
        <w:rPr>
          <w:rFonts w:ascii="Times New Roman"/>
          <w:b w:val="false"/>
          <w:i w:val="false"/>
          <w:color w:val="000000"/>
          <w:sz w:val="28"/>
        </w:rPr>
        <w:t>қаулысымен</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қараңыз).</w:t>
      </w:r>
    </w:p>
    <w:bookmarkEnd w:id="4"/>
    <w:bookmarkStart w:name="z24" w:id="5"/>
    <w:p>
      <w:pPr>
        <w:spacing w:after="0"/>
        <w:ind w:left="0"/>
        <w:jc w:val="both"/>
      </w:pPr>
      <w:r>
        <w:rPr>
          <w:rFonts w:ascii="Times New Roman"/>
          <w:b w:val="false"/>
          <w:i w:val="false"/>
          <w:color w:val="000000"/>
          <w:sz w:val="28"/>
        </w:rPr>
        <w:t xml:space="preserve">
      3-1. Ай сайын қағаз тасымалдағышта жасалатын есеп беруге бірінші басшы (ол жоқ болған кезеңде – оның орнындағы адам), бас бухгалтер қол қояды, ол мөрмен расталады және Қорда сақталады. Қор уәкілетті органның талап етуі бойынша сұрату алған күннен бастап екі жұмыс күнінен кешіктірмей қағаз тасымалдағыштағы есеп беруді ұсынады. </w:t>
      </w:r>
      <w:r>
        <w:br/>
      </w: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Қаржы нарығын және қаржы ұйымдарын реттеу мен қадағалау агенттігі Басқармасының 2007 жылғы 30 наурыздағы </w:t>
      </w:r>
      <w:r>
        <w:rPr>
          <w:rFonts w:ascii="Times New Roman"/>
          <w:b w:val="false"/>
          <w:i w:val="false"/>
          <w:color w:val="000000"/>
          <w:sz w:val="28"/>
        </w:rPr>
        <w:t xml:space="preserve">N 64 </w:t>
      </w:r>
      <w:r>
        <w:rPr>
          <w:rFonts w:ascii="Times New Roman"/>
          <w:b w:val="false"/>
          <w:i w:val="false"/>
          <w:color w:val="ff0000"/>
          <w:sz w:val="28"/>
        </w:rPr>
        <w:t>(</w:t>
      </w:r>
      <w:r>
        <w:rPr>
          <w:rFonts w:ascii="Times New Roman"/>
          <w:b w:val="false"/>
          <w:i w:val="false"/>
          <w:color w:val="ff0000"/>
          <w:sz w:val="28"/>
        </w:rPr>
        <w:t>мемлекеттік тіркеуден өткен күннен бастап он төрт күн өткен соң қолданысқа енгізіледі</w:t>
      </w:r>
      <w:r>
        <w:rPr>
          <w:rFonts w:ascii="Times New Roman"/>
          <w:b w:val="false"/>
          <w:i w:val="false"/>
          <w:color w:val="ff0000"/>
          <w:sz w:val="28"/>
        </w:rPr>
        <w:t xml:space="preserve">), өзгерту енгізілді- 2010.09.03 </w:t>
      </w:r>
      <w:r>
        <w:rPr>
          <w:rFonts w:ascii="Times New Roman"/>
          <w:b w:val="false"/>
          <w:i w:val="false"/>
          <w:color w:val="00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Қаулыларымен.</w:t>
      </w:r>
    </w:p>
    <w:bookmarkEnd w:id="5"/>
    <w:bookmarkStart w:name="z25" w:id="6"/>
    <w:p>
      <w:pPr>
        <w:spacing w:after="0"/>
        <w:ind w:left="0"/>
        <w:jc w:val="both"/>
      </w:pPr>
      <w:r>
        <w:rPr>
          <w:rFonts w:ascii="Times New Roman"/>
          <w:b w:val="false"/>
          <w:i w:val="false"/>
          <w:color w:val="000000"/>
          <w:sz w:val="28"/>
        </w:rPr>
        <w:t xml:space="preserve">
      3-2. Электрондық тасымалдағыштағы есеп ұсынылатын деректердiң құпиялылығын және түзетiлмейтiндiгiн қамтамасыз ететiн криптографиялық қорғау құралдарымен ақпаратты кепiлдiк бере отырып жеткiзу көлiк жүйесiн пайдалануымен ұсынылады. </w:t>
      </w:r>
      <w:r>
        <w:br/>
      </w:r>
      <w:r>
        <w:rPr>
          <w:rFonts w:ascii="Times New Roman"/>
          <w:b w:val="false"/>
          <w:i w:val="false"/>
          <w:color w:val="000000"/>
          <w:sz w:val="28"/>
        </w:rPr>
        <w:t>
</w:t>
      </w:r>
      <w:r>
        <w:rPr>
          <w:rFonts w:ascii="Times New Roman"/>
          <w:b w:val="false"/>
          <w:i w:val="false"/>
          <w:color w:val="ff0000"/>
          <w:sz w:val="28"/>
        </w:rPr>
        <w:t xml:space="preserve">      Ескерту: 3-2-тармақпен толықтырылды - ҚР Қаржы нарығын және қаржы ұйымдарын реттеу мен қадағалау агенттігі Басқармасының 2005 жылғы 27 тамыздағы N 310 </w:t>
      </w:r>
      <w:r>
        <w:rPr>
          <w:rFonts w:ascii="Times New Roman"/>
          <w:b w:val="false"/>
          <w:i w:val="false"/>
          <w:color w:val="000000"/>
          <w:sz w:val="28"/>
        </w:rPr>
        <w:t xml:space="preserve">қаулысымен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w:t>
      </w:r>
      <w:r>
        <w:rPr>
          <w:rFonts w:ascii="Times New Roman"/>
          <w:b w:val="false"/>
          <w:i w:val="false"/>
          <w:color w:val="000000"/>
          <w:sz w:val="28"/>
        </w:rPr>
        <w:t xml:space="preserve">). </w:t>
      </w:r>
    </w:p>
    <w:bookmarkEnd w:id="6"/>
    <w:bookmarkStart w:name="z26" w:id="7"/>
    <w:p>
      <w:pPr>
        <w:spacing w:after="0"/>
        <w:ind w:left="0"/>
        <w:jc w:val="both"/>
      </w:pPr>
      <w:r>
        <w:rPr>
          <w:rFonts w:ascii="Times New Roman"/>
          <w:b w:val="false"/>
          <w:i w:val="false"/>
          <w:color w:val="000000"/>
          <w:sz w:val="28"/>
        </w:rPr>
        <w:t xml:space="preserve">
      3-3. Электрондық тасымалдағышта ұсынылатын деректердiң қағаз жазбадағы деректермен сәйкестiгiн Қордың бiрiншi басшысы (ол жоқ болған кезеңде – оның орнындағы адам) және бас бухгалтер қамтамасыз етедi. </w:t>
      </w:r>
      <w:r>
        <w:br/>
      </w:r>
      <w:r>
        <w:rPr>
          <w:rFonts w:ascii="Times New Roman"/>
          <w:b w:val="false"/>
          <w:i w:val="false"/>
          <w:color w:val="000000"/>
          <w:sz w:val="28"/>
        </w:rPr>
        <w:t>
</w:t>
      </w:r>
      <w:r>
        <w:rPr>
          <w:rFonts w:ascii="Times New Roman"/>
          <w:b w:val="false"/>
          <w:i w:val="false"/>
          <w:color w:val="ff0000"/>
          <w:sz w:val="28"/>
        </w:rPr>
        <w:t xml:space="preserve">      Ескерту: 3-3-тармақпен толықтырылды - ҚР Қаржы нарығын және қаржы ұйымдарын реттеу мен қадағалау агенттігі Басқармасының 2005 жылғы 27 тамыздағы N 310 </w:t>
      </w:r>
      <w:r>
        <w:rPr>
          <w:rFonts w:ascii="Times New Roman"/>
          <w:b w:val="false"/>
          <w:i w:val="false"/>
          <w:color w:val="000000"/>
          <w:sz w:val="28"/>
        </w:rPr>
        <w:t xml:space="preserve">қаулысымен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w:t>
      </w:r>
      <w:r>
        <w:rPr>
          <w:rFonts w:ascii="Times New Roman"/>
          <w:b w:val="false"/>
          <w:i w:val="false"/>
          <w:color w:val="000000"/>
          <w:sz w:val="28"/>
        </w:rPr>
        <w:t>)</w:t>
      </w:r>
      <w:r>
        <w:rPr>
          <w:rFonts w:ascii="Times New Roman"/>
          <w:b w:val="false"/>
          <w:i w:val="false"/>
          <w:color w:val="ff0000"/>
          <w:sz w:val="28"/>
        </w:rPr>
        <w:t xml:space="preserve">, өзгерту енгізілді- 2010.09.03 </w:t>
      </w:r>
      <w:r>
        <w:rPr>
          <w:rFonts w:ascii="Times New Roman"/>
          <w:b w:val="false"/>
          <w:i w:val="false"/>
          <w:color w:val="00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Қаулыларымен.</w:t>
      </w:r>
    </w:p>
    <w:bookmarkEnd w:id="7"/>
    <w:bookmarkStart w:name="z9" w:id="8"/>
    <w:p>
      <w:pPr>
        <w:spacing w:after="0"/>
        <w:ind w:left="0"/>
        <w:jc w:val="both"/>
      </w:pPr>
      <w:r>
        <w:rPr>
          <w:rFonts w:ascii="Times New Roman"/>
          <w:b w:val="false"/>
          <w:i w:val="false"/>
          <w:color w:val="000000"/>
          <w:sz w:val="28"/>
        </w:rPr>
        <w:t>
      3-4. Есептілікке өзгерістер және (немесе) толықтырулар енгізу қажеттілігіне байланысты, қор есептілікті ұсынған күннен бастап үш жұмыс күн ішінде уәкілетті органға өзгерістер және (немесе) толықтырулар енгізу қажеттілігінің себептерін түсіндіре отырып жазбаша өтініш ұсынады.</w:t>
      </w:r>
      <w:r>
        <w:br/>
      </w:r>
      <w:r>
        <w:rPr>
          <w:rFonts w:ascii="Times New Roman"/>
          <w:b w:val="false"/>
          <w:i w:val="false"/>
          <w:color w:val="000000"/>
          <w:sz w:val="28"/>
        </w:rPr>
        <w:t>
      Қор ұсынған есептілікте толық емес және (немесе) шынайы емес ақпаратты анықтаған кезде уәкілетті орган ол жайында брокер мен дилерге хабарлайды. Қор уәкілетті орган хабарлаған күннен бастап екі жұмыс күнінен кешіктірмей уәкілетті органның ескертулерін ескере отырып пысықталған есептілікті ұсынады.</w:t>
      </w:r>
      <w:r>
        <w:br/>
      </w:r>
      <w:r>
        <w:rPr>
          <w:rFonts w:ascii="Times New Roman"/>
          <w:b w:val="false"/>
          <w:i w:val="false"/>
          <w:color w:val="000000"/>
          <w:sz w:val="28"/>
        </w:rPr>
        <w:t>
      </w:t>
      </w:r>
      <w:r>
        <w:rPr>
          <w:rFonts w:ascii="Times New Roman"/>
          <w:b w:val="false"/>
          <w:i w:val="false"/>
          <w:color w:val="ff0000"/>
          <w:sz w:val="28"/>
        </w:rPr>
        <w:t xml:space="preserve">Ескерту. 3-4-тармақпен толықтырылды - ҚР Қаржы нарығын және қаржы ұйымдарын реттеу мен қадағалау агенттігі Басқармасының 2010.09.03 </w:t>
      </w:r>
      <w:r>
        <w:rPr>
          <w:rFonts w:ascii="Times New Roman"/>
          <w:b w:val="false"/>
          <w:i w:val="false"/>
          <w:color w:val="00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Қаулысымен.</w:t>
      </w:r>
    </w:p>
    <w:bookmarkEnd w:id="8"/>
    <w:bookmarkStart w:name="z5" w:id="9"/>
    <w:p>
      <w:pPr>
        <w:spacing w:after="0"/>
        <w:ind w:left="0"/>
        <w:jc w:val="both"/>
      </w:pPr>
      <w:r>
        <w:rPr>
          <w:rFonts w:ascii="Times New Roman"/>
          <w:b w:val="false"/>
          <w:i w:val="false"/>
          <w:color w:val="000000"/>
          <w:sz w:val="28"/>
        </w:rPr>
        <w:t xml:space="preserve">
     4. Есептегі деректер Қазақстан Республикасының ұлттық валютасымен - теңгемен көрсетіледі. </w:t>
      </w:r>
    </w:p>
    <w:bookmarkEnd w:id="9"/>
    <w:bookmarkStart w:name="z6" w:id="10"/>
    <w:p>
      <w:pPr>
        <w:spacing w:after="0"/>
        <w:ind w:left="0"/>
        <w:jc w:val="both"/>
      </w:pPr>
      <w:r>
        <w:rPr>
          <w:rFonts w:ascii="Times New Roman"/>
          <w:b w:val="false"/>
          <w:i w:val="false"/>
          <w:color w:val="000000"/>
          <w:sz w:val="28"/>
        </w:rPr>
        <w:t xml:space="preserve">
     5. Есепті жасаған кезде қолданылатын өлшем бірлігі мың теңгемен белгіленеді. Есепте бес жүз теңгеден аз сома нөлге дейін дөңгелектенеді, ал бес жүзге тең және одан жоғары сома мың теңгеге дейін дөңгелектенеді. </w:t>
      </w:r>
    </w:p>
    <w:bookmarkEnd w:id="10"/>
    <w:bookmarkStart w:name="z7" w:id="11"/>
    <w:p>
      <w:pPr>
        <w:spacing w:after="0"/>
        <w:ind w:left="0"/>
        <w:jc w:val="both"/>
      </w:pPr>
      <w:r>
        <w:rPr>
          <w:rFonts w:ascii="Times New Roman"/>
          <w:b w:val="false"/>
          <w:i w:val="false"/>
          <w:color w:val="000000"/>
          <w:sz w:val="28"/>
        </w:rPr>
        <w:t xml:space="preserve">
     6-10. &lt;*&gt; </w:t>
      </w:r>
      <w:r>
        <w:br/>
      </w:r>
      <w:r>
        <w:rPr>
          <w:rFonts w:ascii="Times New Roman"/>
          <w:b w:val="false"/>
          <w:i w:val="false"/>
          <w:color w:val="000000"/>
          <w:sz w:val="28"/>
        </w:rPr>
        <w:t>
</w:t>
      </w:r>
      <w:r>
        <w:rPr>
          <w:rFonts w:ascii="Times New Roman"/>
          <w:b w:val="false"/>
          <w:i w:val="false"/>
          <w:color w:val="ff0000"/>
          <w:sz w:val="28"/>
        </w:rPr>
        <w:t xml:space="preserve">     Ескерту: 6-10-тармақтар алынып тасталды - ҚР Қаржы нарығын және қаржы ұйымдарын реттеу мен қадағалау агенттігі Басқармасының 2005 жылғы 27 тамыздағы N 310 </w:t>
      </w:r>
      <w:r>
        <w:rPr>
          <w:rFonts w:ascii="Times New Roman"/>
          <w:b w:val="false"/>
          <w:i w:val="false"/>
          <w:color w:val="000000"/>
          <w:sz w:val="28"/>
        </w:rPr>
        <w:t xml:space="preserve">қаулысымен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w:t>
      </w:r>
      <w:r>
        <w:rPr>
          <w:rFonts w:ascii="Times New Roman"/>
          <w:b w:val="false"/>
          <w:i w:val="false"/>
          <w:color w:val="000000"/>
          <w:sz w:val="28"/>
        </w:rPr>
        <w:t xml:space="preserve">).            </w:t>
      </w:r>
    </w:p>
    <w:bookmarkEnd w:id="11"/>
    <w:bookmarkStart w:name="z12" w:id="12"/>
    <w:p>
      <w:pPr>
        <w:spacing w:after="0"/>
        <w:ind w:left="0"/>
        <w:jc w:val="both"/>
      </w:pPr>
      <w:r>
        <w:rPr>
          <w:rFonts w:ascii="Times New Roman"/>
          <w:b w:val="false"/>
          <w:i w:val="false"/>
          <w:color w:val="000000"/>
          <w:sz w:val="28"/>
        </w:rPr>
        <w:t xml:space="preserve">
     11. </w:t>
      </w:r>
      <w:r>
        <w:rPr>
          <w:rFonts w:ascii="Times New Roman"/>
          <w:b w:val="false"/>
          <w:i w:val="false"/>
          <w:color w:val="ff0000"/>
          <w:sz w:val="28"/>
        </w:rPr>
        <w:t xml:space="preserve">Алынып тасталды - ҚР Қаржы нарығын және қаржы ұйымдарын реттеу мен қадағалау агенттігі Басқармасының 2010.09.03 </w:t>
      </w:r>
      <w:r>
        <w:rPr>
          <w:rFonts w:ascii="Times New Roman"/>
          <w:b w:val="false"/>
          <w:i w:val="false"/>
          <w:color w:val="00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Қаулысымен.</w:t>
      </w:r>
    </w:p>
    <w:bookmarkEnd w:id="12"/>
    <w:bookmarkStart w:name="z13" w:id="13"/>
    <w:p>
      <w:pPr>
        <w:spacing w:after="0"/>
        <w:ind w:left="0"/>
        <w:jc w:val="both"/>
      </w:pPr>
      <w:r>
        <w:rPr>
          <w:rFonts w:ascii="Times New Roman"/>
          <w:b w:val="false"/>
          <w:i w:val="false"/>
          <w:color w:val="000000"/>
          <w:sz w:val="28"/>
        </w:rPr>
        <w:t xml:space="preserve">
     12. &lt;*&gt; </w:t>
      </w:r>
      <w:r>
        <w:br/>
      </w:r>
      <w:r>
        <w:rPr>
          <w:rFonts w:ascii="Times New Roman"/>
          <w:b w:val="false"/>
          <w:i w:val="false"/>
          <w:color w:val="000000"/>
          <w:sz w:val="28"/>
        </w:rPr>
        <w:t>
</w:t>
      </w:r>
      <w:r>
        <w:rPr>
          <w:rFonts w:ascii="Times New Roman"/>
          <w:b w:val="false"/>
          <w:i w:val="false"/>
          <w:color w:val="ff0000"/>
          <w:sz w:val="28"/>
        </w:rPr>
        <w:t xml:space="preserve">     Ескерту: 12-тармақ алынып тасталды - ҚР Қаржы нарығын және қаржы ұйымдарын реттеу мен қадағалау агенттігі Басқармасының 2005 жылғы 27 тамыздағы N 310 </w:t>
      </w:r>
      <w:r>
        <w:rPr>
          <w:rFonts w:ascii="Times New Roman"/>
          <w:b w:val="false"/>
          <w:i w:val="false"/>
          <w:color w:val="000000"/>
          <w:sz w:val="28"/>
        </w:rPr>
        <w:t xml:space="preserve">қаулысымен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u w:val="single"/>
        </w:rPr>
        <w:t xml:space="preserve">2-тармақтан </w:t>
      </w:r>
      <w:r>
        <w:rPr>
          <w:rFonts w:ascii="Times New Roman"/>
          <w:b w:val="false"/>
          <w:i w:val="false"/>
          <w:color w:val="ff0000"/>
          <w:sz w:val="28"/>
        </w:rPr>
        <w:t xml:space="preserve">қараңыз </w:t>
      </w:r>
      <w:r>
        <w:rPr>
          <w:rFonts w:ascii="Times New Roman"/>
          <w:b w:val="false"/>
          <w:i w:val="false"/>
          <w:color w:val="000000"/>
          <w:sz w:val="28"/>
        </w:rPr>
        <w:t xml:space="preserve">). </w:t>
      </w:r>
    </w:p>
    <w:bookmarkEnd w:id="13"/>
    <w:bookmarkStart w:name="z14" w:id="14"/>
    <w:p>
      <w:pPr>
        <w:spacing w:after="0"/>
        <w:ind w:left="0"/>
        <w:jc w:val="left"/>
      </w:pPr>
      <w:r>
        <w:rPr>
          <w:rFonts w:ascii="Times New Roman"/>
          <w:b/>
          <w:i w:val="false"/>
          <w:color w:val="000000"/>
        </w:rPr>
        <w:t xml:space="preserve"> 
3-тарау. Қорытынды ережелер </w:t>
      </w:r>
    </w:p>
    <w:bookmarkEnd w:id="14"/>
    <w:p>
      <w:pPr>
        <w:spacing w:after="0"/>
        <w:ind w:left="0"/>
        <w:jc w:val="both"/>
      </w:pPr>
      <w:r>
        <w:rPr>
          <w:rFonts w:ascii="Times New Roman"/>
          <w:b w:val="false"/>
          <w:i w:val="false"/>
          <w:color w:val="000000"/>
          <w:sz w:val="28"/>
        </w:rPr>
        <w:t xml:space="preserve">     13. Осы Ережеде реттелмеген мәселелер Қазақстан Республикасының заңдарында белгіленген тәртіппен шешіледі. </w:t>
      </w:r>
    </w:p>
    <w:bookmarkStart w:name="z15" w:id="15"/>
    <w:p>
      <w:pPr>
        <w:spacing w:after="0"/>
        <w:ind w:left="0"/>
        <w:jc w:val="both"/>
      </w:pPr>
      <w:r>
        <w:rPr>
          <w:rFonts w:ascii="Times New Roman"/>
          <w:b w:val="false"/>
          <w:i w:val="false"/>
          <w:color w:val="000000"/>
          <w:sz w:val="28"/>
        </w:rPr>
        <w:t xml:space="preserve">
                                     Жинақтаушы зейнетақы қорының </w:t>
      </w:r>
      <w:r>
        <w:br/>
      </w:r>
      <w:r>
        <w:rPr>
          <w:rFonts w:ascii="Times New Roman"/>
          <w:b w:val="false"/>
          <w:i w:val="false"/>
          <w:color w:val="000000"/>
          <w:sz w:val="28"/>
        </w:rPr>
        <w:t xml:space="preserve">
                                     есеп беру ережесiне 1-қосымша </w:t>
      </w:r>
    </w:p>
    <w:bookmarkEnd w:id="15"/>
    <w:p>
      <w:pPr>
        <w:spacing w:after="0"/>
        <w:ind w:left="0"/>
        <w:jc w:val="both"/>
      </w:pPr>
      <w:r>
        <w:rPr>
          <w:rFonts w:ascii="Times New Roman"/>
          <w:b w:val="false"/>
          <w:i w:val="false"/>
          <w:color w:val="ff0000"/>
          <w:sz w:val="28"/>
        </w:rPr>
        <w:t xml:space="preserve">      Ескерту: 1-қосымша жаңа редакцияда жазылды - ҚР Қаржы нарығын және қаржы ұйымдарын реттеу мен қадағалау агенттігі Басқармасының 2006 жылғы 9 қаңтардағы N 17 </w:t>
      </w:r>
      <w:r>
        <w:rPr>
          <w:rFonts w:ascii="Times New Roman"/>
          <w:b w:val="false"/>
          <w:i w:val="false"/>
          <w:color w:val="ff0000"/>
          <w:sz w:val="28"/>
        </w:rPr>
        <w:t xml:space="preserve">қаулысымен </w:t>
      </w:r>
      <w:r>
        <w:rPr>
          <w:rFonts w:ascii="Times New Roman"/>
          <w:b w:val="false"/>
          <w:i w:val="false"/>
          <w:color w:val="ff0000"/>
          <w:sz w:val="28"/>
        </w:rPr>
        <w:t xml:space="preserve">, өзгерту енгізілді - 2010.09.03 </w:t>
      </w:r>
      <w:r>
        <w:rPr>
          <w:rFonts w:ascii="Times New Roman"/>
          <w:b w:val="false"/>
          <w:i w:val="false"/>
          <w:color w:val="ff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Қаулысымен. </w:t>
      </w:r>
    </w:p>
    <w:p>
      <w:pPr>
        <w:spacing w:after="0"/>
        <w:ind w:left="0"/>
        <w:jc w:val="both"/>
      </w:pP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(жинақтаушы зейнетақы қорының толық атауы) </w:t>
      </w:r>
    </w:p>
    <w:p>
      <w:pPr>
        <w:spacing w:after="0"/>
        <w:ind w:left="0"/>
        <w:jc w:val="both"/>
      </w:pPr>
      <w:r>
        <w:rPr>
          <w:rFonts w:ascii="Times New Roman"/>
          <w:b w:val="false"/>
          <w:i w:val="false"/>
          <w:color w:val="000000"/>
          <w:sz w:val="28"/>
        </w:rPr>
        <w:t xml:space="preserve">           ______жылғы "______"_____________ жағдай бойынша </w:t>
      </w:r>
    </w:p>
    <w:p>
      <w:pPr>
        <w:spacing w:after="0"/>
        <w:ind w:left="0"/>
        <w:jc w:val="both"/>
      </w:pPr>
      <w:r>
        <w:rPr>
          <w:rFonts w:ascii="Times New Roman"/>
          <w:b/>
          <w:i w:val="false"/>
          <w:color w:val="000000"/>
          <w:sz w:val="28"/>
        </w:rPr>
        <w:t xml:space="preserve">      Жинақталған зейнетақы қаражатының көлемi және мiндеттi </w:t>
      </w:r>
      <w:r>
        <w:br/>
      </w:r>
      <w:r>
        <w:rPr>
          <w:rFonts w:ascii="Times New Roman"/>
          <w:b w:val="false"/>
          <w:i w:val="false"/>
          <w:color w:val="000000"/>
          <w:sz w:val="28"/>
        </w:rPr>
        <w:t>
</w:t>
      </w:r>
      <w:r>
        <w:rPr>
          <w:rFonts w:ascii="Times New Roman"/>
          <w:b/>
          <w:i w:val="false"/>
          <w:color w:val="000000"/>
          <w:sz w:val="28"/>
        </w:rPr>
        <w:t xml:space="preserve">     зейнетақы жарналары салымшыларының (алушыларының) жеке </w:t>
      </w:r>
      <w:r>
        <w:br/>
      </w:r>
      <w:r>
        <w:rPr>
          <w:rFonts w:ascii="Times New Roman"/>
          <w:b w:val="false"/>
          <w:i w:val="false"/>
          <w:color w:val="000000"/>
          <w:sz w:val="28"/>
        </w:rPr>
        <w:t>
</w:t>
      </w:r>
      <w:r>
        <w:rPr>
          <w:rFonts w:ascii="Times New Roman"/>
          <w:b/>
          <w:i w:val="false"/>
          <w:color w:val="000000"/>
          <w:sz w:val="28"/>
        </w:rPr>
        <w:t xml:space="preserve">              зейнетақы шоттарының саны туралы есеп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973"/>
        <w:gridCol w:w="1033"/>
        <w:gridCol w:w="2033"/>
        <w:gridCol w:w="1053"/>
        <w:gridCol w:w="2233"/>
        <w:gridCol w:w="1433"/>
        <w:gridCol w:w="2333"/>
      </w:tblGrid>
      <w:tr>
        <w:trPr>
          <w:trHeight w:val="450" w:hRule="atLeast"/>
        </w:trPr>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Салымшы-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(алушы-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жасы) </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Сим- </w:t>
            </w:r>
            <w:r>
              <w:br/>
            </w:r>
            <w:r>
              <w:rPr>
                <w:rFonts w:ascii="Times New Roman"/>
                <w:b w:val="false"/>
                <w:i w:val="false"/>
                <w:color w:val="000000"/>
                <w:sz w:val="20"/>
              </w:rPr>
              <w:t xml:space="preserve">
волы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Зейнетақымен </w:t>
            </w:r>
            <w:r>
              <w:br/>
            </w:r>
            <w:r>
              <w:rPr>
                <w:rFonts w:ascii="Times New Roman"/>
                <w:b w:val="false"/>
                <w:i w:val="false"/>
                <w:color w:val="000000"/>
                <w:sz w:val="20"/>
              </w:rPr>
              <w:t xml:space="preserve">
қамсыздандыру шартын </w:t>
            </w:r>
            <w:r>
              <w:br/>
            </w:r>
            <w:r>
              <w:rPr>
                <w:rFonts w:ascii="Times New Roman"/>
                <w:b w:val="false"/>
                <w:i w:val="false"/>
                <w:color w:val="000000"/>
                <w:sz w:val="20"/>
              </w:rPr>
              <w:t xml:space="preserve">
(алушылардың жеке </w:t>
            </w:r>
            <w:r>
              <w:br/>
            </w:r>
            <w:r>
              <w:rPr>
                <w:rFonts w:ascii="Times New Roman"/>
                <w:b w:val="false"/>
                <w:i w:val="false"/>
                <w:color w:val="000000"/>
                <w:sz w:val="20"/>
              </w:rPr>
              <w:t xml:space="preserve">
зейнетақы шоттары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Зейнетақымен </w:t>
            </w:r>
            <w:r>
              <w:br/>
            </w:r>
            <w:r>
              <w:rPr>
                <w:rFonts w:ascii="Times New Roman"/>
                <w:b w:val="false"/>
                <w:i w:val="false"/>
                <w:color w:val="000000"/>
                <w:sz w:val="20"/>
              </w:rPr>
              <w:t xml:space="preserve">
қамсыздандыру шартын </w:t>
            </w:r>
            <w:r>
              <w:br/>
            </w:r>
            <w:r>
              <w:rPr>
                <w:rFonts w:ascii="Times New Roman"/>
                <w:b w:val="false"/>
                <w:i w:val="false"/>
                <w:color w:val="000000"/>
                <w:sz w:val="20"/>
              </w:rPr>
              <w:t xml:space="preserve">
(алушылардың) жеке </w:t>
            </w:r>
            <w:r>
              <w:br/>
            </w:r>
            <w:r>
              <w:rPr>
                <w:rFonts w:ascii="Times New Roman"/>
                <w:b w:val="false"/>
                <w:i w:val="false"/>
                <w:color w:val="000000"/>
                <w:sz w:val="20"/>
              </w:rPr>
              <w:t xml:space="preserve">
зейнетақы шоттары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Ерлер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Әйелдер </w:t>
            </w:r>
          </w:p>
        </w:tc>
        <w:tc>
          <w:tcPr>
            <w:tcW w:w="0" w:type="auto"/>
            <w:gridSpan w:val="2"/>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Жинақтал- </w:t>
            </w:r>
            <w:r>
              <w:br/>
            </w:r>
            <w:r>
              <w:rPr>
                <w:rFonts w:ascii="Times New Roman"/>
                <w:b w:val="false"/>
                <w:i w:val="false"/>
                <w:color w:val="000000"/>
                <w:sz w:val="20"/>
              </w:rPr>
              <w:t xml:space="preserve">
ған сома- </w:t>
            </w:r>
            <w:r>
              <w:br/>
            </w:r>
            <w:r>
              <w:rPr>
                <w:rFonts w:ascii="Times New Roman"/>
                <w:b w:val="false"/>
                <w:i w:val="false"/>
                <w:color w:val="000000"/>
                <w:sz w:val="20"/>
              </w:rPr>
              <w:t xml:space="preserve">
сы (мың </w:t>
            </w:r>
            <w:r>
              <w:br/>
            </w:r>
            <w:r>
              <w:rPr>
                <w:rFonts w:ascii="Times New Roman"/>
                <w:b w:val="false"/>
                <w:i w:val="false"/>
                <w:color w:val="000000"/>
                <w:sz w:val="20"/>
              </w:rPr>
              <w:t xml:space="preserve">
теңгемен)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Жинақтал- </w:t>
            </w:r>
            <w:r>
              <w:br/>
            </w:r>
            <w:r>
              <w:rPr>
                <w:rFonts w:ascii="Times New Roman"/>
                <w:b w:val="false"/>
                <w:i w:val="false"/>
                <w:color w:val="000000"/>
                <w:sz w:val="20"/>
              </w:rPr>
              <w:t xml:space="preserve">
ған сома- </w:t>
            </w:r>
            <w:r>
              <w:br/>
            </w:r>
            <w:r>
              <w:rPr>
                <w:rFonts w:ascii="Times New Roman"/>
                <w:b w:val="false"/>
                <w:i w:val="false"/>
                <w:color w:val="000000"/>
                <w:sz w:val="20"/>
              </w:rPr>
              <w:t xml:space="preserve">
сы (мың теңгемен)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Жинақтал- </w:t>
            </w:r>
            <w:r>
              <w:br/>
            </w:r>
            <w:r>
              <w:rPr>
                <w:rFonts w:ascii="Times New Roman"/>
                <w:b w:val="false"/>
                <w:i w:val="false"/>
                <w:color w:val="000000"/>
                <w:sz w:val="20"/>
              </w:rPr>
              <w:t xml:space="preserve">
ған сома- </w:t>
            </w:r>
            <w:r>
              <w:br/>
            </w:r>
            <w:r>
              <w:rPr>
                <w:rFonts w:ascii="Times New Roman"/>
                <w:b w:val="false"/>
                <w:i w:val="false"/>
                <w:color w:val="000000"/>
                <w:sz w:val="20"/>
              </w:rPr>
              <w:t xml:space="preserve">
сы (мың теңгемен)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жасқа </w:t>
            </w:r>
            <w:r>
              <w:br/>
            </w:r>
            <w:r>
              <w:rPr>
                <w:rFonts w:ascii="Times New Roman"/>
                <w:b w:val="false"/>
                <w:i w:val="false"/>
                <w:color w:val="000000"/>
                <w:sz w:val="20"/>
              </w:rPr>
              <w:t xml:space="preserve">
дейін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жас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жас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жас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жас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жас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жас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жас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жас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жас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жас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жас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жас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жас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жас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жас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жас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жас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жас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жас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жас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жас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жас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жас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жас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жас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жас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жас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жас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жас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жас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жас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жас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жас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жас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жас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жас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жас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жас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жас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жас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жас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жас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жас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жас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жас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жас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жас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жас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жас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жас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жас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жас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жас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жас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жас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жас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жас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жас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жас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жас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жас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одан </w:t>
            </w:r>
            <w:r>
              <w:br/>
            </w:r>
            <w:r>
              <w:rPr>
                <w:rFonts w:ascii="Times New Roman"/>
                <w:b w:val="false"/>
                <w:i w:val="false"/>
                <w:color w:val="000000"/>
                <w:sz w:val="20"/>
              </w:rPr>
              <w:t xml:space="preserve">
жоғары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(ол жоқ болған кезеңде – оның орнындағы адам)</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(фамилиясы, аты, бар болса - әкесiнiң аты) (қолы)</w:t>
      </w:r>
    </w:p>
    <w:p>
      <w:pPr>
        <w:spacing w:after="0"/>
        <w:ind w:left="0"/>
        <w:jc w:val="both"/>
      </w:pPr>
      <w:r>
        <w:rPr>
          <w:rFonts w:ascii="Times New Roman"/>
          <w:b w:val="false"/>
          <w:i w:val="false"/>
          <w:color w:val="000000"/>
          <w:sz w:val="28"/>
        </w:rPr>
        <w:t>      Бас бухгалтер _________________________________________________</w:t>
      </w:r>
      <w:r>
        <w:br/>
      </w:r>
      <w:r>
        <w:rPr>
          <w:rFonts w:ascii="Times New Roman"/>
          <w:b w:val="false"/>
          <w:i w:val="false"/>
          <w:color w:val="000000"/>
          <w:sz w:val="28"/>
        </w:rPr>
        <w:t>
                    (фамилиясы, аты, бар болса - әкесiнiң аты) (қолы)</w:t>
      </w:r>
    </w:p>
    <w:p>
      <w:pPr>
        <w:spacing w:after="0"/>
        <w:ind w:left="0"/>
        <w:jc w:val="both"/>
      </w:pPr>
      <w:r>
        <w:rPr>
          <w:rFonts w:ascii="Times New Roman"/>
          <w:b w:val="false"/>
          <w:i w:val="false"/>
          <w:color w:val="000000"/>
          <w:sz w:val="28"/>
        </w:rPr>
        <w:t>      Орындаушы _____________________________________________________</w:t>
      </w:r>
      <w:r>
        <w:br/>
      </w:r>
      <w:r>
        <w:rPr>
          <w:rFonts w:ascii="Times New Roman"/>
          <w:b w:val="false"/>
          <w:i w:val="false"/>
          <w:color w:val="000000"/>
          <w:sz w:val="28"/>
        </w:rPr>
        <w:t>
               (лауазымы, фамилиясы және аты) (қолы) (телефон нөмірі)</w:t>
      </w:r>
    </w:p>
    <w:p>
      <w:pPr>
        <w:spacing w:after="0"/>
        <w:ind w:left="0"/>
        <w:jc w:val="both"/>
      </w:pPr>
      <w:r>
        <w:rPr>
          <w:rFonts w:ascii="Times New Roman"/>
          <w:b w:val="false"/>
          <w:i w:val="false"/>
          <w:color w:val="000000"/>
          <w:sz w:val="28"/>
        </w:rPr>
        <w:t>      Есепке қол қойылған күні 20___ жылғы «____» __________</w:t>
      </w:r>
    </w:p>
    <w:p>
      <w:pPr>
        <w:spacing w:after="0"/>
        <w:ind w:left="0"/>
        <w:jc w:val="both"/>
      </w:pPr>
      <w:r>
        <w:rPr>
          <w:rFonts w:ascii="Times New Roman"/>
          <w:b w:val="false"/>
          <w:i w:val="false"/>
          <w:color w:val="000000"/>
          <w:sz w:val="28"/>
        </w:rPr>
        <w:t>      Мөр орны</w:t>
      </w:r>
    </w:p>
    <w:bookmarkStart w:name="z16" w:id="16"/>
    <w:p>
      <w:pPr>
        <w:spacing w:after="0"/>
        <w:ind w:left="0"/>
        <w:jc w:val="both"/>
      </w:pPr>
      <w:r>
        <w:rPr>
          <w:rFonts w:ascii="Times New Roman"/>
          <w:b w:val="false"/>
          <w:i w:val="false"/>
          <w:color w:val="000000"/>
          <w:sz w:val="28"/>
        </w:rPr>
        <w:t xml:space="preserve">
                                            Жинақтаушы зейнетақы </w:t>
      </w:r>
      <w:r>
        <w:br/>
      </w:r>
      <w:r>
        <w:rPr>
          <w:rFonts w:ascii="Times New Roman"/>
          <w:b w:val="false"/>
          <w:i w:val="false"/>
          <w:color w:val="000000"/>
          <w:sz w:val="28"/>
        </w:rPr>
        <w:t xml:space="preserve">
                                              қорының есеп беру </w:t>
      </w:r>
      <w:r>
        <w:br/>
      </w:r>
      <w:r>
        <w:rPr>
          <w:rFonts w:ascii="Times New Roman"/>
          <w:b w:val="false"/>
          <w:i w:val="false"/>
          <w:color w:val="000000"/>
          <w:sz w:val="28"/>
        </w:rPr>
        <w:t xml:space="preserve">
                                             ережесіне 2-қосымша </w:t>
      </w:r>
    </w:p>
    <w:bookmarkEnd w:id="16"/>
    <w:p>
      <w:pPr>
        <w:spacing w:after="0"/>
        <w:ind w:left="0"/>
        <w:jc w:val="both"/>
      </w:pPr>
      <w:r>
        <w:rPr>
          <w:rFonts w:ascii="Times New Roman"/>
          <w:b w:val="false"/>
          <w:i w:val="false"/>
          <w:color w:val="000000"/>
          <w:sz w:val="28"/>
        </w:rPr>
        <w:t xml:space="preserve">         ______________________________________________ </w:t>
      </w:r>
      <w:r>
        <w:br/>
      </w:r>
      <w:r>
        <w:rPr>
          <w:rFonts w:ascii="Times New Roman"/>
          <w:b w:val="false"/>
          <w:i w:val="false"/>
          <w:color w:val="000000"/>
          <w:sz w:val="28"/>
        </w:rPr>
        <w:t xml:space="preserve">
          (жинақтаушы зейнетақы қорының толық атауы) </w:t>
      </w:r>
    </w:p>
    <w:p>
      <w:pPr>
        <w:spacing w:after="0"/>
        <w:ind w:left="0"/>
        <w:jc w:val="both"/>
      </w:pPr>
      <w:r>
        <w:rPr>
          <w:rFonts w:ascii="Times New Roman"/>
          <w:b w:val="false"/>
          <w:i w:val="false"/>
          <w:color w:val="000000"/>
          <w:sz w:val="28"/>
        </w:rPr>
        <w:t xml:space="preserve">         ___ жылғы "_____" ___________ жағдай бойынша </w:t>
      </w:r>
    </w:p>
    <w:p>
      <w:pPr>
        <w:spacing w:after="0"/>
        <w:ind w:left="0"/>
        <w:jc w:val="both"/>
      </w:pPr>
      <w:r>
        <w:rPr>
          <w:rFonts w:ascii="Times New Roman"/>
          <w:b/>
          <w:i w:val="false"/>
          <w:color w:val="000000"/>
          <w:sz w:val="28"/>
        </w:rPr>
        <w:t xml:space="preserve">         Жинақталған зейнетақы қаражатының көлемі және </w:t>
      </w:r>
      <w:r>
        <w:br/>
      </w:r>
      <w:r>
        <w:rPr>
          <w:rFonts w:ascii="Times New Roman"/>
          <w:b w:val="false"/>
          <w:i w:val="false"/>
          <w:color w:val="000000"/>
          <w:sz w:val="28"/>
        </w:rPr>
        <w:t>
</w:t>
      </w:r>
      <w:r>
        <w:rPr>
          <w:rFonts w:ascii="Times New Roman"/>
          <w:b/>
          <w:i w:val="false"/>
          <w:color w:val="000000"/>
          <w:sz w:val="28"/>
        </w:rPr>
        <w:t xml:space="preserve">         ерікті зейнетақы жарналары салымшыларының </w:t>
      </w:r>
      <w:r>
        <w:br/>
      </w:r>
      <w:r>
        <w:rPr>
          <w:rFonts w:ascii="Times New Roman"/>
          <w:b w:val="false"/>
          <w:i w:val="false"/>
          <w:color w:val="000000"/>
          <w:sz w:val="28"/>
        </w:rPr>
        <w:t>
</w:t>
      </w:r>
      <w:r>
        <w:rPr>
          <w:rFonts w:ascii="Times New Roman"/>
          <w:b/>
          <w:i w:val="false"/>
          <w:color w:val="000000"/>
          <w:sz w:val="28"/>
        </w:rPr>
        <w:t>             (алушыларының) саны туралы есеп</w:t>
      </w:r>
    </w:p>
    <w:p>
      <w:pPr>
        <w:spacing w:after="0"/>
        <w:ind w:left="0"/>
        <w:jc w:val="both"/>
      </w:pPr>
      <w:r>
        <w:rPr>
          <w:rFonts w:ascii="Times New Roman"/>
          <w:b w:val="false"/>
          <w:i w:val="false"/>
          <w:color w:val="ff0000"/>
          <w:sz w:val="28"/>
        </w:rPr>
        <w:t xml:space="preserve">      Ескерту. 2-қосымшаға өзгерту енгізілді - ҚР Қаржы нарығын және қаржы ұйымдарын реттеу мен қадағалау агенттігі Басқармасының 2010.09.03 </w:t>
      </w:r>
      <w:r>
        <w:rPr>
          <w:rFonts w:ascii="Times New Roman"/>
          <w:b w:val="false"/>
          <w:i w:val="false"/>
          <w:color w:val="ff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Қаулысымен.</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3"/>
        <w:gridCol w:w="1693"/>
        <w:gridCol w:w="1553"/>
        <w:gridCol w:w="1353"/>
        <w:gridCol w:w="1993"/>
        <w:gridCol w:w="1613"/>
      </w:tblGrid>
      <w:tr>
        <w:trPr>
          <w:trHeight w:val="450" w:hRule="atLeast"/>
        </w:trPr>
        <w:tc>
          <w:tcPr>
            <w:tcW w:w="4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Салымшылардың </w:t>
            </w:r>
            <w:r>
              <w:br/>
            </w:r>
            <w:r>
              <w:rPr>
                <w:rFonts w:ascii="Times New Roman"/>
                <w:b w:val="false"/>
                <w:i w:val="false"/>
                <w:color w:val="000000"/>
                <w:sz w:val="20"/>
              </w:rPr>
              <w:t xml:space="preserve">
(алушылардың) жасы </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Символы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Ерлер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Әйелдер </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r>
              <w:br/>
            </w:r>
            <w:r>
              <w:rPr>
                <w:rFonts w:ascii="Times New Roman"/>
                <w:b w:val="false"/>
                <w:i w:val="false"/>
                <w:color w:val="000000"/>
                <w:sz w:val="20"/>
              </w:rPr>
              <w:t xml:space="preserve">
(адам)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r>
              <w:br/>
            </w:r>
            <w:r>
              <w:rPr>
                <w:rFonts w:ascii="Times New Roman"/>
                <w:b w:val="false"/>
                <w:i w:val="false"/>
                <w:color w:val="000000"/>
                <w:sz w:val="20"/>
              </w:rPr>
              <w:t xml:space="preserve">
(адам)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жасқа дейін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жас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жас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жас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жас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жас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жас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жас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жас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жас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жас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жас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жас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жас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жас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жас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жас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жас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жас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жас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жас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жас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жас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жас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жас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жас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жас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жас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жас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жас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жас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жас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жас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жас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жас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жас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жас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жас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жас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жас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жас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жас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жас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жас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жас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жас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жас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жас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жас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жас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жас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жас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жас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жас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жас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жас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жас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жас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жас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жас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жас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жас және одан </w:t>
            </w:r>
            <w:r>
              <w:br/>
            </w:r>
            <w:r>
              <w:rPr>
                <w:rFonts w:ascii="Times New Roman"/>
                <w:b w:val="false"/>
                <w:i w:val="false"/>
                <w:color w:val="000000"/>
                <w:sz w:val="20"/>
              </w:rPr>
              <w:t xml:space="preserve">
жоғары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(ол жоқ болған кезеңде – оның орнындағы адам)</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(фамилиясы, аты, бар болса - әкесiнiң аты) (қолы)</w:t>
      </w:r>
    </w:p>
    <w:p>
      <w:pPr>
        <w:spacing w:after="0"/>
        <w:ind w:left="0"/>
        <w:jc w:val="both"/>
      </w:pPr>
      <w:r>
        <w:rPr>
          <w:rFonts w:ascii="Times New Roman"/>
          <w:b w:val="false"/>
          <w:i w:val="false"/>
          <w:color w:val="000000"/>
          <w:sz w:val="28"/>
        </w:rPr>
        <w:t>      Бас бухгалтер _________________________________________________</w:t>
      </w:r>
      <w:r>
        <w:br/>
      </w:r>
      <w:r>
        <w:rPr>
          <w:rFonts w:ascii="Times New Roman"/>
          <w:b w:val="false"/>
          <w:i w:val="false"/>
          <w:color w:val="000000"/>
          <w:sz w:val="28"/>
        </w:rPr>
        <w:t>
                    (фамилиясы, аты, бар болса - әкесiнiң аты) (қолы)</w:t>
      </w:r>
    </w:p>
    <w:p>
      <w:pPr>
        <w:spacing w:after="0"/>
        <w:ind w:left="0"/>
        <w:jc w:val="both"/>
      </w:pPr>
      <w:r>
        <w:rPr>
          <w:rFonts w:ascii="Times New Roman"/>
          <w:b w:val="false"/>
          <w:i w:val="false"/>
          <w:color w:val="000000"/>
          <w:sz w:val="28"/>
        </w:rPr>
        <w:t>      Орындаушы _____________________________________________________</w:t>
      </w:r>
      <w:r>
        <w:br/>
      </w:r>
      <w:r>
        <w:rPr>
          <w:rFonts w:ascii="Times New Roman"/>
          <w:b w:val="false"/>
          <w:i w:val="false"/>
          <w:color w:val="000000"/>
          <w:sz w:val="28"/>
        </w:rPr>
        <w:t>
               (лауазымы, фамилиясы және аты) (қолы) (телефон нөмірі)</w:t>
      </w:r>
    </w:p>
    <w:p>
      <w:pPr>
        <w:spacing w:after="0"/>
        <w:ind w:left="0"/>
        <w:jc w:val="both"/>
      </w:pPr>
      <w:r>
        <w:rPr>
          <w:rFonts w:ascii="Times New Roman"/>
          <w:b w:val="false"/>
          <w:i w:val="false"/>
          <w:color w:val="000000"/>
          <w:sz w:val="28"/>
        </w:rPr>
        <w:t>      Есепке қол қойылған күні 20___ жылғы «____» __________</w:t>
      </w:r>
    </w:p>
    <w:p>
      <w:pPr>
        <w:spacing w:after="0"/>
        <w:ind w:left="0"/>
        <w:jc w:val="both"/>
      </w:pPr>
      <w:r>
        <w:rPr>
          <w:rFonts w:ascii="Times New Roman"/>
          <w:b w:val="false"/>
          <w:i w:val="false"/>
          <w:color w:val="000000"/>
          <w:sz w:val="28"/>
        </w:rPr>
        <w:t>      Мөр орны</w:t>
      </w:r>
    </w:p>
    <w:bookmarkStart w:name="z17" w:id="17"/>
    <w:p>
      <w:pPr>
        <w:spacing w:after="0"/>
        <w:ind w:left="0"/>
        <w:jc w:val="both"/>
      </w:pPr>
      <w:r>
        <w:rPr>
          <w:rFonts w:ascii="Times New Roman"/>
          <w:b w:val="false"/>
          <w:i w:val="false"/>
          <w:color w:val="000000"/>
          <w:sz w:val="28"/>
        </w:rPr>
        <w:t xml:space="preserve">
                                            Жинақтаушы зейнетақы </w:t>
      </w:r>
      <w:r>
        <w:br/>
      </w:r>
      <w:r>
        <w:rPr>
          <w:rFonts w:ascii="Times New Roman"/>
          <w:b w:val="false"/>
          <w:i w:val="false"/>
          <w:color w:val="000000"/>
          <w:sz w:val="28"/>
        </w:rPr>
        <w:t xml:space="preserve">
                                              қорының есеп беру </w:t>
      </w:r>
      <w:r>
        <w:br/>
      </w:r>
      <w:r>
        <w:rPr>
          <w:rFonts w:ascii="Times New Roman"/>
          <w:b w:val="false"/>
          <w:i w:val="false"/>
          <w:color w:val="000000"/>
          <w:sz w:val="28"/>
        </w:rPr>
        <w:t xml:space="preserve">
                                             ережесіне 3-қосымша </w:t>
      </w:r>
    </w:p>
    <w:bookmarkEnd w:id="17"/>
    <w:p>
      <w:pPr>
        <w:spacing w:after="0"/>
        <w:ind w:left="0"/>
        <w:jc w:val="both"/>
      </w:pPr>
      <w:r>
        <w:rPr>
          <w:rFonts w:ascii="Times New Roman"/>
          <w:b w:val="false"/>
          <w:i w:val="false"/>
          <w:color w:val="000000"/>
          <w:sz w:val="28"/>
        </w:rPr>
        <w:t xml:space="preserve">         ______________________________________________ </w:t>
      </w:r>
      <w:r>
        <w:br/>
      </w:r>
      <w:r>
        <w:rPr>
          <w:rFonts w:ascii="Times New Roman"/>
          <w:b w:val="false"/>
          <w:i w:val="false"/>
          <w:color w:val="000000"/>
          <w:sz w:val="28"/>
        </w:rPr>
        <w:t xml:space="preserve">
          (жинақтаушы зейнетақы қорының толық атауы) </w:t>
      </w:r>
    </w:p>
    <w:p>
      <w:pPr>
        <w:spacing w:after="0"/>
        <w:ind w:left="0"/>
        <w:jc w:val="both"/>
      </w:pPr>
      <w:r>
        <w:rPr>
          <w:rFonts w:ascii="Times New Roman"/>
          <w:b w:val="false"/>
          <w:i w:val="false"/>
          <w:color w:val="000000"/>
          <w:sz w:val="28"/>
        </w:rPr>
        <w:t xml:space="preserve">         ___ жылғы "_____" ___________ жағдай бойынша </w:t>
      </w:r>
    </w:p>
    <w:p>
      <w:pPr>
        <w:spacing w:after="0"/>
        <w:ind w:left="0"/>
        <w:jc w:val="both"/>
      </w:pPr>
      <w:r>
        <w:rPr>
          <w:rFonts w:ascii="Times New Roman"/>
          <w:b/>
          <w:i w:val="false"/>
          <w:color w:val="000000"/>
          <w:sz w:val="28"/>
        </w:rPr>
        <w:t xml:space="preserve">         Жинақталған зейнетақы қаражатының көлемі және </w:t>
      </w:r>
      <w:r>
        <w:br/>
      </w:r>
      <w:r>
        <w:rPr>
          <w:rFonts w:ascii="Times New Roman"/>
          <w:b w:val="false"/>
          <w:i w:val="false"/>
          <w:color w:val="000000"/>
          <w:sz w:val="28"/>
        </w:rPr>
        <w:t>
</w:t>
      </w:r>
      <w:r>
        <w:rPr>
          <w:rFonts w:ascii="Times New Roman"/>
          <w:b/>
          <w:i w:val="false"/>
          <w:color w:val="000000"/>
          <w:sz w:val="28"/>
        </w:rPr>
        <w:t xml:space="preserve">      ерікті кәсіби зейнетақы жарналары салымшыларының </w:t>
      </w:r>
      <w:r>
        <w:br/>
      </w:r>
      <w:r>
        <w:rPr>
          <w:rFonts w:ascii="Times New Roman"/>
          <w:b w:val="false"/>
          <w:i w:val="false"/>
          <w:color w:val="000000"/>
          <w:sz w:val="28"/>
        </w:rPr>
        <w:t>
</w:t>
      </w:r>
      <w:r>
        <w:rPr>
          <w:rFonts w:ascii="Times New Roman"/>
          <w:b/>
          <w:i w:val="false"/>
          <w:color w:val="000000"/>
          <w:sz w:val="28"/>
        </w:rPr>
        <w:t>               (алушыларының) саны туралы есеп</w:t>
      </w:r>
    </w:p>
    <w:p>
      <w:pPr>
        <w:spacing w:after="0"/>
        <w:ind w:left="0"/>
        <w:jc w:val="both"/>
      </w:pPr>
      <w:r>
        <w:rPr>
          <w:rFonts w:ascii="Times New Roman"/>
          <w:b w:val="false"/>
          <w:i w:val="false"/>
          <w:color w:val="ff0000"/>
          <w:sz w:val="28"/>
        </w:rPr>
        <w:t xml:space="preserve">      Ескерту. 3-қосымшаға өзгерту енгізілді - ҚР Қаржы нарығын және қаржы ұйымдарын реттеу мен қадағалау агенттігі Басқармасының 2010.09.03 </w:t>
      </w:r>
      <w:r>
        <w:rPr>
          <w:rFonts w:ascii="Times New Roman"/>
          <w:b w:val="false"/>
          <w:i w:val="false"/>
          <w:color w:val="ff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Қаулысымен.</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3"/>
        <w:gridCol w:w="1693"/>
        <w:gridCol w:w="1553"/>
        <w:gridCol w:w="1353"/>
        <w:gridCol w:w="1993"/>
        <w:gridCol w:w="1613"/>
      </w:tblGrid>
      <w:tr>
        <w:trPr>
          <w:trHeight w:val="450" w:hRule="atLeast"/>
        </w:trPr>
        <w:tc>
          <w:tcPr>
            <w:tcW w:w="4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Салымшылардың </w:t>
            </w:r>
            <w:r>
              <w:br/>
            </w:r>
            <w:r>
              <w:rPr>
                <w:rFonts w:ascii="Times New Roman"/>
                <w:b w:val="false"/>
                <w:i w:val="false"/>
                <w:color w:val="000000"/>
                <w:sz w:val="20"/>
              </w:rPr>
              <w:t xml:space="preserve">
(алушылардың) жасы </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Символы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Ерлер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Әйелдер </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r>
              <w:br/>
            </w:r>
            <w:r>
              <w:rPr>
                <w:rFonts w:ascii="Times New Roman"/>
                <w:b w:val="false"/>
                <w:i w:val="false"/>
                <w:color w:val="000000"/>
                <w:sz w:val="20"/>
              </w:rPr>
              <w:t xml:space="preserve">
(адам)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r>
              <w:br/>
            </w:r>
            <w:r>
              <w:rPr>
                <w:rFonts w:ascii="Times New Roman"/>
                <w:b w:val="false"/>
                <w:i w:val="false"/>
                <w:color w:val="000000"/>
                <w:sz w:val="20"/>
              </w:rPr>
              <w:t xml:space="preserve">
(адам)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жасқа дейін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жас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жас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жас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жас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жас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жас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жас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жас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жас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жас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жас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жас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жас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жас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жас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жас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жас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жас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жас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жас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жас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жас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жас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жас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жас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жас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жас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жас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жас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жас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жас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жас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жас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жас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жас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жас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жас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жас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жас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жас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жас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жас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жас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жас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жас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жас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жас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жас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жас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жас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жас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жас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жас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жас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жас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жас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жас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жас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жас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жас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жас және одан </w:t>
            </w:r>
            <w:r>
              <w:br/>
            </w:r>
            <w:r>
              <w:rPr>
                <w:rFonts w:ascii="Times New Roman"/>
                <w:b w:val="false"/>
                <w:i w:val="false"/>
                <w:color w:val="000000"/>
                <w:sz w:val="20"/>
              </w:rPr>
              <w:t xml:space="preserve">
жоғары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(ол жоқ болған кезеңде – оның орнындағы адам)</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(фамилиясы, аты, бар болса - әкесiнiң аты) (қолы)</w:t>
      </w:r>
    </w:p>
    <w:p>
      <w:pPr>
        <w:spacing w:after="0"/>
        <w:ind w:left="0"/>
        <w:jc w:val="both"/>
      </w:pPr>
      <w:r>
        <w:rPr>
          <w:rFonts w:ascii="Times New Roman"/>
          <w:b w:val="false"/>
          <w:i w:val="false"/>
          <w:color w:val="000000"/>
          <w:sz w:val="28"/>
        </w:rPr>
        <w:t>      Бас бухгалтер _________________________________________________</w:t>
      </w:r>
      <w:r>
        <w:br/>
      </w:r>
      <w:r>
        <w:rPr>
          <w:rFonts w:ascii="Times New Roman"/>
          <w:b w:val="false"/>
          <w:i w:val="false"/>
          <w:color w:val="000000"/>
          <w:sz w:val="28"/>
        </w:rPr>
        <w:t>
                    (фамилиясы, аты, бар болса - әкесiнiң аты) (қолы)</w:t>
      </w:r>
    </w:p>
    <w:p>
      <w:pPr>
        <w:spacing w:after="0"/>
        <w:ind w:left="0"/>
        <w:jc w:val="both"/>
      </w:pPr>
      <w:r>
        <w:rPr>
          <w:rFonts w:ascii="Times New Roman"/>
          <w:b w:val="false"/>
          <w:i w:val="false"/>
          <w:color w:val="000000"/>
          <w:sz w:val="28"/>
        </w:rPr>
        <w:t>      Орындаушы _____________________________________________________</w:t>
      </w:r>
      <w:r>
        <w:br/>
      </w:r>
      <w:r>
        <w:rPr>
          <w:rFonts w:ascii="Times New Roman"/>
          <w:b w:val="false"/>
          <w:i w:val="false"/>
          <w:color w:val="000000"/>
          <w:sz w:val="28"/>
        </w:rPr>
        <w:t>
               (лауазымы, фамилиясы және аты) (қолы) (телефон нөмірі)</w:t>
      </w:r>
    </w:p>
    <w:p>
      <w:pPr>
        <w:spacing w:after="0"/>
        <w:ind w:left="0"/>
        <w:jc w:val="both"/>
      </w:pPr>
      <w:r>
        <w:rPr>
          <w:rFonts w:ascii="Times New Roman"/>
          <w:b w:val="false"/>
          <w:i w:val="false"/>
          <w:color w:val="000000"/>
          <w:sz w:val="28"/>
        </w:rPr>
        <w:t>      Есепке қол қойылған күні 20___ жылғы «____» __________</w:t>
      </w:r>
    </w:p>
    <w:p>
      <w:pPr>
        <w:spacing w:after="0"/>
        <w:ind w:left="0"/>
        <w:jc w:val="both"/>
      </w:pPr>
      <w:r>
        <w:rPr>
          <w:rFonts w:ascii="Times New Roman"/>
          <w:b w:val="false"/>
          <w:i w:val="false"/>
          <w:color w:val="000000"/>
          <w:sz w:val="28"/>
        </w:rPr>
        <w:t>      Мөр орны</w:t>
      </w:r>
    </w:p>
    <w:bookmarkStart w:name="z18" w:id="18"/>
    <w:p>
      <w:pPr>
        <w:spacing w:after="0"/>
        <w:ind w:left="0"/>
        <w:jc w:val="both"/>
      </w:pPr>
      <w:r>
        <w:rPr>
          <w:rFonts w:ascii="Times New Roman"/>
          <w:b w:val="false"/>
          <w:i w:val="false"/>
          <w:color w:val="000000"/>
          <w:sz w:val="28"/>
        </w:rPr>
        <w:t xml:space="preserve">
                                            Жинақтаушы зейнетақы </w:t>
      </w:r>
      <w:r>
        <w:br/>
      </w:r>
      <w:r>
        <w:rPr>
          <w:rFonts w:ascii="Times New Roman"/>
          <w:b w:val="false"/>
          <w:i w:val="false"/>
          <w:color w:val="000000"/>
          <w:sz w:val="28"/>
        </w:rPr>
        <w:t xml:space="preserve">
                                              қорының есеп беру </w:t>
      </w:r>
      <w:r>
        <w:br/>
      </w:r>
      <w:r>
        <w:rPr>
          <w:rFonts w:ascii="Times New Roman"/>
          <w:b w:val="false"/>
          <w:i w:val="false"/>
          <w:color w:val="000000"/>
          <w:sz w:val="28"/>
        </w:rPr>
        <w:t xml:space="preserve">
                                             ережесіне 4-қосымша </w:t>
      </w:r>
    </w:p>
    <w:bookmarkEnd w:id="18"/>
    <w:p>
      <w:pPr>
        <w:spacing w:after="0"/>
        <w:ind w:left="0"/>
        <w:jc w:val="both"/>
      </w:pPr>
      <w:r>
        <w:rPr>
          <w:rFonts w:ascii="Times New Roman"/>
          <w:b w:val="false"/>
          <w:i w:val="false"/>
          <w:color w:val="ff0000"/>
          <w:sz w:val="28"/>
        </w:rPr>
        <w:t xml:space="preserve">      Ескерту: 4-қосымша жаңа редакцияда жазылды - ҚР Қаржы нарығын және қаржы ұйымдарын реттеу мен қадағалау агенттігі Басқармасының 2006 жылғы 9 қаңтардағы N 17 </w:t>
      </w:r>
      <w:r>
        <w:rPr>
          <w:rFonts w:ascii="Times New Roman"/>
          <w:b w:val="false"/>
          <w:i w:val="false"/>
          <w:color w:val="ff0000"/>
          <w:sz w:val="28"/>
        </w:rPr>
        <w:t xml:space="preserve">қаулысымен </w:t>
      </w:r>
      <w:r>
        <w:rPr>
          <w:rFonts w:ascii="Times New Roman"/>
          <w:b w:val="false"/>
          <w:i w:val="false"/>
          <w:color w:val="ff0000"/>
          <w:sz w:val="28"/>
        </w:rPr>
        <w:t xml:space="preserve">, өзгерту енгізілді - ҚР Қаржы нарығын және қаржы ұйымдарын реттеу мен қадағалау агенттігі Басқармасының 2010.09.03 </w:t>
      </w:r>
      <w:r>
        <w:rPr>
          <w:rFonts w:ascii="Times New Roman"/>
          <w:b w:val="false"/>
          <w:i w:val="false"/>
          <w:color w:val="ff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Қаулысымен.</w:t>
      </w:r>
    </w:p>
    <w:p>
      <w:pPr>
        <w:spacing w:after="0"/>
        <w:ind w:left="0"/>
        <w:jc w:val="both"/>
      </w:pP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(жинақтаушы зейнетақы қорының толық атауы) </w:t>
      </w:r>
    </w:p>
    <w:p>
      <w:pPr>
        <w:spacing w:after="0"/>
        <w:ind w:left="0"/>
        <w:jc w:val="both"/>
      </w:pPr>
      <w:r>
        <w:rPr>
          <w:rFonts w:ascii="Times New Roman"/>
          <w:b w:val="false"/>
          <w:i w:val="false"/>
          <w:color w:val="000000"/>
          <w:sz w:val="28"/>
        </w:rPr>
        <w:t xml:space="preserve">           ______жылғы "______"_____________ жағдай бойынша </w:t>
      </w:r>
    </w:p>
    <w:p>
      <w:pPr>
        <w:spacing w:after="0"/>
        <w:ind w:left="0"/>
        <w:jc w:val="both"/>
      </w:pPr>
      <w:r>
        <w:rPr>
          <w:rFonts w:ascii="Times New Roman"/>
          <w:b/>
          <w:i w:val="false"/>
          <w:color w:val="000000"/>
          <w:sz w:val="28"/>
        </w:rPr>
        <w:t xml:space="preserve">   Жинақталған зейнетақы қаражатының көлемi және Қазақстан </w:t>
      </w:r>
      <w:r>
        <w:br/>
      </w:r>
      <w:r>
        <w:rPr>
          <w:rFonts w:ascii="Times New Roman"/>
          <w:b w:val="false"/>
          <w:i w:val="false"/>
          <w:color w:val="000000"/>
          <w:sz w:val="28"/>
        </w:rPr>
        <w:t>
</w:t>
      </w:r>
      <w:r>
        <w:rPr>
          <w:rFonts w:ascii="Times New Roman"/>
          <w:b/>
          <w:i w:val="false"/>
          <w:color w:val="000000"/>
          <w:sz w:val="28"/>
        </w:rPr>
        <w:t xml:space="preserve">Республикасының облыстары бойынша мiндеттi зейнетақы жарналары </w:t>
      </w:r>
      <w:r>
        <w:br/>
      </w:r>
      <w:r>
        <w:rPr>
          <w:rFonts w:ascii="Times New Roman"/>
          <w:b w:val="false"/>
          <w:i w:val="false"/>
          <w:color w:val="000000"/>
          <w:sz w:val="28"/>
        </w:rPr>
        <w:t>
</w:t>
      </w:r>
      <w:r>
        <w:rPr>
          <w:rFonts w:ascii="Times New Roman"/>
          <w:b/>
          <w:i w:val="false"/>
          <w:color w:val="000000"/>
          <w:sz w:val="28"/>
        </w:rPr>
        <w:t xml:space="preserve">салымшыларының (алушыларының) (салымшының/алушының тұрғылықты </w:t>
      </w:r>
      <w:r>
        <w:br/>
      </w:r>
      <w:r>
        <w:rPr>
          <w:rFonts w:ascii="Times New Roman"/>
          <w:b w:val="false"/>
          <w:i w:val="false"/>
          <w:color w:val="000000"/>
          <w:sz w:val="28"/>
        </w:rPr>
        <w:t>
</w:t>
      </w:r>
      <w:r>
        <w:rPr>
          <w:rFonts w:ascii="Times New Roman"/>
          <w:b/>
          <w:i w:val="false"/>
          <w:color w:val="000000"/>
          <w:sz w:val="28"/>
        </w:rPr>
        <w:t xml:space="preserve">   жерi бойынша) жеке зейнетақы шоттарының саны туралы есеп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gridCol w:w="853"/>
        <w:gridCol w:w="1013"/>
        <w:gridCol w:w="3713"/>
        <w:gridCol w:w="1293"/>
        <w:gridCol w:w="3993"/>
      </w:tblGrid>
      <w:tr>
        <w:trPr>
          <w:trHeight w:val="450" w:hRule="atLeast"/>
        </w:trPr>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қала </w:t>
            </w:r>
            <w:r>
              <w:br/>
            </w:r>
            <w:r>
              <w:rPr>
                <w:rFonts w:ascii="Times New Roman"/>
                <w:b w:val="false"/>
                <w:i w:val="false"/>
                <w:color w:val="000000"/>
                <w:sz w:val="20"/>
              </w:rPr>
              <w:t xml:space="preserve">
атауы </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Сим- </w:t>
            </w:r>
            <w:r>
              <w:br/>
            </w:r>
            <w:r>
              <w:rPr>
                <w:rFonts w:ascii="Times New Roman"/>
                <w:b w:val="false"/>
                <w:i w:val="false"/>
                <w:color w:val="000000"/>
                <w:sz w:val="20"/>
              </w:rPr>
              <w:t xml:space="preserve">
волы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Зейнетақымен </w:t>
            </w:r>
            <w:r>
              <w:br/>
            </w:r>
            <w:r>
              <w:rPr>
                <w:rFonts w:ascii="Times New Roman"/>
                <w:b w:val="false"/>
                <w:i w:val="false"/>
                <w:color w:val="000000"/>
                <w:sz w:val="20"/>
              </w:rPr>
              <w:t xml:space="preserve">
қамсыздандыру шартын жасасқан салымшылардың </w:t>
            </w:r>
            <w:r>
              <w:br/>
            </w:r>
            <w:r>
              <w:rPr>
                <w:rFonts w:ascii="Times New Roman"/>
                <w:b w:val="false"/>
                <w:i w:val="false"/>
                <w:color w:val="000000"/>
                <w:sz w:val="20"/>
              </w:rPr>
              <w:t xml:space="preserve">
(алушылардың жеке </w:t>
            </w:r>
            <w:r>
              <w:br/>
            </w:r>
            <w:r>
              <w:rPr>
                <w:rFonts w:ascii="Times New Roman"/>
                <w:b w:val="false"/>
                <w:i w:val="false"/>
                <w:color w:val="000000"/>
                <w:sz w:val="20"/>
              </w:rPr>
              <w:t xml:space="preserve">
зейнетақы шоттары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Зейнетақымен </w:t>
            </w:r>
            <w:r>
              <w:br/>
            </w:r>
            <w:r>
              <w:rPr>
                <w:rFonts w:ascii="Times New Roman"/>
                <w:b w:val="false"/>
                <w:i w:val="false"/>
                <w:color w:val="000000"/>
                <w:sz w:val="20"/>
              </w:rPr>
              <w:t xml:space="preserve">
қамсыздандыру шартын жасамаған салымшылардың </w:t>
            </w:r>
            <w:r>
              <w:br/>
            </w:r>
            <w:r>
              <w:rPr>
                <w:rFonts w:ascii="Times New Roman"/>
                <w:b w:val="false"/>
                <w:i w:val="false"/>
                <w:color w:val="000000"/>
                <w:sz w:val="20"/>
              </w:rPr>
              <w:t xml:space="preserve">
(алушылардың жеке </w:t>
            </w:r>
            <w:r>
              <w:br/>
            </w:r>
            <w:r>
              <w:rPr>
                <w:rFonts w:ascii="Times New Roman"/>
                <w:b w:val="false"/>
                <w:i w:val="false"/>
                <w:color w:val="000000"/>
                <w:sz w:val="20"/>
              </w:rPr>
              <w:t xml:space="preserve">
зейнетақы шоттары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Жинақталған сомасы (мың </w:t>
            </w:r>
            <w:r>
              <w:br/>
            </w:r>
            <w:r>
              <w:rPr>
                <w:rFonts w:ascii="Times New Roman"/>
                <w:b w:val="false"/>
                <w:i w:val="false"/>
                <w:color w:val="000000"/>
                <w:sz w:val="20"/>
              </w:rPr>
              <w:t xml:space="preserve">
теңгемен)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Жинақталған сомасы (мың теңгемен) </w:t>
            </w:r>
          </w:p>
        </w:tc>
      </w:tr>
      <w:tr>
        <w:trPr>
          <w:trHeight w:val="45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br/>
            </w:r>
            <w:r>
              <w:rPr>
                <w:rFonts w:ascii="Times New Roman"/>
                <w:b w:val="false"/>
                <w:i w:val="false"/>
                <w:color w:val="000000"/>
                <w:sz w:val="20"/>
              </w:rPr>
              <w:t xml:space="preserve">
Қазақстан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w:t>
            </w:r>
            <w:r>
              <w:br/>
            </w:r>
            <w:r>
              <w:rPr>
                <w:rFonts w:ascii="Times New Roman"/>
                <w:b w:val="false"/>
                <w:i w:val="false"/>
                <w:color w:val="000000"/>
                <w:sz w:val="20"/>
              </w:rPr>
              <w:t xml:space="preserve">
Қазақстан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қаласы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Аймағы </w:t>
            </w:r>
            <w:r>
              <w:br/>
            </w:r>
            <w:r>
              <w:rPr>
                <w:rFonts w:ascii="Times New Roman"/>
                <w:b w:val="false"/>
                <w:i w:val="false"/>
                <w:color w:val="000000"/>
                <w:sz w:val="20"/>
              </w:rPr>
              <w:t xml:space="preserve">
көрсетіл- </w:t>
            </w:r>
            <w:r>
              <w:br/>
            </w:r>
            <w:r>
              <w:rPr>
                <w:rFonts w:ascii="Times New Roman"/>
                <w:b w:val="false"/>
                <w:i w:val="false"/>
                <w:color w:val="000000"/>
                <w:sz w:val="20"/>
              </w:rPr>
              <w:t xml:space="preserve">
меген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(ол жоқ болған кезеңде – оның орнындағы адам)</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(фамилиясы, аты, бар болса - әкесiнiң аты) (қолы)</w:t>
      </w:r>
    </w:p>
    <w:p>
      <w:pPr>
        <w:spacing w:after="0"/>
        <w:ind w:left="0"/>
        <w:jc w:val="both"/>
      </w:pPr>
      <w:r>
        <w:rPr>
          <w:rFonts w:ascii="Times New Roman"/>
          <w:b w:val="false"/>
          <w:i w:val="false"/>
          <w:color w:val="000000"/>
          <w:sz w:val="28"/>
        </w:rPr>
        <w:t>      Бас бухгалтер _________________________________________________</w:t>
      </w:r>
      <w:r>
        <w:br/>
      </w:r>
      <w:r>
        <w:rPr>
          <w:rFonts w:ascii="Times New Roman"/>
          <w:b w:val="false"/>
          <w:i w:val="false"/>
          <w:color w:val="000000"/>
          <w:sz w:val="28"/>
        </w:rPr>
        <w:t>
                    (фамилиясы, аты, бар болса - әкесiнiң аты) (қолы)</w:t>
      </w:r>
    </w:p>
    <w:p>
      <w:pPr>
        <w:spacing w:after="0"/>
        <w:ind w:left="0"/>
        <w:jc w:val="both"/>
      </w:pPr>
      <w:r>
        <w:rPr>
          <w:rFonts w:ascii="Times New Roman"/>
          <w:b w:val="false"/>
          <w:i w:val="false"/>
          <w:color w:val="000000"/>
          <w:sz w:val="28"/>
        </w:rPr>
        <w:t>      Орындаушы _____________________________________________________</w:t>
      </w:r>
      <w:r>
        <w:br/>
      </w:r>
      <w:r>
        <w:rPr>
          <w:rFonts w:ascii="Times New Roman"/>
          <w:b w:val="false"/>
          <w:i w:val="false"/>
          <w:color w:val="000000"/>
          <w:sz w:val="28"/>
        </w:rPr>
        <w:t>
               (лауазымы, фамилиясы және аты) (қолы) (телефон нөмірі)</w:t>
      </w:r>
    </w:p>
    <w:p>
      <w:pPr>
        <w:spacing w:after="0"/>
        <w:ind w:left="0"/>
        <w:jc w:val="both"/>
      </w:pPr>
      <w:r>
        <w:rPr>
          <w:rFonts w:ascii="Times New Roman"/>
          <w:b w:val="false"/>
          <w:i w:val="false"/>
          <w:color w:val="000000"/>
          <w:sz w:val="28"/>
        </w:rPr>
        <w:t>      Есепке қол қойылған күні 20___ жылғы «____» __________</w:t>
      </w:r>
    </w:p>
    <w:p>
      <w:pPr>
        <w:spacing w:after="0"/>
        <w:ind w:left="0"/>
        <w:jc w:val="both"/>
      </w:pPr>
      <w:r>
        <w:rPr>
          <w:rFonts w:ascii="Times New Roman"/>
          <w:b w:val="false"/>
          <w:i w:val="false"/>
          <w:color w:val="000000"/>
          <w:sz w:val="28"/>
        </w:rPr>
        <w:t>      Мөр орны</w:t>
      </w:r>
    </w:p>
    <w:bookmarkStart w:name="z19" w:id="19"/>
    <w:p>
      <w:pPr>
        <w:spacing w:after="0"/>
        <w:ind w:left="0"/>
        <w:jc w:val="both"/>
      </w:pPr>
      <w:r>
        <w:rPr>
          <w:rFonts w:ascii="Times New Roman"/>
          <w:b w:val="false"/>
          <w:i w:val="false"/>
          <w:color w:val="000000"/>
          <w:sz w:val="28"/>
        </w:rPr>
        <w:t xml:space="preserve">
                                            Жинақтаушы зейнетақы </w:t>
      </w:r>
      <w:r>
        <w:br/>
      </w:r>
      <w:r>
        <w:rPr>
          <w:rFonts w:ascii="Times New Roman"/>
          <w:b w:val="false"/>
          <w:i w:val="false"/>
          <w:color w:val="000000"/>
          <w:sz w:val="28"/>
        </w:rPr>
        <w:t xml:space="preserve">
                                              қорының есеп беру </w:t>
      </w:r>
      <w:r>
        <w:br/>
      </w:r>
      <w:r>
        <w:rPr>
          <w:rFonts w:ascii="Times New Roman"/>
          <w:b w:val="false"/>
          <w:i w:val="false"/>
          <w:color w:val="000000"/>
          <w:sz w:val="28"/>
        </w:rPr>
        <w:t xml:space="preserve">
                                             ережесіне 5-қосымша </w:t>
      </w:r>
    </w:p>
    <w:bookmarkEnd w:id="19"/>
    <w:p>
      <w:pPr>
        <w:spacing w:after="0"/>
        <w:ind w:left="0"/>
        <w:jc w:val="both"/>
      </w:pPr>
      <w:r>
        <w:rPr>
          <w:rFonts w:ascii="Times New Roman"/>
          <w:b w:val="false"/>
          <w:i w:val="false"/>
          <w:color w:val="000000"/>
          <w:sz w:val="28"/>
        </w:rPr>
        <w:t xml:space="preserve">         ______________________________________________ </w:t>
      </w:r>
      <w:r>
        <w:br/>
      </w:r>
      <w:r>
        <w:rPr>
          <w:rFonts w:ascii="Times New Roman"/>
          <w:b w:val="false"/>
          <w:i w:val="false"/>
          <w:color w:val="000000"/>
          <w:sz w:val="28"/>
        </w:rPr>
        <w:t xml:space="preserve">
          (жинақтаушы зейнетақы қорының толық атауы) </w:t>
      </w:r>
    </w:p>
    <w:p>
      <w:pPr>
        <w:spacing w:after="0"/>
        <w:ind w:left="0"/>
        <w:jc w:val="both"/>
      </w:pPr>
      <w:r>
        <w:rPr>
          <w:rFonts w:ascii="Times New Roman"/>
          <w:b w:val="false"/>
          <w:i w:val="false"/>
          <w:color w:val="000000"/>
          <w:sz w:val="28"/>
        </w:rPr>
        <w:t xml:space="preserve">         ___ жылғы "_____" ___________ жағдай бойынша </w:t>
      </w:r>
    </w:p>
    <w:p>
      <w:pPr>
        <w:spacing w:after="0"/>
        <w:ind w:left="0"/>
        <w:jc w:val="both"/>
      </w:pPr>
      <w:r>
        <w:rPr>
          <w:rFonts w:ascii="Times New Roman"/>
          <w:b/>
          <w:i w:val="false"/>
          <w:color w:val="000000"/>
          <w:sz w:val="28"/>
        </w:rPr>
        <w:t xml:space="preserve">               Зейнетақы төлемдері туралы есеп </w:t>
      </w:r>
      <w:r>
        <w:br/>
      </w: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ff0000"/>
          <w:sz w:val="28"/>
        </w:rPr>
        <w:t xml:space="preserve">      Ескерту. 5-қосымша өзгерту енгізілді - ҚР Қаржы нарығын және қаржы ұйымдарын реттеу мен қадағалау агенттігі Басқармасының 2010.09.03 </w:t>
      </w:r>
      <w:r>
        <w:rPr>
          <w:rFonts w:ascii="Times New Roman"/>
          <w:b w:val="false"/>
          <w:i w:val="false"/>
          <w:color w:val="ff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Қаулысымен.</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3"/>
        <w:gridCol w:w="1773"/>
        <w:gridCol w:w="1393"/>
        <w:gridCol w:w="1633"/>
      </w:tblGrid>
      <w:tr>
        <w:trPr>
          <w:trHeight w:val="450" w:hRule="atLeast"/>
        </w:trPr>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Бап атаулары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Символы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w:t>
            </w:r>
            <w:r>
              <w:br/>
            </w:r>
            <w:r>
              <w:rPr>
                <w:rFonts w:ascii="Times New Roman"/>
                <w:b w:val="false"/>
                <w:i w:val="false"/>
                <w:color w:val="000000"/>
                <w:sz w:val="20"/>
              </w:rPr>
              <w:t xml:space="preserve">
кезең </w:t>
            </w:r>
            <w:r>
              <w:br/>
            </w:r>
            <w:r>
              <w:rPr>
                <w:rFonts w:ascii="Times New Roman"/>
                <w:b w:val="false"/>
                <w:i w:val="false"/>
                <w:color w:val="000000"/>
                <w:sz w:val="20"/>
              </w:rPr>
              <w:t xml:space="preserve">
басына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w:t>
            </w:r>
            <w:r>
              <w:br/>
            </w:r>
            <w:r>
              <w:rPr>
                <w:rFonts w:ascii="Times New Roman"/>
                <w:b w:val="false"/>
                <w:i w:val="false"/>
                <w:color w:val="000000"/>
                <w:sz w:val="20"/>
              </w:rPr>
              <w:t xml:space="preserve">
кезең </w:t>
            </w:r>
            <w:r>
              <w:br/>
            </w:r>
            <w:r>
              <w:rPr>
                <w:rFonts w:ascii="Times New Roman"/>
                <w:b w:val="false"/>
                <w:i w:val="false"/>
                <w:color w:val="000000"/>
                <w:sz w:val="20"/>
              </w:rPr>
              <w:t xml:space="preserve">
аяғына </w:t>
            </w:r>
          </w:p>
        </w:tc>
      </w:tr>
      <w:tr>
        <w:trPr>
          <w:trHeight w:val="450" w:hRule="atLeast"/>
        </w:trPr>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Кесте бойынша зейнетақы төлемдері: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зейнетақы жарналары есебінен </w:t>
            </w:r>
            <w:r>
              <w:br/>
            </w:r>
            <w:r>
              <w:rPr>
                <w:rFonts w:ascii="Times New Roman"/>
                <w:b w:val="false"/>
                <w:i w:val="false"/>
                <w:color w:val="000000"/>
                <w:sz w:val="20"/>
              </w:rPr>
              <w:t xml:space="preserve">
зейнетақы төлемдері: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Зейнеткерлік жасқа жеткенде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(адам)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адамдарға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(адам)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Ерікті зейнетақы жарналары есебінен </w:t>
            </w:r>
            <w:r>
              <w:br/>
            </w:r>
            <w:r>
              <w:rPr>
                <w:rFonts w:ascii="Times New Roman"/>
                <w:b w:val="false"/>
                <w:i w:val="false"/>
                <w:color w:val="000000"/>
                <w:sz w:val="20"/>
              </w:rPr>
              <w:t xml:space="preserve">
зейнетақы төлемдері: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Елу бес жасқа толған кезде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(адам)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Мүгедектігі бойынша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(адам)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адамдарға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(адам)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Ерікті кәсіби зейнетақы жарналары </w:t>
            </w:r>
            <w:r>
              <w:br/>
            </w:r>
            <w:r>
              <w:rPr>
                <w:rFonts w:ascii="Times New Roman"/>
                <w:b w:val="false"/>
                <w:i w:val="false"/>
                <w:color w:val="000000"/>
                <w:sz w:val="20"/>
              </w:rPr>
              <w:t xml:space="preserve">
есебінен зейнетақы төлемдері: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Зейнеткерлік жасқа келген кезде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(адам)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жолғы зейнетақы төлемдері: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зейнетақы жарналары есебінен: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Республикасынан тыс жерлерге </w:t>
            </w:r>
            <w:r>
              <w:br/>
            </w:r>
            <w:r>
              <w:rPr>
                <w:rFonts w:ascii="Times New Roman"/>
                <w:b w:val="false"/>
                <w:i w:val="false"/>
                <w:color w:val="000000"/>
                <w:sz w:val="20"/>
              </w:rPr>
              <w:t xml:space="preserve">
кетуіне байланысты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(адам)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Мұрагерлерге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(адам)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бір жолғы төлемдер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(адам)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Ерікті зейнетақы жарналары есебінен: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Республикасынан тыс жерлерге </w:t>
            </w:r>
            <w:r>
              <w:br/>
            </w:r>
            <w:r>
              <w:rPr>
                <w:rFonts w:ascii="Times New Roman"/>
                <w:b w:val="false"/>
                <w:i w:val="false"/>
                <w:color w:val="000000"/>
                <w:sz w:val="20"/>
              </w:rPr>
              <w:t xml:space="preserve">
кетуіне байланысты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(адам)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бір жолғы төлемдер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(адам)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Ерікті кәсіби зейнетақы төлемдері </w:t>
            </w:r>
            <w:r>
              <w:br/>
            </w:r>
            <w:r>
              <w:rPr>
                <w:rFonts w:ascii="Times New Roman"/>
                <w:b w:val="false"/>
                <w:i w:val="false"/>
                <w:color w:val="000000"/>
                <w:sz w:val="20"/>
              </w:rPr>
              <w:t xml:space="preserve">
есебінен: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Республикасынан тыс жерлерге </w:t>
            </w:r>
            <w:r>
              <w:br/>
            </w:r>
            <w:r>
              <w:rPr>
                <w:rFonts w:ascii="Times New Roman"/>
                <w:b w:val="false"/>
                <w:i w:val="false"/>
                <w:color w:val="000000"/>
                <w:sz w:val="20"/>
              </w:rPr>
              <w:t xml:space="preserve">
кетуіне байланысты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(адам)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бір жолғы төлемдер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(адам)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ұйымына аударылған </w:t>
            </w:r>
            <w:r>
              <w:br/>
            </w:r>
            <w:r>
              <w:rPr>
                <w:rFonts w:ascii="Times New Roman"/>
                <w:b w:val="false"/>
                <w:i w:val="false"/>
                <w:color w:val="000000"/>
                <w:sz w:val="20"/>
              </w:rPr>
              <w:t xml:space="preserve">
жинақталған зейнетақы қаражаты: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зейнетақы жарналары: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Зейнеткерлік жасқа келген кезде </w:t>
            </w:r>
            <w:r>
              <w:br/>
            </w:r>
            <w:r>
              <w:rPr>
                <w:rFonts w:ascii="Times New Roman"/>
                <w:b w:val="false"/>
                <w:i w:val="false"/>
                <w:color w:val="000000"/>
                <w:sz w:val="20"/>
              </w:rPr>
              <w:t xml:space="preserve">
(ерлер - 63 жас, әйелдер - 58 жас)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(адам)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Елу бес жасқа жеткен кезде және ең аз </w:t>
            </w:r>
            <w:r>
              <w:br/>
            </w:r>
            <w:r>
              <w:rPr>
                <w:rFonts w:ascii="Times New Roman"/>
                <w:b w:val="false"/>
                <w:i w:val="false"/>
                <w:color w:val="000000"/>
                <w:sz w:val="20"/>
              </w:rPr>
              <w:t xml:space="preserve">
зейнетақы мөлшерінен төмен емес </w:t>
            </w:r>
            <w:r>
              <w:br/>
            </w:r>
            <w:r>
              <w:rPr>
                <w:rFonts w:ascii="Times New Roman"/>
                <w:b w:val="false"/>
                <w:i w:val="false"/>
                <w:color w:val="000000"/>
                <w:sz w:val="20"/>
              </w:rPr>
              <w:t xml:space="preserve">
төлемдерді қамтамасыз ету үшін </w:t>
            </w:r>
            <w:r>
              <w:br/>
            </w:r>
            <w:r>
              <w:rPr>
                <w:rFonts w:ascii="Times New Roman"/>
                <w:b w:val="false"/>
                <w:i w:val="false"/>
                <w:color w:val="000000"/>
                <w:sz w:val="20"/>
              </w:rPr>
              <w:t xml:space="preserve">
жинақталған зейнетақы қаражатының </w:t>
            </w:r>
            <w:r>
              <w:br/>
            </w:r>
            <w:r>
              <w:rPr>
                <w:rFonts w:ascii="Times New Roman"/>
                <w:b w:val="false"/>
                <w:i w:val="false"/>
                <w:color w:val="000000"/>
                <w:sz w:val="20"/>
              </w:rPr>
              <w:t xml:space="preserve">
жеткілікті болуы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(адам)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 және ІІ топтағы мүгедектерге </w:t>
            </w:r>
            <w:r>
              <w:br/>
            </w:r>
            <w:r>
              <w:rPr>
                <w:rFonts w:ascii="Times New Roman"/>
                <w:b w:val="false"/>
                <w:i w:val="false"/>
                <w:color w:val="000000"/>
                <w:sz w:val="20"/>
              </w:rPr>
              <w:t xml:space="preserve">
(мерзімсіз мүгедектік)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(адам)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Ерікті зейнетақы жарналары: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(адам)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Ерікті кәсіби зейнетақы жарналары: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Елу бес жасқа келген кезде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(адам)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Зейнеткерлік жасқа келген кезде </w:t>
            </w:r>
            <w:r>
              <w:br/>
            </w:r>
            <w:r>
              <w:rPr>
                <w:rFonts w:ascii="Times New Roman"/>
                <w:b w:val="false"/>
                <w:i w:val="false"/>
                <w:color w:val="000000"/>
                <w:sz w:val="20"/>
              </w:rPr>
              <w:t xml:space="preserve">
(ерлер - 63 жас, әйелдер - 58 жас)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(адам)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төлемдері барлығы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(ол жоқ болған кезеңде – оның орнындағы адам)</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(фамилиясы, аты, бар болса - әкесiнiң аты) (қолы)</w:t>
      </w:r>
    </w:p>
    <w:p>
      <w:pPr>
        <w:spacing w:after="0"/>
        <w:ind w:left="0"/>
        <w:jc w:val="both"/>
      </w:pPr>
      <w:r>
        <w:rPr>
          <w:rFonts w:ascii="Times New Roman"/>
          <w:b w:val="false"/>
          <w:i w:val="false"/>
          <w:color w:val="000000"/>
          <w:sz w:val="28"/>
        </w:rPr>
        <w:t>      Бас бухгалтер _________________________________________________</w:t>
      </w:r>
      <w:r>
        <w:br/>
      </w:r>
      <w:r>
        <w:rPr>
          <w:rFonts w:ascii="Times New Roman"/>
          <w:b w:val="false"/>
          <w:i w:val="false"/>
          <w:color w:val="000000"/>
          <w:sz w:val="28"/>
        </w:rPr>
        <w:t>
                    (фамилиясы, аты, бар болса - әкесiнiң аты) (қолы)</w:t>
      </w:r>
    </w:p>
    <w:p>
      <w:pPr>
        <w:spacing w:after="0"/>
        <w:ind w:left="0"/>
        <w:jc w:val="both"/>
      </w:pPr>
      <w:r>
        <w:rPr>
          <w:rFonts w:ascii="Times New Roman"/>
          <w:b w:val="false"/>
          <w:i w:val="false"/>
          <w:color w:val="000000"/>
          <w:sz w:val="28"/>
        </w:rPr>
        <w:t>      Орындаушы _____________________________________________________</w:t>
      </w:r>
      <w:r>
        <w:br/>
      </w:r>
      <w:r>
        <w:rPr>
          <w:rFonts w:ascii="Times New Roman"/>
          <w:b w:val="false"/>
          <w:i w:val="false"/>
          <w:color w:val="000000"/>
          <w:sz w:val="28"/>
        </w:rPr>
        <w:t>
               (лауазымы, фамилиясы және аты) (қолы) (телефон нөмірі)</w:t>
      </w:r>
    </w:p>
    <w:p>
      <w:pPr>
        <w:spacing w:after="0"/>
        <w:ind w:left="0"/>
        <w:jc w:val="both"/>
      </w:pPr>
      <w:r>
        <w:rPr>
          <w:rFonts w:ascii="Times New Roman"/>
          <w:b w:val="false"/>
          <w:i w:val="false"/>
          <w:color w:val="000000"/>
          <w:sz w:val="28"/>
        </w:rPr>
        <w:t>      Есепке қол қойылған күні 20___ жылғы «____» __________</w:t>
      </w:r>
    </w:p>
    <w:p>
      <w:pPr>
        <w:spacing w:after="0"/>
        <w:ind w:left="0"/>
        <w:jc w:val="both"/>
      </w:pPr>
      <w:r>
        <w:rPr>
          <w:rFonts w:ascii="Times New Roman"/>
          <w:b w:val="false"/>
          <w:i w:val="false"/>
          <w:color w:val="000000"/>
          <w:sz w:val="28"/>
        </w:rPr>
        <w:t>      Мөр орны</w:t>
      </w:r>
    </w:p>
    <w:bookmarkStart w:name="z20" w:id="20"/>
    <w:p>
      <w:pPr>
        <w:spacing w:after="0"/>
        <w:ind w:left="0"/>
        <w:jc w:val="both"/>
      </w:pPr>
      <w:r>
        <w:rPr>
          <w:rFonts w:ascii="Times New Roman"/>
          <w:b w:val="false"/>
          <w:i w:val="false"/>
          <w:color w:val="000000"/>
          <w:sz w:val="28"/>
        </w:rPr>
        <w:t xml:space="preserve">
                                            Жинақтаушы зейнетақы </w:t>
      </w:r>
      <w:r>
        <w:br/>
      </w:r>
      <w:r>
        <w:rPr>
          <w:rFonts w:ascii="Times New Roman"/>
          <w:b w:val="false"/>
          <w:i w:val="false"/>
          <w:color w:val="000000"/>
          <w:sz w:val="28"/>
        </w:rPr>
        <w:t xml:space="preserve">
                                              қорының есеп беру </w:t>
      </w:r>
      <w:r>
        <w:br/>
      </w:r>
      <w:r>
        <w:rPr>
          <w:rFonts w:ascii="Times New Roman"/>
          <w:b w:val="false"/>
          <w:i w:val="false"/>
          <w:color w:val="000000"/>
          <w:sz w:val="28"/>
        </w:rPr>
        <w:t>
                                             ережесіне 6-қосымша</w:t>
      </w:r>
    </w:p>
    <w:bookmarkEnd w:id="20"/>
    <w:p>
      <w:pPr>
        <w:spacing w:after="0"/>
        <w:ind w:left="0"/>
        <w:jc w:val="both"/>
      </w:pPr>
      <w:r>
        <w:rPr>
          <w:rFonts w:ascii="Times New Roman"/>
          <w:b w:val="false"/>
          <w:i w:val="false"/>
          <w:color w:val="ff0000"/>
          <w:sz w:val="28"/>
        </w:rPr>
        <w:t xml:space="preserve">      Ескерту. 6-қосымша жаңа редакцияда - ҚР Ұлттық Банкі Басқармасының 2012.02.24 </w:t>
      </w:r>
      <w:r>
        <w:rPr>
          <w:rFonts w:ascii="Times New Roman"/>
          <w:b w:val="false"/>
          <w:i w:val="false"/>
          <w:color w:val="ff0000"/>
          <w:sz w:val="28"/>
        </w:rPr>
        <w:t>№ 68</w:t>
      </w:r>
      <w:r>
        <w:rPr>
          <w:rFonts w:ascii="Times New Roman"/>
          <w:b w:val="false"/>
          <w:i w:val="false"/>
          <w:color w:val="ff0000"/>
          <w:sz w:val="28"/>
        </w:rPr>
        <w:t> (2012.07.01 бастап қолданысқа енгізіледі) қаулысымен.</w:t>
      </w:r>
    </w:p>
    <w:bookmarkStart w:name="z39" w:id="21"/>
    <w:p>
      <w:pPr>
        <w:spacing w:after="0"/>
        <w:ind w:left="0"/>
        <w:jc w:val="both"/>
      </w:pPr>
      <w:r>
        <w:rPr>
          <w:rFonts w:ascii="Times New Roman"/>
          <w:b w:val="false"/>
          <w:i w:val="false"/>
          <w:color w:val="000000"/>
          <w:sz w:val="28"/>
        </w:rPr>
        <w:t>          
Нысан</w:t>
      </w:r>
    </w:p>
    <w:bookmarkEnd w:id="21"/>
    <w:bookmarkStart w:name="z40" w:id="22"/>
    <w:p>
      <w:pPr>
        <w:spacing w:after="0"/>
        <w:ind w:left="0"/>
        <w:jc w:val="left"/>
      </w:pPr>
      <w:r>
        <w:rPr>
          <w:rFonts w:ascii="Times New Roman"/>
          <w:b/>
          <w:i w:val="false"/>
          <w:color w:val="000000"/>
        </w:rPr>
        <w:t xml:space="preserve"> 
_______________________________________________________</w:t>
      </w:r>
      <w:r>
        <w:br/>
      </w:r>
      <w:r>
        <w:rPr>
          <w:rFonts w:ascii="Times New Roman"/>
          <w:b/>
          <w:i w:val="false"/>
          <w:color w:val="000000"/>
        </w:rPr>
        <w:t>
(жинақтаушы зейнетақы қорының атауы)</w:t>
      </w:r>
      <w:r>
        <w:br/>
      </w:r>
      <w:r>
        <w:rPr>
          <w:rFonts w:ascii="Times New Roman"/>
          <w:b/>
          <w:i w:val="false"/>
          <w:color w:val="000000"/>
        </w:rPr>
        <w:t>
20__ жылғы "___" _______ жағдай бойынша</w:t>
      </w:r>
      <w:r>
        <w:br/>
      </w:r>
      <w:r>
        <w:rPr>
          <w:rFonts w:ascii="Times New Roman"/>
          <w:b/>
          <w:i w:val="false"/>
          <w:color w:val="000000"/>
        </w:rPr>
        <w:t>
меншікті активтер есебінен шартты талаптар (міндеттемелер)</w:t>
      </w:r>
      <w:r>
        <w:br/>
      </w:r>
      <w:r>
        <w:rPr>
          <w:rFonts w:ascii="Times New Roman"/>
          <w:b/>
          <w:i w:val="false"/>
          <w:color w:val="000000"/>
        </w:rPr>
        <w:t>
туралы есептер</w:t>
      </w:r>
    </w:p>
    <w:bookmarkEnd w:id="22"/>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5953"/>
        <w:gridCol w:w="1303"/>
        <w:gridCol w:w="1770"/>
        <w:gridCol w:w="1537"/>
        <w:gridCol w:w="1731"/>
      </w:tblGrid>
      <w:tr>
        <w:trPr>
          <w:trHeight w:val="127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Баптың атауы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актив</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сәйкестендіру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 жасалған күнгі ағымдағы құны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күнгі ағымдағы құны</w:t>
            </w:r>
          </w:p>
        </w:tc>
      </w:tr>
      <w:tr>
        <w:trPr>
          <w:trHeight w:val="27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талаптар</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фьючерстерін сатып алу бойынша шартты талаптар</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1.1.n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форвардтарын сатып алу бойынша шартты талаптар</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1.2.n</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опцион келiсiм-шарттары – "колл"</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1.3.n</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опцион келiсiм-шарттары – "пут"</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1.4.n</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Белгiленген пайыздық своп</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1.5.n</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Құбылмалы пайыздық своп</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1.6.n</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фьючерстерiн сату бойынша шартты талаптар</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1.7.n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форвардтарын сату бойынша шартты талаптар</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1.8.n</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Сатылған опцион келiсiм-шарттар – "пут" - қарсы шот</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1.9.n</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Сатылған опцион келiсiм-шарттары – "колл" - қарсы шот</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1.10.n</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шартты талаптар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1.11.n</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міндеттемелер</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фьючерстерiн сату алу бойынша шартты міндеттемелер</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2.1.n</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форвардтарын сатып алу бойынша шартты міндеттемелер</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2.2.n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опцион келiсiм-шарттары – "колл" - қарсы шот</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2.3.n</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опцион келiсiм-шарттары – "пут" - қарсы шот</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2.4.n</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Құбылмалы пайыздық своп</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2.5.n</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Белгiленген пайыздық своп</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2.6.n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фьючерстерiн сату бойынша шартты міндеттемелер</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2.7.n</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форвардтарын сату бойынша шартты міндеттемелер</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2.8.n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Сатылған опцион келiсiм-шарттар – "пут"</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2.9.n</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Сатылған опцион келiсiм-шарттар – "колл"</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2.10.1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2.10.n</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шартты міндеттемелер</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2.11.n</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(ол болмаған кезеңде – оның орнындағы адам)</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Бас бухгалтер _________________________________________________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Орындаушы: _______________________ _________ __________________</w:t>
      </w:r>
      <w:r>
        <w:br/>
      </w:r>
      <w:r>
        <w:rPr>
          <w:rFonts w:ascii="Times New Roman"/>
          <w:b w:val="false"/>
          <w:i w:val="false"/>
          <w:color w:val="000000"/>
          <w:sz w:val="28"/>
        </w:rPr>
        <w:t>
               (лауазымы, тегі, аты, бар   (қолы)    (телефон нөмірі)</w:t>
      </w:r>
      <w:r>
        <w:br/>
      </w:r>
      <w:r>
        <w:rPr>
          <w:rFonts w:ascii="Times New Roman"/>
          <w:b w:val="false"/>
          <w:i w:val="false"/>
          <w:color w:val="000000"/>
          <w:sz w:val="28"/>
        </w:rPr>
        <w:t>
                  болса - әкесінің аты)                                                           </w:t>
      </w:r>
    </w:p>
    <w:p>
      <w:pPr>
        <w:spacing w:after="0"/>
        <w:ind w:left="0"/>
        <w:jc w:val="both"/>
      </w:pPr>
      <w:r>
        <w:rPr>
          <w:rFonts w:ascii="Times New Roman"/>
          <w:b w:val="false"/>
          <w:i w:val="false"/>
          <w:color w:val="000000"/>
          <w:sz w:val="28"/>
        </w:rPr>
        <w:t>      Есепке қол қойылған күн 20_____ жылғы "_____" _________________</w:t>
      </w:r>
    </w:p>
    <w:p>
      <w:pPr>
        <w:spacing w:after="0"/>
        <w:ind w:left="0"/>
        <w:jc w:val="both"/>
      </w:pPr>
      <w:r>
        <w:rPr>
          <w:rFonts w:ascii="Times New Roman"/>
          <w:b w:val="false"/>
          <w:i w:val="false"/>
          <w:color w:val="000000"/>
          <w:sz w:val="28"/>
        </w:rPr>
        <w:t>      Мөр орны.</w:t>
      </w:r>
    </w:p>
    <w:bookmarkStart w:name="z21" w:id="23"/>
    <w:p>
      <w:pPr>
        <w:spacing w:after="0"/>
        <w:ind w:left="0"/>
        <w:jc w:val="both"/>
      </w:pPr>
      <w:r>
        <w:rPr>
          <w:rFonts w:ascii="Times New Roman"/>
          <w:b w:val="false"/>
          <w:i w:val="false"/>
          <w:color w:val="000000"/>
          <w:sz w:val="28"/>
        </w:rPr>
        <w:t xml:space="preserve">
                                            Жинақтаушы зейнетақы </w:t>
      </w:r>
      <w:r>
        <w:br/>
      </w:r>
      <w:r>
        <w:rPr>
          <w:rFonts w:ascii="Times New Roman"/>
          <w:b w:val="false"/>
          <w:i w:val="false"/>
          <w:color w:val="000000"/>
          <w:sz w:val="28"/>
        </w:rPr>
        <w:t xml:space="preserve">
                                              қорының есеп беру </w:t>
      </w:r>
      <w:r>
        <w:br/>
      </w:r>
      <w:r>
        <w:rPr>
          <w:rFonts w:ascii="Times New Roman"/>
          <w:b w:val="false"/>
          <w:i w:val="false"/>
          <w:color w:val="000000"/>
          <w:sz w:val="28"/>
        </w:rPr>
        <w:t xml:space="preserve">
                                             ережесіне 7-қосымша </w:t>
      </w:r>
    </w:p>
    <w:bookmarkEnd w:id="23"/>
    <w:p>
      <w:pPr>
        <w:spacing w:after="0"/>
        <w:ind w:left="0"/>
        <w:jc w:val="both"/>
      </w:pPr>
      <w:r>
        <w:rPr>
          <w:rFonts w:ascii="Times New Roman"/>
          <w:b w:val="false"/>
          <w:i w:val="false"/>
          <w:color w:val="ff0000"/>
          <w:sz w:val="28"/>
        </w:rPr>
        <w:t xml:space="preserve">      Ескерту: 7-қосымшаға өзгертулер енгізілді - ҚР Қаржы нарығын және қаржы ұйымдарын реттеу мен қадағалау агенттігі Басқармасының 2005.08.27 </w:t>
      </w:r>
      <w:r>
        <w:rPr>
          <w:rFonts w:ascii="Times New Roman"/>
          <w:b w:val="false"/>
          <w:i w:val="false"/>
          <w:color w:val="ff0000"/>
          <w:sz w:val="28"/>
        </w:rPr>
        <w:t>N 310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2010.06.25 </w:t>
      </w:r>
      <w:r>
        <w:rPr>
          <w:rFonts w:ascii="Times New Roman"/>
          <w:b w:val="false"/>
          <w:i w:val="false"/>
          <w:color w:val="ff0000"/>
          <w:sz w:val="28"/>
        </w:rPr>
        <w:t>N 89</w:t>
      </w:r>
      <w:r>
        <w:rPr>
          <w:rFonts w:ascii="Times New Roman"/>
          <w:b w:val="false"/>
          <w:i w:val="false"/>
          <w:color w:val="ff0000"/>
          <w:sz w:val="28"/>
        </w:rPr>
        <w:t xml:space="preserve">, 2010.09.03 </w:t>
      </w:r>
      <w:r>
        <w:rPr>
          <w:rFonts w:ascii="Times New Roman"/>
          <w:b w:val="false"/>
          <w:i w:val="false"/>
          <w:color w:val="ff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Қаулыларымен.</w:t>
      </w:r>
    </w:p>
    <w:p>
      <w:pPr>
        <w:spacing w:after="0"/>
        <w:ind w:left="0"/>
        <w:jc w:val="both"/>
      </w:pPr>
      <w:r>
        <w:rPr>
          <w:rFonts w:ascii="Times New Roman"/>
          <w:b w:val="false"/>
          <w:i w:val="false"/>
          <w:color w:val="000000"/>
          <w:sz w:val="28"/>
        </w:rPr>
        <w:t xml:space="preserve">         ______________________________________________ </w:t>
      </w:r>
      <w:r>
        <w:br/>
      </w:r>
      <w:r>
        <w:rPr>
          <w:rFonts w:ascii="Times New Roman"/>
          <w:b w:val="false"/>
          <w:i w:val="false"/>
          <w:color w:val="000000"/>
          <w:sz w:val="28"/>
        </w:rPr>
        <w:t xml:space="preserve">
          (жинақтаушы зейнетақы қорының толық атауы) </w:t>
      </w:r>
    </w:p>
    <w:p>
      <w:pPr>
        <w:spacing w:after="0"/>
        <w:ind w:left="0"/>
        <w:jc w:val="both"/>
      </w:pPr>
      <w:r>
        <w:rPr>
          <w:rFonts w:ascii="Times New Roman"/>
          <w:b w:val="false"/>
          <w:i w:val="false"/>
          <w:color w:val="000000"/>
          <w:sz w:val="28"/>
        </w:rPr>
        <w:t xml:space="preserve">         ___ жылғы "_____" ___________ жағдай бойынша </w:t>
      </w:r>
    </w:p>
    <w:p>
      <w:pPr>
        <w:spacing w:after="0"/>
        <w:ind w:left="0"/>
        <w:jc w:val="both"/>
      </w:pPr>
      <w:r>
        <w:rPr>
          <w:rFonts w:ascii="Times New Roman"/>
          <w:b/>
          <w:i w:val="false"/>
          <w:color w:val="000000"/>
          <w:sz w:val="28"/>
        </w:rPr>
        <w:t xml:space="preserve">     Есепті кезеңнің соңғы күнтізбелік күнінің жағдайы </w:t>
      </w:r>
      <w:r>
        <w:br/>
      </w:r>
      <w:r>
        <w:rPr>
          <w:rFonts w:ascii="Times New Roman"/>
          <w:b w:val="false"/>
          <w:i w:val="false"/>
          <w:color w:val="000000"/>
          <w:sz w:val="28"/>
        </w:rPr>
        <w:t>
</w:t>
      </w:r>
      <w:r>
        <w:rPr>
          <w:rFonts w:ascii="Times New Roman"/>
          <w:b/>
          <w:i w:val="false"/>
          <w:color w:val="000000"/>
          <w:sz w:val="28"/>
        </w:rPr>
        <w:t xml:space="preserve">   бойынша өз активтерінің есебінен сатып алынған бағалы </w:t>
      </w:r>
      <w:r>
        <w:br/>
      </w:r>
      <w:r>
        <w:rPr>
          <w:rFonts w:ascii="Times New Roman"/>
          <w:b w:val="false"/>
          <w:i w:val="false"/>
          <w:color w:val="000000"/>
          <w:sz w:val="28"/>
        </w:rPr>
        <w:t>
</w:t>
      </w:r>
      <w:r>
        <w:rPr>
          <w:rFonts w:ascii="Times New Roman"/>
          <w:b/>
          <w:i w:val="false"/>
          <w:color w:val="000000"/>
          <w:sz w:val="28"/>
        </w:rPr>
        <w:t xml:space="preserve">                     қағаздар туралы есеп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4813"/>
        <w:gridCol w:w="1393"/>
        <w:gridCol w:w="1413"/>
        <w:gridCol w:w="1393"/>
        <w:gridCol w:w="1053"/>
        <w:gridCol w:w="1253"/>
      </w:tblGrid>
      <w:tr>
        <w:trPr>
          <w:trHeight w:val="174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р/с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Эмитенттің атауы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w:t>
            </w:r>
            <w:r>
              <w:br/>
            </w:r>
            <w:r>
              <w:rPr>
                <w:rFonts w:ascii="Times New Roman"/>
                <w:b w:val="false"/>
                <w:i w:val="false"/>
                <w:color w:val="000000"/>
                <w:sz w:val="20"/>
              </w:rPr>
              <w:t xml:space="preserve">
қағаз- </w:t>
            </w:r>
            <w:r>
              <w:br/>
            </w:r>
            <w:r>
              <w:rPr>
                <w:rFonts w:ascii="Times New Roman"/>
                <w:b w:val="false"/>
                <w:i w:val="false"/>
                <w:color w:val="000000"/>
                <w:sz w:val="20"/>
              </w:rPr>
              <w:t xml:space="preserve">
дың </w:t>
            </w:r>
            <w:r>
              <w:br/>
            </w:r>
            <w:r>
              <w:rPr>
                <w:rFonts w:ascii="Times New Roman"/>
                <w:b w:val="false"/>
                <w:i w:val="false"/>
                <w:color w:val="000000"/>
                <w:sz w:val="20"/>
              </w:rPr>
              <w:t xml:space="preserve">
түрі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w:t>
            </w:r>
            <w:r>
              <w:br/>
            </w:r>
            <w:r>
              <w:rPr>
                <w:rFonts w:ascii="Times New Roman"/>
                <w:b w:val="false"/>
                <w:i w:val="false"/>
                <w:color w:val="000000"/>
                <w:sz w:val="20"/>
              </w:rPr>
              <w:t xml:space="preserve">
біре- </w:t>
            </w:r>
            <w:r>
              <w:br/>
            </w:r>
            <w:r>
              <w:rPr>
                <w:rFonts w:ascii="Times New Roman"/>
                <w:b w:val="false"/>
                <w:i w:val="false"/>
                <w:color w:val="000000"/>
                <w:sz w:val="20"/>
              </w:rPr>
              <w:t xml:space="preserve">
гей- </w:t>
            </w:r>
            <w:r>
              <w:br/>
            </w:r>
            <w:r>
              <w:rPr>
                <w:rFonts w:ascii="Times New Roman"/>
                <w:b w:val="false"/>
                <w:i w:val="false"/>
                <w:color w:val="000000"/>
                <w:sz w:val="20"/>
              </w:rPr>
              <w:t xml:space="preserve">
лен- </w:t>
            </w:r>
            <w:r>
              <w:br/>
            </w:r>
            <w:r>
              <w:rPr>
                <w:rFonts w:ascii="Times New Roman"/>
                <w:b w:val="false"/>
                <w:i w:val="false"/>
                <w:color w:val="000000"/>
                <w:sz w:val="20"/>
              </w:rPr>
              <w:t xml:space="preserve">
діру </w:t>
            </w:r>
            <w:r>
              <w:br/>
            </w:r>
            <w:r>
              <w:rPr>
                <w:rFonts w:ascii="Times New Roman"/>
                <w:b w:val="false"/>
                <w:i w:val="false"/>
                <w:color w:val="000000"/>
                <w:sz w:val="20"/>
              </w:rPr>
              <w:t xml:space="preserve">
нөмірі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w:t>
            </w:r>
            <w:r>
              <w:br/>
            </w:r>
            <w:r>
              <w:rPr>
                <w:rFonts w:ascii="Times New Roman"/>
                <w:b w:val="false"/>
                <w:i w:val="false"/>
                <w:color w:val="000000"/>
                <w:sz w:val="20"/>
              </w:rPr>
              <w:t xml:space="preserve">
қағаз-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саны </w:t>
            </w:r>
            <w:r>
              <w:br/>
            </w:r>
            <w:r>
              <w:rPr>
                <w:rFonts w:ascii="Times New Roman"/>
                <w:b w:val="false"/>
                <w:i w:val="false"/>
                <w:color w:val="000000"/>
                <w:sz w:val="20"/>
              </w:rPr>
              <w:t xml:space="preserve">
(дана- </w:t>
            </w:r>
            <w:r>
              <w:br/>
            </w:r>
            <w:r>
              <w:rPr>
                <w:rFonts w:ascii="Times New Roman"/>
                <w:b w:val="false"/>
                <w:i w:val="false"/>
                <w:color w:val="000000"/>
                <w:sz w:val="20"/>
              </w:rPr>
              <w:t xml:space="preserve">
мен)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Номи- </w:t>
            </w:r>
            <w:r>
              <w:br/>
            </w:r>
            <w:r>
              <w:rPr>
                <w:rFonts w:ascii="Times New Roman"/>
                <w:b w:val="false"/>
                <w:i w:val="false"/>
                <w:color w:val="000000"/>
                <w:sz w:val="20"/>
              </w:rPr>
              <w:t xml:space="preserve">
нал- </w:t>
            </w:r>
            <w:r>
              <w:br/>
            </w:r>
            <w:r>
              <w:rPr>
                <w:rFonts w:ascii="Times New Roman"/>
                <w:b w:val="false"/>
                <w:i w:val="false"/>
                <w:color w:val="000000"/>
                <w:sz w:val="20"/>
              </w:rPr>
              <w:t xml:space="preserve">
дық </w:t>
            </w:r>
            <w:r>
              <w:br/>
            </w:r>
            <w:r>
              <w:rPr>
                <w:rFonts w:ascii="Times New Roman"/>
                <w:b w:val="false"/>
                <w:i w:val="false"/>
                <w:color w:val="000000"/>
                <w:sz w:val="20"/>
              </w:rPr>
              <w:t xml:space="preserve">
құны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Номи- </w:t>
            </w:r>
            <w:r>
              <w:br/>
            </w:r>
            <w:r>
              <w:rPr>
                <w:rFonts w:ascii="Times New Roman"/>
                <w:b w:val="false"/>
                <w:i w:val="false"/>
                <w:color w:val="000000"/>
                <w:sz w:val="20"/>
              </w:rPr>
              <w:t xml:space="preserve">
нал- </w:t>
            </w:r>
            <w:r>
              <w:br/>
            </w:r>
            <w:r>
              <w:rPr>
                <w:rFonts w:ascii="Times New Roman"/>
                <w:b w:val="false"/>
                <w:i w:val="false"/>
                <w:color w:val="000000"/>
                <w:sz w:val="20"/>
              </w:rPr>
              <w:t xml:space="preserve">
дық </w:t>
            </w:r>
            <w:r>
              <w:br/>
            </w:r>
            <w:r>
              <w:rPr>
                <w:rFonts w:ascii="Times New Roman"/>
                <w:b w:val="false"/>
                <w:i w:val="false"/>
                <w:color w:val="000000"/>
                <w:sz w:val="20"/>
              </w:rPr>
              <w:t xml:space="preserve">
құны </w:t>
            </w:r>
            <w:r>
              <w:br/>
            </w:r>
            <w:r>
              <w:rPr>
                <w:rFonts w:ascii="Times New Roman"/>
                <w:b w:val="false"/>
                <w:i w:val="false"/>
                <w:color w:val="000000"/>
                <w:sz w:val="20"/>
              </w:rPr>
              <w:t xml:space="preserve">
валю- </w:t>
            </w:r>
            <w:r>
              <w:br/>
            </w:r>
            <w:r>
              <w:rPr>
                <w:rFonts w:ascii="Times New Roman"/>
                <w:b w:val="false"/>
                <w:i w:val="false"/>
                <w:color w:val="000000"/>
                <w:sz w:val="20"/>
              </w:rPr>
              <w:t xml:space="preserve">
тасы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мемлекеттік </w:t>
            </w:r>
            <w:r>
              <w:br/>
            </w:r>
            <w:r>
              <w:rPr>
                <w:rFonts w:ascii="Times New Roman"/>
                <w:b w:val="false"/>
                <w:i w:val="false"/>
                <w:color w:val="000000"/>
                <w:sz w:val="20"/>
              </w:rPr>
              <w:t xml:space="preserve">
бағалы қағаздары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ұйымдарының мемлекет- </w:t>
            </w:r>
            <w:r>
              <w:br/>
            </w:r>
            <w:r>
              <w:rPr>
                <w:rFonts w:ascii="Times New Roman"/>
                <w:b w:val="false"/>
                <w:i w:val="false"/>
                <w:color w:val="000000"/>
                <w:sz w:val="20"/>
              </w:rPr>
              <w:t xml:space="preserve">
тік емес эмиссиялық </w:t>
            </w:r>
            <w:r>
              <w:br/>
            </w:r>
            <w:r>
              <w:rPr>
                <w:rFonts w:ascii="Times New Roman"/>
                <w:b w:val="false"/>
                <w:i w:val="false"/>
                <w:color w:val="000000"/>
                <w:sz w:val="20"/>
              </w:rPr>
              <w:t xml:space="preserve">
бағалы қағаздары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деңгейдегі </w:t>
            </w:r>
            <w:r>
              <w:br/>
            </w:r>
            <w:r>
              <w:rPr>
                <w:rFonts w:ascii="Times New Roman"/>
                <w:b w:val="false"/>
                <w:i w:val="false"/>
                <w:color w:val="000000"/>
                <w:sz w:val="20"/>
              </w:rPr>
              <w:t xml:space="preserve">
банктердің бағалы </w:t>
            </w:r>
            <w:r>
              <w:br/>
            </w:r>
            <w:r>
              <w:rPr>
                <w:rFonts w:ascii="Times New Roman"/>
                <w:b w:val="false"/>
                <w:i w:val="false"/>
                <w:color w:val="000000"/>
                <w:sz w:val="20"/>
              </w:rPr>
              <w:t xml:space="preserve">
қағаздары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деңгейдегі </w:t>
            </w:r>
            <w:r>
              <w:br/>
            </w:r>
            <w:r>
              <w:rPr>
                <w:rFonts w:ascii="Times New Roman"/>
                <w:b w:val="false"/>
                <w:i w:val="false"/>
                <w:color w:val="000000"/>
                <w:sz w:val="20"/>
              </w:rPr>
              <w:t xml:space="preserve">
банктерді қоспағанда, </w:t>
            </w:r>
            <w:r>
              <w:br/>
            </w:r>
            <w:r>
              <w:rPr>
                <w:rFonts w:ascii="Times New Roman"/>
                <w:b w:val="false"/>
                <w:i w:val="false"/>
                <w:color w:val="000000"/>
                <w:sz w:val="20"/>
              </w:rPr>
              <w:t xml:space="preserve">
заңды тұлғалардың </w:t>
            </w:r>
            <w:r>
              <w:br/>
            </w:r>
            <w:r>
              <w:rPr>
                <w:rFonts w:ascii="Times New Roman"/>
                <w:b w:val="false"/>
                <w:i w:val="false"/>
                <w:color w:val="000000"/>
                <w:sz w:val="20"/>
              </w:rPr>
              <w:t xml:space="preserve">
бағалы қағаздары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мемлекеттерінің </w:t>
            </w:r>
            <w:r>
              <w:br/>
            </w:r>
            <w:r>
              <w:rPr>
                <w:rFonts w:ascii="Times New Roman"/>
                <w:b w:val="false"/>
                <w:i w:val="false"/>
                <w:color w:val="000000"/>
                <w:sz w:val="20"/>
              </w:rPr>
              <w:t xml:space="preserve">
бағалы қағаздары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 </w:t>
            </w:r>
            <w:r>
              <w:br/>
            </w:r>
            <w:r>
              <w:rPr>
                <w:rFonts w:ascii="Times New Roman"/>
                <w:b w:val="false"/>
                <w:i w:val="false"/>
                <w:color w:val="000000"/>
                <w:sz w:val="20"/>
              </w:rPr>
              <w:t xml:space="preserve">
сының резидент емес- </w:t>
            </w:r>
            <w:r>
              <w:br/>
            </w:r>
            <w:r>
              <w:rPr>
                <w:rFonts w:ascii="Times New Roman"/>
                <w:b w:val="false"/>
                <w:i w:val="false"/>
                <w:color w:val="000000"/>
                <w:sz w:val="20"/>
              </w:rPr>
              <w:t xml:space="preserve">
эмитенттерінің </w:t>
            </w:r>
            <w:r>
              <w:br/>
            </w:r>
            <w:r>
              <w:rPr>
                <w:rFonts w:ascii="Times New Roman"/>
                <w:b w:val="false"/>
                <w:i w:val="false"/>
                <w:color w:val="000000"/>
                <w:sz w:val="20"/>
              </w:rPr>
              <w:t xml:space="preserve">
мемлекеттік бағалы </w:t>
            </w:r>
            <w:r>
              <w:br/>
            </w:r>
            <w:r>
              <w:rPr>
                <w:rFonts w:ascii="Times New Roman"/>
                <w:b w:val="false"/>
                <w:i w:val="false"/>
                <w:color w:val="000000"/>
                <w:sz w:val="20"/>
              </w:rPr>
              <w:t xml:space="preserve">
қағаздары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қаржы </w:t>
            </w:r>
            <w:r>
              <w:br/>
            </w:r>
            <w:r>
              <w:rPr>
                <w:rFonts w:ascii="Times New Roman"/>
                <w:b w:val="false"/>
                <w:i w:val="false"/>
                <w:color w:val="000000"/>
                <w:sz w:val="20"/>
              </w:rPr>
              <w:t xml:space="preserve">
ұйымдарының бағалы </w:t>
            </w:r>
            <w:r>
              <w:br/>
            </w:r>
            <w:r>
              <w:rPr>
                <w:rFonts w:ascii="Times New Roman"/>
                <w:b w:val="false"/>
                <w:i w:val="false"/>
                <w:color w:val="000000"/>
                <w:sz w:val="20"/>
              </w:rPr>
              <w:t xml:space="preserve">
қағаздары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w:t>
            </w:r>
            <w:r>
              <w:br/>
            </w:r>
            <w:r>
              <w:rPr>
                <w:rFonts w:ascii="Times New Roman"/>
                <w:b w:val="false"/>
                <w:i w:val="false"/>
                <w:color w:val="000000"/>
                <w:sz w:val="20"/>
              </w:rPr>
              <w:t xml:space="preserve">
қорлардың пайлары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1093"/>
        <w:gridCol w:w="1773"/>
        <w:gridCol w:w="1073"/>
        <w:gridCol w:w="1313"/>
        <w:gridCol w:w="1373"/>
        <w:gridCol w:w="1153"/>
        <w:gridCol w:w="873"/>
        <w:gridCol w:w="1253"/>
        <w:gridCol w:w="1173"/>
      </w:tblGrid>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Жиынтық ағымдағы құны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 </w:t>
            </w:r>
            <w:r>
              <w:br/>
            </w:r>
            <w:r>
              <w:rPr>
                <w:rFonts w:ascii="Times New Roman"/>
                <w:b w:val="false"/>
                <w:i w:val="false"/>
                <w:color w:val="000000"/>
                <w:sz w:val="20"/>
              </w:rPr>
              <w:t xml:space="preserve">
тинг/ </w:t>
            </w:r>
            <w:r>
              <w:br/>
            </w:r>
            <w:r>
              <w:rPr>
                <w:rFonts w:ascii="Times New Roman"/>
                <w:b w:val="false"/>
                <w:i w:val="false"/>
                <w:color w:val="000000"/>
                <w:sz w:val="20"/>
              </w:rPr>
              <w:t xml:space="preserve">
рей- </w:t>
            </w:r>
            <w:r>
              <w:br/>
            </w:r>
            <w:r>
              <w:rPr>
                <w:rFonts w:ascii="Times New Roman"/>
                <w:b w:val="false"/>
                <w:i w:val="false"/>
                <w:color w:val="000000"/>
                <w:sz w:val="20"/>
              </w:rPr>
              <w:t xml:space="preserve">
тинг </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r>
      <w:tr>
        <w:trPr>
          <w:trHeight w:val="4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Сатуға арналған қолда бар бағалы қағаздар (құнсыздануға резервтер шегерілгенде), </w:t>
            </w:r>
            <w:r>
              <w:br/>
            </w:r>
            <w:r>
              <w:rPr>
                <w:rFonts w:ascii="Times New Roman"/>
                <w:b w:val="false"/>
                <w:i w:val="false"/>
                <w:color w:val="000000"/>
                <w:sz w:val="20"/>
              </w:rPr>
              <w:t xml:space="preserve">
оның ішінде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Есептелгенсыйақы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Өзгерістері пайданың немесе шығынның құрамында көрсетілетін, әділ құны бойынша бағаланатын бағалы қағаздар, оның ішінде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 сыйақы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Өтеуге дейін ұсталатын бағалы қағаздар (құнсыздануға резервтер шегерілген), оның ішінде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 сыйақы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алу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r>
      <w:tr>
        <w:trPr>
          <w:trHeight w:val="4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егер, бағалы қағаздарға меншiк құқығын шектеу болса, онда "иә" деген сөз қойылуы керек </w:t>
      </w:r>
    </w:p>
    <w:p>
      <w:pPr>
        <w:spacing w:after="0"/>
        <w:ind w:left="0"/>
        <w:jc w:val="both"/>
      </w:pPr>
      <w:r>
        <w:rPr>
          <w:rFonts w:ascii="Times New Roman"/>
          <w:b w:val="false"/>
          <w:i w:val="false"/>
          <w:color w:val="000000"/>
          <w:sz w:val="28"/>
        </w:rPr>
        <w:t>        Бiрiншi басшы (ол жоқ болған кезеңде – оның орнындағы адам)</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(фамилиясы, аты, бар болса - әкесiнiң аты) (қолы)</w:t>
      </w:r>
    </w:p>
    <w:p>
      <w:pPr>
        <w:spacing w:after="0"/>
        <w:ind w:left="0"/>
        <w:jc w:val="both"/>
      </w:pPr>
      <w:r>
        <w:rPr>
          <w:rFonts w:ascii="Times New Roman"/>
          <w:b w:val="false"/>
          <w:i w:val="false"/>
          <w:color w:val="000000"/>
          <w:sz w:val="28"/>
        </w:rPr>
        <w:t>      Бас бухгалтер _________________________________________________</w:t>
      </w:r>
      <w:r>
        <w:br/>
      </w:r>
      <w:r>
        <w:rPr>
          <w:rFonts w:ascii="Times New Roman"/>
          <w:b w:val="false"/>
          <w:i w:val="false"/>
          <w:color w:val="000000"/>
          <w:sz w:val="28"/>
        </w:rPr>
        <w:t>
                    (фамилиясы, аты, бар болса - әкесiнiң аты) (қолы)</w:t>
      </w:r>
    </w:p>
    <w:p>
      <w:pPr>
        <w:spacing w:after="0"/>
        <w:ind w:left="0"/>
        <w:jc w:val="both"/>
      </w:pPr>
      <w:r>
        <w:rPr>
          <w:rFonts w:ascii="Times New Roman"/>
          <w:b w:val="false"/>
          <w:i w:val="false"/>
          <w:color w:val="000000"/>
          <w:sz w:val="28"/>
        </w:rPr>
        <w:t>      Орындаушы _____________________________________________________</w:t>
      </w:r>
      <w:r>
        <w:br/>
      </w:r>
      <w:r>
        <w:rPr>
          <w:rFonts w:ascii="Times New Roman"/>
          <w:b w:val="false"/>
          <w:i w:val="false"/>
          <w:color w:val="000000"/>
          <w:sz w:val="28"/>
        </w:rPr>
        <w:t>
               (лауазымы, фамилиясы және аты) (қолы) (телефон нөмірі)</w:t>
      </w:r>
    </w:p>
    <w:p>
      <w:pPr>
        <w:spacing w:after="0"/>
        <w:ind w:left="0"/>
        <w:jc w:val="both"/>
      </w:pPr>
      <w:r>
        <w:rPr>
          <w:rFonts w:ascii="Times New Roman"/>
          <w:b w:val="false"/>
          <w:i w:val="false"/>
          <w:color w:val="000000"/>
          <w:sz w:val="28"/>
        </w:rPr>
        <w:t>      Есепке қол қойылған күні 20___ жылғы «____» __________</w:t>
      </w:r>
    </w:p>
    <w:p>
      <w:pPr>
        <w:spacing w:after="0"/>
        <w:ind w:left="0"/>
        <w:jc w:val="both"/>
      </w:pPr>
      <w:r>
        <w:rPr>
          <w:rFonts w:ascii="Times New Roman"/>
          <w:b w:val="false"/>
          <w:i w:val="false"/>
          <w:color w:val="000000"/>
          <w:sz w:val="28"/>
        </w:rPr>
        <w:t>      Мөр орны</w:t>
      </w:r>
    </w:p>
    <w:bookmarkStart w:name="z22" w:id="24"/>
    <w:p>
      <w:pPr>
        <w:spacing w:after="0"/>
        <w:ind w:left="0"/>
        <w:jc w:val="both"/>
      </w:pPr>
      <w:r>
        <w:rPr>
          <w:rFonts w:ascii="Times New Roman"/>
          <w:b w:val="false"/>
          <w:i w:val="false"/>
          <w:color w:val="000000"/>
          <w:sz w:val="28"/>
        </w:rPr>
        <w:t xml:space="preserve">
                                            Жинақтаушы зейнетақы </w:t>
      </w:r>
      <w:r>
        <w:br/>
      </w:r>
      <w:r>
        <w:rPr>
          <w:rFonts w:ascii="Times New Roman"/>
          <w:b w:val="false"/>
          <w:i w:val="false"/>
          <w:color w:val="000000"/>
          <w:sz w:val="28"/>
        </w:rPr>
        <w:t xml:space="preserve">
                                              қорының есеп беру </w:t>
      </w:r>
      <w:r>
        <w:br/>
      </w:r>
      <w:r>
        <w:rPr>
          <w:rFonts w:ascii="Times New Roman"/>
          <w:b w:val="false"/>
          <w:i w:val="false"/>
          <w:color w:val="000000"/>
          <w:sz w:val="28"/>
        </w:rPr>
        <w:t xml:space="preserve">
                                             ережесіне 8-қосымша </w:t>
      </w:r>
    </w:p>
    <w:bookmarkEnd w:id="24"/>
    <w:p>
      <w:pPr>
        <w:spacing w:after="0"/>
        <w:ind w:left="0"/>
        <w:jc w:val="both"/>
      </w:pPr>
      <w:r>
        <w:rPr>
          <w:rFonts w:ascii="Times New Roman"/>
          <w:b w:val="false"/>
          <w:i w:val="false"/>
          <w:color w:val="000000"/>
          <w:sz w:val="28"/>
        </w:rPr>
        <w:t xml:space="preserve">         ______________________________________________ </w:t>
      </w:r>
      <w:r>
        <w:br/>
      </w:r>
      <w:r>
        <w:rPr>
          <w:rFonts w:ascii="Times New Roman"/>
          <w:b w:val="false"/>
          <w:i w:val="false"/>
          <w:color w:val="000000"/>
          <w:sz w:val="28"/>
        </w:rPr>
        <w:t xml:space="preserve">
          (жинақтаушы зейнетақы қорының толық атауы) </w:t>
      </w:r>
    </w:p>
    <w:p>
      <w:pPr>
        <w:spacing w:after="0"/>
        <w:ind w:left="0"/>
        <w:jc w:val="both"/>
      </w:pPr>
      <w:r>
        <w:rPr>
          <w:rFonts w:ascii="Times New Roman"/>
          <w:b w:val="false"/>
          <w:i w:val="false"/>
          <w:color w:val="000000"/>
          <w:sz w:val="28"/>
        </w:rPr>
        <w:t xml:space="preserve">         ___ жылғы "_____" ___________ жағдай бойынша </w:t>
      </w:r>
    </w:p>
    <w:p>
      <w:pPr>
        <w:spacing w:after="0"/>
        <w:ind w:left="0"/>
        <w:jc w:val="both"/>
      </w:pPr>
      <w:r>
        <w:rPr>
          <w:rFonts w:ascii="Times New Roman"/>
          <w:b/>
          <w:i w:val="false"/>
          <w:color w:val="000000"/>
          <w:sz w:val="28"/>
        </w:rPr>
        <w:t xml:space="preserve">     Есепті кезеңнің соңғы күнтізбелік күнінің жағдайы </w:t>
      </w:r>
      <w:r>
        <w:br/>
      </w:r>
      <w:r>
        <w:rPr>
          <w:rFonts w:ascii="Times New Roman"/>
          <w:b w:val="false"/>
          <w:i w:val="false"/>
          <w:color w:val="000000"/>
          <w:sz w:val="28"/>
        </w:rPr>
        <w:t>
</w:t>
      </w:r>
      <w:r>
        <w:rPr>
          <w:rFonts w:ascii="Times New Roman"/>
          <w:b/>
          <w:i w:val="false"/>
          <w:color w:val="000000"/>
          <w:sz w:val="28"/>
        </w:rPr>
        <w:t xml:space="preserve">     бойынша өз активтері есебінен жасалған "кері РЕПО" </w:t>
      </w:r>
      <w:r>
        <w:br/>
      </w:r>
      <w:r>
        <w:rPr>
          <w:rFonts w:ascii="Times New Roman"/>
          <w:b w:val="false"/>
          <w:i w:val="false"/>
          <w:color w:val="000000"/>
          <w:sz w:val="28"/>
        </w:rPr>
        <w:t>
</w:t>
      </w:r>
      <w:r>
        <w:rPr>
          <w:rFonts w:ascii="Times New Roman"/>
          <w:b/>
          <w:i w:val="false"/>
          <w:color w:val="000000"/>
          <w:sz w:val="28"/>
        </w:rPr>
        <w:t>      және "РЕПО" операцияларының құрылымы туралы есеп</w:t>
      </w:r>
    </w:p>
    <w:p>
      <w:pPr>
        <w:spacing w:after="0"/>
        <w:ind w:left="0"/>
        <w:jc w:val="both"/>
      </w:pPr>
      <w:r>
        <w:rPr>
          <w:rFonts w:ascii="Times New Roman"/>
          <w:b w:val="false"/>
          <w:i w:val="false"/>
          <w:color w:val="ff0000"/>
          <w:sz w:val="28"/>
        </w:rPr>
        <w:t xml:space="preserve">      Ескерту. 8-қосымша өзгерту енгізілді - ҚР Қаржы нарығын және қаржы ұйымдарын реттеу мен қадағалау агенттігі Басқармасының 2010.09.03 </w:t>
      </w:r>
      <w:r>
        <w:rPr>
          <w:rFonts w:ascii="Times New Roman"/>
          <w:b w:val="false"/>
          <w:i w:val="false"/>
          <w:color w:val="ff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Қаулысымен.</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4193"/>
        <w:gridCol w:w="1593"/>
        <w:gridCol w:w="1413"/>
        <w:gridCol w:w="1213"/>
        <w:gridCol w:w="1453"/>
        <w:gridCol w:w="1493"/>
      </w:tblGrid>
      <w:tr>
        <w:trPr>
          <w:trHeight w:val="45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р/с </w:t>
            </w:r>
          </w:p>
        </w:tc>
        <w:tc>
          <w:tcPr>
            <w:tcW w:w="4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Операцияның мазмұны </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Эмит- </w:t>
            </w:r>
            <w:r>
              <w:br/>
            </w:r>
            <w:r>
              <w:rPr>
                <w:rFonts w:ascii="Times New Roman"/>
                <w:b w:val="false"/>
                <w:i w:val="false"/>
                <w:color w:val="000000"/>
                <w:sz w:val="20"/>
              </w:rPr>
              <w:t xml:space="preserve">
енттің </w:t>
            </w:r>
            <w:r>
              <w:br/>
            </w:r>
            <w:r>
              <w:rPr>
                <w:rFonts w:ascii="Times New Roman"/>
                <w:b w:val="false"/>
                <w:i w:val="false"/>
                <w:color w:val="000000"/>
                <w:sz w:val="20"/>
              </w:rPr>
              <w:t xml:space="preserve">
атауы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бағалы </w:t>
            </w:r>
            <w:r>
              <w:br/>
            </w:r>
            <w:r>
              <w:rPr>
                <w:rFonts w:ascii="Times New Roman"/>
                <w:b w:val="false"/>
                <w:i w:val="false"/>
                <w:color w:val="000000"/>
                <w:sz w:val="20"/>
              </w:rPr>
              <w:t xml:space="preserve">
қағаз-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түрі </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w:t>
            </w:r>
            <w:r>
              <w:br/>
            </w:r>
            <w:r>
              <w:rPr>
                <w:rFonts w:ascii="Times New Roman"/>
                <w:b w:val="false"/>
                <w:i w:val="false"/>
                <w:color w:val="000000"/>
                <w:sz w:val="20"/>
              </w:rPr>
              <w:t xml:space="preserve">
біре- </w:t>
            </w:r>
            <w:r>
              <w:br/>
            </w:r>
            <w:r>
              <w:rPr>
                <w:rFonts w:ascii="Times New Roman"/>
                <w:b w:val="false"/>
                <w:i w:val="false"/>
                <w:color w:val="000000"/>
                <w:sz w:val="20"/>
              </w:rPr>
              <w:t xml:space="preserve">
гейле- </w:t>
            </w:r>
            <w:r>
              <w:br/>
            </w:r>
            <w:r>
              <w:rPr>
                <w:rFonts w:ascii="Times New Roman"/>
                <w:b w:val="false"/>
                <w:i w:val="false"/>
                <w:color w:val="000000"/>
                <w:sz w:val="20"/>
              </w:rPr>
              <w:t xml:space="preserve">
ндіру </w:t>
            </w:r>
            <w:r>
              <w:br/>
            </w:r>
            <w:r>
              <w:rPr>
                <w:rFonts w:ascii="Times New Roman"/>
                <w:b w:val="false"/>
                <w:i w:val="false"/>
                <w:color w:val="000000"/>
                <w:sz w:val="20"/>
              </w:rPr>
              <w:t xml:space="preserve">
нөмірі </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Номи- </w:t>
            </w:r>
            <w:r>
              <w:br/>
            </w:r>
            <w:r>
              <w:rPr>
                <w:rFonts w:ascii="Times New Roman"/>
                <w:b w:val="false"/>
                <w:i w:val="false"/>
                <w:color w:val="000000"/>
                <w:sz w:val="20"/>
              </w:rPr>
              <w:t xml:space="preserve">
налды </w:t>
            </w:r>
            <w:r>
              <w:br/>
            </w:r>
            <w:r>
              <w:rPr>
                <w:rFonts w:ascii="Times New Roman"/>
                <w:b w:val="false"/>
                <w:i w:val="false"/>
                <w:color w:val="000000"/>
                <w:sz w:val="20"/>
              </w:rPr>
              <w:t xml:space="preserve">
құны- </w:t>
            </w:r>
            <w:r>
              <w:br/>
            </w:r>
            <w:r>
              <w:rPr>
                <w:rFonts w:ascii="Times New Roman"/>
                <w:b w:val="false"/>
                <w:i w:val="false"/>
                <w:color w:val="000000"/>
                <w:sz w:val="20"/>
              </w:rPr>
              <w:t xml:space="preserve">
ның </w:t>
            </w:r>
            <w:r>
              <w:br/>
            </w:r>
            <w:r>
              <w:rPr>
                <w:rFonts w:ascii="Times New Roman"/>
                <w:b w:val="false"/>
                <w:i w:val="false"/>
                <w:color w:val="000000"/>
                <w:sz w:val="20"/>
              </w:rPr>
              <w:t xml:space="preserve">
валю- </w:t>
            </w:r>
            <w:r>
              <w:br/>
            </w:r>
            <w:r>
              <w:rPr>
                <w:rFonts w:ascii="Times New Roman"/>
                <w:b w:val="false"/>
                <w:i w:val="false"/>
                <w:color w:val="000000"/>
                <w:sz w:val="20"/>
              </w:rPr>
              <w:t xml:space="preserve">
тасы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 </w:t>
            </w:r>
            <w:r>
              <w:br/>
            </w:r>
            <w:r>
              <w:rPr>
                <w:rFonts w:ascii="Times New Roman"/>
                <w:b w:val="false"/>
                <w:i w:val="false"/>
                <w:color w:val="000000"/>
                <w:sz w:val="20"/>
              </w:rPr>
              <w:t xml:space="preserve">
цияның </w:t>
            </w:r>
            <w:r>
              <w:br/>
            </w:r>
            <w:r>
              <w:rPr>
                <w:rFonts w:ascii="Times New Roman"/>
                <w:b w:val="false"/>
                <w:i w:val="false"/>
                <w:color w:val="000000"/>
                <w:sz w:val="20"/>
              </w:rPr>
              <w:t xml:space="preserve">
ашылуы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 </w:t>
            </w:r>
            <w:r>
              <w:br/>
            </w:r>
            <w:r>
              <w:rPr>
                <w:rFonts w:ascii="Times New Roman"/>
                <w:b w:val="false"/>
                <w:i w:val="false"/>
                <w:color w:val="000000"/>
                <w:sz w:val="20"/>
              </w:rPr>
              <w:t xml:space="preserve">
цияның </w:t>
            </w:r>
            <w:r>
              <w:br/>
            </w:r>
            <w:r>
              <w:rPr>
                <w:rFonts w:ascii="Times New Roman"/>
                <w:b w:val="false"/>
                <w:i w:val="false"/>
                <w:color w:val="000000"/>
                <w:sz w:val="20"/>
              </w:rPr>
              <w:t xml:space="preserve">
жабы- </w:t>
            </w:r>
            <w:r>
              <w:br/>
            </w:r>
            <w:r>
              <w:rPr>
                <w:rFonts w:ascii="Times New Roman"/>
                <w:b w:val="false"/>
                <w:i w:val="false"/>
                <w:color w:val="000000"/>
                <w:sz w:val="20"/>
              </w:rPr>
              <w:t xml:space="preserve">
луы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"кері РЕПО" </w:t>
            </w:r>
            <w:r>
              <w:br/>
            </w:r>
            <w:r>
              <w:rPr>
                <w:rFonts w:ascii="Times New Roman"/>
                <w:b w:val="false"/>
                <w:i w:val="false"/>
                <w:color w:val="000000"/>
                <w:sz w:val="20"/>
              </w:rPr>
              <w:t xml:space="preserve">
операциялары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тәсіл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Автоматты тәсіл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"РЕПО" операциялары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тәсіл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Автоматты тәсіл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gridCol w:w="1973"/>
        <w:gridCol w:w="2493"/>
        <w:gridCol w:w="2993"/>
        <w:gridCol w:w="2153"/>
      </w:tblGrid>
      <w:tr>
        <w:trPr>
          <w:trHeight w:val="45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Операцияның </w:t>
            </w:r>
            <w:r>
              <w:br/>
            </w:r>
            <w:r>
              <w:rPr>
                <w:rFonts w:ascii="Times New Roman"/>
                <w:b w:val="false"/>
                <w:i w:val="false"/>
                <w:color w:val="000000"/>
                <w:sz w:val="20"/>
              </w:rPr>
              <w:t xml:space="preserve">
күнмен мерзімі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w:t>
            </w:r>
            <w:r>
              <w:br/>
            </w:r>
            <w:r>
              <w:rPr>
                <w:rFonts w:ascii="Times New Roman"/>
                <w:b w:val="false"/>
                <w:i w:val="false"/>
                <w:color w:val="000000"/>
                <w:sz w:val="20"/>
              </w:rPr>
              <w:t xml:space="preserve">
ставкасы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 </w:t>
            </w:r>
            <w:r>
              <w:br/>
            </w:r>
            <w:r>
              <w:rPr>
                <w:rFonts w:ascii="Times New Roman"/>
                <w:b w:val="false"/>
                <w:i w:val="false"/>
                <w:color w:val="000000"/>
                <w:sz w:val="20"/>
              </w:rPr>
              <w:t xml:space="preserve">
ғаздар саны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 со- </w:t>
            </w:r>
            <w:r>
              <w:br/>
            </w:r>
            <w:r>
              <w:rPr>
                <w:rFonts w:ascii="Times New Roman"/>
                <w:b w:val="false"/>
                <w:i w:val="false"/>
                <w:color w:val="000000"/>
                <w:sz w:val="20"/>
              </w:rPr>
              <w:t xml:space="preserve">
масы теңгемен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Листинг/ </w:t>
            </w:r>
            <w:r>
              <w:br/>
            </w:r>
            <w:r>
              <w:rPr>
                <w:rFonts w:ascii="Times New Roman"/>
                <w:b w:val="false"/>
                <w:i w:val="false"/>
                <w:color w:val="000000"/>
                <w:sz w:val="20"/>
              </w:rPr>
              <w:t xml:space="preserve">
рейтинг </w:t>
            </w:r>
          </w:p>
        </w:tc>
      </w:tr>
      <w:tr>
        <w:trPr>
          <w:trHeight w:val="45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45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(ол жоқ болған кезеңде – оның орнындағы адам)</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(фамилиясы, аты, бар болса - әкесiнiң аты) (қолы)</w:t>
      </w:r>
    </w:p>
    <w:p>
      <w:pPr>
        <w:spacing w:after="0"/>
        <w:ind w:left="0"/>
        <w:jc w:val="both"/>
      </w:pPr>
      <w:r>
        <w:rPr>
          <w:rFonts w:ascii="Times New Roman"/>
          <w:b w:val="false"/>
          <w:i w:val="false"/>
          <w:color w:val="000000"/>
          <w:sz w:val="28"/>
        </w:rPr>
        <w:t>      Бас бухгалтер _________________________________________________</w:t>
      </w:r>
      <w:r>
        <w:br/>
      </w:r>
      <w:r>
        <w:rPr>
          <w:rFonts w:ascii="Times New Roman"/>
          <w:b w:val="false"/>
          <w:i w:val="false"/>
          <w:color w:val="000000"/>
          <w:sz w:val="28"/>
        </w:rPr>
        <w:t>
                    (фамилиясы, аты, бар болса - әкесiнiң аты) (қолы)</w:t>
      </w:r>
    </w:p>
    <w:p>
      <w:pPr>
        <w:spacing w:after="0"/>
        <w:ind w:left="0"/>
        <w:jc w:val="both"/>
      </w:pPr>
      <w:r>
        <w:rPr>
          <w:rFonts w:ascii="Times New Roman"/>
          <w:b w:val="false"/>
          <w:i w:val="false"/>
          <w:color w:val="000000"/>
          <w:sz w:val="28"/>
        </w:rPr>
        <w:t>      Орындаушы _____________________________________________________</w:t>
      </w:r>
      <w:r>
        <w:br/>
      </w:r>
      <w:r>
        <w:rPr>
          <w:rFonts w:ascii="Times New Roman"/>
          <w:b w:val="false"/>
          <w:i w:val="false"/>
          <w:color w:val="000000"/>
          <w:sz w:val="28"/>
        </w:rPr>
        <w:t>
               (лауазымы, фамилиясы және аты) (қолы) (телефон нөмірі)</w:t>
      </w:r>
    </w:p>
    <w:p>
      <w:pPr>
        <w:spacing w:after="0"/>
        <w:ind w:left="0"/>
        <w:jc w:val="both"/>
      </w:pPr>
      <w:r>
        <w:rPr>
          <w:rFonts w:ascii="Times New Roman"/>
          <w:b w:val="false"/>
          <w:i w:val="false"/>
          <w:color w:val="000000"/>
          <w:sz w:val="28"/>
        </w:rPr>
        <w:t>      Есепке қол қойылған күні 20___ жылғы «____» __________</w:t>
      </w:r>
    </w:p>
    <w:p>
      <w:pPr>
        <w:spacing w:after="0"/>
        <w:ind w:left="0"/>
        <w:jc w:val="both"/>
      </w:pPr>
      <w:r>
        <w:rPr>
          <w:rFonts w:ascii="Times New Roman"/>
          <w:b w:val="false"/>
          <w:i w:val="false"/>
          <w:color w:val="000000"/>
          <w:sz w:val="28"/>
        </w:rPr>
        <w:t>      Мөр орны</w:t>
      </w:r>
    </w:p>
    <w:bookmarkStart w:name="z23" w:id="25"/>
    <w:p>
      <w:pPr>
        <w:spacing w:after="0"/>
        <w:ind w:left="0"/>
        <w:jc w:val="both"/>
      </w:pPr>
      <w:r>
        <w:rPr>
          <w:rFonts w:ascii="Times New Roman"/>
          <w:b w:val="false"/>
          <w:i w:val="false"/>
          <w:color w:val="000000"/>
          <w:sz w:val="28"/>
        </w:rPr>
        <w:t xml:space="preserve">
                                            Жинақтаушы зейнетақы </w:t>
      </w:r>
      <w:r>
        <w:br/>
      </w:r>
      <w:r>
        <w:rPr>
          <w:rFonts w:ascii="Times New Roman"/>
          <w:b w:val="false"/>
          <w:i w:val="false"/>
          <w:color w:val="000000"/>
          <w:sz w:val="28"/>
        </w:rPr>
        <w:t xml:space="preserve">
                                              қорының есеп беру </w:t>
      </w:r>
      <w:r>
        <w:br/>
      </w:r>
      <w:r>
        <w:rPr>
          <w:rFonts w:ascii="Times New Roman"/>
          <w:b w:val="false"/>
          <w:i w:val="false"/>
          <w:color w:val="000000"/>
          <w:sz w:val="28"/>
        </w:rPr>
        <w:t xml:space="preserve">
                                             ережесіне 9-қосымша </w:t>
      </w:r>
    </w:p>
    <w:bookmarkEnd w:id="25"/>
    <w:p>
      <w:pPr>
        <w:spacing w:after="0"/>
        <w:ind w:left="0"/>
        <w:jc w:val="both"/>
      </w:pPr>
      <w:r>
        <w:rPr>
          <w:rFonts w:ascii="Times New Roman"/>
          <w:b w:val="false"/>
          <w:i w:val="false"/>
          <w:color w:val="ff0000"/>
          <w:sz w:val="28"/>
        </w:rPr>
        <w:t xml:space="preserve">      Ескерту: 9-қосымшаға өзгертулер енгізілді - ҚР Қаржы нарығын және қаржы ұйымдарын реттеу мен қадағалау агенттігі Басқармасының 2005 жылғы 27 тамыздағы N 310 </w:t>
      </w:r>
      <w:r>
        <w:rPr>
          <w:rFonts w:ascii="Times New Roman"/>
          <w:b w:val="false"/>
          <w:i w:val="false"/>
          <w:color w:val="000000"/>
          <w:sz w:val="28"/>
        </w:rPr>
        <w:t xml:space="preserve">қаулысымен </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w:t>
      </w:r>
      <w:r>
        <w:rPr>
          <w:rFonts w:ascii="Times New Roman"/>
          <w:b w:val="false"/>
          <w:i w:val="false"/>
          <w:color w:val="000000"/>
          <w:sz w:val="28"/>
        </w:rPr>
        <w:t>)</w:t>
      </w:r>
      <w:r>
        <w:rPr>
          <w:rFonts w:ascii="Times New Roman"/>
          <w:b w:val="false"/>
          <w:i w:val="false"/>
          <w:color w:val="ff0000"/>
          <w:sz w:val="28"/>
        </w:rPr>
        <w:t xml:space="preserve">, 2010.09.03 </w:t>
      </w:r>
      <w:r>
        <w:rPr>
          <w:rFonts w:ascii="Times New Roman"/>
          <w:b w:val="false"/>
          <w:i w:val="false"/>
          <w:color w:val="00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Қаулыларымен.</w:t>
      </w:r>
    </w:p>
    <w:p>
      <w:pPr>
        <w:spacing w:after="0"/>
        <w:ind w:left="0"/>
        <w:jc w:val="both"/>
      </w:pPr>
      <w:r>
        <w:rPr>
          <w:rFonts w:ascii="Times New Roman"/>
          <w:b w:val="false"/>
          <w:i w:val="false"/>
          <w:color w:val="000000"/>
          <w:sz w:val="28"/>
        </w:rPr>
        <w:t xml:space="preserve">         ______________________________________________ </w:t>
      </w:r>
      <w:r>
        <w:br/>
      </w:r>
      <w:r>
        <w:rPr>
          <w:rFonts w:ascii="Times New Roman"/>
          <w:b w:val="false"/>
          <w:i w:val="false"/>
          <w:color w:val="000000"/>
          <w:sz w:val="28"/>
        </w:rPr>
        <w:t xml:space="preserve">
          (жинақтаушы зейнетақы қорының толық атауы) </w:t>
      </w:r>
    </w:p>
    <w:p>
      <w:pPr>
        <w:spacing w:after="0"/>
        <w:ind w:left="0"/>
        <w:jc w:val="both"/>
      </w:pPr>
      <w:r>
        <w:rPr>
          <w:rFonts w:ascii="Times New Roman"/>
          <w:b w:val="false"/>
          <w:i w:val="false"/>
          <w:color w:val="000000"/>
          <w:sz w:val="28"/>
        </w:rPr>
        <w:t xml:space="preserve">         ___ жылғы "_____" ___________ жағдай бойынша </w:t>
      </w:r>
    </w:p>
    <w:p>
      <w:pPr>
        <w:spacing w:after="0"/>
        <w:ind w:left="0"/>
        <w:jc w:val="both"/>
      </w:pPr>
      <w:r>
        <w:rPr>
          <w:rFonts w:ascii="Times New Roman"/>
          <w:b/>
          <w:i w:val="false"/>
          <w:color w:val="000000"/>
          <w:sz w:val="28"/>
        </w:rPr>
        <w:t xml:space="preserve">     Есепті кезеңнің соңғы күнтізбелік күнінің жағдайы </w:t>
      </w:r>
      <w:r>
        <w:br/>
      </w:r>
      <w:r>
        <w:rPr>
          <w:rFonts w:ascii="Times New Roman"/>
          <w:b w:val="false"/>
          <w:i w:val="false"/>
          <w:color w:val="000000"/>
          <w:sz w:val="28"/>
        </w:rPr>
        <w:t>
</w:t>
      </w:r>
      <w:r>
        <w:rPr>
          <w:rFonts w:ascii="Times New Roman"/>
          <w:b/>
          <w:i w:val="false"/>
          <w:color w:val="000000"/>
          <w:sz w:val="28"/>
        </w:rPr>
        <w:t xml:space="preserve">    бойынша өз активтері есебінен орналастырылған екінші </w:t>
      </w:r>
      <w:r>
        <w:br/>
      </w:r>
      <w:r>
        <w:rPr>
          <w:rFonts w:ascii="Times New Roman"/>
          <w:b w:val="false"/>
          <w:i w:val="false"/>
          <w:color w:val="000000"/>
          <w:sz w:val="28"/>
        </w:rPr>
        <w:t>
</w:t>
      </w:r>
      <w:r>
        <w:rPr>
          <w:rFonts w:ascii="Times New Roman"/>
          <w:b/>
          <w:i w:val="false"/>
          <w:color w:val="000000"/>
          <w:sz w:val="28"/>
        </w:rPr>
        <w:t xml:space="preserve">        деңгейдегі банктердегі салымдардың құрылымы </w:t>
      </w:r>
      <w:r>
        <w:br/>
      </w:r>
      <w:r>
        <w:rPr>
          <w:rFonts w:ascii="Times New Roman"/>
          <w:b w:val="false"/>
          <w:i w:val="false"/>
          <w:color w:val="000000"/>
          <w:sz w:val="28"/>
        </w:rPr>
        <w:t>
</w:t>
      </w:r>
      <w:r>
        <w:rPr>
          <w:rFonts w:ascii="Times New Roman"/>
          <w:b/>
          <w:i w:val="false"/>
          <w:color w:val="000000"/>
          <w:sz w:val="28"/>
        </w:rPr>
        <w:t xml:space="preserve">                          туралы есеп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4493"/>
        <w:gridCol w:w="1133"/>
        <w:gridCol w:w="1213"/>
        <w:gridCol w:w="1193"/>
        <w:gridCol w:w="1533"/>
        <w:gridCol w:w="1833"/>
      </w:tblGrid>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Банктер/банк </w:t>
            </w:r>
            <w:r>
              <w:br/>
            </w:r>
            <w:r>
              <w:rPr>
                <w:rFonts w:ascii="Times New Roman"/>
                <w:b w:val="false"/>
                <w:i w:val="false"/>
                <w:color w:val="000000"/>
                <w:sz w:val="20"/>
              </w:rPr>
              <w:t xml:space="preserve">
бөлігінде бап атауы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w:t>
            </w:r>
            <w:r>
              <w:br/>
            </w:r>
            <w:r>
              <w:rPr>
                <w:rFonts w:ascii="Times New Roman"/>
                <w:b w:val="false"/>
                <w:i w:val="false"/>
                <w:color w:val="000000"/>
                <w:sz w:val="20"/>
              </w:rPr>
              <w:t xml:space="preserve">
коды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 </w:t>
            </w:r>
            <w:r>
              <w:br/>
            </w:r>
            <w:r>
              <w:rPr>
                <w:rFonts w:ascii="Times New Roman"/>
                <w:b w:val="false"/>
                <w:i w:val="false"/>
                <w:color w:val="000000"/>
                <w:sz w:val="20"/>
              </w:rPr>
              <w:t xml:space="preserve">
валю- </w:t>
            </w:r>
            <w:r>
              <w:br/>
            </w:r>
            <w:r>
              <w:rPr>
                <w:rFonts w:ascii="Times New Roman"/>
                <w:b w:val="false"/>
                <w:i w:val="false"/>
                <w:color w:val="000000"/>
                <w:sz w:val="20"/>
              </w:rPr>
              <w:t xml:space="preserve">
тасы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Рей- </w:t>
            </w:r>
            <w:r>
              <w:br/>
            </w:r>
            <w:r>
              <w:rPr>
                <w:rFonts w:ascii="Times New Roman"/>
                <w:b w:val="false"/>
                <w:i w:val="false"/>
                <w:color w:val="000000"/>
                <w:sz w:val="20"/>
              </w:rPr>
              <w:t xml:space="preserve">
тинг/ </w:t>
            </w:r>
            <w:r>
              <w:br/>
            </w:r>
            <w:r>
              <w:rPr>
                <w:rFonts w:ascii="Times New Roman"/>
                <w:b w:val="false"/>
                <w:i w:val="false"/>
                <w:color w:val="000000"/>
                <w:sz w:val="20"/>
              </w:rPr>
              <w:t xml:space="preserve">
Лис- </w:t>
            </w:r>
            <w:r>
              <w:br/>
            </w:r>
            <w:r>
              <w:rPr>
                <w:rFonts w:ascii="Times New Roman"/>
                <w:b w:val="false"/>
                <w:i w:val="false"/>
                <w:color w:val="000000"/>
                <w:sz w:val="20"/>
              </w:rPr>
              <w:t xml:space="preserve">
тинг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 </w:t>
            </w:r>
            <w:r>
              <w:br/>
            </w:r>
            <w:r>
              <w:rPr>
                <w:rFonts w:ascii="Times New Roman"/>
                <w:b w:val="false"/>
                <w:i w:val="false"/>
                <w:color w:val="000000"/>
                <w:sz w:val="20"/>
              </w:rPr>
              <w:t xml:space="preserve">
мерзімі </w:t>
            </w:r>
            <w:r>
              <w:br/>
            </w:r>
            <w:r>
              <w:rPr>
                <w:rFonts w:ascii="Times New Roman"/>
                <w:b w:val="false"/>
                <w:i w:val="false"/>
                <w:color w:val="000000"/>
                <w:sz w:val="20"/>
              </w:rPr>
              <w:t xml:space="preserve">
күнмен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сыйақы </w:t>
            </w:r>
            <w:r>
              <w:br/>
            </w:r>
            <w:r>
              <w:rPr>
                <w:rFonts w:ascii="Times New Roman"/>
                <w:b w:val="false"/>
                <w:i w:val="false"/>
                <w:color w:val="000000"/>
                <w:sz w:val="20"/>
              </w:rPr>
              <w:t xml:space="preserve">
ставкасы </w:t>
            </w:r>
            <w:r>
              <w:br/>
            </w:r>
            <w:r>
              <w:rPr>
                <w:rFonts w:ascii="Times New Roman"/>
                <w:b w:val="false"/>
                <w:i w:val="false"/>
                <w:color w:val="000000"/>
                <w:sz w:val="20"/>
              </w:rPr>
              <w:t xml:space="preserve">
(жылдық </w:t>
            </w:r>
            <w:r>
              <w:br/>
            </w:r>
            <w:r>
              <w:rPr>
                <w:rFonts w:ascii="Times New Roman"/>
                <w:b w:val="false"/>
                <w:i w:val="false"/>
                <w:color w:val="000000"/>
                <w:sz w:val="20"/>
              </w:rPr>
              <w:t xml:space="preserve">
процен- </w:t>
            </w:r>
            <w:r>
              <w:br/>
            </w:r>
            <w:r>
              <w:rPr>
                <w:rFonts w:ascii="Times New Roman"/>
                <w:b w:val="false"/>
                <w:i w:val="false"/>
                <w:color w:val="000000"/>
                <w:sz w:val="20"/>
              </w:rPr>
              <w:t xml:space="preserve">
тпен)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етуге дейінгі </w:t>
            </w:r>
            <w:r>
              <w:br/>
            </w:r>
            <w:r>
              <w:rPr>
                <w:rFonts w:ascii="Times New Roman"/>
                <w:b w:val="false"/>
                <w:i w:val="false"/>
                <w:color w:val="000000"/>
                <w:sz w:val="20"/>
              </w:rPr>
              <w:t xml:space="preserve">
салымдар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Мерзімді салымдар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 салымдар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1913"/>
        <w:gridCol w:w="1913"/>
        <w:gridCol w:w="1713"/>
        <w:gridCol w:w="2313"/>
        <w:gridCol w:w="1653"/>
        <w:gridCol w:w="1493"/>
      </w:tblGrid>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 бойынша </w:t>
            </w:r>
            <w:r>
              <w:br/>
            </w:r>
            <w:r>
              <w:rPr>
                <w:rFonts w:ascii="Times New Roman"/>
                <w:b w:val="false"/>
                <w:i w:val="false"/>
                <w:color w:val="000000"/>
                <w:sz w:val="20"/>
              </w:rPr>
              <w:t xml:space="preserve">
негізгі борыш сомасы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 бойынша сыйақы </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Салымның </w:t>
            </w:r>
            <w:r>
              <w:br/>
            </w:r>
            <w:r>
              <w:rPr>
                <w:rFonts w:ascii="Times New Roman"/>
                <w:b w:val="false"/>
                <w:i w:val="false"/>
                <w:color w:val="000000"/>
                <w:sz w:val="20"/>
              </w:rPr>
              <w:t xml:space="preserve">
ағымдағы </w:t>
            </w:r>
            <w:r>
              <w:br/>
            </w:r>
            <w:r>
              <w:rPr>
                <w:rFonts w:ascii="Times New Roman"/>
                <w:b w:val="false"/>
                <w:i w:val="false"/>
                <w:color w:val="000000"/>
                <w:sz w:val="20"/>
              </w:rPr>
              <w:t xml:space="preserve">
құны </w:t>
            </w:r>
            <w:r>
              <w:br/>
            </w:r>
            <w:r>
              <w:rPr>
                <w:rFonts w:ascii="Times New Roman"/>
                <w:b w:val="false"/>
                <w:i w:val="false"/>
                <w:color w:val="000000"/>
                <w:sz w:val="20"/>
              </w:rPr>
              <w:t xml:space="preserve">
жиынтығы </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Ықтимал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резер- </w:t>
            </w:r>
            <w:r>
              <w:br/>
            </w:r>
            <w:r>
              <w:rPr>
                <w:rFonts w:ascii="Times New Roman"/>
                <w:b w:val="false"/>
                <w:i w:val="false"/>
                <w:color w:val="000000"/>
                <w:sz w:val="20"/>
              </w:rPr>
              <w:t xml:space="preserve">
втері </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 </w:t>
            </w:r>
            <w:r>
              <w:br/>
            </w:r>
            <w:r>
              <w:rPr>
                <w:rFonts w:ascii="Times New Roman"/>
                <w:b w:val="false"/>
                <w:i w:val="false"/>
                <w:color w:val="000000"/>
                <w:sz w:val="20"/>
              </w:rPr>
              <w:t xml:space="preserve">
ту* </w:t>
            </w:r>
          </w:p>
        </w:tc>
      </w:tr>
      <w:tr>
        <w:trPr>
          <w:trHeight w:val="45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теңгемен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w:t>
            </w:r>
            <w:r>
              <w:br/>
            </w:r>
            <w:r>
              <w:rPr>
                <w:rFonts w:ascii="Times New Roman"/>
                <w:b w:val="false"/>
                <w:i w:val="false"/>
                <w:color w:val="000000"/>
                <w:sz w:val="20"/>
              </w:rPr>
              <w:t xml:space="preserve">
валютасында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теңгемен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w:t>
            </w:r>
            <w:r>
              <w:br/>
            </w:r>
            <w:r>
              <w:rPr>
                <w:rFonts w:ascii="Times New Roman"/>
                <w:b w:val="false"/>
                <w:i w:val="false"/>
                <w:color w:val="000000"/>
                <w:sz w:val="20"/>
              </w:rPr>
              <w:t xml:space="preserve">
валютасында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45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егер, салымға меншiк құқығын шектеу болса, онда "иә" деген </w:t>
      </w:r>
      <w:r>
        <w:br/>
      </w:r>
      <w:r>
        <w:rPr>
          <w:rFonts w:ascii="Times New Roman"/>
          <w:b w:val="false"/>
          <w:i w:val="false"/>
          <w:color w:val="000000"/>
          <w:sz w:val="28"/>
        </w:rPr>
        <w:t xml:space="preserve">
сөз қойылуы керек </w:t>
      </w:r>
    </w:p>
    <w:p>
      <w:pPr>
        <w:spacing w:after="0"/>
        <w:ind w:left="0"/>
        <w:jc w:val="both"/>
      </w:pPr>
      <w:r>
        <w:rPr>
          <w:rFonts w:ascii="Times New Roman"/>
          <w:b w:val="false"/>
          <w:i w:val="false"/>
          <w:color w:val="000000"/>
          <w:sz w:val="28"/>
        </w:rPr>
        <w:t>        Бiрiншi басшы (ол жоқ болған кезеңде – оның орнындағы адам)</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(фамилиясы, аты, бар болса - әкесiнiң аты) (қолы)</w:t>
      </w:r>
    </w:p>
    <w:p>
      <w:pPr>
        <w:spacing w:after="0"/>
        <w:ind w:left="0"/>
        <w:jc w:val="both"/>
      </w:pPr>
      <w:r>
        <w:rPr>
          <w:rFonts w:ascii="Times New Roman"/>
          <w:b w:val="false"/>
          <w:i w:val="false"/>
          <w:color w:val="000000"/>
          <w:sz w:val="28"/>
        </w:rPr>
        <w:t>      Бас бухгалтер _________________________________________________</w:t>
      </w:r>
      <w:r>
        <w:br/>
      </w:r>
      <w:r>
        <w:rPr>
          <w:rFonts w:ascii="Times New Roman"/>
          <w:b w:val="false"/>
          <w:i w:val="false"/>
          <w:color w:val="000000"/>
          <w:sz w:val="28"/>
        </w:rPr>
        <w:t>
                    (фамилиясы, аты, бар болса - әкесiнiң аты) (қолы)</w:t>
      </w:r>
    </w:p>
    <w:p>
      <w:pPr>
        <w:spacing w:after="0"/>
        <w:ind w:left="0"/>
        <w:jc w:val="both"/>
      </w:pPr>
      <w:r>
        <w:rPr>
          <w:rFonts w:ascii="Times New Roman"/>
          <w:b w:val="false"/>
          <w:i w:val="false"/>
          <w:color w:val="000000"/>
          <w:sz w:val="28"/>
        </w:rPr>
        <w:t>      Орындаушы _____________________________________________________</w:t>
      </w:r>
      <w:r>
        <w:br/>
      </w:r>
      <w:r>
        <w:rPr>
          <w:rFonts w:ascii="Times New Roman"/>
          <w:b w:val="false"/>
          <w:i w:val="false"/>
          <w:color w:val="000000"/>
          <w:sz w:val="28"/>
        </w:rPr>
        <w:t>
               (лауазымы, фамилиясы және аты) (қолы) (телефон нөмірі)</w:t>
      </w:r>
    </w:p>
    <w:p>
      <w:pPr>
        <w:spacing w:after="0"/>
        <w:ind w:left="0"/>
        <w:jc w:val="both"/>
      </w:pPr>
      <w:r>
        <w:rPr>
          <w:rFonts w:ascii="Times New Roman"/>
          <w:b w:val="false"/>
          <w:i w:val="false"/>
          <w:color w:val="000000"/>
          <w:sz w:val="28"/>
        </w:rPr>
        <w:t>      Есепке қол қойылған күні 20___ жылғы «____» __________</w:t>
      </w:r>
    </w:p>
    <w:p>
      <w:pPr>
        <w:spacing w:after="0"/>
        <w:ind w:left="0"/>
        <w:jc w:val="both"/>
      </w:pPr>
      <w:r>
        <w:rPr>
          <w:rFonts w:ascii="Times New Roman"/>
          <w:b w:val="false"/>
          <w:i w:val="false"/>
          <w:color w:val="000000"/>
          <w:sz w:val="28"/>
        </w:rPr>
        <w:t>      Мөр орны</w:t>
      </w:r>
    </w:p>
    <w:bookmarkStart w:name="z27" w:id="26"/>
    <w:p>
      <w:pPr>
        <w:spacing w:after="0"/>
        <w:ind w:left="0"/>
        <w:jc w:val="both"/>
      </w:pPr>
      <w:r>
        <w:rPr>
          <w:rFonts w:ascii="Times New Roman"/>
          <w:b w:val="false"/>
          <w:i w:val="false"/>
          <w:color w:val="000000"/>
          <w:sz w:val="28"/>
        </w:rPr>
        <w:t xml:space="preserve">
                                     Жинақтаушы зейнетақы қорының </w:t>
      </w:r>
      <w:r>
        <w:br/>
      </w:r>
      <w:r>
        <w:rPr>
          <w:rFonts w:ascii="Times New Roman"/>
          <w:b w:val="false"/>
          <w:i w:val="false"/>
          <w:color w:val="000000"/>
          <w:sz w:val="28"/>
        </w:rPr>
        <w:t xml:space="preserve">
                                         есеп беру ережесiне </w:t>
      </w:r>
      <w:r>
        <w:br/>
      </w:r>
      <w:r>
        <w:rPr>
          <w:rFonts w:ascii="Times New Roman"/>
          <w:b w:val="false"/>
          <w:i w:val="false"/>
          <w:color w:val="000000"/>
          <w:sz w:val="28"/>
        </w:rPr>
        <w:t xml:space="preserve">
                                               10-қосымша </w:t>
      </w:r>
    </w:p>
    <w:bookmarkEnd w:id="26"/>
    <w:p>
      <w:pPr>
        <w:spacing w:after="0"/>
        <w:ind w:left="0"/>
        <w:jc w:val="both"/>
      </w:pPr>
      <w:r>
        <w:rPr>
          <w:rFonts w:ascii="Times New Roman"/>
          <w:b w:val="false"/>
          <w:i w:val="false"/>
          <w:color w:val="ff0000"/>
          <w:sz w:val="28"/>
        </w:rPr>
        <w:t xml:space="preserve">      Ескерту. 10-қосымшамен толықтырылды, өзгерту енгізілді - ҚР Қаржы нарығын және қаржы ұйымдарын реттеу мен қадағалау агенттігі Басқармасының 2006.01.09 </w:t>
      </w:r>
      <w:r>
        <w:rPr>
          <w:rFonts w:ascii="Times New Roman"/>
          <w:b w:val="false"/>
          <w:i w:val="false"/>
          <w:color w:val="ff0000"/>
          <w:sz w:val="28"/>
        </w:rPr>
        <w:t xml:space="preserve">N 17, </w:t>
      </w:r>
      <w:r>
        <w:rPr>
          <w:rFonts w:ascii="Times New Roman"/>
          <w:b w:val="false"/>
          <w:i w:val="false"/>
          <w:color w:val="ff0000"/>
          <w:sz w:val="28"/>
        </w:rPr>
        <w:t xml:space="preserve">2008.08.22 </w:t>
      </w:r>
      <w:r>
        <w:rPr>
          <w:rFonts w:ascii="Times New Roman"/>
          <w:b w:val="false"/>
          <w:i w:val="false"/>
          <w:color w:val="ff0000"/>
          <w:sz w:val="28"/>
        </w:rPr>
        <w:t xml:space="preserve">N 127 </w:t>
      </w:r>
      <w:r>
        <w:rPr>
          <w:rFonts w:ascii="Times New Roman"/>
          <w:b w:val="false"/>
          <w:i w:val="false"/>
          <w:color w:val="ff0000"/>
          <w:sz w:val="28"/>
        </w:rPr>
        <w:t xml:space="preserve">Қаулыларымен, 2010.09.03 </w:t>
      </w:r>
      <w:r>
        <w:rPr>
          <w:rFonts w:ascii="Times New Roman"/>
          <w:b w:val="false"/>
          <w:i w:val="false"/>
          <w:color w:val="ff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Қаулыларымен.</w:t>
      </w:r>
    </w:p>
    <w:p>
      <w:pPr>
        <w:spacing w:after="0"/>
        <w:ind w:left="0"/>
        <w:jc w:val="both"/>
      </w:pPr>
      <w:r>
        <w:rPr>
          <w:rFonts w:ascii="Times New Roman"/>
          <w:b/>
          <w:i w:val="false"/>
          <w:color w:val="000000"/>
          <w:sz w:val="28"/>
        </w:rPr>
        <w:t xml:space="preserve">                 Басқа заңды тұлғалардың капиталына </w:t>
      </w:r>
      <w:r>
        <w:br/>
      </w:r>
      <w:r>
        <w:rPr>
          <w:rFonts w:ascii="Times New Roman"/>
          <w:b w:val="false"/>
          <w:i w:val="false"/>
          <w:color w:val="000000"/>
          <w:sz w:val="28"/>
        </w:rPr>
        <w:t>
</w:t>
      </w:r>
      <w:r>
        <w:rPr>
          <w:rFonts w:ascii="Times New Roman"/>
          <w:b/>
          <w:i w:val="false"/>
          <w:color w:val="000000"/>
          <w:sz w:val="28"/>
        </w:rPr>
        <w:t xml:space="preserve">                   инвестициялар туралы есеп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(жинақтаушы зейнетақы қорының толық атауы) </w:t>
      </w:r>
    </w:p>
    <w:p>
      <w:pPr>
        <w:spacing w:after="0"/>
        <w:ind w:left="0"/>
        <w:jc w:val="both"/>
      </w:pPr>
      <w:r>
        <w:rPr>
          <w:rFonts w:ascii="Times New Roman"/>
          <w:b w:val="false"/>
          <w:i w:val="false"/>
          <w:color w:val="000000"/>
          <w:sz w:val="28"/>
        </w:rPr>
        <w:t xml:space="preserve">           ______жылғы "______"_____________ жағдай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2313"/>
        <w:gridCol w:w="1173"/>
        <w:gridCol w:w="1213"/>
        <w:gridCol w:w="1533"/>
        <w:gridCol w:w="1333"/>
        <w:gridCol w:w="2673"/>
        <w:gridCol w:w="1073"/>
      </w:tblGrid>
      <w:tr>
        <w:trPr>
          <w:trHeight w:val="45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w:t>
            </w:r>
            <w:r>
              <w:br/>
            </w:r>
            <w:r>
              <w:rPr>
                <w:rFonts w:ascii="Times New Roman"/>
                <w:b w:val="false"/>
                <w:i w:val="false"/>
                <w:color w:val="000000"/>
                <w:sz w:val="20"/>
              </w:rPr>
              <w:t xml:space="preserve">
тұлғаның </w:t>
            </w:r>
            <w:r>
              <w:br/>
            </w:r>
            <w:r>
              <w:rPr>
                <w:rFonts w:ascii="Times New Roman"/>
                <w:b w:val="false"/>
                <w:i w:val="false"/>
                <w:color w:val="000000"/>
                <w:sz w:val="20"/>
              </w:rPr>
              <w:t xml:space="preserve">
атауы </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w:t>
            </w:r>
            <w:r>
              <w:br/>
            </w:r>
            <w:r>
              <w:rPr>
                <w:rFonts w:ascii="Times New Roman"/>
                <w:b w:val="false"/>
                <w:i w:val="false"/>
                <w:color w:val="000000"/>
                <w:sz w:val="20"/>
              </w:rPr>
              <w:t xml:space="preserve">
алу </w:t>
            </w:r>
            <w:r>
              <w:br/>
            </w:r>
            <w:r>
              <w:rPr>
                <w:rFonts w:ascii="Times New Roman"/>
                <w:b w:val="false"/>
                <w:i w:val="false"/>
                <w:color w:val="000000"/>
                <w:sz w:val="20"/>
              </w:rPr>
              <w:t xml:space="preserve">
құны </w:t>
            </w:r>
            <w:r>
              <w:br/>
            </w:r>
            <w:r>
              <w:rPr>
                <w:rFonts w:ascii="Times New Roman"/>
                <w:b w:val="false"/>
                <w:i w:val="false"/>
                <w:color w:val="000000"/>
                <w:sz w:val="20"/>
              </w:rPr>
              <w:t xml:space="preserve">
(мың </w:t>
            </w:r>
            <w:r>
              <w:br/>
            </w:r>
            <w:r>
              <w:rPr>
                <w:rFonts w:ascii="Times New Roman"/>
                <w:b w:val="false"/>
                <w:i w:val="false"/>
                <w:color w:val="000000"/>
                <w:sz w:val="20"/>
              </w:rPr>
              <w:t xml:space="preserve">
теңге-мен)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Баланстық </w:t>
            </w:r>
            <w:r>
              <w:br/>
            </w:r>
            <w:r>
              <w:rPr>
                <w:rFonts w:ascii="Times New Roman"/>
                <w:b w:val="false"/>
                <w:i w:val="false"/>
                <w:color w:val="000000"/>
                <w:sz w:val="20"/>
              </w:rPr>
              <w:t xml:space="preserve">
құны (мың </w:t>
            </w:r>
            <w:r>
              <w:br/>
            </w:r>
            <w:r>
              <w:rPr>
                <w:rFonts w:ascii="Times New Roman"/>
                <w:b w:val="false"/>
                <w:i w:val="false"/>
                <w:color w:val="000000"/>
                <w:sz w:val="20"/>
              </w:rPr>
              <w:t xml:space="preserve">
теңгемен)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 </w:t>
            </w:r>
            <w:r>
              <w:br/>
            </w:r>
            <w:r>
              <w:rPr>
                <w:rFonts w:ascii="Times New Roman"/>
                <w:b w:val="false"/>
                <w:i w:val="false"/>
                <w:color w:val="000000"/>
                <w:sz w:val="20"/>
              </w:rPr>
              <w:t xml:space="preserve">
саны </w:t>
            </w:r>
            <w:r>
              <w:br/>
            </w:r>
            <w:r>
              <w:rPr>
                <w:rFonts w:ascii="Times New Roman"/>
                <w:b w:val="false"/>
                <w:i w:val="false"/>
                <w:color w:val="000000"/>
                <w:sz w:val="20"/>
              </w:rPr>
              <w:t xml:space="preserve">
(дана- </w:t>
            </w:r>
            <w:r>
              <w:br/>
            </w:r>
            <w:r>
              <w:rPr>
                <w:rFonts w:ascii="Times New Roman"/>
                <w:b w:val="false"/>
                <w:i w:val="false"/>
                <w:color w:val="000000"/>
                <w:sz w:val="20"/>
              </w:rPr>
              <w:t xml:space="preserve">
мен) </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Жинақтаушы </w:t>
            </w:r>
            <w:r>
              <w:br/>
            </w:r>
            <w:r>
              <w:rPr>
                <w:rFonts w:ascii="Times New Roman"/>
                <w:b w:val="false"/>
                <w:i w:val="false"/>
                <w:color w:val="000000"/>
                <w:sz w:val="20"/>
              </w:rPr>
              <w:t xml:space="preserve">
зейнетақы </w:t>
            </w:r>
            <w:r>
              <w:br/>
            </w:r>
            <w:r>
              <w:rPr>
                <w:rFonts w:ascii="Times New Roman"/>
                <w:b w:val="false"/>
                <w:i w:val="false"/>
                <w:color w:val="000000"/>
                <w:sz w:val="20"/>
              </w:rPr>
              <w:t xml:space="preserve">
қорына тиесі- </w:t>
            </w:r>
            <w:r>
              <w:br/>
            </w:r>
            <w:r>
              <w:rPr>
                <w:rFonts w:ascii="Times New Roman"/>
                <w:b w:val="false"/>
                <w:i w:val="false"/>
                <w:color w:val="000000"/>
                <w:sz w:val="20"/>
              </w:rPr>
              <w:t xml:space="preserve">
лі акциялар </w:t>
            </w:r>
            <w:r>
              <w:br/>
            </w:r>
            <w:r>
              <w:rPr>
                <w:rFonts w:ascii="Times New Roman"/>
                <w:b w:val="false"/>
                <w:i w:val="false"/>
                <w:color w:val="000000"/>
                <w:sz w:val="20"/>
              </w:rPr>
              <w:t xml:space="preserve">
санының эми- </w:t>
            </w:r>
            <w:r>
              <w:br/>
            </w:r>
            <w:r>
              <w:rPr>
                <w:rFonts w:ascii="Times New Roman"/>
                <w:b w:val="false"/>
                <w:i w:val="false"/>
                <w:color w:val="000000"/>
                <w:sz w:val="20"/>
              </w:rPr>
              <w:t xml:space="preserve">
тенттің дауыс </w:t>
            </w:r>
            <w:r>
              <w:br/>
            </w:r>
            <w:r>
              <w:rPr>
                <w:rFonts w:ascii="Times New Roman"/>
                <w:b w:val="false"/>
                <w:i w:val="false"/>
                <w:color w:val="000000"/>
                <w:sz w:val="20"/>
              </w:rPr>
              <w:t xml:space="preserve">
беретін </w:t>
            </w:r>
            <w:r>
              <w:br/>
            </w:r>
            <w:r>
              <w:rPr>
                <w:rFonts w:ascii="Times New Roman"/>
                <w:b w:val="false"/>
                <w:i w:val="false"/>
                <w:color w:val="000000"/>
                <w:sz w:val="20"/>
              </w:rPr>
              <w:t xml:space="preserve">
акцияларының </w:t>
            </w:r>
            <w:r>
              <w:br/>
            </w:r>
            <w:r>
              <w:rPr>
                <w:rFonts w:ascii="Times New Roman"/>
                <w:b w:val="false"/>
                <w:i w:val="false"/>
                <w:color w:val="000000"/>
                <w:sz w:val="20"/>
              </w:rPr>
              <w:t xml:space="preserve">
жалпы санына </w:t>
            </w:r>
            <w:r>
              <w:br/>
            </w:r>
            <w:r>
              <w:rPr>
                <w:rFonts w:ascii="Times New Roman"/>
                <w:b w:val="false"/>
                <w:i w:val="false"/>
                <w:color w:val="000000"/>
                <w:sz w:val="20"/>
              </w:rPr>
              <w:t xml:space="preserve">
ара қатынасы </w:t>
            </w:r>
            <w:r>
              <w:br/>
            </w:r>
            <w:r>
              <w:rPr>
                <w:rFonts w:ascii="Times New Roman"/>
                <w:b w:val="false"/>
                <w:i w:val="false"/>
                <w:color w:val="000000"/>
                <w:sz w:val="20"/>
              </w:rPr>
              <w:t xml:space="preserve">
(процентпен) </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w:t>
            </w:r>
            <w:r>
              <w:br/>
            </w:r>
            <w:r>
              <w:rPr>
                <w:rFonts w:ascii="Times New Roman"/>
                <w:b w:val="false"/>
                <w:i w:val="false"/>
                <w:color w:val="000000"/>
                <w:sz w:val="20"/>
              </w:rPr>
              <w:t xml:space="preserve">
алын- </w:t>
            </w:r>
            <w:r>
              <w:br/>
            </w:r>
            <w:r>
              <w:rPr>
                <w:rFonts w:ascii="Times New Roman"/>
                <w:b w:val="false"/>
                <w:i w:val="false"/>
                <w:color w:val="000000"/>
                <w:sz w:val="20"/>
              </w:rPr>
              <w:t xml:space="preserve">
ған </w:t>
            </w:r>
            <w:r>
              <w:br/>
            </w:r>
            <w:r>
              <w:rPr>
                <w:rFonts w:ascii="Times New Roman"/>
                <w:b w:val="false"/>
                <w:i w:val="false"/>
                <w:color w:val="000000"/>
                <w:sz w:val="20"/>
              </w:rPr>
              <w:t xml:space="preserve">
күні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жиынтық </w:t>
            </w:r>
            <w:r>
              <w:br/>
            </w:r>
            <w:r>
              <w:rPr>
                <w:rFonts w:ascii="Times New Roman"/>
                <w:b w:val="false"/>
                <w:i w:val="false"/>
                <w:color w:val="000000"/>
                <w:sz w:val="20"/>
              </w:rPr>
              <w:t xml:space="preserve">
есеп- </w:t>
            </w:r>
            <w:r>
              <w:br/>
            </w:r>
            <w:r>
              <w:rPr>
                <w:rFonts w:ascii="Times New Roman"/>
                <w:b w:val="false"/>
                <w:i w:val="false"/>
                <w:color w:val="000000"/>
                <w:sz w:val="20"/>
              </w:rPr>
              <w:t xml:space="preserve">
телген </w:t>
            </w:r>
            <w:r>
              <w:br/>
            </w:r>
            <w:r>
              <w:rPr>
                <w:rFonts w:ascii="Times New Roman"/>
                <w:b w:val="false"/>
                <w:i w:val="false"/>
                <w:color w:val="000000"/>
                <w:sz w:val="20"/>
              </w:rPr>
              <w:t xml:space="preserve">
сыйақы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сының рези- </w:t>
            </w:r>
            <w:r>
              <w:br/>
            </w:r>
            <w:r>
              <w:rPr>
                <w:rFonts w:ascii="Times New Roman"/>
                <w:b w:val="false"/>
                <w:i w:val="false"/>
                <w:color w:val="000000"/>
                <w:sz w:val="20"/>
              </w:rPr>
              <w:t xml:space="preserve">
денттері -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ұйымдары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w:t>
            </w:r>
            <w:r>
              <w:br/>
            </w:r>
            <w:r>
              <w:rPr>
                <w:rFonts w:ascii="Times New Roman"/>
                <w:b w:val="false"/>
                <w:i w:val="false"/>
                <w:color w:val="000000"/>
                <w:sz w:val="20"/>
              </w:rPr>
              <w:t xml:space="preserve">
деңгейдегі </w:t>
            </w:r>
            <w:r>
              <w:br/>
            </w:r>
            <w:r>
              <w:rPr>
                <w:rFonts w:ascii="Times New Roman"/>
                <w:b w:val="false"/>
                <w:i w:val="false"/>
                <w:color w:val="000000"/>
                <w:sz w:val="20"/>
              </w:rPr>
              <w:t xml:space="preserve">
банктер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r>
              <w:br/>
            </w:r>
            <w:r>
              <w:rPr>
                <w:rFonts w:ascii="Times New Roman"/>
                <w:b w:val="false"/>
                <w:i w:val="false"/>
                <w:color w:val="000000"/>
                <w:sz w:val="20"/>
              </w:rPr>
              <w:t xml:space="preserve">
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w:t>
            </w:r>
            <w:r>
              <w:br/>
            </w:r>
            <w:r>
              <w:rPr>
                <w:rFonts w:ascii="Times New Roman"/>
                <w:b w:val="false"/>
                <w:i w:val="false"/>
                <w:color w:val="000000"/>
                <w:sz w:val="20"/>
              </w:rPr>
              <w:t xml:space="preserve">
акциялар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r>
              <w:br/>
            </w:r>
            <w:r>
              <w:rPr>
                <w:rFonts w:ascii="Times New Roman"/>
                <w:b w:val="false"/>
                <w:i w:val="false"/>
                <w:color w:val="000000"/>
                <w:sz w:val="20"/>
              </w:rPr>
              <w:t xml:space="preserve">
1.1.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r>
              <w:br/>
            </w:r>
            <w:r>
              <w:rPr>
                <w:rFonts w:ascii="Times New Roman"/>
                <w:b w:val="false"/>
                <w:i w:val="false"/>
                <w:color w:val="000000"/>
                <w:sz w:val="20"/>
              </w:rPr>
              <w:t xml:space="preserve">
1.n.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r>
              <w:br/>
            </w:r>
            <w:r>
              <w:rPr>
                <w:rFonts w:ascii="Times New Roman"/>
                <w:b w:val="false"/>
                <w:i w:val="false"/>
                <w:color w:val="000000"/>
                <w:sz w:val="20"/>
              </w:rPr>
              <w:t xml:space="preserve">
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 </w:t>
            </w:r>
            <w:r>
              <w:br/>
            </w:r>
            <w:r>
              <w:rPr>
                <w:rFonts w:ascii="Times New Roman"/>
                <w:b w:val="false"/>
                <w:i w:val="false"/>
                <w:color w:val="000000"/>
                <w:sz w:val="20"/>
              </w:rPr>
              <w:t xml:space="preserve">
ты акциялар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r>
              <w:br/>
            </w:r>
            <w:r>
              <w:rPr>
                <w:rFonts w:ascii="Times New Roman"/>
                <w:b w:val="false"/>
                <w:i w:val="false"/>
                <w:color w:val="000000"/>
                <w:sz w:val="20"/>
              </w:rPr>
              <w:t xml:space="preserve">
2.1.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r>
              <w:br/>
            </w:r>
            <w:r>
              <w:rPr>
                <w:rFonts w:ascii="Times New Roman"/>
                <w:b w:val="false"/>
                <w:i w:val="false"/>
                <w:color w:val="000000"/>
                <w:sz w:val="20"/>
              </w:rPr>
              <w:t xml:space="preserve">
2.n.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ұйымдары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r>
              <w:br/>
            </w:r>
            <w:r>
              <w:rPr>
                <w:rFonts w:ascii="Times New Roman"/>
                <w:b w:val="false"/>
                <w:i w:val="false"/>
                <w:color w:val="000000"/>
                <w:sz w:val="20"/>
              </w:rPr>
              <w:t xml:space="preserve">
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w:t>
            </w:r>
            <w:r>
              <w:br/>
            </w:r>
            <w:r>
              <w:rPr>
                <w:rFonts w:ascii="Times New Roman"/>
                <w:b w:val="false"/>
                <w:i w:val="false"/>
                <w:color w:val="000000"/>
                <w:sz w:val="20"/>
              </w:rPr>
              <w:t xml:space="preserve">
акциялар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r>
              <w:br/>
            </w:r>
            <w:r>
              <w:rPr>
                <w:rFonts w:ascii="Times New Roman"/>
                <w:b w:val="false"/>
                <w:i w:val="false"/>
                <w:color w:val="000000"/>
                <w:sz w:val="20"/>
              </w:rPr>
              <w:t xml:space="preserve">
1.1.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r>
              <w:br/>
            </w:r>
            <w:r>
              <w:rPr>
                <w:rFonts w:ascii="Times New Roman"/>
                <w:b w:val="false"/>
                <w:i w:val="false"/>
                <w:color w:val="000000"/>
                <w:sz w:val="20"/>
              </w:rPr>
              <w:t xml:space="preserve">
1.n.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r>
              <w:br/>
            </w:r>
            <w:r>
              <w:rPr>
                <w:rFonts w:ascii="Times New Roman"/>
                <w:b w:val="false"/>
                <w:i w:val="false"/>
                <w:color w:val="000000"/>
                <w:sz w:val="20"/>
              </w:rPr>
              <w:t xml:space="preserve">
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 </w:t>
            </w:r>
            <w:r>
              <w:br/>
            </w:r>
            <w:r>
              <w:rPr>
                <w:rFonts w:ascii="Times New Roman"/>
                <w:b w:val="false"/>
                <w:i w:val="false"/>
                <w:color w:val="000000"/>
                <w:sz w:val="20"/>
              </w:rPr>
              <w:t xml:space="preserve">
ты акциялар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r>
              <w:br/>
            </w:r>
            <w:r>
              <w:rPr>
                <w:rFonts w:ascii="Times New Roman"/>
                <w:b w:val="false"/>
                <w:i w:val="false"/>
                <w:color w:val="000000"/>
                <w:sz w:val="20"/>
              </w:rPr>
              <w:t xml:space="preserve">
2.1.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r>
              <w:br/>
            </w:r>
            <w:r>
              <w:rPr>
                <w:rFonts w:ascii="Times New Roman"/>
                <w:b w:val="false"/>
                <w:i w:val="false"/>
                <w:color w:val="000000"/>
                <w:sz w:val="20"/>
              </w:rPr>
              <w:t xml:space="preserve">
2.n.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қаржы </w:t>
            </w:r>
            <w:r>
              <w:br/>
            </w:r>
            <w:r>
              <w:rPr>
                <w:rFonts w:ascii="Times New Roman"/>
                <w:b w:val="false"/>
                <w:i w:val="false"/>
                <w:color w:val="000000"/>
                <w:sz w:val="20"/>
              </w:rPr>
              <w:t xml:space="preserve">
ұйымдары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r>
              <w:br/>
            </w:r>
            <w:r>
              <w:rPr>
                <w:rFonts w:ascii="Times New Roman"/>
                <w:b w:val="false"/>
                <w:i w:val="false"/>
                <w:color w:val="000000"/>
                <w:sz w:val="20"/>
              </w:rPr>
              <w:t xml:space="preserve">
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w:t>
            </w:r>
            <w:r>
              <w:br/>
            </w:r>
            <w:r>
              <w:rPr>
                <w:rFonts w:ascii="Times New Roman"/>
                <w:b w:val="false"/>
                <w:i w:val="false"/>
                <w:color w:val="000000"/>
                <w:sz w:val="20"/>
              </w:rPr>
              <w:t xml:space="preserve">
акциялар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r>
              <w:br/>
            </w:r>
            <w:r>
              <w:rPr>
                <w:rFonts w:ascii="Times New Roman"/>
                <w:b w:val="false"/>
                <w:i w:val="false"/>
                <w:color w:val="000000"/>
                <w:sz w:val="20"/>
              </w:rPr>
              <w:t xml:space="preserve">
1.1.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r>
              <w:br/>
            </w:r>
            <w:r>
              <w:rPr>
                <w:rFonts w:ascii="Times New Roman"/>
                <w:b w:val="false"/>
                <w:i w:val="false"/>
                <w:color w:val="000000"/>
                <w:sz w:val="20"/>
              </w:rPr>
              <w:t xml:space="preserve">
1.n.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r>
              <w:br/>
            </w:r>
            <w:r>
              <w:rPr>
                <w:rFonts w:ascii="Times New Roman"/>
                <w:b w:val="false"/>
                <w:i w:val="false"/>
                <w:color w:val="000000"/>
                <w:sz w:val="20"/>
              </w:rPr>
              <w:t xml:space="preserve">
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 </w:t>
            </w:r>
            <w:r>
              <w:br/>
            </w:r>
            <w:r>
              <w:rPr>
                <w:rFonts w:ascii="Times New Roman"/>
                <w:b w:val="false"/>
                <w:i w:val="false"/>
                <w:color w:val="000000"/>
                <w:sz w:val="20"/>
              </w:rPr>
              <w:t xml:space="preserve">
ты акциялар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r>
              <w:br/>
            </w:r>
            <w:r>
              <w:rPr>
                <w:rFonts w:ascii="Times New Roman"/>
                <w:b w:val="false"/>
                <w:i w:val="false"/>
                <w:color w:val="000000"/>
                <w:sz w:val="20"/>
              </w:rPr>
              <w:t xml:space="preserve">
2.n.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w:t>
            </w:r>
            <w:r>
              <w:br/>
            </w:r>
            <w:r>
              <w:rPr>
                <w:rFonts w:ascii="Times New Roman"/>
                <w:b w:val="false"/>
                <w:i w:val="false"/>
                <w:color w:val="000000"/>
                <w:sz w:val="20"/>
              </w:rPr>
              <w:t xml:space="preserve">
капиталға </w:t>
            </w:r>
            <w:r>
              <w:br/>
            </w:r>
            <w:r>
              <w:rPr>
                <w:rFonts w:ascii="Times New Roman"/>
                <w:b w:val="false"/>
                <w:i w:val="false"/>
                <w:color w:val="000000"/>
                <w:sz w:val="20"/>
              </w:rPr>
              <w:t xml:space="preserve">
қатысу </w:t>
            </w:r>
            <w:r>
              <w:br/>
            </w:r>
            <w:r>
              <w:rPr>
                <w:rFonts w:ascii="Times New Roman"/>
                <w:b w:val="false"/>
                <w:i w:val="false"/>
                <w:color w:val="000000"/>
                <w:sz w:val="20"/>
              </w:rPr>
              <w:t xml:space="preserve">
үлестері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r>
              <w:br/>
            </w:r>
            <w:r>
              <w:rPr>
                <w:rFonts w:ascii="Times New Roman"/>
                <w:b w:val="false"/>
                <w:i w:val="false"/>
                <w:color w:val="000000"/>
                <w:sz w:val="20"/>
              </w:rPr>
              <w:t xml:space="preserve">
3.1.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r>
              <w:br/>
            </w:r>
            <w:r>
              <w:rPr>
                <w:rFonts w:ascii="Times New Roman"/>
                <w:b w:val="false"/>
                <w:i w:val="false"/>
                <w:color w:val="000000"/>
                <w:sz w:val="20"/>
              </w:rPr>
              <w:t xml:space="preserve">
3.n.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ұйым- </w:t>
            </w:r>
            <w:r>
              <w:br/>
            </w:r>
            <w:r>
              <w:rPr>
                <w:rFonts w:ascii="Times New Roman"/>
                <w:b w:val="false"/>
                <w:i w:val="false"/>
                <w:color w:val="000000"/>
                <w:sz w:val="20"/>
              </w:rPr>
              <w:t xml:space="preserve">
дары болып </w:t>
            </w:r>
            <w:r>
              <w:br/>
            </w:r>
            <w:r>
              <w:rPr>
                <w:rFonts w:ascii="Times New Roman"/>
                <w:b w:val="false"/>
                <w:i w:val="false"/>
                <w:color w:val="000000"/>
                <w:sz w:val="20"/>
              </w:rPr>
              <w:t xml:space="preserve">
табылмайтын </w:t>
            </w:r>
            <w:r>
              <w:br/>
            </w:r>
            <w:r>
              <w:rPr>
                <w:rFonts w:ascii="Times New Roman"/>
                <w:b w:val="false"/>
                <w:i w:val="false"/>
                <w:color w:val="000000"/>
                <w:sz w:val="20"/>
              </w:rPr>
              <w:t xml:space="preserve">
заңды </w:t>
            </w:r>
            <w:r>
              <w:br/>
            </w:r>
            <w:r>
              <w:rPr>
                <w:rFonts w:ascii="Times New Roman"/>
                <w:b w:val="false"/>
                <w:i w:val="false"/>
                <w:color w:val="000000"/>
                <w:sz w:val="20"/>
              </w:rPr>
              <w:t xml:space="preserve">
тұлғалар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w:t>
            </w:r>
            <w:r>
              <w:br/>
            </w:r>
            <w:r>
              <w:rPr>
                <w:rFonts w:ascii="Times New Roman"/>
                <w:b w:val="false"/>
                <w:i w:val="false"/>
                <w:color w:val="000000"/>
                <w:sz w:val="20"/>
              </w:rPr>
              <w:t xml:space="preserve">
акциялар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r>
              <w:br/>
            </w:r>
            <w:r>
              <w:rPr>
                <w:rFonts w:ascii="Times New Roman"/>
                <w:b w:val="false"/>
                <w:i w:val="false"/>
                <w:color w:val="000000"/>
                <w:sz w:val="20"/>
              </w:rPr>
              <w:t xml:space="preserve">
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r>
              <w:br/>
            </w:r>
            <w:r>
              <w:rPr>
                <w:rFonts w:ascii="Times New Roman"/>
                <w:b w:val="false"/>
                <w:i w:val="false"/>
                <w:color w:val="000000"/>
                <w:sz w:val="20"/>
              </w:rPr>
              <w:t xml:space="preserve">
n.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 </w:t>
            </w:r>
            <w:r>
              <w:br/>
            </w:r>
            <w:r>
              <w:rPr>
                <w:rFonts w:ascii="Times New Roman"/>
                <w:b w:val="false"/>
                <w:i w:val="false"/>
                <w:color w:val="000000"/>
                <w:sz w:val="20"/>
              </w:rPr>
              <w:t xml:space="preserve">
ты акциялар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r>
              <w:br/>
            </w:r>
            <w:r>
              <w:rPr>
                <w:rFonts w:ascii="Times New Roman"/>
                <w:b w:val="false"/>
                <w:i w:val="false"/>
                <w:color w:val="000000"/>
                <w:sz w:val="20"/>
              </w:rPr>
              <w:t xml:space="preserve">
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r>
              <w:br/>
            </w:r>
            <w:r>
              <w:rPr>
                <w:rFonts w:ascii="Times New Roman"/>
                <w:b w:val="false"/>
                <w:i w:val="false"/>
                <w:color w:val="000000"/>
                <w:sz w:val="20"/>
              </w:rPr>
              <w:t xml:space="preserve">
n.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Жинақтаушы </w:t>
            </w:r>
            <w:r>
              <w:br/>
            </w:r>
            <w:r>
              <w:rPr>
                <w:rFonts w:ascii="Times New Roman"/>
                <w:b w:val="false"/>
                <w:i w:val="false"/>
                <w:color w:val="000000"/>
                <w:sz w:val="20"/>
              </w:rPr>
              <w:t xml:space="preserve">
зейнетақы </w:t>
            </w:r>
            <w:r>
              <w:br/>
            </w:r>
            <w:r>
              <w:rPr>
                <w:rFonts w:ascii="Times New Roman"/>
                <w:b w:val="false"/>
                <w:i w:val="false"/>
                <w:color w:val="000000"/>
                <w:sz w:val="20"/>
              </w:rPr>
              <w:t xml:space="preserve">
қорларының </w:t>
            </w:r>
            <w:r>
              <w:br/>
            </w:r>
            <w:r>
              <w:rPr>
                <w:rFonts w:ascii="Times New Roman"/>
                <w:b w:val="false"/>
                <w:i w:val="false"/>
                <w:color w:val="000000"/>
                <w:sz w:val="20"/>
              </w:rPr>
              <w:t xml:space="preserve">
қызметін </w:t>
            </w:r>
            <w:r>
              <w:br/>
            </w:r>
            <w:r>
              <w:rPr>
                <w:rFonts w:ascii="Times New Roman"/>
                <w:b w:val="false"/>
                <w:i w:val="false"/>
                <w:color w:val="000000"/>
                <w:sz w:val="20"/>
              </w:rPr>
              <w:t xml:space="preserve">
автоматтан- </w:t>
            </w:r>
            <w:r>
              <w:br/>
            </w:r>
            <w:r>
              <w:rPr>
                <w:rFonts w:ascii="Times New Roman"/>
                <w:b w:val="false"/>
                <w:i w:val="false"/>
                <w:color w:val="000000"/>
                <w:sz w:val="20"/>
              </w:rPr>
              <w:t xml:space="preserve">
дыруды </w:t>
            </w:r>
            <w:r>
              <w:br/>
            </w:r>
            <w:r>
              <w:rPr>
                <w:rFonts w:ascii="Times New Roman"/>
                <w:b w:val="false"/>
                <w:i w:val="false"/>
                <w:color w:val="000000"/>
                <w:sz w:val="20"/>
              </w:rPr>
              <w:t xml:space="preserve">
жүзеге асы- </w:t>
            </w:r>
            <w:r>
              <w:br/>
            </w:r>
            <w:r>
              <w:rPr>
                <w:rFonts w:ascii="Times New Roman"/>
                <w:b w:val="false"/>
                <w:i w:val="false"/>
                <w:color w:val="000000"/>
                <w:sz w:val="20"/>
              </w:rPr>
              <w:t xml:space="preserve">
ратын заңды </w:t>
            </w:r>
            <w:r>
              <w:br/>
            </w:r>
            <w:r>
              <w:rPr>
                <w:rFonts w:ascii="Times New Roman"/>
                <w:b w:val="false"/>
                <w:i w:val="false"/>
                <w:color w:val="000000"/>
                <w:sz w:val="20"/>
              </w:rPr>
              <w:t xml:space="preserve">
тұлғалар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r>
              <w:br/>
            </w:r>
            <w:r>
              <w:rPr>
                <w:rFonts w:ascii="Times New Roman"/>
                <w:b w:val="false"/>
                <w:i w:val="false"/>
                <w:color w:val="000000"/>
                <w:sz w:val="20"/>
              </w:rPr>
              <w:t xml:space="preserve">
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r>
              <w:br/>
            </w:r>
            <w:r>
              <w:rPr>
                <w:rFonts w:ascii="Times New Roman"/>
                <w:b w:val="false"/>
                <w:i w:val="false"/>
                <w:color w:val="000000"/>
                <w:sz w:val="20"/>
              </w:rPr>
              <w:t xml:space="preserve">
n.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 </w:t>
            </w:r>
            <w:r>
              <w:br/>
            </w:r>
            <w:r>
              <w:rPr>
                <w:rFonts w:ascii="Times New Roman"/>
                <w:b w:val="false"/>
                <w:i w:val="false"/>
                <w:color w:val="000000"/>
                <w:sz w:val="20"/>
              </w:rPr>
              <w:t xml:space="preserve">
ты акциялар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r>
              <w:br/>
            </w:r>
            <w:r>
              <w:rPr>
                <w:rFonts w:ascii="Times New Roman"/>
                <w:b w:val="false"/>
                <w:i w:val="false"/>
                <w:color w:val="000000"/>
                <w:sz w:val="20"/>
              </w:rPr>
              <w:t xml:space="preserve">
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r>
              <w:br/>
            </w:r>
            <w:r>
              <w:rPr>
                <w:rFonts w:ascii="Times New Roman"/>
                <w:b w:val="false"/>
                <w:i w:val="false"/>
                <w:color w:val="000000"/>
                <w:sz w:val="20"/>
              </w:rPr>
              <w:t xml:space="preserve">
n.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w:t>
            </w:r>
            <w:r>
              <w:br/>
            </w:r>
            <w:r>
              <w:rPr>
                <w:rFonts w:ascii="Times New Roman"/>
                <w:b w:val="false"/>
                <w:i w:val="false"/>
                <w:color w:val="000000"/>
                <w:sz w:val="20"/>
              </w:rPr>
              <w:t xml:space="preserve">
капиталға </w:t>
            </w:r>
            <w:r>
              <w:br/>
            </w:r>
            <w:r>
              <w:rPr>
                <w:rFonts w:ascii="Times New Roman"/>
                <w:b w:val="false"/>
                <w:i w:val="false"/>
                <w:color w:val="000000"/>
                <w:sz w:val="20"/>
              </w:rPr>
              <w:t xml:space="preserve">
қатысу </w:t>
            </w:r>
            <w:r>
              <w:br/>
            </w:r>
            <w:r>
              <w:rPr>
                <w:rFonts w:ascii="Times New Roman"/>
                <w:b w:val="false"/>
                <w:i w:val="false"/>
                <w:color w:val="000000"/>
                <w:sz w:val="20"/>
              </w:rPr>
              <w:t xml:space="preserve">
үлестері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r>
              <w:br/>
            </w:r>
            <w:r>
              <w:rPr>
                <w:rFonts w:ascii="Times New Roman"/>
                <w:b w:val="false"/>
                <w:i w:val="false"/>
                <w:color w:val="000000"/>
                <w:sz w:val="20"/>
              </w:rPr>
              <w:t xml:space="preserve">
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r>
              <w:br/>
            </w:r>
            <w:r>
              <w:rPr>
                <w:rFonts w:ascii="Times New Roman"/>
                <w:b w:val="false"/>
                <w:i w:val="false"/>
                <w:color w:val="000000"/>
                <w:sz w:val="20"/>
              </w:rPr>
              <w:t xml:space="preserve">
n.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(ол жоқ болған кезеңде – оның орнындағы адам)</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(фамилиясы, аты, бар болса - әкесiнiң аты) (қолы)</w:t>
      </w:r>
    </w:p>
    <w:p>
      <w:pPr>
        <w:spacing w:after="0"/>
        <w:ind w:left="0"/>
        <w:jc w:val="both"/>
      </w:pPr>
      <w:r>
        <w:rPr>
          <w:rFonts w:ascii="Times New Roman"/>
          <w:b w:val="false"/>
          <w:i w:val="false"/>
          <w:color w:val="000000"/>
          <w:sz w:val="28"/>
        </w:rPr>
        <w:t>      Бас бухгалтер _________________________________________________</w:t>
      </w:r>
      <w:r>
        <w:br/>
      </w:r>
      <w:r>
        <w:rPr>
          <w:rFonts w:ascii="Times New Roman"/>
          <w:b w:val="false"/>
          <w:i w:val="false"/>
          <w:color w:val="000000"/>
          <w:sz w:val="28"/>
        </w:rPr>
        <w:t>
                    (фамилиясы, аты, бар болса - әкесiнiң аты) (қолы)</w:t>
      </w:r>
    </w:p>
    <w:p>
      <w:pPr>
        <w:spacing w:after="0"/>
        <w:ind w:left="0"/>
        <w:jc w:val="both"/>
      </w:pPr>
      <w:r>
        <w:rPr>
          <w:rFonts w:ascii="Times New Roman"/>
          <w:b w:val="false"/>
          <w:i w:val="false"/>
          <w:color w:val="000000"/>
          <w:sz w:val="28"/>
        </w:rPr>
        <w:t>      Орындаушы _____________________________________________________</w:t>
      </w:r>
      <w:r>
        <w:br/>
      </w:r>
      <w:r>
        <w:rPr>
          <w:rFonts w:ascii="Times New Roman"/>
          <w:b w:val="false"/>
          <w:i w:val="false"/>
          <w:color w:val="000000"/>
          <w:sz w:val="28"/>
        </w:rPr>
        <w:t>
               (лауазымы, фамилиясы және аты) (қолы) (телефон нөмірі)</w:t>
      </w:r>
    </w:p>
    <w:p>
      <w:pPr>
        <w:spacing w:after="0"/>
        <w:ind w:left="0"/>
        <w:jc w:val="both"/>
      </w:pPr>
      <w:r>
        <w:rPr>
          <w:rFonts w:ascii="Times New Roman"/>
          <w:b w:val="false"/>
          <w:i w:val="false"/>
          <w:color w:val="000000"/>
          <w:sz w:val="28"/>
        </w:rPr>
        <w:t>      Есепке қол қойылған күні 20___ жылғы «____» __________</w:t>
      </w:r>
    </w:p>
    <w:p>
      <w:pPr>
        <w:spacing w:after="0"/>
        <w:ind w:left="0"/>
        <w:jc w:val="both"/>
      </w:pPr>
      <w:r>
        <w:rPr>
          <w:rFonts w:ascii="Times New Roman"/>
          <w:b w:val="false"/>
          <w:i w:val="false"/>
          <w:color w:val="000000"/>
          <w:sz w:val="28"/>
        </w:rPr>
        <w:t>      Мөр орны</w:t>
      </w:r>
    </w:p>
    <w:bookmarkStart w:name="z8" w:id="27"/>
    <w:p>
      <w:pPr>
        <w:spacing w:after="0"/>
        <w:ind w:left="0"/>
        <w:jc w:val="both"/>
      </w:pPr>
      <w:r>
        <w:rPr>
          <w:rFonts w:ascii="Times New Roman"/>
          <w:b w:val="false"/>
          <w:i w:val="false"/>
          <w:color w:val="000000"/>
          <w:sz w:val="28"/>
        </w:rPr>
        <w:t xml:space="preserve">
                                              Жинақтаушы зейнетақы </w:t>
      </w:r>
      <w:r>
        <w:br/>
      </w:r>
      <w:r>
        <w:rPr>
          <w:rFonts w:ascii="Times New Roman"/>
          <w:b w:val="false"/>
          <w:i w:val="false"/>
          <w:color w:val="000000"/>
          <w:sz w:val="28"/>
        </w:rPr>
        <w:t xml:space="preserve">
                                                 қорының есеп беру </w:t>
      </w:r>
      <w:r>
        <w:br/>
      </w:r>
      <w:r>
        <w:rPr>
          <w:rFonts w:ascii="Times New Roman"/>
          <w:b w:val="false"/>
          <w:i w:val="false"/>
          <w:color w:val="000000"/>
          <w:sz w:val="28"/>
        </w:rPr>
        <w:t xml:space="preserve">
                                              ережесіне 11-қосымшасы </w:t>
      </w:r>
    </w:p>
    <w:bookmarkEnd w:id="27"/>
    <w:p>
      <w:pPr>
        <w:spacing w:after="0"/>
        <w:ind w:left="0"/>
        <w:jc w:val="both"/>
      </w:pPr>
      <w:r>
        <w:rPr>
          <w:rFonts w:ascii="Times New Roman"/>
          <w:b w:val="false"/>
          <w:i w:val="false"/>
          <w:color w:val="ff0000"/>
          <w:sz w:val="28"/>
        </w:rPr>
        <w:t xml:space="preserve">      Ескерту: 11-қосымша жаңа редакцияда жазылды - ҚР Қаржы нарығын және қаржы ұйымдарын реттеу мен қадағалау агенттігі Басқармасының 2010.06.25 </w:t>
      </w:r>
      <w:r>
        <w:rPr>
          <w:rFonts w:ascii="Times New Roman"/>
          <w:b w:val="false"/>
          <w:i w:val="false"/>
          <w:color w:val="ff0000"/>
          <w:sz w:val="28"/>
        </w:rPr>
        <w:t>N 89</w:t>
      </w:r>
      <w:r>
        <w:rPr>
          <w:rFonts w:ascii="Times New Roman"/>
          <w:b w:val="false"/>
          <w:i w:val="false"/>
          <w:color w:val="ff0000"/>
          <w:sz w:val="28"/>
        </w:rPr>
        <w:t xml:space="preserve"> (мемлекеттік тіркеуден өткен күннен бастап он төрт күн өткен соң қолданысқа енгізіледі), өзгерту енгізілді - , 2010.09.03 </w:t>
      </w:r>
      <w:r>
        <w:rPr>
          <w:rFonts w:ascii="Times New Roman"/>
          <w:b w:val="false"/>
          <w:i w:val="false"/>
          <w:color w:val="ff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Қаулыларымен.</w:t>
      </w:r>
    </w:p>
    <w:p>
      <w:pPr>
        <w:spacing w:after="0"/>
        <w:ind w:left="0"/>
        <w:jc w:val="both"/>
      </w:pPr>
      <w:r>
        <w:rPr>
          <w:rFonts w:ascii="Times New Roman"/>
          <w:b w:val="false"/>
          <w:i w:val="false"/>
          <w:color w:val="000000"/>
          <w:sz w:val="28"/>
        </w:rPr>
        <w:t>________________________________________________</w:t>
      </w:r>
      <w:r>
        <w:br/>
      </w:r>
      <w:r>
        <w:rPr>
          <w:rFonts w:ascii="Times New Roman"/>
          <w:b w:val="false"/>
          <w:i w:val="false"/>
          <w:color w:val="000000"/>
          <w:sz w:val="28"/>
        </w:rPr>
        <w:t>
   (жинақтаушы зейнетақы қорының толық атауы)</w:t>
      </w:r>
      <w:r>
        <w:br/>
      </w:r>
      <w:r>
        <w:rPr>
          <w:rFonts w:ascii="Times New Roman"/>
          <w:b w:val="false"/>
          <w:i w:val="false"/>
          <w:color w:val="000000"/>
          <w:sz w:val="28"/>
        </w:rPr>
        <w:t>
_______ жылғы «_____» _________________ жағдай бойынша</w:t>
      </w:r>
    </w:p>
    <w:p>
      <w:pPr>
        <w:spacing w:after="0"/>
        <w:ind w:left="0"/>
        <w:jc w:val="left"/>
      </w:pPr>
      <w:r>
        <w:rPr>
          <w:rFonts w:ascii="Times New Roman"/>
          <w:b/>
          <w:i w:val="false"/>
          <w:color w:val="000000"/>
        </w:rPr>
        <w:t xml:space="preserve"> Меншікті ақша қаражатының және ақша қаражаты баламаларының қалдықтары туралы есеп</w:t>
      </w:r>
    </w:p>
    <w:p>
      <w:pPr>
        <w:spacing w:after="0"/>
        <w:ind w:left="0"/>
        <w:jc w:val="both"/>
      </w:pPr>
      <w:r>
        <w:rPr>
          <w:rFonts w:ascii="Times New Roman"/>
          <w:b w:val="false"/>
          <w:i w:val="false"/>
          <w:color w:val="000000"/>
          <w:sz w:val="28"/>
        </w:rPr>
        <w:t>(мың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0"/>
        <w:gridCol w:w="3174"/>
        <w:gridCol w:w="1371"/>
        <w:gridCol w:w="2141"/>
        <w:gridCol w:w="722"/>
        <w:gridCol w:w="682"/>
        <w:gridCol w:w="1474"/>
        <w:gridCol w:w="2186"/>
      </w:tblGrid>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айы, жылы</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айы, жылы</w:t>
            </w:r>
          </w:p>
        </w:tc>
      </w:tr>
      <w:tr>
        <w:trPr>
          <w:trHeight w:val="405"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 баланс бойынша активтерге</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 баланс бойынша активтерге</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 және ақша қаражатының баламалары, оның ішінде:</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Кассадағы қолма-қол ақша</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 мен банк операцияларының жекелеген түрлерін жүзеге асыратын ұйымдардың шоттарындағы ақша</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1.2.n.</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 бойынша активтер сомасы</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(ол жоқ болған кезеңде – оның орнындағы адам)</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(фамилиясы, аты, бар болса - әкесiнiң аты) (қолы)</w:t>
      </w:r>
    </w:p>
    <w:p>
      <w:pPr>
        <w:spacing w:after="0"/>
        <w:ind w:left="0"/>
        <w:jc w:val="both"/>
      </w:pPr>
      <w:r>
        <w:rPr>
          <w:rFonts w:ascii="Times New Roman"/>
          <w:b w:val="false"/>
          <w:i w:val="false"/>
          <w:color w:val="000000"/>
          <w:sz w:val="28"/>
        </w:rPr>
        <w:t>      Бас бухгалтер _________________________________________________</w:t>
      </w:r>
      <w:r>
        <w:br/>
      </w:r>
      <w:r>
        <w:rPr>
          <w:rFonts w:ascii="Times New Roman"/>
          <w:b w:val="false"/>
          <w:i w:val="false"/>
          <w:color w:val="000000"/>
          <w:sz w:val="28"/>
        </w:rPr>
        <w:t>
                    (фамилиясы, аты, бар болса - әкесiнiң аты) (қолы)</w:t>
      </w:r>
    </w:p>
    <w:p>
      <w:pPr>
        <w:spacing w:after="0"/>
        <w:ind w:left="0"/>
        <w:jc w:val="both"/>
      </w:pPr>
      <w:r>
        <w:rPr>
          <w:rFonts w:ascii="Times New Roman"/>
          <w:b w:val="false"/>
          <w:i w:val="false"/>
          <w:color w:val="000000"/>
          <w:sz w:val="28"/>
        </w:rPr>
        <w:t>      Орындаушы _____________________________________________________</w:t>
      </w:r>
      <w:r>
        <w:br/>
      </w:r>
      <w:r>
        <w:rPr>
          <w:rFonts w:ascii="Times New Roman"/>
          <w:b w:val="false"/>
          <w:i w:val="false"/>
          <w:color w:val="000000"/>
          <w:sz w:val="28"/>
        </w:rPr>
        <w:t>
               (лауазымы, фамилиясы және аты) (қолы) (телефон нөмірі)</w:t>
      </w:r>
    </w:p>
    <w:p>
      <w:pPr>
        <w:spacing w:after="0"/>
        <w:ind w:left="0"/>
        <w:jc w:val="both"/>
      </w:pPr>
      <w:r>
        <w:rPr>
          <w:rFonts w:ascii="Times New Roman"/>
          <w:b w:val="false"/>
          <w:i w:val="false"/>
          <w:color w:val="000000"/>
          <w:sz w:val="28"/>
        </w:rPr>
        <w:t>      Есепке қол қойылған күні 20___ жылғы «____» __________</w:t>
      </w:r>
    </w:p>
    <w:p>
      <w:pPr>
        <w:spacing w:after="0"/>
        <w:ind w:left="0"/>
        <w:jc w:val="both"/>
      </w:pPr>
      <w:r>
        <w:rPr>
          <w:rFonts w:ascii="Times New Roman"/>
          <w:b w:val="false"/>
          <w:i w:val="false"/>
          <w:color w:val="000000"/>
          <w:sz w:val="28"/>
        </w:rPr>
        <w:t>      Мөр орны</w:t>
      </w:r>
    </w:p>
    <w:bookmarkStart w:name="z41" w:id="28"/>
    <w:p>
      <w:pPr>
        <w:spacing w:after="0"/>
        <w:ind w:left="0"/>
        <w:jc w:val="both"/>
      </w:pPr>
      <w:r>
        <w:rPr>
          <w:rFonts w:ascii="Times New Roman"/>
          <w:b w:val="false"/>
          <w:i w:val="false"/>
          <w:color w:val="000000"/>
          <w:sz w:val="28"/>
        </w:rPr>
        <w:t xml:space="preserve">
Жинақтаушы зейнетақы қорының </w:t>
      </w:r>
      <w:r>
        <w:br/>
      </w:r>
      <w:r>
        <w:rPr>
          <w:rFonts w:ascii="Times New Roman"/>
          <w:b w:val="false"/>
          <w:i w:val="false"/>
          <w:color w:val="000000"/>
          <w:sz w:val="28"/>
        </w:rPr>
        <w:t>
есеп беру ережесіне 12-қосымша</w:t>
      </w:r>
    </w:p>
    <w:bookmarkEnd w:id="28"/>
    <w:p>
      <w:pPr>
        <w:spacing w:after="0"/>
        <w:ind w:left="0"/>
        <w:jc w:val="both"/>
      </w:pPr>
      <w:r>
        <w:rPr>
          <w:rFonts w:ascii="Times New Roman"/>
          <w:b w:val="false"/>
          <w:i w:val="false"/>
          <w:color w:val="ff0000"/>
          <w:sz w:val="28"/>
        </w:rPr>
        <w:t>      Ескерту. 12-қосымшамен толықтырылды - ҚР Ұлттық Банкі Басқармасының 2012.02.24 </w:t>
      </w:r>
      <w:r>
        <w:rPr>
          <w:rFonts w:ascii="Times New Roman"/>
          <w:b w:val="false"/>
          <w:i w:val="false"/>
          <w:color w:val="ff0000"/>
          <w:sz w:val="28"/>
        </w:rPr>
        <w:t>№ 68</w:t>
      </w:r>
      <w:r>
        <w:rPr>
          <w:rFonts w:ascii="Times New Roman"/>
          <w:b w:val="false"/>
          <w:i w:val="false"/>
          <w:color w:val="ff0000"/>
          <w:sz w:val="28"/>
        </w:rPr>
        <w:t xml:space="preserve"> (2012.07.01 бастап қолданысқа енгізіледі) қаулысымен.</w:t>
      </w:r>
    </w:p>
    <w:p>
      <w:pPr>
        <w:spacing w:after="0"/>
        <w:ind w:left="0"/>
        <w:jc w:val="both"/>
      </w:pPr>
      <w:r>
        <w:rPr>
          <w:rFonts w:ascii="Times New Roman"/>
          <w:b w:val="false"/>
          <w:i w:val="false"/>
          <w:color w:val="000000"/>
          <w:sz w:val="28"/>
        </w:rPr>
        <w:t>Нысан</w:t>
      </w:r>
    </w:p>
    <w:bookmarkStart w:name="z42" w:id="29"/>
    <w:p>
      <w:pPr>
        <w:spacing w:after="0"/>
        <w:ind w:left="0"/>
        <w:jc w:val="both"/>
      </w:pPr>
      <w:r>
        <w:rPr>
          <w:rFonts w:ascii="Times New Roman"/>
          <w:b w:val="false"/>
          <w:i w:val="false"/>
          <w:color w:val="000000"/>
          <w:sz w:val="28"/>
        </w:rPr>
        <w:t>
_______________________________________________________</w:t>
      </w:r>
      <w:r>
        <w:br/>
      </w:r>
      <w:r>
        <w:rPr>
          <w:rFonts w:ascii="Times New Roman"/>
          <w:b w:val="false"/>
          <w:i w:val="false"/>
          <w:color w:val="000000"/>
          <w:sz w:val="28"/>
        </w:rPr>
        <w:t>
(жианақтаушы зейнетақы қорының атауы)</w:t>
      </w:r>
      <w:r>
        <w:br/>
      </w:r>
      <w:r>
        <w:rPr>
          <w:rFonts w:ascii="Times New Roman"/>
          <w:b w:val="false"/>
          <w:i w:val="false"/>
          <w:color w:val="000000"/>
          <w:sz w:val="28"/>
        </w:rPr>
        <w:t>
20__ жылғы "___" _______ жағдай бойынша</w:t>
      </w:r>
      <w:r>
        <w:br/>
      </w:r>
      <w:r>
        <w:rPr>
          <w:rFonts w:ascii="Times New Roman"/>
          <w:b w:val="false"/>
          <w:i w:val="false"/>
          <w:color w:val="000000"/>
          <w:sz w:val="28"/>
        </w:rPr>
        <w:t>
меншікті активтер есебінен сатып алынған тазартылған қымбат металдар</w:t>
      </w:r>
      <w:r>
        <w:br/>
      </w:r>
      <w:r>
        <w:rPr>
          <w:rFonts w:ascii="Times New Roman"/>
          <w:b w:val="false"/>
          <w:i w:val="false"/>
          <w:color w:val="000000"/>
          <w:sz w:val="28"/>
        </w:rPr>
        <w:t>
жөніндегі есеп</w:t>
      </w:r>
    </w:p>
    <w:bookmarkEnd w:id="29"/>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
        <w:gridCol w:w="2483"/>
        <w:gridCol w:w="1319"/>
        <w:gridCol w:w="1148"/>
        <w:gridCol w:w="1148"/>
        <w:gridCol w:w="957"/>
        <w:gridCol w:w="957"/>
        <w:gridCol w:w="1148"/>
        <w:gridCol w:w="1148"/>
        <w:gridCol w:w="1154"/>
        <w:gridCol w:w="1516"/>
      </w:tblGrid>
      <w:tr>
        <w:trPr>
          <w:trHeight w:val="795" w:hRule="atLeast"/>
        </w:trPr>
        <w:tc>
          <w:tcPr>
            <w:tcW w:w="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қымбат металдың атауы</w:t>
            </w:r>
          </w:p>
        </w:tc>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Троя унцияларының саны</w:t>
            </w:r>
          </w:p>
        </w:tc>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валютасы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троя унциясын сатып алу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сатып алу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ағымдағы құны</w:t>
            </w:r>
          </w:p>
        </w:tc>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 зейнетақы активтердің ағымдағы құны</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валютамен</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валютамен</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валютамен</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w:t>
            </w:r>
          </w:p>
        </w:tc>
        <w:tc>
          <w:tcPr>
            <w:tcW w:w="0" w:type="auto"/>
            <w:vMerge/>
            <w:tcBorders>
              <w:top w:val="nil"/>
              <w:left w:val="single" w:color="cfcfcf" w:sz="5"/>
              <w:bottom w:val="single" w:color="cfcfcf" w:sz="5"/>
              <w:right w:val="single" w:color="cfcfcf" w:sz="5"/>
            </w:tcBorders>
          </w:tcPr>
          <w:p/>
        </w:tc>
      </w:tr>
      <w:tr>
        <w:trPr>
          <w:trHeight w:val="16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6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5-бөлім бойынша:</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(ол болмаған кезеңде – оның орнындағы адам)</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Бас бухгалтер _________________________________________________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Орындаушы: _______________________ _________ __________________</w:t>
      </w:r>
      <w:r>
        <w:br/>
      </w:r>
      <w:r>
        <w:rPr>
          <w:rFonts w:ascii="Times New Roman"/>
          <w:b w:val="false"/>
          <w:i w:val="false"/>
          <w:color w:val="000000"/>
          <w:sz w:val="28"/>
        </w:rPr>
        <w:t>
               (лауазымы, тегі, аты, бар   (қолы)    (телефон нөмірі)</w:t>
      </w:r>
      <w:r>
        <w:br/>
      </w:r>
      <w:r>
        <w:rPr>
          <w:rFonts w:ascii="Times New Roman"/>
          <w:b w:val="false"/>
          <w:i w:val="false"/>
          <w:color w:val="000000"/>
          <w:sz w:val="28"/>
        </w:rPr>
        <w:t xml:space="preserve">
                  болса - әкесінің аты)                                                           </w:t>
      </w:r>
    </w:p>
    <w:p>
      <w:pPr>
        <w:spacing w:after="0"/>
        <w:ind w:left="0"/>
        <w:jc w:val="both"/>
      </w:pPr>
      <w:r>
        <w:rPr>
          <w:rFonts w:ascii="Times New Roman"/>
          <w:b w:val="false"/>
          <w:i w:val="false"/>
          <w:color w:val="000000"/>
          <w:sz w:val="28"/>
        </w:rPr>
        <w:t>      Есепке қол қойылған күн 20_____ жылғы "_____" _________________</w:t>
      </w:r>
    </w:p>
    <w:p>
      <w:pPr>
        <w:spacing w:after="0"/>
        <w:ind w:left="0"/>
        <w:jc w:val="both"/>
      </w:pPr>
      <w:r>
        <w:rPr>
          <w:rFonts w:ascii="Times New Roman"/>
          <w:b w:val="false"/>
          <w:i w:val="false"/>
          <w:color w:val="000000"/>
          <w:sz w:val="28"/>
        </w:rPr>
        <w:t>      Мөр 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