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ce50" w14:textId="2e9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кезек күттірмес медициналық жәрдем көрсетуге арналған бастапқы жәрдем қобдишасының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2004 жылғы 20 желтоқсандағы N 876 бұйрығы. Қазақстан Республикасы Әділет министрлігінде 2005 жылғы 12 қаңтарда тіркелді. Тіркеу N 3358. Күші жойылды - Қазақстан Республикасы Денсаулық сақтау министрінің 2010 жылғы 24 мамырдағы № 377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2010.05.24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rPr>
          <w:rFonts w:ascii="Times New Roman"/>
          <w:b w:val="false"/>
          <w:i w:val="false"/>
          <w:color w:val="000000"/>
          <w:sz w:val="28"/>
        </w:rPr>
        <w:t>Қараныз K090000193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халыққа кезек күттірмес медициналық жәрдем көрсетуге арналған бастапқы жәрдем қобдишасының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Денсаулық сақтау істері жөніндегі агенттігі төрағасының Қазақстан Республикасы Әділет министрлігінде 2000 жылғы 24 мамырда N 1138 тіркелген 2000 жылғы 18 сәуірдегі "Бастапқы жәрдем (автокөлік) қобдишасының құрамын бекіту туралы" N 225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Фармация комитеті (Л.Ю.Пак)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Әкімшілік департаменті (Д.В.Акрачкова) Қазақстан Республикасының Әділет министрлігіне мемлекеттік тіркеуден өткеннен кейін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бұйрықтың орындалуын бақылау бірінші вице-министр А. А.Ақановқа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Осы бұйрық ресми жарияланған күнiнен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"Халыққа кезек күттірмес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медициналық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арналған бастапқы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қобдишасының құрамын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876 бұйрығымен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Халыққа кезек күттірмес медициналық жәрдем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арналған бастапқы жәрдем қобдишасының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13"/>
        <w:gridCol w:w="1553"/>
        <w:gridCol w:w="1133"/>
        <w:gridCol w:w="51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Қолдану тәсілі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Жүрек аймағы ауыруларында қолданылатын дәрілер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г валидол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таблеткалары N10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Жүрек аймағы ауырғанда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таблетканы сублин-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гвальды (тіл астына)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салып толық ерігенге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ұстайды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0,0005 нитроглице-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 таблеткалар N10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Жүрек аймағы ауырғанда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таблетканы сублинг-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вальды (тіл астына)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салып толық ерігенге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ұстайды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Талып қалғанда (коллапста) қолданылатын дәрілер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- 10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ерітіндісі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Талып қалу жағдайында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ерітіндісімен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суланған мақтаның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дәкенің кішкене бөлшегін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 жолдарына (0,5-1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сек) жақындату керек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Қабынуға қарсы ауыруды басатын дәрілер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ацетилсалицил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таблетка-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N10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көтерілгенде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таблеткадан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метамизол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таблеткалары N 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Ауыруды басу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таблеткадан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мг клемастин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таблеткалар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Аллергиялық реакция 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гілері (тері жабындары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шырышты қабықтардың)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қышуы, қызаруы, ісінуі)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1 таблеткадан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керек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Улану кезінде қолданылатын дәрілер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белсенділен-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дірілген көмір N10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Улану белгілерінде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(жүрек айнуы, асқазан-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 жолдары ауырғанда)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салмағының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килограмына есептеле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мол сумен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қабылдайды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перманганаты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Антисептикалық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сыртқа - жара-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ларды, жара беттерін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шаюға арналған 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(ерітінді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әлсіз қызғылт түсті)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Жарақаттарда (соғылулар, сынықтар, шығып кетулер,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күюлер), жаралануларда қолданылатын дәрілер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- 10 мл спиртті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ерітіндісі N10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Терінің ұсақ зақымда-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нуларын (соғылуларды,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жараларды, ашық жараны)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антисептикалық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сыртқа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1% - 5 мл бриллиант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көгі ерітіндісі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Терінің ұсақ зақымда-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нуларын (соғылуларды,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жараларды, ашық жараның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айналасын) өңдеуге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антисептикалық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ретінде сыртқа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- 5 мл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 ерітіндісі N10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жансыздан-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дыруға арналған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3% - 25 мл сутегі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пероксиді (асқын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тотығы) ерітіндісі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Жаралар мен соғылуларды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шаю үшін дезинфекциялық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ретінде, мұрыннан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кетуде қан тоқта-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татын дәрі ретінде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сутегі асқын тотығымен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суланған мақтаның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дәкенің кішкене 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мұрынға төсейді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Серильді дәке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5х10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жараларда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бетінің учаскелеріне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төселетін таңғыш зат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Стерильді дәке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салфеткалар 45х29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аумақтардағы 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жараларға немесе күюлер-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төсеу және ашық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кетулерді тоқтату үшін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Серильді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бинт 5х10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жаралар болмаған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 дене учаскесінің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бетіне төселетін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иммобилизациялау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стерильді бинттің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үстіне оны бекемдеп таң-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уға арналған таңғыш зат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г стерильді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гигроскопиялық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мақта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Бриллиант көгі спиртті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ерітіндісімен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спиртті йод ерітінді-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сімен жара беттерін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және аммиак 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тіндісімен сулау үшін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тоқатқыш жіп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Аяқ-қолдың ірі күре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мырларынан қанды 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тоқтатуға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Жараланған жердің жоға-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тұсынан төсеп бірнеше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аяқ-қолды айналдыра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орайды және ілмектің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шынжырдың көмегі-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бекітеді. Жіпті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сағаттан асырмай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болады. Жіптің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жазуды қалдырып,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жіпке бекіту керек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Бактерицидті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жабысқақ бұласыр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2,5х7,2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3,8х3,8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Терінің аздаған зақым-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дануларын (соғылуларды,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кесілулерді, жырылу-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ларды) қорғау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зарарсыздандыру үшін.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тәсілі: 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ныш үлбірін алып, жараға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тампон төсеу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жабысқақ бұлсырмен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желімдеу керек.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Созылғыш түтікшелі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Таңуларды бекемдеуге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арналған: N1 - ересек-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саусақтарына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ұшына,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білезіктері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табанына; N2 -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қолдарының ұшына, иық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алдына, табанына, шын-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тақ, білезік, балтыр-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табан, тізе буындарына;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N3 - балалар иық алдына,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иығына, балтырына,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ересектердің тізе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буынына,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жамбасына, басына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рет 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инъекциялық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шприцтер 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инелерімен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30 мл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дезинфекциялаушы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заттар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Түйреуіш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Қобдишада дәрі-дәрмектердің қажетті тізбесін қолдану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нұсқаулығы да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Дәрілік заттар полиэтилен оқшантайларға салынуы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полипропиленнен жасалған корпуста сақталуы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Тізбеде көрсетілген дәрілік заттар мен медициналық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бұйымдарды өз бетінше ауыстыруға және таңбалануы бүлінген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жарамдылық мерзімі өткен дәрілік заттарды қолдануға тиым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Халыққа кезек күттірмес медициналық жәрдем көрсетуге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көмек қобдишасы дер кезінде толықтырылуға жатады.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