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6917" w14:textId="8106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 нарығында брокерлік және дилерлік қызметті жүзеге асыратын ұйымдардың жылдық қаржылық есеп беру тәртібі, нысандары және ұсыну мерзімдері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2004 жылғы 15 желтоқсандағы N 177 қаулысы. Қазақстан Республикасы Әділет министрлігінде 2005 жылғы 18 қаңтарда тіркелді. Тіркеу N 3364. Күші жойылды - Қазақстан Республикасы Ұлттық Банкі Басқармасының 2009 жылғы 25 мамырдағы N 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ҚР Ұлттық Банкі Басқармасының 2009.05.25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Атауына өзгерту енгізілді - ҚР Ұлттық Банкі басқармасының 2007.04.30.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(мемлекеттік тіркелген күннен бастап он төрт күн өткеннен кейін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Бағалы қағаздар нарығында брокерлік және дилерлік қызметті жүзеге асыратын ұйымдар (бұдан әрі - брокерлер және дилерлер) жыл сайын қаржы нарығы мен қаржы ұйымдарын реттеу және қадағалау жөніндегі уәкілетті мемлекеттік органға (бұдан әрі - уәкілетті орган) мыналар кіретін шоғырландырылмаған (шоғырландырылған) жылдық қаржылық есепті берсін: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1-нысан бойынша жасалған, шоғырландырылмаған бухгалтерлік баланс (шоғырландырылған бухгалтерлік баланс) (осы қаулының 1-қосымшасы);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2-нысан бойынша жасалған, пайдалар мен зияндар туралы шоғырландырылмаған есеп (пайдалар мен зияндар туралы шоғырландырылған есеп) (осы қаулының 2-қосымшасы);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3-нысан бойынша жасалған, ақша қаражаты қозғалысы туралы шоғырландырылмаған есеп (ақша қаражаты қозғалысы туралы шоғырландырылған есеп) (осы қаулының 3-қосымшасы);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4-нысан бойынша жасалған, капиталдағы өзгерістер туралы шоғырландырылмаған есеп (капиталдағы өзгерістер туралы шоғырландырылған есеп) (осы қаулының 4-қосымшасы);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толтырылуы жөнінде осы қаулының 5-қосымшасында белгіленген талаптарға сәйкес жасалған, шоғырландырылмаған (шоғырландырылған) жылдық қаржылық есепке түсіндірме жазба.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Еншілес және қауымдасқан ұйымдары болмаған кезде брокерлер-дилерлер аудиторлық ұйым растаған шоғырландырылмаған жылдық қаржылық есепті ғана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Брокерлер-дилерлер шоғырландырылмаған және шоғырландырылған жылдық қаржылық есепті ұсынған кезде аудиторлық ұйым растамасы тек шоғырландырылған жылдық қаржылық есеп үшін ғана талап 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Брокерлер-дилерлер есепті жылдың 1 қаңтарынан бастап 31 желтоқсанына дейінгі кезеңнің шоғырландырылмаған (шоғырландырылған) жылдық қаржылық есебін есепті жылдан кейінгі жылдың 1 сәуірінен кешіктірмей, есепті жылдың қаржылық есебіне жүргізілген аудиттің нәтижелері бойынша аудиторлық есеппен бірге ұсынады.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өзгерту енгізілді - ҚР Ұлттық Банкі басқармасының 2007.04.30.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(мемлекеттік тіркелген күннен бастап он төрт күн өткеннен кейін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Брокерлер-дилерлер: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шоғырландырылмаған (шоғырландырылған) жылдық қаржылық есепті уәкілетті органға электрондық тасымалдауышта және қағазға басып ұсынуды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еншілес және қауымдасқан ұйымдарының халықаралық қаржылық есептілік стандарттарына сәйкес шоғырландырылған негізде жасалған жылдық қаржылық есебінің жұмыс кестелерін және тиісті нысандарын қоса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2-тармаққа өзгерту енгізілді - ҚР Ұлттық Банкі басқармасының 2007.04.30.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(мемлекеттік тіркелген күннен бастап он төрт күн өткеннен кейін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екінші деңгейдегі банктерге, Қазақстан Республикасының Ұлттық Банкіне, қаржылық агенттіктерге, зейнетақы активтерін инвестициялық басқаруды жүзеге асыратын ұйымдарға, инвестициялық портфельді басқарушыларға және Ұлттық почта операторына қолданылмайды.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қаулы 2005 жылғы 1 ақпаннан бастап қолданысқа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Бухгалтерлік есеп департаменті (Шалғымбаева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бөлімшелеріне, бағалы қағаздар нарығында брокерлік-дилерлік қызметті жүзеге асыратын ұйымдарға, Қазақстан Республикасы Қаржы нарығы мен қаржы ұйымдарын реттеу және қадағалау агенттігіне және Қазақстан қаржыгерлерінің қауымдастығына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Осы қаулының орындалуын бақылау Қазақстан Республикасының Ұлттық Банкі Төрағасының орынбасары Н.Қ.Абдулинаға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 нарығы мен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ұйымдарын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қадағалау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2004 жылғы "__"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Ұлттық Банкі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2004 жылғы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177 қаулысына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1-қосымшаға өзгерту енгізілді - ҚР Ұлттық Банкі басқармасының 2007.04.30.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(мемлекеттік тіркелген күннен бастап он төрт күн өткеннен кейін қолданысқа енгізіледі), 2008.08.22.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караңыз)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1-нысан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(бағалы қағаздар нарығында брокерлік және дилерлік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жүзеге асыратын ұйымның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200____ жылғы " ___" 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бухгалтерлік балансы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(мың қазақстандық теңгемен)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4"/>
        <w:gridCol w:w="1732"/>
        <w:gridCol w:w="1792"/>
        <w:gridCol w:w="1712"/>
      </w:tblGrid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Баптардың атауы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соңында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соңында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(амортизацияны шегергенде)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(амортизацияны шегергенде)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ұзақ мерзімді активтер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жылжымайтын мүлік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заңды тұлғалардың капиталына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ұзақ мерзімді заемдар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(күмәнді борыштар бойынша резервтерді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шегергенде)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 (ықтимал ысырапқа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резервтерді шегергенде)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Өтелгенге дейін ұсталатын бағалы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 (ықтимал ысырапқа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резервтерді шегергенде)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қолда бар бағалы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 (ықтимал ысырапқа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резервтерді шегергенде)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ұзартылған салықтық талап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активтер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міндетті төлемдер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қойылатын талаптар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қысқа мерзімді заемдар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(күмәнді борыштар бойынша резервтерді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шегергенде)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"Кері РЕПО" операциясы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бағалы қағаздары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салымдар (болуы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шығындар резервін шегеруімен)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және ақша баламалары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Активтердің жиынтығы: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Сыйлықақылар (қосымша төленген капитал)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капитал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капитал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резервтер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 (өтелмеген шығын)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жылдардың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жиынтығы: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Азшылық үлесі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заемдар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Кредиторлық берешек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міндеттемелері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борыштық бағалы қағаздар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ұзартылған салықтық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Акционерлермен акциялар бойынша 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айырысу бойынша есептелген шығыстар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Қызметкерлермен есеп айырысу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шығыстар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және бюджетке төленетін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міндетті төлемдер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міндеттеме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"РЕПО" операциясы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міндеттемелер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жиынтығы: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және міндеттемелер жиынтығы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Бірінші басшы: _________________ күні__________________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 __________________ күні__________________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Орындаушы: _____________________ күні__________________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Телефоны:__________________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Мөр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Ұлттық Банкі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2004 жылғы 15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177 қаулысына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2-қосымшаға өзгерту енгізілді - ҚР Ұлттық Банкі басқармасының 2007.04.30.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(мемлекеттік тіркелген күннен бастап он төрт күн өткеннен кейін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2-нысан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(бағалы қағаздар нарығында брокерлік және дилерлік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жүзеге асыратын ұйымның толық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200____ жылғы " ___" ____________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пайдалар мен зияндар туралы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(мың қазақстандық теңгемен)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0"/>
        <w:gridCol w:w="1710"/>
        <w:gridCol w:w="1570"/>
        <w:gridCol w:w="1530"/>
      </w:tblGrid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Баптардың атауы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қызметтен сыйақы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түріндегі кірістер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шоттар және орналастырылған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салымдар бойынша сыйақы түріндегі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бағалы қағаздар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(купон және/немесе дисконт)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түріндегі кірістер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сатып алу-сатудан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(шығындар) (нетто)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бағалы қағаздары құнының өзгеруінен кірістер (шығындар) (нетто)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"Кері РЕПО" операциялары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валютасын қайта бағалаудан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(шығындар) (нетто)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активтерді алудан кірістер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кірістер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жиынтығы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Комиссиялық шығыстар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бағалы қағаздар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(сыйлықақы) түріндегі шығыстар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бағалы қағаздар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түріндегі шығыстар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"РЕПО" операциялары бойынша шығыстар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заемдар және қаржылық жалдау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 түріндегі шығыстар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әкімшілік шығыстар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емес активтерді 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активтерді өткізуден шығыстар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шығыстар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жиынтығы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Резервтерге (провизияларға)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аударылғанға дейінгі пайда (шығын)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ықтимал шығындарға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резервтер (резервтерді қалпына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заңды тұлғалардың капиталына қатысудан кіріс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пайда (зиян)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қызметтен пайда (зиян)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салынғанға дейінгі пайда (шығын)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салынғаннан кейінгі таза 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(шығын)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Азшылық үлесі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ішіндегі таза пайда (шығын)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Бірінші басшы: _________________ күні__________________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 __________________ күні__________________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Орындаушы: _____________________ күні__________________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Телефоны:__________________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Мөр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Ұлттық Банкі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2004 жылғы 15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177 қаулысына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3-қосымшаға өзгерту енгізілді - ҚР Ұлттық Банкі басқармасының 2007.04.30.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(мемлекеттік тіркелген күннен бастап он төрт күн өткеннен кейін қолданысқа енгізіледі), 2008.08.22.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караңыз)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3-нысан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(бағалы қағаздар нарығында брокерлік және дилерлік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жүзеге асыратын ұйымның толық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200_ жылғы "___" 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ақша қаражаты қозғалысы (жанама әдіс) туралы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(мың қазақстандық теңгемен)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3"/>
        <w:gridCol w:w="1633"/>
        <w:gridCol w:w="1633"/>
        <w:gridCol w:w="1553"/>
      </w:tblGrid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Баптардың атауы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қызметке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 және төлемдері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салынғанға дейінгі таза 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(шығын)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емес операция баптарына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түзетулер: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амортизациялық аудару және тозу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ысырапқа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 бойынша шығыстар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валютасымен операциялар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бағамдық айырма түріндегі жұмсалмаған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мен шығыстар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емес баптарға басқа да түзетулер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активтер мен міндеттемелер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өзгергенге дейінгі операциялық кіріс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(шығын)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активтердегі (ұлғаю) азаю: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ұзақ мерзімді заемдардың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(ұлғаюы) азаюы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дебиторлық берешектің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(ұлғаюы) азаюы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қолда бар бағалы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қағаздардың (ұлғаюы) азаюы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кезеңдер шығыстарының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(ұлғаюы) азаюы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қысқа мерзімді заемдардың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(ұлғаюы) азаюы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дебиторлық берешектің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(ұлғаюы) азаюы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"Кері РЕПО" операцияларының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(ұлғаюы) азаюы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бағалы қағаздарының (ұлғаюы) азаюы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орналастырылған салымдардың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(ұлғаюы) азаюы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активтердің (ұлғаюы) азаюы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міндеттемелердің ұлғаюы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(азаюы):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кредиторлық берешектің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ұлғаюы (азаюы)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кезеңдер кірістерінің ұлғаюы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(азаюы)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кредиторлық берешектің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ұлғаюы (азаюы)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"РЕПО" операцияларының ұлғаюы (азаюы)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міндеттемелердің ұлғаюы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(азаюы)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ақшаның ұлғаюы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(азаюы)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ақшаның 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салынғаннан кейінгі ұлғаюы (азаюы)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қызметке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 мен төлемдер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Өтелгенге дейін ұсталатын бағалы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қағаздарды сатып алу (сату)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мен 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активтерді сатып алу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құрал-жабдықтар мен 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активтерді сату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заңды тұлғалардың капиталына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 мен төлемдер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қызметтен ақшаның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 (азаю) жиынтығы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қызметке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 мен төлемдер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 шығару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Борыштық бағалы қағаздарды шығару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 және қатысу үлестерін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немесе өтеу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заемдар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 бойынша дивидендтер төлеу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 мен төлемдер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қызметтен ақшаның ұлғаю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(азаю) жиынтығы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ақшаның 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 (азаю) жиынтығы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ақша және ақша баламалары қалдығы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соңындағы ақша және ақша баламалары қалдығы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Бірінші басшы: _________________ күні__________________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 __________________ күні__________________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Орындаушы: _____________________ күні__________________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Телефоны:__________________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Мөр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Ұлттық Банкі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2004 жылғы 15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177 қаулысына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4-қосымша жаңа редакцияда - ҚР Ұлттық Банкі басқармасының 2007.04.30.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(мемлекеттік тіркелген күннен бастап он төрт күн өткеннен кейін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4-нысан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(бағалы қағаздар нарығында брокерлік және дилерлік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жүзеге асыратын ұйымның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200_ жылғы "___" _______ 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капиталындағы өзгеріс туралы есеп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(мың Қазақстан теңгесімен)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2813"/>
        <w:gridCol w:w="2773"/>
        <w:gridCol w:w="3333"/>
      </w:tblGrid>
      <w:tr>
        <w:trPr>
          <w:trHeight w:val="765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ұйымның капиталы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
</w:t>
            </w:r>
          </w:p>
        </w:tc>
      </w:tr>
      <w:tr>
        <w:trPr>
          <w:trHeight w:val="3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5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кезең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басындағы сальдо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қателерді түзету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басында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саналған сальдо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бағалы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 құнының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ағындарын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хеджирлеу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(зиян)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Капиталдың өзінде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  танылған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(зиян)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(зиян)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(зиян)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 эмиссиясы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(құрылтайшылардың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салымдары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пайлары)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(құрылтайшылардың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салымдары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пайлары)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аударымдар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өзгеруі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басындағы сальдо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қателерді түзету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басында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саналған сальдо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 бағалы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 құнының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ағындарын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хеджирлеу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(зиян)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Капиталдың өзінде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танылған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(зиян)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(зиян)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(зиян)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 эмиссиясы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(құрылтайшылардың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салымдары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пайлары)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(құрылтайшылардың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салымдары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пайлары)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аударымдар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құрал-жабдықтарды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жинақталған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өзгеруі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соңындағы сальдо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2833"/>
        <w:gridCol w:w="2773"/>
        <w:gridCol w:w="3353"/>
      </w:tblGrid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Азшылық үлесі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жиынтығы
</w:t>
            </w:r>
          </w:p>
        </w:tc>
      </w:tr>
      <w:tr>
        <w:trPr>
          <w:trHeight w:val="114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(өтелмеген зиян)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     "Бас ұйымның капиталы" және "Азшылық үлесі" бағандары шоғырландырылған қаржылық есептілікті жасау кезінде толтырылады.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Шоғырландырылмаған қаржылық есептілікті жасау кезінде немесе еншілес ұйымдар болмаған кезде инвестициялық портфельді басқарушылар 2-6-бағандарды толтырады.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басшы ___________________ күні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 күні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 күні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 қоюға арналған орын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15 желтоқсан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 қаулысына 5-қосымша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5-қосымшаға өзгерту енгізілді - ҚР Ұлттық Банкі басқармасының 2007.04.30.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(мемлекеттік тіркелген күннен бастап он төрт күн өткеннен кейін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Шоғырландырылмаған (шоғырландырылған) жылдық қаржылық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есепке түсіндірме жазбаны толтыру жөніндегі талаптар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Шоғырландырылмаған (шоғырландырылған) жылдық қаржылық есепке түсіндірме жазбаға мыналар кіреді: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активтер мен міндеттемелер бойынша есепті кезеңде болған өзгерістер;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қаржы-шаруашылық қызметтің нәтижелері бойынша есепті кезеңде болған өзгерістер;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ақша ағыны бойынша есепті кезеңде болған өзгерістер;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капитал бойынша есепті кезеңде болған өзгерістер.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Шоғырландырылған жылдық қаржылық есепке түсіндірме жазбада шектелместен мынадай ақпарат ашылады: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еншілес және қауымдасқан ұйымдардың тізімі, аффилиирленгендік туралы ақпаратты ашу (қатынастардың сипаты және ауқымы);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брокерлер-дилерлер және олардың еншілес ұйымдары арасындағы өзара қарым-қатынастың сипаты;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атын, тіркелген елін немесе орналасқан жерін, оларға қатысу үлесінің мөлшерін, дауыс беретін акцияларының санын көрсете отырып басқа аффилиирленген тұлғалардың тізімі;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еншілес ұйымды сатып алудың немесе сатудың есепті және өткен кезеңдердегі қаржылық көрсеткіштерге әсері;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еншілес ұйымдарға инвестицияларды есепке алу үшін негізгі брокерлер-дилерлер жеке жылдық қаржылық есепте пайдаланатын әдіс;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қауымдасқан ұйымдарға инвестицияларды есепке алу үшін пайдаланатын әдіс;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еншілес ұйымның есебі шоғырландырылған жылдық қаржылық есепке кіргізілмеуінің себептері;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шоғырландырылған жылдық қаржылық есептің баптарына субъектілердің есептің осы баптарына қолданатын талаптарының айырмашылықтарынан жасауға болмайтын түзетулер;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жекелеген жылдық қаржылық есептердің біріктірілетін, түзетілетін және ауыстырылатын баптары, сондай-ақ шоғырландырудың нәтижесі;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азшылық үлесін құрайтын қатысушылардың атауын, олардың еншілес ұйымдардағы үлестерін көрсете отырып, азшылық үлесі туралы ақпарат;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есеп субъектілерінің бірлескен қызметке қатысу туралы ақпарат.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Түсіндірме жазбадағы, қаржылық есептілікте келтірілген баптарды жіктеу қажет болған кезде халықаралық қаржылық есептілік стандарттарының талаптарына сәйкес олардың мағынасын түсіндіретін ақпаратпен толықтырылады.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жаңа редакцияда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ҚР Ұлттық Банкі басқармасының 2008.08.22.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караңыз)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