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8c31" w14:textId="29e8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асырушы ұйымдардың меншікті активтері жөнінде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27 желтоқсандағы N 375 қаулысы. Қазақстан Республикасының Әділет министрлігінде 2005 жылғы 24 қаңтарда тіркелді. Тіркеу N 3376. Күші жойылды - Қазақстан Республикасы Ұлттық Банкі басқармасының 2012 жылғы 24 ақпандағы № 85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атауына өзгерту енгізілді - ҚР Қаржы нарығын және қаржы ұйымдарын реттеу мен қадағалау агенттігі Басқармасының 2010.06.01 </w:t>
      </w:r>
      <w:r>
        <w:rPr>
          <w:rFonts w:ascii="Times New Roman"/>
          <w:b w:val="false"/>
          <w:i w:val="false"/>
          <w:color w:val="ff0000"/>
          <w:sz w:val="28"/>
        </w:rPr>
        <w:t>N 73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Республикасындағы зейнетақымен қамсыздандыру туралы» Қазақстан Республикасының 1997 жылғы 20 маусымдағы Заңының </w:t>
      </w:r>
      <w:r>
        <w:rPr>
          <w:rFonts w:ascii="Times New Roman"/>
          <w:b w:val="false"/>
          <w:i w:val="false"/>
          <w:color w:val="000000"/>
          <w:sz w:val="28"/>
        </w:rPr>
        <w:t>49-бабының</w:t>
      </w:r>
      <w:r>
        <w:rPr>
          <w:rFonts w:ascii="Times New Roman"/>
          <w:b w:val="false"/>
          <w:i w:val="false"/>
          <w:color w:val="000000"/>
          <w:sz w:val="28"/>
        </w:rPr>
        <w:t xml:space="preserve"> 1-тармағына және 55-бабының 1-тармағының </w:t>
      </w:r>
      <w:r>
        <w:rPr>
          <w:rFonts w:ascii="Times New Roman"/>
          <w:b w:val="false"/>
          <w:i w:val="false"/>
          <w:color w:val="000000"/>
          <w:sz w:val="28"/>
        </w:rPr>
        <w:t>3) тармақшасына</w:t>
      </w:r>
      <w:r>
        <w:rPr>
          <w:rFonts w:ascii="Times New Roman"/>
          <w:b w:val="false"/>
          <w:i w:val="false"/>
          <w:color w:val="000000"/>
          <w:sz w:val="28"/>
        </w:rPr>
        <w:t>,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6) тармақшасына, сондай-ақ Қазақстан Республикасы Президентінің  2003 жылғы 31 желтоқсандағы № 1270 Жарлығымен бекітілген Қазақстан Республикасы Қаржы нарығын және қаржы ұйымдарын реттеу мен қадағалау агенттігі туралы ереженің 15-тармағының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 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асырушы ұйымдардың меншікті активтері жөнінде есеп берудің қоса беріліп отырған ережесі бекітілсін.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"Қазақстанның қаржыгерлер қауымдастығы" заңды тұлғалар бірлестігіне және "Активтерді басқару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желтоқсандағы </w:t>
      </w:r>
      <w:r>
        <w:br/>
      </w:r>
      <w:r>
        <w:rPr>
          <w:rFonts w:ascii="Times New Roman"/>
          <w:b w:val="false"/>
          <w:i w:val="false"/>
          <w:color w:val="000000"/>
          <w:sz w:val="28"/>
        </w:rPr>
        <w:t xml:space="preserve">
N 375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Зейнетақы активтерін инвестициялау бойынша жасалған </w:t>
      </w:r>
      <w:r>
        <w:br/>
      </w:r>
      <w:r>
        <w:rPr>
          <w:rFonts w:ascii="Times New Roman"/>
          <w:b/>
          <w:i w:val="false"/>
          <w:color w:val="000000"/>
        </w:rPr>
        <w:t xml:space="preserve">
мәмілелер және жинақтаушы зейнетақы қорлары мен зейнетақы активтерін инвестициялық басқаруды жүзеге асырушы ұйымдардың меншікті активтері жөнінде есеп беру ережесі </w:t>
      </w:r>
    </w:p>
    <w:bookmarkEnd w:id="1"/>
    <w:bookmarkStart w:name="z36" w:id="2"/>
    <w:p>
      <w:pPr>
        <w:spacing w:after="0"/>
        <w:ind w:left="0"/>
        <w:jc w:val="both"/>
      </w:pPr>
      <w:r>
        <w:rPr>
          <w:rFonts w:ascii="Times New Roman"/>
          <w:b w:val="false"/>
          <w:i w:val="false"/>
          <w:color w:val="000000"/>
          <w:sz w:val="28"/>
        </w:rPr>
        <w:t>
     1. Осы Ереже зейнетақы активтерін инвестициялау бойынша жасалған мәмілелер және жинақтаушы зейнетақы қорлары (бұдан әрі – Қор) мен зейнетақы активтерін инвестициялық басқаруды жүзеге асырушы ұйымдардың (бұдан әрі – Ұйым) меншікті активтері жөнінде қаржы нарығын және қаржы ұйымдарын реттеу мен қадағалау жөніндегі уәкілетті органға (бұдан әрі - уәкілетті орган) есеп беру тәртібін, нысанын және мерзімдерін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p>
    <w:bookmarkEnd w:id="2"/>
    <w:bookmarkStart w:name="z3" w:id="3"/>
    <w:p>
      <w:pPr>
        <w:spacing w:after="0"/>
        <w:ind w:left="0"/>
        <w:jc w:val="both"/>
      </w:pPr>
      <w:r>
        <w:rPr>
          <w:rFonts w:ascii="Times New Roman"/>
          <w:b w:val="false"/>
          <w:i w:val="false"/>
          <w:color w:val="000000"/>
          <w:sz w:val="28"/>
        </w:rPr>
        <w:t>
     2. Ұйым уәкілетті органға:</w:t>
      </w:r>
      <w:r>
        <w:br/>
      </w:r>
      <w:r>
        <w:rPr>
          <w:rFonts w:ascii="Times New Roman"/>
          <w:b w:val="false"/>
          <w:i w:val="false"/>
          <w:color w:val="000000"/>
          <w:sz w:val="28"/>
        </w:rPr>
        <w:t xml:space="preserve">
     1) күн сайын, есепті күннен кейінгі күні Алматы уақыты бойынша сағат 18.00-ден кешіктірмей зейнетақы активтерін (зейнетақы активтері инвестициялық басқарудағы әрбір жинақтаушы зейнетақы қорына қарай) және меншікті активтерін инвестициялау бойынша жасалған мәмілелер туралы есептерді осы Ереженің 1, 2 (1, 2, 3-нысандарды) қосымшаларына сәйкес электронды нысанда; </w:t>
      </w:r>
      <w:r>
        <w:br/>
      </w:r>
      <w:r>
        <w:rPr>
          <w:rFonts w:ascii="Times New Roman"/>
          <w:b w:val="false"/>
          <w:i w:val="false"/>
          <w:color w:val="000000"/>
          <w:sz w:val="28"/>
        </w:rPr>
        <w:t>
     2) есептік айдан кейінгі айдың бесінші жұмыс күнінен кешіктірмей ай сайын – қағаз және электронды тасымалдағыштардағы есепті мыналарға:</w:t>
      </w:r>
      <w:r>
        <w:br/>
      </w:r>
      <w:r>
        <w:rPr>
          <w:rFonts w:ascii="Times New Roman"/>
          <w:b w:val="false"/>
          <w:i w:val="false"/>
          <w:color w:val="000000"/>
          <w:sz w:val="28"/>
        </w:rPr>
        <w:t>
      өткен айдың әр жекелеген жұмыс күні үшін Зейнетақы активтерін инвестициялау бойынша (зейнетақы активтері инвестициялық басқарудағы әр жинақтаушы зейнетақы қорының бөлігінде) жасалған мәмілелер және зейнетақы активтерін инвестициялық басқаруды жүзеге асырушы ұйымдардың меншікті активтері жөнінде есеп беру ережесінің 1, 2 (1, 2, 3-нысандарды), 3, 4-қосымшаларына сәйкес;</w:t>
      </w:r>
      <w:r>
        <w:br/>
      </w:r>
      <w:r>
        <w:rPr>
          <w:rFonts w:ascii="Times New Roman"/>
          <w:b w:val="false"/>
          <w:i w:val="false"/>
          <w:color w:val="000000"/>
          <w:sz w:val="28"/>
        </w:rPr>
        <w:t>
      есептік айдан кейінгі айдың бірінші күніндегі жағдай бойынша осы Ереженің 2-қосымшасына (4, 5, 6, 7-насандарды) сәйкес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2009.11.02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2010.02.01 </w:t>
      </w:r>
      <w:r>
        <w:rPr>
          <w:rFonts w:ascii="Times New Roman"/>
          <w:b w:val="false"/>
          <w:i w:val="false"/>
          <w:color w:val="000000"/>
          <w:sz w:val="28"/>
        </w:rPr>
        <w:t>N 9</w:t>
      </w:r>
      <w:r>
        <w:rPr>
          <w:rFonts w:ascii="Times New Roman"/>
          <w:b w:val="false"/>
          <w:i w:val="false"/>
          <w:color w:val="ff0000"/>
          <w:sz w:val="28"/>
        </w:rPr>
        <w:t xml:space="preserve">, </w:t>
      </w:r>
      <w:r>
        <w:rPr>
          <w:rFonts w:ascii="Times New Roman"/>
          <w:b w:val="false"/>
          <w:i w:val="false"/>
          <w:color w:val="ff0000"/>
          <w:sz w:val="28"/>
        </w:rPr>
        <w:t xml:space="preserve">2010.06.01 </w:t>
      </w:r>
      <w:r>
        <w:rPr>
          <w:rFonts w:ascii="Times New Roman"/>
          <w:b w:val="false"/>
          <w:i w:val="false"/>
          <w:color w:val="000000"/>
          <w:sz w:val="28"/>
        </w:rPr>
        <w:t>N 73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Зейнетақы активтерін инвестициялық басқару жөніндегі қызметті жүзеге асырмайтын Қор уәкілетті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кейінгі күні Алматы уақыты бойынша сағат 16.00-ден кешіктірмей меншікті активтерін инвестициялау бойынша жасалған мәмілелер туралы есептерді осы Ереженің 2-қосымшасына (1, 2, 3-нысандарды) сәйкес электронды нысанда;</w:t>
      </w:r>
      <w:r>
        <w:br/>
      </w:r>
      <w:r>
        <w:rPr>
          <w:rFonts w:ascii="Times New Roman"/>
          <w:b w:val="false"/>
          <w:i w:val="false"/>
          <w:color w:val="000000"/>
          <w:sz w:val="28"/>
        </w:rPr>
        <w:t>
</w:t>
      </w:r>
      <w:r>
        <w:rPr>
          <w:rFonts w:ascii="Times New Roman"/>
          <w:b w:val="false"/>
          <w:i w:val="false"/>
          <w:color w:val="000000"/>
          <w:sz w:val="28"/>
        </w:rPr>
        <w:t>
      2) ай сайын, есепті айдан кейінгі айдың бесінші жұмыс күнінен кешіктірмей қағаз және электронды тасымалдағыштардағы есепті мыналарға:</w:t>
      </w:r>
      <w:r>
        <w:br/>
      </w:r>
      <w:r>
        <w:rPr>
          <w:rFonts w:ascii="Times New Roman"/>
          <w:b w:val="false"/>
          <w:i w:val="false"/>
          <w:color w:val="000000"/>
          <w:sz w:val="28"/>
        </w:rPr>
        <w:t>
      өткен айдың әр жекелеген жұмыс күні үшін меншікті активтерін инвестициялау бойынша жасалған мәмілелері туралы осы Ереженің 2 (1, 2, 3-нысандарды), 3, 4-қосымшаларына сәйкес;</w:t>
      </w:r>
      <w:r>
        <w:br/>
      </w:r>
      <w:r>
        <w:rPr>
          <w:rFonts w:ascii="Times New Roman"/>
          <w:b w:val="false"/>
          <w:i w:val="false"/>
          <w:color w:val="000000"/>
          <w:sz w:val="28"/>
        </w:rPr>
        <w:t>
      есептік айдан кейінгі айдың бірінші күніндегі жағдай бойынша осы Ереженің 2-қосымшасына (4, 5, 6, 7-насандарды) сәйкес ұсынады.</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p>
    <w:bookmarkEnd w:id="3"/>
    <w:bookmarkStart w:name="z4" w:id="4"/>
    <w:p>
      <w:pPr>
        <w:spacing w:after="0"/>
        <w:ind w:left="0"/>
        <w:jc w:val="both"/>
      </w:pPr>
      <w:r>
        <w:rPr>
          <w:rFonts w:ascii="Times New Roman"/>
          <w:b w:val="false"/>
          <w:i w:val="false"/>
          <w:color w:val="000000"/>
          <w:sz w:val="28"/>
        </w:rPr>
        <w:t>
     3. Қағаз тасымалдағышта жасалған есепке басшы (немесе есепке қол қоюға уәкілетті тұлға), бас бухгалтер (немесе есепке қол қоюға уәкілетті тұлға) қол қояды, Қордың (Ұйымның) мөрімен куәландырылады және еркін нысанда жасалған ілеспе хатпен жіберіледі.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жазылды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4. Электронды нысанда жасалған есеп ұсынылатын деректердің құпиялылығын және түзетілмейтіндігін қамтамасыз ететін криптографиялық қорғау құралдарымен ақпаратты кепілдік бере отырып жеткізу көлік жүйесін пайдалану арқылы уәкілетті орган көрсеткен мекен-жай бойынша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p>
    <w:bookmarkEnd w:id="5"/>
    <w:bookmarkStart w:name="z6" w:id="6"/>
    <w:p>
      <w:pPr>
        <w:spacing w:after="0"/>
        <w:ind w:left="0"/>
        <w:jc w:val="both"/>
      </w:pPr>
      <w:r>
        <w:rPr>
          <w:rFonts w:ascii="Times New Roman"/>
          <w:b w:val="false"/>
          <w:i w:val="false"/>
          <w:color w:val="000000"/>
          <w:sz w:val="28"/>
        </w:rPr>
        <w:t xml:space="preserve">
     5. Есептің барлық парақтарына нөмір қойылады және олардың жалпы саны оны уәкілетті органға жіберген кезде ілеспе хатта көрсетіледі. </w:t>
      </w:r>
    </w:p>
    <w:bookmarkEnd w:id="6"/>
    <w:bookmarkStart w:name="z7" w:id="7"/>
    <w:p>
      <w:pPr>
        <w:spacing w:after="0"/>
        <w:ind w:left="0"/>
        <w:jc w:val="both"/>
      </w:pPr>
      <w:r>
        <w:rPr>
          <w:rFonts w:ascii="Times New Roman"/>
          <w:b w:val="false"/>
          <w:i w:val="false"/>
          <w:color w:val="000000"/>
          <w:sz w:val="28"/>
        </w:rPr>
        <w:t>
     6. Ұсынылған есепке өзгерістер және/немесе толықтырулар енгізілген жағдайда Қор (Ұйым) уәкілетті органға өзгерістер және/немесе толықтырулар енгізу қажеттігінің себептерін түсіндіре отырып түзетілген нұсқасын береді.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p>
    <w:bookmarkEnd w:id="7"/>
    <w:bookmarkStart w:name="z8" w:id="8"/>
    <w:p>
      <w:pPr>
        <w:spacing w:after="0"/>
        <w:ind w:left="0"/>
        <w:jc w:val="both"/>
      </w:pPr>
      <w:r>
        <w:rPr>
          <w:rFonts w:ascii="Times New Roman"/>
          <w:b w:val="false"/>
          <w:i w:val="false"/>
          <w:color w:val="000000"/>
          <w:sz w:val="28"/>
        </w:rPr>
        <w:t>
     7. Уәкілетті орган есепті қарау кезінде, қажет болған жағдайда, Қордан (Ұйымнан) есепте көрсетілген ақпаратты тексеруге қажетті мәліметтерді және құжаттарды сұрайды.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8. Есепті уақтылы ұсынбағаны, ұсынбағаны немесе есепте бұрыс мәліметтер ұсынғаны үшін Қор (Ұйым) және оның лауазымды тұлғалары Қазақстан Республикасының заң актілеріне сәйкес жауап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2010.06.01 </w:t>
      </w:r>
      <w:r>
        <w:rPr>
          <w:rFonts w:ascii="Times New Roman"/>
          <w:b w:val="false"/>
          <w:i w:val="false"/>
          <w:color w:val="000000"/>
          <w:sz w:val="28"/>
        </w:rPr>
        <w:t>N 73</w:t>
      </w:r>
      <w:r>
        <w:rPr>
          <w:rFonts w:ascii="Times New Roman"/>
          <w:b w:val="false"/>
          <w:i w:val="false"/>
          <w:color w:val="ff0000"/>
          <w:sz w:val="28"/>
        </w:rPr>
        <w:t xml:space="preserve"> Қаулысымен.</w:t>
      </w:r>
    </w:p>
    <w:bookmarkEnd w:id="9"/>
    <w:bookmarkStart w:name="z10" w:id="10"/>
    <w:p>
      <w:pPr>
        <w:spacing w:after="0"/>
        <w:ind w:left="0"/>
        <w:jc w:val="both"/>
      </w:pPr>
      <w:r>
        <w:rPr>
          <w:rFonts w:ascii="Times New Roman"/>
          <w:b w:val="false"/>
          <w:i w:val="false"/>
          <w:color w:val="000000"/>
          <w:sz w:val="28"/>
        </w:rPr>
        <w:t xml:space="preserve">
     9. Осы Ережеде реттелмеген мәселелер Қазақстан Республикасының заңдарында белгіленген тәртіппен шешіледі. </w:t>
      </w:r>
    </w:p>
    <w:bookmarkEnd w:id="10"/>
    <w:bookmarkStart w:name="z11" w:id="11"/>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инвестициялау бойынша       </w:t>
      </w:r>
      <w:r>
        <w:br/>
      </w:r>
      <w:r>
        <w:rPr>
          <w:rFonts w:ascii="Times New Roman"/>
          <w:b w:val="false"/>
          <w:i w:val="false"/>
          <w:color w:val="000000"/>
          <w:sz w:val="28"/>
        </w:rPr>
        <w:t xml:space="preserve">
жасалған мәмілелер және     </w:t>
      </w:r>
      <w:r>
        <w:br/>
      </w:r>
      <w:r>
        <w:rPr>
          <w:rFonts w:ascii="Times New Roman"/>
          <w:b w:val="false"/>
          <w:i w:val="false"/>
          <w:color w:val="000000"/>
          <w:sz w:val="28"/>
        </w:rPr>
        <w:t>
жинақтаушы зейнетақы қорлары</w:t>
      </w:r>
      <w:r>
        <w:br/>
      </w:r>
      <w:r>
        <w:rPr>
          <w:rFonts w:ascii="Times New Roman"/>
          <w:b w:val="false"/>
          <w:i w:val="false"/>
          <w:color w:val="000000"/>
          <w:sz w:val="28"/>
        </w:rPr>
        <w:t xml:space="preserve">
мен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асырушы ұйымдардың   </w:t>
      </w:r>
      <w:r>
        <w:br/>
      </w:r>
      <w:r>
        <w:rPr>
          <w:rFonts w:ascii="Times New Roman"/>
          <w:b w:val="false"/>
          <w:i w:val="false"/>
          <w:color w:val="000000"/>
          <w:sz w:val="28"/>
        </w:rPr>
        <w:t xml:space="preserve">
меншікті активтері жөнінде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1-қосымшасы           </w:t>
      </w:r>
    </w:p>
    <w:bookmarkEnd w:id="11"/>
    <w:p>
      <w:pPr>
        <w:spacing w:after="0"/>
        <w:ind w:left="0"/>
        <w:jc w:val="both"/>
      </w:pPr>
      <w:r>
        <w:rPr>
          <w:rFonts w:ascii="Times New Roman"/>
          <w:b w:val="false"/>
          <w:i w:val="false"/>
          <w:color w:val="ff0000"/>
          <w:sz w:val="28"/>
        </w:rPr>
        <w:t xml:space="preserve">      Ескерту: 1-қосымшаға өзгертулер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2010.06.01 </w:t>
      </w:r>
      <w:r>
        <w:rPr>
          <w:rFonts w:ascii="Times New Roman"/>
          <w:b w:val="false"/>
          <w:i w:val="false"/>
          <w:color w:val="ff0000"/>
          <w:sz w:val="28"/>
        </w:rPr>
        <w:t>N 73</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(Қордың қысқартылған атауы ілік септігінде) (Ұйымның қысқартылған атауы ілік септігінде) зейнетақы активтерін инвестициялау бойынша жасаған мәмілелері туралы ________________ бастап _______________</w:t>
      </w:r>
      <w:r>
        <w:br/>
      </w:r>
      <w:r>
        <w:rPr>
          <w:rFonts w:ascii="Times New Roman"/>
          <w:b/>
          <w:i w:val="false"/>
          <w:color w:val="000000"/>
        </w:rPr>
        <w:t>
аралығындағы кезең ішіндегі ЕСЕБІ</w:t>
      </w:r>
    </w:p>
    <w:p>
      <w:pPr>
        <w:spacing w:after="0"/>
        <w:ind w:left="0"/>
        <w:jc w:val="both"/>
      </w:pPr>
      <w:r>
        <w:rPr>
          <w:rFonts w:ascii="Times New Roman"/>
          <w:b w:val="false"/>
          <w:i w:val="false"/>
          <w:color w:val="000000"/>
          <w:sz w:val="28"/>
        </w:rPr>
        <w:t xml:space="preserve">[жинақтаушы зейнетақы қорының қысқартылған атауы ілік септігінде] </w:t>
      </w:r>
      <w:r>
        <w:br/>
      </w:r>
      <w:r>
        <w:rPr>
          <w:rFonts w:ascii="Times New Roman"/>
          <w:b w:val="false"/>
          <w:i w:val="false"/>
          <w:color w:val="000000"/>
          <w:sz w:val="28"/>
        </w:rPr>
        <w:t xml:space="preserve">
  [зейнетақы активтерін инвестициялық басқаруды жүзеге асырушы </w:t>
      </w:r>
      <w:r>
        <w:br/>
      </w:r>
      <w:r>
        <w:rPr>
          <w:rFonts w:ascii="Times New Roman"/>
          <w:b w:val="false"/>
          <w:i w:val="false"/>
          <w:color w:val="000000"/>
          <w:sz w:val="28"/>
        </w:rPr>
        <w:t xml:space="preserve">
 ұйымның қысқартылған атауы ілік септігінде] немесе [зейнетақы </w:t>
      </w:r>
      <w:r>
        <w:br/>
      </w:r>
      <w:r>
        <w:rPr>
          <w:rFonts w:ascii="Times New Roman"/>
          <w:b w:val="false"/>
          <w:i w:val="false"/>
          <w:color w:val="000000"/>
          <w:sz w:val="28"/>
        </w:rPr>
        <w:t xml:space="preserve">
   активтерін инвестициялық басқаруды дербес жүзеге асырушы </w:t>
      </w:r>
      <w:r>
        <w:br/>
      </w:r>
      <w:r>
        <w:rPr>
          <w:rFonts w:ascii="Times New Roman"/>
          <w:b w:val="false"/>
          <w:i w:val="false"/>
          <w:color w:val="000000"/>
          <w:sz w:val="28"/>
        </w:rPr>
        <w:t xml:space="preserve">
 жинақтаушы зейнетақы қорының қысқартылған атауы ілік септігінде] </w:t>
      </w:r>
    </w:p>
    <w:p>
      <w:pPr>
        <w:spacing w:after="0"/>
        <w:ind w:left="0"/>
        <w:jc w:val="both"/>
      </w:pPr>
      <w:r>
        <w:rPr>
          <w:rFonts w:ascii="Times New Roman"/>
          <w:b/>
          <w:i w:val="false"/>
          <w:color w:val="000000"/>
          <w:sz w:val="28"/>
        </w:rPr>
        <w:t xml:space="preserve">   1-НЫСАН. ЗЕЙНЕТАҚЫ АКТИВТЕРІ ЕСЕБІНЕН САТЫП АЛУҒА </w:t>
      </w:r>
      <w:r>
        <w:br/>
      </w:r>
      <w:r>
        <w:rPr>
          <w:rFonts w:ascii="Times New Roman"/>
          <w:b w:val="false"/>
          <w:i w:val="false"/>
          <w:color w:val="000000"/>
          <w:sz w:val="28"/>
        </w:rPr>
        <w:t>
</w:t>
      </w:r>
      <w:r>
        <w:rPr>
          <w:rFonts w:ascii="Times New Roman"/>
          <w:b/>
          <w:i w:val="false"/>
          <w:color w:val="000000"/>
          <w:sz w:val="28"/>
        </w:rPr>
        <w:t xml:space="preserve">              РҰҚСАТ ЕТІЛГЕН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733"/>
        <w:gridCol w:w="1913"/>
        <w:gridCol w:w="1813"/>
        <w:gridCol w:w="1133"/>
        <w:gridCol w:w="1313"/>
        <w:gridCol w:w="1033"/>
        <w:gridCol w:w="873"/>
        <w:gridCol w:w="1973"/>
      </w:tblGrid>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жсалған </w:t>
            </w:r>
            <w:r>
              <w:br/>
            </w:r>
            <w:r>
              <w:rPr>
                <w:rFonts w:ascii="Times New Roman"/>
                <w:b w:val="false"/>
                <w:i w:val="false"/>
                <w:color w:val="000000"/>
                <w:sz w:val="20"/>
              </w:rPr>
              <w:t xml:space="preserve">
күн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w:t>
            </w:r>
            <w:r>
              <w:br/>
            </w:r>
            <w:r>
              <w:rPr>
                <w:rFonts w:ascii="Times New Roman"/>
                <w:b w:val="false"/>
                <w:i w:val="false"/>
                <w:color w:val="000000"/>
                <w:sz w:val="20"/>
              </w:rPr>
              <w:t xml:space="preserve">
дилердің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ақысы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міле түрі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түрі және оның эмитентінің </w:t>
            </w:r>
            <w:r>
              <w:br/>
            </w:r>
            <w:r>
              <w:rPr>
                <w:rFonts w:ascii="Times New Roman"/>
                <w:b w:val="false"/>
                <w:i w:val="false"/>
                <w:color w:val="000000"/>
                <w:sz w:val="20"/>
              </w:rPr>
              <w:t xml:space="preserve">
атауы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Брокер-дилердің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Биржаның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val="false"/>
                <w:i w:val="false"/>
                <w:color w:val="000000"/>
                <w:vertAlign w:val="superscript"/>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val="false"/>
                <w:i w:val="false"/>
                <w:color w:val="000000"/>
                <w:vertAlign w:val="superscript"/>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val="false"/>
                <w:i w:val="false"/>
                <w:color w:val="000000"/>
                <w:vertAlign w:val="superscript"/>
              </w:rPr>
              <w:t xml:space="preserve">3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13"/>
        <w:gridCol w:w="1753"/>
        <w:gridCol w:w="1653"/>
        <w:gridCol w:w="1293"/>
        <w:gridCol w:w="2173"/>
        <w:gridCol w:w="265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бірегейлендіру номері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Номиналдық құн валютасы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бағалы қағаздың номиналдық құны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көлемі (бағалы қағаздар данасы)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валютасы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бағалы қағаз үшін сатып </w:t>
            </w:r>
            <w:r>
              <w:br/>
            </w:r>
            <w:r>
              <w:rPr>
                <w:rFonts w:ascii="Times New Roman"/>
                <w:b w:val="false"/>
                <w:i w:val="false"/>
                <w:color w:val="000000"/>
                <w:sz w:val="20"/>
              </w:rPr>
              <w:t xml:space="preserve">
алу (сату) бағасы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күніндегі бір бағалы қағаз үшін барынша төмен баға</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000000"/>
                <w:vertAlign w:val="superscript"/>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vertAlign w:val="superscript"/>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 xml:space="preserve">6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153"/>
        <w:gridCol w:w="1373"/>
        <w:gridCol w:w="2073"/>
        <w:gridCol w:w="2253"/>
      </w:tblGrid>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күніндегі бір бағалы қағаз үшін барынша жоғарғы баға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кірістілік пайызбен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рейтингі</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vertAlign w:val="superscript"/>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vertAlign w:val="superscript"/>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vertAlign w:val="superscript"/>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vertAlign w:val="superscript"/>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9</w:t>
            </w:r>
          </w:p>
        </w:tc>
      </w:tr>
      <w:tr>
        <w:trPr>
          <w:trHeight w:val="4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2-НЫСАН. ҚАЗАҚСТАН РЕСПУБЛИКАСЫНЫҢ ҰЛТТЫҚ БАНКІНДЕГІ </w:t>
      </w:r>
      <w:r>
        <w:br/>
      </w:r>
      <w:r>
        <w:rPr>
          <w:rFonts w:ascii="Times New Roman"/>
          <w:b w:val="false"/>
          <w:i w:val="false"/>
          <w:color w:val="000000"/>
          <w:sz w:val="28"/>
        </w:rPr>
        <w:t>
</w:t>
      </w:r>
      <w:r>
        <w:rPr>
          <w:rFonts w:ascii="Times New Roman"/>
          <w:b/>
          <w:i w:val="false"/>
          <w:color w:val="000000"/>
          <w:sz w:val="28"/>
        </w:rPr>
        <w:t xml:space="preserve">        ЖӘНЕ ЕКІНШІ ДЕҢГЕЙДЕГІ БАНКТЕРДЕГІ САЛЫМДАР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633"/>
        <w:gridCol w:w="1353"/>
        <w:gridCol w:w="1633"/>
        <w:gridCol w:w="2013"/>
        <w:gridCol w:w="1153"/>
        <w:gridCol w:w="1493"/>
        <w:gridCol w:w="1293"/>
        <w:gridCol w:w="159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аударылатын </w:t>
            </w:r>
            <w:r>
              <w:br/>
            </w:r>
            <w:r>
              <w:rPr>
                <w:rFonts w:ascii="Times New Roman"/>
                <w:b w:val="false"/>
                <w:i w:val="false"/>
                <w:color w:val="000000"/>
                <w:sz w:val="20"/>
              </w:rPr>
              <w:t xml:space="preserve">
күн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r>
              <w:br/>
            </w:r>
            <w:r>
              <w:rPr>
                <w:rFonts w:ascii="Times New Roman"/>
                <w:b w:val="false"/>
                <w:i w:val="false"/>
                <w:color w:val="000000"/>
                <w:sz w:val="20"/>
              </w:rPr>
              <w:t xml:space="preserve">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операциялар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салым шартының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номері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мерзімі (күнмен)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(жылдық процентпен)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валютасы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сомасы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vertAlign w:val="superscript"/>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val="false"/>
                <w:i w:val="false"/>
                <w:color w:val="000000"/>
                <w:vertAlign w:val="superscript"/>
              </w:rPr>
              <w:t xml:space="preserve">3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3-НЫСАН. ЗЕЙНЕТАҚЫ АКТИВТЕРІНІҢ ЕСЕБІНЕН САТЫП АЛУҒА </w:t>
      </w:r>
      <w:r>
        <w:br/>
      </w:r>
      <w:r>
        <w:rPr>
          <w:rFonts w:ascii="Times New Roman"/>
          <w:b w:val="false"/>
          <w:i w:val="false"/>
          <w:color w:val="000000"/>
          <w:sz w:val="28"/>
        </w:rPr>
        <w:t>
</w:t>
      </w:r>
      <w:r>
        <w:rPr>
          <w:rFonts w:ascii="Times New Roman"/>
          <w:b/>
          <w:i w:val="false"/>
          <w:color w:val="000000"/>
          <w:sz w:val="28"/>
        </w:rPr>
        <w:t xml:space="preserve">        РҰҚСАТ ЕТІЛГЕН АФФИНИРЛЕНГЕН ҚҰНДЫ МЕТАЛДАР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433"/>
        <w:gridCol w:w="1313"/>
        <w:gridCol w:w="993"/>
        <w:gridCol w:w="1013"/>
        <w:gridCol w:w="1593"/>
        <w:gridCol w:w="1653"/>
        <w:gridCol w:w="1293"/>
        <w:gridCol w:w="1353"/>
        <w:gridCol w:w="993"/>
      </w:tblGrid>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жасалған </w:t>
            </w:r>
            <w:r>
              <w:br/>
            </w:r>
            <w:r>
              <w:rPr>
                <w:rFonts w:ascii="Times New Roman"/>
                <w:b w:val="false"/>
                <w:i w:val="false"/>
                <w:color w:val="000000"/>
                <w:sz w:val="20"/>
              </w:rPr>
              <w:t xml:space="preserve">
күн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агенттің </w:t>
            </w:r>
            <w:r>
              <w:br/>
            </w:r>
            <w:r>
              <w:rPr>
                <w:rFonts w:ascii="Times New Roman"/>
                <w:b w:val="false"/>
                <w:i w:val="false"/>
                <w:color w:val="000000"/>
                <w:sz w:val="20"/>
              </w:rPr>
              <w:t xml:space="preserve">
атауы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ақысы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түрі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 </w:t>
            </w:r>
            <w:r>
              <w:br/>
            </w:r>
            <w:r>
              <w:rPr>
                <w:rFonts w:ascii="Times New Roman"/>
                <w:b w:val="false"/>
                <w:i w:val="false"/>
                <w:color w:val="000000"/>
                <w:sz w:val="20"/>
              </w:rPr>
              <w:t xml:space="preserve">
нир-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метал-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Біреуінің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бағасы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сомасы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vertAlign w:val="superscript"/>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val="false"/>
                <w:i w:val="false"/>
                <w:color w:val="000000"/>
                <w:vertAlign w:val="superscript"/>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rPr>
                <w:rFonts w:ascii="Times New Roman"/>
                <w:b w:val="false"/>
                <w:i w:val="false"/>
                <w:color w:val="000000"/>
                <w:vertAlign w:val="superscript"/>
              </w:rPr>
              <w:t xml:space="preserve">4 </w:t>
            </w:r>
          </w:p>
        </w:tc>
      </w:tr>
      <w:tr>
        <w:trPr>
          <w:trHeight w:val="45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(есепке қол қоюға      (қолы)        Тегі, аты, әкесінің аты</w:t>
      </w:r>
      <w:r>
        <w:br/>
      </w:r>
      <w:r>
        <w:rPr>
          <w:rFonts w:ascii="Times New Roman"/>
          <w:b w:val="false"/>
          <w:i w:val="false"/>
          <w:color w:val="000000"/>
          <w:sz w:val="28"/>
        </w:rPr>
        <w:t>
уәкілетті тұлға)                          (бар болса)</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(есепке қол қоюға      (қолы)         Тегі, аты, әкесінің аты</w:t>
      </w:r>
      <w:r>
        <w:br/>
      </w:r>
      <w:r>
        <w:rPr>
          <w:rFonts w:ascii="Times New Roman"/>
          <w:b w:val="false"/>
          <w:i w:val="false"/>
          <w:color w:val="000000"/>
          <w:sz w:val="28"/>
        </w:rPr>
        <w:t>
уәкілетті тұлға)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Орындаушы (қолы, телефон нөмірі)      Тегі, аты, әкесінің аты</w:t>
      </w:r>
      <w:r>
        <w:br/>
      </w:r>
      <w:r>
        <w:rPr>
          <w:rFonts w:ascii="Times New Roman"/>
          <w:b w:val="false"/>
          <w:i w:val="false"/>
          <w:color w:val="000000"/>
          <w:sz w:val="28"/>
        </w:rPr>
        <w:t>
                                                  (бар болса)</w:t>
      </w:r>
    </w:p>
    <w:bookmarkStart w:name="z40" w:id="12"/>
    <w:p>
      <w:pPr>
        <w:spacing w:after="0"/>
        <w:ind w:left="0"/>
        <w:jc w:val="left"/>
      </w:pPr>
      <w:r>
        <w:rPr>
          <w:rFonts w:ascii="Times New Roman"/>
          <w:b/>
          <w:i w:val="false"/>
          <w:color w:val="000000"/>
        </w:rPr>
        <w:t xml:space="preserve"> 
Зейнетақы активтерін инвестициялау бойынша жасалған </w:t>
      </w:r>
      <w:r>
        <w:br/>
      </w:r>
      <w:r>
        <w:rPr>
          <w:rFonts w:ascii="Times New Roman"/>
          <w:b/>
          <w:i w:val="false"/>
          <w:color w:val="000000"/>
        </w:rPr>
        <w:t xml:space="preserve">
мәмілелер туралы есепті толтыруға ескертулер </w:t>
      </w:r>
    </w:p>
    <w:bookmarkEnd w:id="12"/>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vertAlign w:val="superscript"/>
        </w:rPr>
        <w:t>0</w:t>
      </w:r>
      <w:r>
        <w:rPr>
          <w:rFonts w:ascii="Times New Roman"/>
          <w:b w:val="false"/>
          <w:i w:val="false"/>
          <w:color w:val="000000"/>
          <w:sz w:val="28"/>
        </w:rPr>
        <w:t>Мәмілелер бағалы қағаздардың халықаралық (шетелдік) нарықтарында жасалған жағдайда оны жасасу күні (trade date) көрсетіледі. </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6-бағанда мәміленің түрі (сатып алу, сату, өтеу, кері "репо" операциясы, - ашу/жабу және т.б.) көрсетіледі. </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7-бағанда сауда жүйесінде мәміле жүзеге асырылған сауда-саттықты ұйымдастырушы немесе мәміленің ұйымдастырылмаған рынокта жасалғандығы көрсетіледі. </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8-бағанда эмитенттің атауы және бағалы қағаздармен сауда-саттық ұйымдастырушылардың сауда алаңдарында сауда-саттыққа жіберілген бағалы қағаздардың түрлері көрсетіледі. Мәміле халықаралық рынокта жасалған жағдайда REUTER жіктеушісі бойынша сауда коды пайдаланылады. </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10 және 13 бағандарда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 </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14-бағанда мәміленің жасалғандығын растайтын бастапқы құжаттарда (биржалық куәлік, брокер-дилердің есебі, S.W.I.F.T. жүйесі бойынша алынған растау) көрсетілген баға сатушыға төленген сыйақыны есепке ала отырып үтірден кейінгі төрт таңбаға дейінгі дәлдікпен көрсетіледі.</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Bloomberg не REUTER ақпараттық-сараптамалық жүйелерінің деректері бойынша мәмілені жасасу күніндегі Қазақстан Республикасының Ұлттық Банкінің бағамы бойынша теңгемен 15 және 16 бағаналарда осы қаржы құралы айналымдағы халықаралық (шетелдік) қор биржасында жасалған акцияларды (депозиторлық қолхаттарды) сатып алу/сату мәмілелері бойынша баға көрсетіледі.</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17-бағанда бағалы қағаздар бойынша кірістілік (облигациялармен жасалған мәмілелер бойынша - басқа біреуге беруі немесе бағалы қағаздардың сауда-саттығын ұйымдастырушының сауда жүйесінде сатып алу нәтижесінде қалыптасқан кірістілік; кері "репо" операциялары бойынша - мәмілені Автоматты репо секторында жасау нәтижесінде қалыптасқан кірістілік) процентпен көрсетіледі. </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w:t>
      </w:r>
      <w:r>
        <w:rPr>
          <w:rFonts w:ascii="Times New Roman"/>
          <w:b w:val="false"/>
          <w:i w:val="false"/>
          <w:color w:val="000000"/>
          <w:sz w:val="28"/>
        </w:rPr>
        <w:t>18-бағанда сома үтірден кейін екі таңбаға дейінгі дәлдікпен көрсетіледі.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Бағалы қағаздардың халықаралық (шетелдік) нарықтарында жасасқан мәмілелер бойынша толтырылады.</w:t>
      </w:r>
    </w:p>
    <w:p>
      <w:pPr>
        <w:spacing w:after="0"/>
        <w:ind w:left="0"/>
        <w:jc w:val="both"/>
      </w:pPr>
      <w:r>
        <w:rPr>
          <w:rFonts w:ascii="Times New Roman"/>
          <w:b w:val="false"/>
          <w:i w:val="false"/>
          <w:color w:val="000000"/>
          <w:sz w:val="28"/>
        </w:rPr>
        <w:t xml:space="preserve">     2-нысан.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1-бағанда салым енгізілген жағдайда Қазақстан Республикасының Ұлттық Банкіндегі немесе екінші деңгейдегі банктегі банктік шотқа жинақтаушы зейнетақы қорының инвестициялық шотынан ақша аударылған күн не мерзімінен бұрын қайтарылған күн немесе шарт бұзылған жағдайда - инвестициялық шотқа ақша қайтарылған күн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3-бағанда салым бойынша жүргізілген операциялар (салымға ақшаның енгізілуі, салым бойынша сыйақы төлеу, салымды мерзімінен бұрын қайтару немесе банктік салым шартының мерзімі аяқталғаннан кейін салымды қайтару)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8-бағанда сома үтірден кейін екі таңбаға дейінгі дәлдікпен көрсетіледі. </w:t>
      </w:r>
    </w:p>
    <w:p>
      <w:pPr>
        <w:spacing w:after="0"/>
        <w:ind w:left="0"/>
        <w:jc w:val="both"/>
      </w:pPr>
      <w:r>
        <w:rPr>
          <w:rFonts w:ascii="Times New Roman"/>
          <w:b w:val="false"/>
          <w:i w:val="false"/>
          <w:color w:val="000000"/>
          <w:sz w:val="28"/>
        </w:rPr>
        <w:t xml:space="preserve">     3-нысан. </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4-бағанда мәміленің түрі (сатып алу, сату)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5-бағанда аффинирленген құнды металдар түрлерінің атауы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7-бағанда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9-бағанда сома үтірден кейін екі таңбаға дейінгі дәлдікпен көрсетіледі. </w:t>
      </w:r>
    </w:p>
    <w:bookmarkStart w:name="z12" w:id="13"/>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инвестициялау бойынша       </w:t>
      </w:r>
      <w:r>
        <w:br/>
      </w:r>
      <w:r>
        <w:rPr>
          <w:rFonts w:ascii="Times New Roman"/>
          <w:b w:val="false"/>
          <w:i w:val="false"/>
          <w:color w:val="000000"/>
          <w:sz w:val="28"/>
        </w:rPr>
        <w:t xml:space="preserve">
жасалған мәмілелер және     </w:t>
      </w:r>
      <w:r>
        <w:br/>
      </w:r>
      <w:r>
        <w:rPr>
          <w:rFonts w:ascii="Times New Roman"/>
          <w:b w:val="false"/>
          <w:i w:val="false"/>
          <w:color w:val="000000"/>
          <w:sz w:val="28"/>
        </w:rPr>
        <w:t>
жинақтаушы зейнетақы қорлары</w:t>
      </w:r>
      <w:r>
        <w:br/>
      </w:r>
      <w:r>
        <w:rPr>
          <w:rFonts w:ascii="Times New Roman"/>
          <w:b w:val="false"/>
          <w:i w:val="false"/>
          <w:color w:val="000000"/>
          <w:sz w:val="28"/>
        </w:rPr>
        <w:t xml:space="preserve">
мен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асырушы ұйымдардың   </w:t>
      </w:r>
      <w:r>
        <w:br/>
      </w:r>
      <w:r>
        <w:rPr>
          <w:rFonts w:ascii="Times New Roman"/>
          <w:b w:val="false"/>
          <w:i w:val="false"/>
          <w:color w:val="000000"/>
          <w:sz w:val="28"/>
        </w:rPr>
        <w:t xml:space="preserve">
меншікті активтері жөнінде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2-қосымшасы           </w:t>
      </w:r>
    </w:p>
    <w:bookmarkEnd w:id="13"/>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өзгертулер енгізілді - 2010.06.01 </w:t>
      </w:r>
      <w:r>
        <w:rPr>
          <w:rFonts w:ascii="Times New Roman"/>
          <w:b w:val="false"/>
          <w:i w:val="false"/>
          <w:color w:val="ff0000"/>
          <w:sz w:val="28"/>
        </w:rPr>
        <w:t>N 73</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(Қордың қысқартылған атауы ілік септігінде) (Ұйымның қысқартылған атауы ілік септігінде) меншікті активтерін инвестициялау бойынша  жасаған мәмілелері туралы ______________ бастап ________________ аралығындағы кезең ішіндегі ЕСЕБІ</w:t>
      </w:r>
    </w:p>
    <w:bookmarkStart w:name="z13" w:id="14"/>
    <w:p>
      <w:pPr>
        <w:spacing w:after="0"/>
        <w:ind w:left="0"/>
        <w:jc w:val="left"/>
      </w:pPr>
      <w:r>
        <w:rPr>
          <w:rFonts w:ascii="Times New Roman"/>
          <w:b/>
          <w:i w:val="false"/>
          <w:color w:val="000000"/>
        </w:rPr>
        <w:t xml:space="preserve"> 
1-нысан. Меншікті активтер есебінен сатып алынған және бағалы қағаздар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771"/>
        <w:gridCol w:w="2060"/>
        <w:gridCol w:w="1675"/>
        <w:gridCol w:w="1099"/>
        <w:gridCol w:w="1137"/>
        <w:gridCol w:w="1310"/>
        <w:gridCol w:w="1195"/>
        <w:gridCol w:w="2214"/>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жасалған</w:t>
            </w:r>
            <w:r>
              <w:br/>
            </w:r>
            <w:r>
              <w:rPr>
                <w:rFonts w:ascii="Times New Roman"/>
                <w:b w:val="false"/>
                <w:i w:val="false"/>
                <w:color w:val="000000"/>
                <w:sz w:val="20"/>
              </w:rPr>
              <w:t>
күн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w:t>
            </w:r>
            <w:r>
              <w:br/>
            </w:r>
            <w:r>
              <w:rPr>
                <w:rFonts w:ascii="Times New Roman"/>
                <w:b w:val="false"/>
                <w:i w:val="false"/>
                <w:color w:val="000000"/>
                <w:sz w:val="20"/>
              </w:rPr>
              <w:t>
дилердің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түрі</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Бағалықағаздың</w:t>
            </w:r>
            <w:r>
              <w:br/>
            </w:r>
            <w:r>
              <w:rPr>
                <w:rFonts w:ascii="Times New Roman"/>
                <w:b w:val="false"/>
                <w:i w:val="false"/>
                <w:color w:val="000000"/>
                <w:sz w:val="20"/>
              </w:rPr>
              <w:t>
түрі және</w:t>
            </w:r>
            <w:r>
              <w:br/>
            </w:r>
            <w:r>
              <w:rPr>
                <w:rFonts w:ascii="Times New Roman"/>
                <w:b w:val="false"/>
                <w:i w:val="false"/>
                <w:color w:val="000000"/>
                <w:sz w:val="20"/>
              </w:rPr>
              <w:t>
оның эмитентінің</w:t>
            </w:r>
            <w:r>
              <w:br/>
            </w: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Брокер-дилердің</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3</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498"/>
        <w:gridCol w:w="2141"/>
        <w:gridCol w:w="1902"/>
        <w:gridCol w:w="1764"/>
        <w:gridCol w:w="2379"/>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Ұлттықсәйкестендіру нөмірі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w:t>
            </w:r>
            <w:r>
              <w:br/>
            </w:r>
            <w:r>
              <w:rPr>
                <w:rFonts w:ascii="Times New Roman"/>
                <w:b w:val="false"/>
                <w:i w:val="false"/>
                <w:color w:val="000000"/>
                <w:sz w:val="20"/>
              </w:rPr>
              <w:t>
құн</w:t>
            </w:r>
            <w:r>
              <w:br/>
            </w:r>
            <w:r>
              <w:rPr>
                <w:rFonts w:ascii="Times New Roman"/>
                <w:b w:val="false"/>
                <w:i w:val="false"/>
                <w:color w:val="000000"/>
                <w:sz w:val="20"/>
              </w:rPr>
              <w:t>
валютасы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(бағалы қағаздар данасы)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Бірбағалы қағаз үшін сатып</w:t>
            </w:r>
            <w:r>
              <w:br/>
            </w:r>
            <w:r>
              <w:rPr>
                <w:rFonts w:ascii="Times New Roman"/>
                <w:b w:val="false"/>
                <w:i w:val="false"/>
                <w:color w:val="000000"/>
                <w:sz w:val="20"/>
              </w:rPr>
              <w:t>
алу (сату) бағасы</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vertAlign w:val="superscript"/>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vertAlign w:val="superscript"/>
              </w:rPr>
              <w:t>5</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2569"/>
        <w:gridCol w:w="2250"/>
        <w:gridCol w:w="1372"/>
        <w:gridCol w:w="2151"/>
        <w:gridCol w:w="2310"/>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күніндегі бір бағалы қағаздың ең төменгі бағасы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күніндегі бір бағалы қағаздың ең жоғарғы бағасы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кірістілік (пайызбен)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әріптестің атауы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рейтингі</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vertAlign w:val="superscript"/>
              </w:rPr>
              <w:t>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rPr>
                <w:rFonts w:ascii="Times New Roman"/>
                <w:b w:val="false"/>
                <w:i w:val="false"/>
                <w:color w:val="000000"/>
                <w:vertAlign w:val="superscript"/>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rPr>
                <w:rFonts w:ascii="Times New Roman"/>
                <w:b w:val="false"/>
                <w:i w:val="false"/>
                <w:color w:val="000000"/>
                <w:vertAlign w:val="superscript"/>
              </w:rPr>
              <w:t>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rPr>
                <w:rFonts w:ascii="Times New Roman"/>
                <w:b w:val="false"/>
                <w:i w:val="false"/>
                <w:color w:val="000000"/>
                <w:vertAlign w:val="superscript"/>
              </w:rPr>
              <w:t>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9</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5"/>
    <w:p>
      <w:pPr>
        <w:spacing w:after="0"/>
        <w:ind w:left="0"/>
        <w:jc w:val="left"/>
      </w:pPr>
      <w:r>
        <w:rPr>
          <w:rFonts w:ascii="Times New Roman"/>
          <w:b/>
          <w:i w:val="false"/>
          <w:color w:val="000000"/>
        </w:rPr>
        <w:t xml:space="preserve"> 
2-нысан. Қазақстан Республикасының Ұлттық Банкіндегі және екінші деңгейдегі банктердегі салымдар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914"/>
        <w:gridCol w:w="2263"/>
        <w:gridCol w:w="1567"/>
        <w:gridCol w:w="1200"/>
        <w:gridCol w:w="1374"/>
        <w:gridCol w:w="1335"/>
        <w:gridCol w:w="1393"/>
        <w:gridCol w:w="1413"/>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аударылатын күн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r>
              <w:br/>
            </w:r>
            <w:r>
              <w:rPr>
                <w:rFonts w:ascii="Times New Roman"/>
                <w:b w:val="false"/>
                <w:i w:val="false"/>
                <w:color w:val="000000"/>
                <w:sz w:val="20"/>
              </w:rPr>
              <w:t>
атауы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w:t>
            </w:r>
            <w:r>
              <w:br/>
            </w:r>
            <w:r>
              <w:rPr>
                <w:rFonts w:ascii="Times New Roman"/>
                <w:b w:val="false"/>
                <w:i w:val="false"/>
                <w:color w:val="000000"/>
                <w:sz w:val="20"/>
              </w:rPr>
              <w:t>
бойынша операциялар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шартының жасалған күні және нөмірі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3</w:t>
            </w:r>
          </w:p>
        </w:tc>
      </w:tr>
    </w:tbl>
    <w:bookmarkStart w:name="z15" w:id="16"/>
    <w:p>
      <w:pPr>
        <w:spacing w:after="0"/>
        <w:ind w:left="0"/>
        <w:jc w:val="left"/>
      </w:pPr>
      <w:r>
        <w:rPr>
          <w:rFonts w:ascii="Times New Roman"/>
          <w:b/>
          <w:i w:val="false"/>
          <w:color w:val="000000"/>
        </w:rPr>
        <w:t xml:space="preserve"> 
3-нысан. Меншікті активтер есебінен сатып алынған тазартылған қымбат металдар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97"/>
        <w:gridCol w:w="1354"/>
        <w:gridCol w:w="1354"/>
        <w:gridCol w:w="1161"/>
        <w:gridCol w:w="1277"/>
        <w:gridCol w:w="1143"/>
        <w:gridCol w:w="1335"/>
        <w:gridCol w:w="1393"/>
        <w:gridCol w:w="1606"/>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жасалған күн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Қарсыагенттің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Қызметақысы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қымбат метал</w:t>
            </w:r>
            <w:r>
              <w:br/>
            </w:r>
            <w:r>
              <w:rPr>
                <w:rFonts w:ascii="Times New Roman"/>
                <w:b w:val="false"/>
                <w:i w:val="false"/>
                <w:color w:val="000000"/>
                <w:sz w:val="20"/>
              </w:rPr>
              <w:t>
дың түрі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(бірлік)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Біреуінің сатып алу бағасы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vertAlign w:val="superscript"/>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vertAlign w:val="superscript"/>
              </w:rPr>
              <w:t>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7"/>
    <w:p>
      <w:pPr>
        <w:spacing w:after="0"/>
        <w:ind w:left="0"/>
        <w:jc w:val="left"/>
      </w:pPr>
      <w:r>
        <w:rPr>
          <w:rFonts w:ascii="Times New Roman"/>
          <w:b/>
          <w:i w:val="false"/>
          <w:color w:val="000000"/>
        </w:rPr>
        <w:t xml:space="preserve"> 
4-нысан. Меншікті активтер есебінен сатып алынған және кепілге берілген не өзгеше ауыртпалық салынған бағалы қағаздар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552"/>
        <w:gridCol w:w="1726"/>
        <w:gridCol w:w="1184"/>
        <w:gridCol w:w="1397"/>
        <w:gridCol w:w="1126"/>
        <w:gridCol w:w="1281"/>
        <w:gridCol w:w="1106"/>
        <w:gridCol w:w="1805"/>
        <w:gridCol w:w="1281"/>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Мәмілежасалған</w:t>
            </w:r>
            <w:r>
              <w:br/>
            </w:r>
            <w:r>
              <w:rPr>
                <w:rFonts w:ascii="Times New Roman"/>
                <w:b w:val="false"/>
                <w:i w:val="false"/>
                <w:color w:val="000000"/>
                <w:sz w:val="20"/>
              </w:rPr>
              <w:t>
күн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w:t>
            </w:r>
            <w:r>
              <w:br/>
            </w:r>
            <w:r>
              <w:rPr>
                <w:rFonts w:ascii="Times New Roman"/>
                <w:b w:val="false"/>
                <w:i w:val="false"/>
                <w:color w:val="000000"/>
                <w:sz w:val="20"/>
              </w:rPr>
              <w:t>
дилердің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түрі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Бағалықағаздың</w:t>
            </w:r>
            <w:r>
              <w:br/>
            </w:r>
            <w:r>
              <w:rPr>
                <w:rFonts w:ascii="Times New Roman"/>
                <w:b w:val="false"/>
                <w:i w:val="false"/>
                <w:color w:val="000000"/>
                <w:sz w:val="20"/>
              </w:rPr>
              <w:t>
түрі және</w:t>
            </w:r>
            <w:r>
              <w:br/>
            </w:r>
            <w:r>
              <w:rPr>
                <w:rFonts w:ascii="Times New Roman"/>
                <w:b w:val="false"/>
                <w:i w:val="false"/>
                <w:color w:val="000000"/>
                <w:sz w:val="20"/>
              </w:rPr>
              <w:t>
оның эмитентінің</w:t>
            </w:r>
            <w:r>
              <w:br/>
            </w:r>
            <w:r>
              <w:rPr>
                <w:rFonts w:ascii="Times New Roman"/>
                <w:b w:val="false"/>
                <w:i w:val="false"/>
                <w:color w:val="000000"/>
                <w:sz w:val="20"/>
              </w:rPr>
              <w:t>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Брокер-дилердің</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r>
        <w:rPr>
          <w:rFonts w:ascii="Times New Roman"/>
          <w:b w:val="false"/>
          <w:i/>
          <w:color w:val="000000"/>
          <w:sz w:val="28"/>
        </w:rPr>
        <w:t>:</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37"/>
        <w:gridCol w:w="1374"/>
        <w:gridCol w:w="1375"/>
        <w:gridCol w:w="1178"/>
        <w:gridCol w:w="1179"/>
        <w:gridCol w:w="1414"/>
        <w:gridCol w:w="1179"/>
        <w:gridCol w:w="1415"/>
        <w:gridCol w:w="1434"/>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(бағалы қағаздар данасы)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Төлемвалютасы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 үшін сатып алу бағасы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кірістілік (пайызбен)</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Қызметінің түрі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rPr>
                <w:rFonts w:ascii="Times New Roman"/>
                <w:b w:val="false"/>
                <w:i w:val="false"/>
                <w:color w:val="000000"/>
                <w:vertAlign w:val="superscript"/>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rPr>
                <w:rFonts w:ascii="Times New Roman"/>
                <w:b w:val="false"/>
                <w:i w:val="false"/>
                <w:color w:val="000000"/>
                <w:vertAlign w:val="superscript"/>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rPr>
                <w:rFonts w:ascii="Times New Roman"/>
                <w:b w:val="false"/>
                <w:i w:val="false"/>
                <w:color w:val="000000"/>
                <w:vertAlign w:val="superscript"/>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bookmarkStart w:name="z17" w:id="18"/>
    <w:p>
      <w:pPr>
        <w:spacing w:after="0"/>
        <w:ind w:left="0"/>
        <w:jc w:val="left"/>
      </w:pPr>
      <w:r>
        <w:rPr>
          <w:rFonts w:ascii="Times New Roman"/>
          <w:b/>
          <w:i w:val="false"/>
          <w:color w:val="000000"/>
        </w:rPr>
        <w:t xml:space="preserve"> 
5-нысан. Қазақстан Республикасының Ұлттық Банкіндегі және екінші деңгейдегі банктердегі кепілге берілген не өзгеше ауыртпалық салынған салымдар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87"/>
        <w:gridCol w:w="890"/>
        <w:gridCol w:w="1219"/>
        <w:gridCol w:w="1374"/>
        <w:gridCol w:w="1028"/>
        <w:gridCol w:w="1162"/>
        <w:gridCol w:w="1007"/>
        <w:gridCol w:w="1162"/>
        <w:gridCol w:w="1200"/>
        <w:gridCol w:w="954"/>
        <w:gridCol w:w="1418"/>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аударым жасау күні</w:t>
            </w:r>
            <w:r>
              <w:rPr>
                <w:rFonts w:ascii="Times New Roman"/>
                <w:b w:val="false"/>
                <w:i w:val="false"/>
                <w:color w:val="000000"/>
                <w:vertAlign w:val="superscript"/>
              </w:rPr>
              <w:t>1</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r>
              <w:rPr>
                <w:rFonts w:ascii="Times New Roman"/>
                <w:b w:val="false"/>
                <w:i w:val="false"/>
                <w:color w:val="000000"/>
                <w:vertAlign w:val="superscript"/>
              </w:rPr>
              <w:t>2</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 жасасу күні мен шарттың нөмірі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(күндермен)</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vertAlign w:val="superscript"/>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9"/>
    <w:p>
      <w:pPr>
        <w:spacing w:after="0"/>
        <w:ind w:left="0"/>
        <w:jc w:val="left"/>
      </w:pPr>
      <w:r>
        <w:rPr>
          <w:rFonts w:ascii="Times New Roman"/>
          <w:b/>
          <w:i w:val="false"/>
          <w:color w:val="000000"/>
        </w:rPr>
        <w:t xml:space="preserve"> 
6-нысан. Меншікті активтер есебінен сатып алынған және кепілге берілген не өзгеше ауыртпалық салынған тазартылған қымбат металдар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963"/>
        <w:gridCol w:w="924"/>
        <w:gridCol w:w="925"/>
        <w:gridCol w:w="1251"/>
        <w:gridCol w:w="1098"/>
        <w:gridCol w:w="1099"/>
        <w:gridCol w:w="695"/>
        <w:gridCol w:w="983"/>
        <w:gridCol w:w="983"/>
        <w:gridCol w:w="1084"/>
        <w:gridCol w:w="777"/>
        <w:gridCol w:w="1622"/>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агенттің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w:t>
            </w:r>
            <w:r>
              <w:br/>
            </w:r>
            <w:r>
              <w:rPr>
                <w:rFonts w:ascii="Times New Roman"/>
                <w:b w:val="false"/>
                <w:i w:val="false"/>
                <w:color w:val="000000"/>
                <w:sz w:val="20"/>
              </w:rPr>
              <w:t>
түрі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(бірлік)</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Біреуінің сатып алу бағасы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vertAlign w:val="superscript"/>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vertAlign w:val="superscript"/>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9" w:id="20"/>
    <w:p>
      <w:pPr>
        <w:spacing w:after="0"/>
        <w:ind w:left="0"/>
        <w:jc w:val="left"/>
      </w:pPr>
      <w:r>
        <w:rPr>
          <w:rFonts w:ascii="Times New Roman"/>
          <w:b/>
          <w:i w:val="false"/>
          <w:color w:val="000000"/>
        </w:rPr>
        <w:t xml:space="preserve"> 
7-нысан. Меншікті активтер есебінен сатып алынған және кепілге берілген не өзгеше ауыртпалық салынған өзге мүлік</w:t>
      </w:r>
      <w:r>
        <w:rPr>
          <w:rFonts w:ascii="Times New Roman"/>
          <w:b/>
          <w:i w:val="false"/>
          <w:color w:val="000000"/>
          <w:vertAlign w:val="superscript"/>
        </w:rPr>
        <w:t>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86"/>
        <w:gridCol w:w="890"/>
        <w:gridCol w:w="1219"/>
        <w:gridCol w:w="1373"/>
        <w:gridCol w:w="1026"/>
        <w:gridCol w:w="1161"/>
        <w:gridCol w:w="1007"/>
        <w:gridCol w:w="1162"/>
        <w:gridCol w:w="833"/>
        <w:gridCol w:w="818"/>
        <w:gridCol w:w="876"/>
        <w:gridCol w:w="1050"/>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  мен қысқаша сипаттауы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орналасқан орны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жүргізілген қайта бағалау күні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қайта бағалауға сәйкес құны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Есептік күніндегі ағымдағы (баланстық)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Басшы</w:t>
      </w:r>
      <w:r>
        <w:rPr>
          <w:rFonts w:ascii="Times New Roman"/>
          <w:b w:val="false"/>
          <w:i w:val="false"/>
          <w:color w:val="000000"/>
          <w:sz w:val="28"/>
        </w:rPr>
        <w:t>             __________  _____________________________________</w:t>
      </w:r>
      <w:r>
        <w:br/>
      </w:r>
      <w:r>
        <w:rPr>
          <w:rFonts w:ascii="Times New Roman"/>
          <w:b w:val="false"/>
          <w:i w:val="false"/>
          <w:color w:val="000000"/>
          <w:sz w:val="28"/>
        </w:rPr>
        <w:t>
(есепке қол қоюға   (қолы)     Тегі, аты, әкесінің аты (болған кезде)</w:t>
      </w:r>
      <w:r>
        <w:br/>
      </w:r>
      <w:r>
        <w:rPr>
          <w:rFonts w:ascii="Times New Roman"/>
          <w:b w:val="false"/>
          <w:i w:val="false"/>
          <w:color w:val="000000"/>
          <w:sz w:val="28"/>
        </w:rPr>
        <w:t xml:space="preserve">
уәкілетті тұлға)     </w:t>
      </w:r>
    </w:p>
    <w:p>
      <w:pPr>
        <w:spacing w:after="0"/>
        <w:ind w:left="0"/>
        <w:jc w:val="both"/>
      </w:pPr>
      <w:r>
        <w:rPr>
          <w:rFonts w:ascii="Times New Roman"/>
          <w:b/>
          <w:i w:val="false"/>
          <w:color w:val="000000"/>
          <w:sz w:val="28"/>
        </w:rPr>
        <w:t>Бас бухгалтер    _________  __________________________________</w:t>
      </w:r>
      <w:r>
        <w:br/>
      </w:r>
      <w:r>
        <w:rPr>
          <w:rFonts w:ascii="Times New Roman"/>
          <w:b w:val="false"/>
          <w:i w:val="false"/>
          <w:color w:val="000000"/>
          <w:sz w:val="28"/>
        </w:rPr>
        <w:t>
(есепке қол қоюға   (қолы)     Тегі, аты, әкесінің аты (болған кезде)</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  _____________________________________          (қолы, телефон нөмірі) Тегі, аты, әкесінің аты (болған кезде)</w:t>
      </w:r>
    </w:p>
    <w:bookmarkStart w:name="z20" w:id="21"/>
    <w:p>
      <w:pPr>
        <w:spacing w:after="0"/>
        <w:ind w:left="0"/>
        <w:jc w:val="both"/>
      </w:pPr>
      <w:r>
        <w:rPr>
          <w:rFonts w:ascii="Times New Roman"/>
          <w:b w:val="false"/>
          <w:i w:val="false"/>
          <w:color w:val="000000"/>
          <w:sz w:val="28"/>
        </w:rPr>
        <w:t>
      Меншікті активтерін инвестициялау бойынша жасалған мәмілелер туралы есепті толтыруға ескертулер:</w:t>
      </w:r>
    </w:p>
    <w:bookmarkEnd w:id="21"/>
    <w:bookmarkStart w:name="z21" w:id="22"/>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8"/>
        </w:rPr>
        <w:t xml:space="preserve">Мәмілелер бағалы қағаздардың халықаралық (шетелдік) нарықтарында жасалған жағдайда оны жасасу күні (trade date)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6-бағанада мәміленің түрі (сатып алу, сату, өтеу, кері "репо" операциясы - ашу/жабу)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7-бағанада сауда жүйесінде мәміле жүзеге асырылған сауда-саттықты ұйымдастырушысы немесе мәміленің ұйымдастырылмаған нарықта жасалғандығы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8-бағанада эмитенттің атауы және бағалы қағаздармен сауда-саттық ұйымдастырушылардың сауда алаңдарында сауда-саттыққа жіберілген бағалы қағаздардың түрлері көрсетіледі. Мәміле халықаралық нарықта жасалған жағдайда, REUTER жіктеушісі бойынша сауда коды пайдаланылады.</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10 және 13 бағаналарда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14-бағанада сатушыға төленген сыйақыны ескеріп, мәміле жасалғандығын растайтын бастапқы құжаттарда (биржалық куәлік, брокер-дилердің есебі, S.W.I.F.T. жүйесі бойынша алынған растау) үтірден кейінгі төрт таңбаға дейінгі дәлдікпен көрсетілген баға беріледі.</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15 және 16-бағаналарда Bloomberg не REUTER ақпараттық-сараптамалық жүйелерінің деректері бойынша мәмілені жасасу күніндегі Қазақстан Республикасының Ұлттық Банкінің бағамы бойынша теңгемен 15 және 16 бағаналарда осы қаржы құралы айналымдағы халықаралық (шетелдік) қор биржасында жасалған акцияларды (депозиторлық қолхаттарды) сатып алу/сату мәмілелері бойынша баға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17-бағанда бағалы қағаздар бойынша кірістілік (облигациялармен жасалған мәмілелер бойынша – иелігінен шығару немесе бағалы қағаздардың сауда-саттығын ұйымдастырушының сауда жүйесінде сатып алу нәтижесінде қалыптасқан кірістілік; кері "репо" операциялары бойынша - мәмілені Автоматты репо секторында жасау нәтижесінде қалыптасқан кірістілік) пайызбен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8 </w:t>
      </w:r>
      <w:r>
        <w:rPr>
          <w:rFonts w:ascii="Times New Roman"/>
          <w:b w:val="false"/>
          <w:i w:val="false"/>
          <w:color w:val="000000"/>
          <w:sz w:val="28"/>
        </w:rPr>
        <w:t>18-бағанада үтірден кейін екі таңбаға дейінгі дәлдікпен сома көрсетіледі.</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vertAlign w:val="superscript"/>
        </w:rPr>
        <w:t> </w:t>
      </w:r>
      <w:r>
        <w:rPr>
          <w:rFonts w:ascii="Times New Roman"/>
          <w:b w:val="false"/>
          <w:i w:val="false"/>
          <w:color w:val="000000"/>
          <w:sz w:val="28"/>
        </w:rPr>
        <w:t xml:space="preserve">Бағалы қағаздардың халықаралық (шетелдік) нарықтарында жасасқан мәмілелер бойынша толтырылады.  </w:t>
      </w:r>
    </w:p>
    <w:bookmarkEnd w:id="22"/>
    <w:bookmarkStart w:name="z22" w:id="23"/>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1-бағанада салым енгізілген жағдайда, Қазақстан Республикасының Ұлттық Банкіндегі немесе екінші деңгейдегі банктегі банктік шотқа жинақтаушы зейнетақы қорының инвестициялық шотынан ақша аударылған күн не мерзімінен бұрын қайтарылған күн немесе шарт бұзылған жағдайда - инвестициялық шотқа ақша қайтарылған күн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3-бағанада салым бойынша жүргізілген операциялар (салымға ақшаның енгізілуі, салым бойынша сыйақы төлеу, салымды мерзімінен бұрын қайтару немесе банктік салым шартының мерзімі аяқталғаннан кейін салымды қайтару)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8-бағанада үтірден кейін екі таңбаға дейінгі дәлдікпен сома көрсетіледі.</w:t>
      </w:r>
    </w:p>
    <w:bookmarkEnd w:id="23"/>
    <w:bookmarkStart w:name="z23" w:id="24"/>
    <w:p>
      <w:pPr>
        <w:spacing w:after="0"/>
        <w:ind w:left="0"/>
        <w:jc w:val="both"/>
      </w:pP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4-бағанда мәміленің түрі (сатып алу, сату)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5-бағанда тазартылған қымбат металдар түрлерінің атауы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7-бағанда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9-бағанда үтірден кейін екі таңбаға дейінгі дәлдікпен сома көрсетіледі.</w:t>
      </w:r>
    </w:p>
    <w:bookmarkEnd w:id="24"/>
    <w:bookmarkStart w:name="z24" w:id="25"/>
    <w:p>
      <w:pPr>
        <w:spacing w:after="0"/>
        <w:ind w:left="0"/>
        <w:jc w:val="both"/>
      </w:pPr>
      <w:r>
        <w:rPr>
          <w:rFonts w:ascii="Times New Roman"/>
          <w:b w:val="false"/>
          <w:i w:val="false"/>
          <w:color w:val="000000"/>
          <w:sz w:val="28"/>
        </w:rPr>
        <w:t>
      4-нысан:</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6-бағанада мәміленің түрі (сатып алу, сату, өтеу, кері "репо" операциясы - ашу/жабу)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7-бағанада сауда жүйесінде мәміле жүзеге асырылған сауда-саттықты ұйымдастырушысы немесе мәміленің ұйымдастырылмаған нарықта жасалғандығы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8-бағанада эмитенттің атауы және бағалы қағаздармен сауда-саттық ұйымдастырушылардың сауда алаңдарында сауда-саттыққа жіберілген бағалы қағаздардың түрлері көрсетіледі. Мәміле халықаралық нарықта жасалған жағдайда, REUTER жіктеушісі бойынша сауда коды пайдаланылады.</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10 және 13-бағаналарда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14-бағанада сатушыға төленген сыйақыны ескеріп, мәміле жасалғандығын растайтын бастапқы құжаттарда (биржалық куәлік, брокер-дилердің есебі, S.W.I.F.T. жүйесі бойынша алынған растау) үтірден кейінгі төрт таңбаға дейінгі дәлдікпен көрсетілген баға беріледі.</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15-бағанада бағалы қағаздар бойынша кірістілік (облигациялармен жасалған мәмілелер бойынша – иелігінен шығару немесе бағалы қағаздардың сауда-саттығын ұйымдастырушының сауда жүйесінде сатып алу нәтижесінде қалыптасқан кірістілік; кері "репо" операциялары бойынша - мәмілені Автоматты репо секторында жасау нәтижесінде қалыптасқан кірістілік) пайызбен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16-бағанада үтірден кейін екі таңбаға дейінгі дәлдікпен сома көрсетіледі.</w:t>
      </w:r>
    </w:p>
    <w:bookmarkEnd w:id="25"/>
    <w:bookmarkStart w:name="z25" w:id="26"/>
    <w:p>
      <w:pPr>
        <w:spacing w:after="0"/>
        <w:ind w:left="0"/>
        <w:jc w:val="both"/>
      </w:pPr>
      <w:r>
        <w:rPr>
          <w:rFonts w:ascii="Times New Roman"/>
          <w:b w:val="false"/>
          <w:i w:val="false"/>
          <w:color w:val="000000"/>
          <w:sz w:val="28"/>
        </w:rPr>
        <w:t>
      5-нысан:</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1-бағанада салым енгізілген жағдайда, Қазақстан Республикасының Ұлттық Банкіндегі немесе екінші деңгейдегі банктегі банктік шотқа жинақтаушы зейнетақы қорының инвестициялық шотынан ақша аударылған күн не мерзімінен бұрын қайтарылған күн немесе шарт бұзылған жағдайда - инвестициялық шотқа ақша қайтарылған күн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3-бағанада салым бойынша жүргізілген операциялар (салымға ақшаның енгізілуі, салым бойынша сыйақы төлеу, салымды мерзімінен бұрын қайтару немесе банктік салым шартының мерзімі аяқталғаннан кейін салымды қайтару)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8-бағанада үтірден кейін екі таңбаға дейінгі дәлдікпен сома көрсетіледі.</w:t>
      </w:r>
    </w:p>
    <w:bookmarkEnd w:id="26"/>
    <w:bookmarkStart w:name="z26" w:id="27"/>
    <w:p>
      <w:pPr>
        <w:spacing w:after="0"/>
        <w:ind w:left="0"/>
        <w:jc w:val="both"/>
      </w:pPr>
      <w:r>
        <w:rPr>
          <w:rFonts w:ascii="Times New Roman"/>
          <w:b w:val="false"/>
          <w:i w:val="false"/>
          <w:color w:val="000000"/>
          <w:sz w:val="28"/>
        </w:rPr>
        <w:t>
      6-нысан:</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4-бағанда мәміленің түрі (сатып алу, сату)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5-бағанда тазартылған қымбат металдар түрлерінің атауы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7-бағанда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9-бағанда үтірден кейін екі таңбаға дейінгі дәлдікпен сома көрсетіледі.</w:t>
      </w:r>
    </w:p>
    <w:bookmarkEnd w:id="27"/>
    <w:bookmarkStart w:name="z27" w:id="28"/>
    <w:p>
      <w:pPr>
        <w:spacing w:after="0"/>
        <w:ind w:left="0"/>
        <w:jc w:val="both"/>
      </w:pPr>
      <w:r>
        <w:rPr>
          <w:rFonts w:ascii="Times New Roman"/>
          <w:b w:val="false"/>
          <w:i w:val="false"/>
          <w:color w:val="000000"/>
          <w:sz w:val="28"/>
        </w:rPr>
        <w:t>
      7-нысан:</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Меншігіндегі немесе тұрақты жерді пайдалану құқығындағы жер;</w:t>
      </w:r>
      <w:r>
        <w:br/>
      </w:r>
      <w:r>
        <w:rPr>
          <w:rFonts w:ascii="Times New Roman"/>
          <w:b w:val="false"/>
          <w:i w:val="false"/>
          <w:color w:val="000000"/>
          <w:sz w:val="28"/>
        </w:rPr>
        <w:t>
      меншігіндегі ғимараттар мен құрылыстар;</w:t>
      </w:r>
      <w:r>
        <w:br/>
      </w:r>
      <w:r>
        <w:rPr>
          <w:rFonts w:ascii="Times New Roman"/>
          <w:b w:val="false"/>
          <w:i w:val="false"/>
          <w:color w:val="000000"/>
          <w:sz w:val="28"/>
        </w:rPr>
        <w:t>
      көлік құралдарын қоспағанда, машиналар мен жабдықтар.</w:t>
      </w:r>
      <w:r>
        <w:br/>
      </w:r>
      <w:r>
        <w:rPr>
          <w:rFonts w:ascii="Times New Roman"/>
          <w:b w:val="false"/>
          <w:i w:val="false"/>
          <w:color w:val="000000"/>
          <w:sz w:val="28"/>
        </w:rPr>
        <w:t>
      1, 2, 3-насандар есептік кезең (ай) бойынша толтырылады, 4, 5, 6, 7-нысандар қолданыстағы шарттар негізінде есептік айдан кейінгі айдың бірінші күніндегі жағдай бойынша толтырылады."</w:t>
      </w:r>
    </w:p>
    <w:bookmarkEnd w:id="28"/>
    <w:bookmarkStart w:name="z28" w:id="29"/>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инвестициялау бойынша       </w:t>
      </w:r>
      <w:r>
        <w:br/>
      </w:r>
      <w:r>
        <w:rPr>
          <w:rFonts w:ascii="Times New Roman"/>
          <w:b w:val="false"/>
          <w:i w:val="false"/>
          <w:color w:val="000000"/>
          <w:sz w:val="28"/>
        </w:rPr>
        <w:t xml:space="preserve">
жасалған мәмілелер және     </w:t>
      </w:r>
      <w:r>
        <w:br/>
      </w:r>
      <w:r>
        <w:rPr>
          <w:rFonts w:ascii="Times New Roman"/>
          <w:b w:val="false"/>
          <w:i w:val="false"/>
          <w:color w:val="000000"/>
          <w:sz w:val="28"/>
        </w:rPr>
        <w:t>
жинақтаушы зейнетақы қорлары</w:t>
      </w:r>
      <w:r>
        <w:br/>
      </w:r>
      <w:r>
        <w:rPr>
          <w:rFonts w:ascii="Times New Roman"/>
          <w:b w:val="false"/>
          <w:i w:val="false"/>
          <w:color w:val="000000"/>
          <w:sz w:val="28"/>
        </w:rPr>
        <w:t xml:space="preserve">
мен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асырушы ұйымдардың   </w:t>
      </w:r>
      <w:r>
        <w:br/>
      </w:r>
      <w:r>
        <w:rPr>
          <w:rFonts w:ascii="Times New Roman"/>
          <w:b w:val="false"/>
          <w:i w:val="false"/>
          <w:color w:val="000000"/>
          <w:sz w:val="28"/>
        </w:rPr>
        <w:t xml:space="preserve">
меншікті активтері жөнінде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3-қосымшасы           </w:t>
      </w:r>
    </w:p>
    <w:bookmarkEnd w:id="29"/>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өзгертулер енгізілді - 2010.06.01 </w:t>
      </w:r>
      <w:r>
        <w:rPr>
          <w:rFonts w:ascii="Times New Roman"/>
          <w:b w:val="false"/>
          <w:i w:val="false"/>
          <w:color w:val="ff0000"/>
          <w:sz w:val="28"/>
        </w:rPr>
        <w:t>N 73</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(Қордың қысқартылған атауы ілік септігінде) (Ұйымның қысқартылған атауы ілік септігінде) зейнетақы активтерін және меншікті активтерін туынды қаржы құралдарына инвестициялау бойынша жасаған мәмілелері туралы ________________ бастап _________________ аралығындағы кезең ішіндегі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799"/>
        <w:gridCol w:w="1353"/>
        <w:gridCol w:w="1355"/>
        <w:gridCol w:w="1161"/>
        <w:gridCol w:w="1278"/>
        <w:gridCol w:w="1141"/>
        <w:gridCol w:w="1336"/>
        <w:gridCol w:w="1394"/>
        <w:gridCol w:w="160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жасалған күн</w:t>
            </w:r>
            <w:r>
              <w:rPr>
                <w:rFonts w:ascii="Times New Roman"/>
                <w:b w:val="false"/>
                <w:i w:val="false"/>
                <w:color w:val="000000"/>
                <w:vertAlign w:val="superscript"/>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Брокердің/дилердің атауы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түрі</w:t>
            </w:r>
            <w:r>
              <w:rPr>
                <w:rFonts w:ascii="Times New Roman"/>
                <w:b w:val="false"/>
                <w:i w:val="false"/>
                <w:color w:val="000000"/>
                <w:vertAlign w:val="superscript"/>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 және оның рейтингі</w:t>
            </w:r>
            <w:r>
              <w:rPr>
                <w:rFonts w:ascii="Times New Roman"/>
                <w:b w:val="false"/>
                <w:i w:val="false"/>
                <w:color w:val="000000"/>
                <w:vertAlign w:val="superscript"/>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талаптарын  сипаттау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Хиджерлеу объекті</w:t>
            </w:r>
            <w:r>
              <w:rPr>
                <w:rFonts w:ascii="Times New Roman"/>
                <w:b w:val="false"/>
                <w:i w:val="false"/>
                <w:color w:val="000000"/>
                <w:vertAlign w:val="superscript"/>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шешімнің нөмірі мен күні</w:t>
            </w:r>
            <w:r>
              <w:rPr>
                <w:rFonts w:ascii="Times New Roman"/>
                <w:b w:val="false"/>
                <w:i w:val="false"/>
                <w:color w:val="000000"/>
                <w:vertAlign w:val="superscript"/>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Бірінші басшы</w:t>
      </w:r>
      <w:r>
        <w:rPr>
          <w:rFonts w:ascii="Times New Roman"/>
          <w:b w:val="false"/>
          <w:i w:val="false"/>
          <w:color w:val="000000"/>
          <w:sz w:val="28"/>
        </w:rPr>
        <w:t>    __________  _____________________________________</w:t>
      </w:r>
      <w:r>
        <w:br/>
      </w:r>
      <w:r>
        <w:rPr>
          <w:rFonts w:ascii="Times New Roman"/>
          <w:b w:val="false"/>
          <w:i w:val="false"/>
          <w:color w:val="000000"/>
          <w:sz w:val="28"/>
        </w:rPr>
        <w:t>
(есепке қол қоюға   (қолы)     Тегі, аты, әкесінің аты (болған кезде)</w:t>
      </w:r>
      <w:r>
        <w:br/>
      </w:r>
      <w:r>
        <w:rPr>
          <w:rFonts w:ascii="Times New Roman"/>
          <w:b w:val="false"/>
          <w:i w:val="false"/>
          <w:color w:val="000000"/>
          <w:sz w:val="28"/>
        </w:rPr>
        <w:t xml:space="preserve">
уәкілетті тұлға)     </w:t>
      </w:r>
    </w:p>
    <w:p>
      <w:pPr>
        <w:spacing w:after="0"/>
        <w:ind w:left="0"/>
        <w:jc w:val="both"/>
      </w:pPr>
      <w:r>
        <w:rPr>
          <w:rFonts w:ascii="Times New Roman"/>
          <w:b/>
          <w:i w:val="false"/>
          <w:color w:val="000000"/>
          <w:sz w:val="28"/>
        </w:rPr>
        <w:t>Бас бухгалтер    _________  __________________________________</w:t>
      </w:r>
      <w:r>
        <w:br/>
      </w:r>
      <w:r>
        <w:rPr>
          <w:rFonts w:ascii="Times New Roman"/>
          <w:b w:val="false"/>
          <w:i w:val="false"/>
          <w:color w:val="000000"/>
          <w:sz w:val="28"/>
        </w:rPr>
        <w:t>
(есепке қол қоюға   (қолы)     Тегі, аты, әкесінің аты (болған кезде)</w:t>
      </w:r>
      <w:r>
        <w:br/>
      </w:r>
      <w:r>
        <w:rPr>
          <w:rFonts w:ascii="Times New Roman"/>
          <w:b w:val="false"/>
          <w:i w:val="false"/>
          <w:color w:val="000000"/>
          <w:sz w:val="28"/>
        </w:rPr>
        <w:t xml:space="preserve">
уәкілетті тұлға)  </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i w:val="false"/>
          <w:color w:val="000000"/>
          <w:sz w:val="28"/>
        </w:rPr>
        <w:t>Орындаушы</w:t>
      </w:r>
      <w:r>
        <w:rPr>
          <w:rFonts w:ascii="Times New Roman"/>
          <w:b w:val="false"/>
          <w:i w:val="false"/>
          <w:color w:val="000000"/>
          <w:sz w:val="28"/>
        </w:rPr>
        <w:t xml:space="preserve"> __________________  _____________________________________          (қолы, телефон нөмірі) Тегі, аты, әкесінің аты (болған кезде)</w:t>
      </w:r>
    </w:p>
    <w:bookmarkStart w:name="z29" w:id="30"/>
    <w:p>
      <w:pPr>
        <w:spacing w:after="0"/>
        <w:ind w:left="0"/>
        <w:jc w:val="both"/>
      </w:pPr>
      <w:r>
        <w:rPr>
          <w:rFonts w:ascii="Times New Roman"/>
          <w:b w:val="false"/>
          <w:i w:val="false"/>
          <w:color w:val="000000"/>
          <w:sz w:val="28"/>
        </w:rPr>
        <w:t>
      Зейнетақы активтерін және меншікті активтерін туынды қаржы құралдарына инвестициялау бойынша жасалған мәмілелер туралы есепті толтыруға ескертулер:</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"Күні/айы/жылы" форматында мәміле жасалған күні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Туынды қаржы құралының түрі көрсетіледі (опцион, фьючерс, форвард, своп және басқа туынды қаржы құралдары).</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Мәміле сауда жүйесінде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Туынды қаржы құралының базалық активі (бағалы қағаздың және оның эмитентінің атауы, валютасы, пайыздық ставкасы, тауар және өзге базалық активтер) және "базалық актив/рейтинг (рейтингтік агенттік)" форматында рейтингтік агенттік берген (бар болса) базалық активінің рейтингі көрсетіледі. Егер базалық активте рейтингтер болмаса, онда базалық актив көрсетіледі және "базалық актив/рейтингі жоқ" форматында рейтингтің жоқтығы аталады.</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Егер мәміле хеджирлеу мақсатында жасалса, "иә/ хеджирлеу объектісінің деректемелері" деген форматта "иә" деген сөз және хеджирлеу объектісінің деректемелері (бағалы қағаздың сәйкестендіру нөмірі, саны, құны, мөлшері, валютасы) көрсетіледі. Егер мәміле хеджирлеу мақсатында жасалмаса "жоқ" деген сөз көрсетіледі.</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 xml:space="preserve"> Инвестициялық комитеттің мәміле жасалғаны туралы инвестициялық шешімді қабылдау нөмірі мен күні көрсетіледі.</w:t>
      </w:r>
    </w:p>
    <w:bookmarkEnd w:id="30"/>
    <w:bookmarkStart w:name="z30" w:id="31"/>
    <w:p>
      <w:pPr>
        <w:spacing w:after="0"/>
        <w:ind w:left="0"/>
        <w:jc w:val="both"/>
      </w:pPr>
      <w:r>
        <w:rPr>
          <w:rFonts w:ascii="Times New Roman"/>
          <w:b w:val="false"/>
          <w:i w:val="false"/>
          <w:color w:val="000000"/>
          <w:sz w:val="28"/>
        </w:rPr>
        <w:t xml:space="preserve">
 Зейнетақы активтерін        </w:t>
      </w:r>
      <w:r>
        <w:br/>
      </w:r>
      <w:r>
        <w:rPr>
          <w:rFonts w:ascii="Times New Roman"/>
          <w:b w:val="false"/>
          <w:i w:val="false"/>
          <w:color w:val="000000"/>
          <w:sz w:val="28"/>
        </w:rPr>
        <w:t xml:space="preserve">
инвестициялау бойынша       </w:t>
      </w:r>
      <w:r>
        <w:br/>
      </w:r>
      <w:r>
        <w:rPr>
          <w:rFonts w:ascii="Times New Roman"/>
          <w:b w:val="false"/>
          <w:i w:val="false"/>
          <w:color w:val="000000"/>
          <w:sz w:val="28"/>
        </w:rPr>
        <w:t xml:space="preserve">
жасалған мәмілелер және     </w:t>
      </w:r>
      <w:r>
        <w:br/>
      </w:r>
      <w:r>
        <w:rPr>
          <w:rFonts w:ascii="Times New Roman"/>
          <w:b w:val="false"/>
          <w:i w:val="false"/>
          <w:color w:val="000000"/>
          <w:sz w:val="28"/>
        </w:rPr>
        <w:t>
жинақтаушы зейнетақы қорлары</w:t>
      </w:r>
      <w:r>
        <w:br/>
      </w:r>
      <w:r>
        <w:rPr>
          <w:rFonts w:ascii="Times New Roman"/>
          <w:b w:val="false"/>
          <w:i w:val="false"/>
          <w:color w:val="000000"/>
          <w:sz w:val="28"/>
        </w:rPr>
        <w:t xml:space="preserve">
мен зейнетақы активтерін    </w:t>
      </w:r>
      <w:r>
        <w:br/>
      </w:r>
      <w:r>
        <w:rPr>
          <w:rFonts w:ascii="Times New Roman"/>
          <w:b w:val="false"/>
          <w:i w:val="false"/>
          <w:color w:val="000000"/>
          <w:sz w:val="28"/>
        </w:rPr>
        <w:t xml:space="preserve">
инвестициялық басқаруды     </w:t>
      </w:r>
      <w:r>
        <w:br/>
      </w:r>
      <w:r>
        <w:rPr>
          <w:rFonts w:ascii="Times New Roman"/>
          <w:b w:val="false"/>
          <w:i w:val="false"/>
          <w:color w:val="000000"/>
          <w:sz w:val="28"/>
        </w:rPr>
        <w:t xml:space="preserve">
жүзеге асырушы ұйымдардың   </w:t>
      </w:r>
      <w:r>
        <w:br/>
      </w:r>
      <w:r>
        <w:rPr>
          <w:rFonts w:ascii="Times New Roman"/>
          <w:b w:val="false"/>
          <w:i w:val="false"/>
          <w:color w:val="000000"/>
          <w:sz w:val="28"/>
        </w:rPr>
        <w:t xml:space="preserve">
меншікті активтері жөнінде  </w:t>
      </w:r>
      <w:r>
        <w:br/>
      </w:r>
      <w:r>
        <w:rPr>
          <w:rFonts w:ascii="Times New Roman"/>
          <w:b w:val="false"/>
          <w:i w:val="false"/>
          <w:color w:val="000000"/>
          <w:sz w:val="28"/>
        </w:rPr>
        <w:t xml:space="preserve">
есеп беру ережесінің       </w:t>
      </w:r>
      <w:r>
        <w:br/>
      </w:r>
      <w:r>
        <w:rPr>
          <w:rFonts w:ascii="Times New Roman"/>
          <w:b w:val="false"/>
          <w:i w:val="false"/>
          <w:color w:val="000000"/>
          <w:sz w:val="28"/>
        </w:rPr>
        <w:t xml:space="preserve">
4-қосымшасы           </w:t>
      </w:r>
    </w:p>
    <w:bookmarkEnd w:id="31"/>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9</w:t>
      </w:r>
      <w:r>
        <w:rPr>
          <w:rFonts w:ascii="Times New Roman"/>
          <w:b w:val="false"/>
          <w:i w:val="false"/>
          <w:color w:val="ff0000"/>
          <w:sz w:val="28"/>
        </w:rPr>
        <w:t xml:space="preserve">, өзгертулер енгізілді - 2010.06.01 </w:t>
      </w:r>
      <w:r>
        <w:rPr>
          <w:rFonts w:ascii="Times New Roman"/>
          <w:b w:val="false"/>
          <w:i w:val="false"/>
          <w:color w:val="ff0000"/>
          <w:sz w:val="28"/>
        </w:rPr>
        <w:t>N 73</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(Қордың қысқартылған атауы ілік септігінде) (Ұйымның қысқартылған атауы ілік септігінде) аффилиирленген тұлғалармен* зейнетақы активтері мен меншікті активтерін инвестициялау бойынша жасаған мәмілелері туралы ________________ бастап _________________ алығындағы кезең ішіндегі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793"/>
        <w:gridCol w:w="1713"/>
        <w:gridCol w:w="1673"/>
        <w:gridCol w:w="1513"/>
        <w:gridCol w:w="3213"/>
        <w:gridCol w:w="24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 (СА/ПА)</w:t>
            </w:r>
            <w:r>
              <w:rPr>
                <w:rFonts w:ascii="Times New Roman"/>
                <w:b w:val="false"/>
                <w:i w:val="false"/>
                <w:color w:val="000000"/>
                <w:vertAlign w:val="superscript"/>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w:t>
            </w:r>
            <w:r>
              <w:rPr>
                <w:rFonts w:ascii="Times New Roman"/>
                <w:b w:val="false"/>
                <w:i w:val="false"/>
                <w:color w:val="000000"/>
                <w:vertAlign w:val="superscript"/>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r>
              <w:rPr>
                <w:rFonts w:ascii="Times New Roman"/>
                <w:b w:val="false"/>
                <w:i w:val="false"/>
                <w:color w:val="000000"/>
                <w:vertAlign w:val="superscript"/>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қарсы серіктестің атауы</w:t>
            </w:r>
            <w:r>
              <w:rPr>
                <w:rFonts w:ascii="Times New Roman"/>
                <w:b w:val="false"/>
                <w:i w:val="false"/>
                <w:color w:val="000000"/>
                <w:vertAlign w:val="superscript"/>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аффилиирленгендігінің белгісі</w:t>
            </w:r>
            <w:r>
              <w:rPr>
                <w:rFonts w:ascii="Times New Roman"/>
                <w:b w:val="false"/>
                <w:i w:val="false"/>
                <w:color w:val="000000"/>
                <w:vertAlign w:val="superscript"/>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233"/>
        <w:gridCol w:w="1193"/>
        <w:gridCol w:w="1113"/>
        <w:gridCol w:w="9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эмитенттің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r>
              <w:rPr>
                <w:rFonts w:ascii="Times New Roman"/>
                <w:b w:val="false"/>
                <w:i w:val="false"/>
                <w:color w:val="000000"/>
                <w:vertAlign w:val="superscript"/>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w:t>
            </w:r>
            <w:r>
              <w:rPr>
                <w:rFonts w:ascii="Times New Roman"/>
                <w:b w:val="false"/>
                <w:i w:val="false"/>
                <w:color w:val="000000"/>
                <w:vertAlign w:val="superscript"/>
              </w:rPr>
              <w:t xml:space="preserve">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w:t>
            </w:r>
            <w:r>
              <w:rPr>
                <w:rFonts w:ascii="Times New Roman"/>
                <w:b w:val="false"/>
                <w:i w:val="false"/>
                <w:color w:val="000000"/>
                <w:vertAlign w:val="superscript"/>
              </w:rPr>
              <w:t xml:space="preserve"> 7 </w:t>
            </w:r>
            <w:r>
              <w:rPr>
                <w:rFonts w:ascii="Times New Roman"/>
                <w:b w:val="false"/>
                <w:i w:val="false"/>
                <w:color w:val="000000"/>
                <w:sz w:val="20"/>
              </w:rPr>
              <w:t>(дана)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rPr>
                <w:rFonts w:ascii="Times New Roman"/>
                <w:b w:val="false"/>
                <w:i w:val="false"/>
                <w:color w:val="000000"/>
                <w:vertAlign w:val="superscript"/>
              </w:rPr>
              <w:t>8</w:t>
            </w:r>
            <w:r>
              <w:rPr>
                <w:rFonts w:ascii="Times New Roman"/>
                <w:b w:val="false"/>
                <w:i w:val="false"/>
                <w:color w:val="000000"/>
                <w:sz w:val="20"/>
              </w:rPr>
              <w:t>(теңге)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шартының аяқталу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p>
      <w:pPr>
        <w:spacing w:after="0"/>
        <w:ind w:left="0"/>
        <w:jc w:val="both"/>
      </w:pPr>
      <w:r>
        <w:rPr>
          <w:rFonts w:ascii="Times New Roman"/>
          <w:b w:val="false"/>
          <w:i w:val="false"/>
          <w:color w:val="000000"/>
          <w:sz w:val="28"/>
        </w:rPr>
        <w:t>Бірінші басшы</w:t>
      </w:r>
      <w:r>
        <w:br/>
      </w:r>
      <w:r>
        <w:rPr>
          <w:rFonts w:ascii="Times New Roman"/>
          <w:b w:val="false"/>
          <w:i w:val="false"/>
          <w:color w:val="000000"/>
          <w:sz w:val="28"/>
        </w:rPr>
        <w:t>
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(есепке қол қоюға уәкілетті тұлға)</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____________________________________________   ___________</w:t>
      </w:r>
      <w:r>
        <w:br/>
      </w:r>
      <w:r>
        <w:rPr>
          <w:rFonts w:ascii="Times New Roman"/>
          <w:b w:val="false"/>
          <w:i w:val="false"/>
          <w:color w:val="000000"/>
          <w:sz w:val="28"/>
        </w:rPr>
        <w:t>
    (есепке қол қоюға уәкілетті тұлға)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___________________________________________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___________________________________________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Зейнетақы активтерін инвестициялық басқаруды жүзеге асыратын ұйымның аффилиирленген тұлғаларымен жасалған мәмілелер туралы есепті толтыру бойынша ескертулер:</w:t>
      </w:r>
      <w:r>
        <w:br/>
      </w:r>
      <w:r>
        <w:rPr>
          <w:rFonts w:ascii="Times New Roman"/>
          <w:b w:val="false"/>
          <w:i w:val="false"/>
          <w:color w:val="000000"/>
          <w:sz w:val="28"/>
        </w:rPr>
        <w:t>
      * Қазақстан Республикасы Қаржы нарығын және қаржы ұйымдарын реттеу мен қадағалау агенттігі Басқармасының 2009 жылғы 5 тамыздағы № 189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5794 тіркелген) бекітілген Зейнетақы активтерін инвестициялық басқару жөніндегі қызметті жүзеге асыратын ұйымдардың және жинақтаушы зейнетақы қорларының қызметін жүзеге асыру ережесінің 16-тармағында көзделген жағдайларда толтырылады және уәкілетті органға беріледі.</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Зейнетақы активтерін инвестициялық басқаруды жүзеге асыратын ұйымның меншікті немесе зейнетақы активтері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«Күні/айы/жылы» форматында мәміленің жасалған күні көрсетіледі. </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Мәміле сауда жүйесінде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не «халықаралық нарықта» жасалғаны көрсетіледі.</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Мәміленің түрі көрсетіледі (сатып алу, сату, «репо» ашылу және жабылу операциясы, банктік салым шартын жасасу және өзге мәмілелер). «Репо» операциялары бойынша сонымен қатар «репо» операцияларының түрі көрсетіледі: тікелей немесе кері «репо». Қор биржасының сауда-саттық жүйесінде жасалған мәмілелер бойынша «Ескерту» деген бағанада мәмілені жасау әдісі көрсетіледі.</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Бағалы қағаздар нарығында брокерлік және дилерлік қызметті жүзеге асыруға лицензиясы бар ұйым брокер ретінде болған (брокер мүддесінде әрекет еткен тұлғаны көрсетіп) жағдайда, «В» символы қолданылады және бағалы қағаздар нарығында брокерлік және дилерлік қызметті жүзеге асыруға лицензиясы бар ұйым дилер ретінде болған жағдайда «D» символы қолданылады. Банктік салым ашылған жағдайда, банктің атауы көрсетіледі.</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 xml:space="preserve">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серіктес зейнетақы активтерін инвестициялық басқаруды жүзеге асыратын ұйымға қатысты аффилиирленген тұлға болып танылатын сәйкес белгі көрсетіледі.</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 8, 9 және 10-бағаналар сатып алу, сату, өтеу, кері «репо» операциясы - ашылуы/жабылуы бойынша мәмілелер үшін толтырылады.</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Мәмілелер жасауға байланысты шығыстарды ескермей (сатып алу, сату, өтеу, кері «репо» операциясы - ашылуы/жабылуы және өзге), жиналған сыйақыны ескеріп (банктік салымды ашу), үтірден кейін екі белгіге дейін нақты беріп, сома көрсетіледі.</w:t>
      </w:r>
      <w:r>
        <w:br/>
      </w:r>
      <w:r>
        <w:rPr>
          <w:rFonts w:ascii="Times New Roman"/>
          <w:b w:val="false"/>
          <w:i w:val="false"/>
          <w:color w:val="000000"/>
          <w:sz w:val="28"/>
        </w:rPr>
        <w:t>
</w:t>
      </w:r>
      <w:r>
        <w:rPr>
          <w:rFonts w:ascii="Times New Roman"/>
          <w:b w:val="false"/>
          <w:i w:val="false"/>
          <w:color w:val="000000"/>
          <w:vertAlign w:val="superscript"/>
        </w:rPr>
        <w:t>      9</w:t>
      </w:r>
      <w:r>
        <w:rPr>
          <w:rFonts w:ascii="Times New Roman"/>
          <w:b w:val="false"/>
          <w:i w:val="false"/>
          <w:color w:val="000000"/>
          <w:sz w:val="28"/>
        </w:rPr>
        <w:t xml:space="preserve"> «Күні/айы/жылы» форматында банктік салым шартының аяқталу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