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772e" w14:textId="ced7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тасымалдау бойынша қызметтер көрсететін табиғи монополия субъектілерінің табыстарды, шығындар мен іске қосылған активтерді бөлектеп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2004 жылғы 28 желтоқсандағы N 506-НҚ бұйрығы. Қазақстан Республикасы Әділет министрлігінде 2005 жылғы 25 қаңтарда тіркелді. Тіркеу N 3383. Күші жойылды - Қазақстан Республикасы Табиғи монополияларды реттеу агенттiгi төрағасының 2013 жылғы 26 шілдедегі № 232-НҚ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26.07.2013 </w:t>
      </w:r>
      <w:r>
        <w:rPr>
          <w:rFonts w:ascii="Times New Roman"/>
          <w:b w:val="false"/>
          <w:i w:val="false"/>
          <w:color w:val="ff0000"/>
          <w:sz w:val="28"/>
        </w:rPr>
        <w:t>№ 232-НҚ</w:t>
      </w:r>
      <w:r>
        <w:rPr>
          <w:rFonts w:ascii="Times New Roman"/>
          <w:b w:val="false"/>
          <w:i w:val="false"/>
          <w:color w:val="ff0000"/>
          <w:sz w:val="28"/>
        </w:rPr>
        <w:t xml:space="preserve"> (алғашқы ресми жарияланғаннан кейін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14-бабы 1-тармағының 15) тармақшасына және Қазақстан Республикасы Үкіметінің 2002 жылғы 15 қазандағы N 1126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монополия субъектілерінің 2002-2004 жылдарға арналған тарифтік саясатын жетілдіру бағдарламасына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Су тасымалдау бойынша қызметтер көрсететін табиғи монополия субъектілерінің табыстарды, шығындар мен іске қосылған активтерді бөлектеп есепке алуды жүргізу ережесі бекітілсін. </w:t>
      </w:r>
      <w:r>
        <w:br/>
      </w:r>
      <w:r>
        <w:rPr>
          <w:rFonts w:ascii="Times New Roman"/>
          <w:b w:val="false"/>
          <w:i w:val="false"/>
          <w:color w:val="000000"/>
          <w:sz w:val="28"/>
        </w:rPr>
        <w:t xml:space="preserve">
     2. Су тасымалдау (беру) бойынша қызметтер көрсететін табиғи монополия субъектілері: </w:t>
      </w:r>
      <w:r>
        <w:br/>
      </w:r>
      <w:r>
        <w:rPr>
          <w:rFonts w:ascii="Times New Roman"/>
          <w:b w:val="false"/>
          <w:i w:val="false"/>
          <w:color w:val="000000"/>
          <w:sz w:val="28"/>
        </w:rPr>
        <w:t xml:space="preserve">
     1) есепке алу саясатына тиісті өзгерістер енгізсін және оларды келісу үшін 2005 жылғы 1 желтоқсанға дейінгі мерзімде табиғи монополия саласындағы қызметті бақылау мен реттеуді жүзеге асыратын уәкілетті органға ұсынсын; </w:t>
      </w:r>
      <w:r>
        <w:br/>
      </w:r>
      <w:r>
        <w:rPr>
          <w:rFonts w:ascii="Times New Roman"/>
          <w:b w:val="false"/>
          <w:i w:val="false"/>
          <w:color w:val="000000"/>
          <w:sz w:val="28"/>
        </w:rPr>
        <w:t xml:space="preserve">
     2) Қазақстан Республикасы Табиғи монополияларды реттеу агенттігіне немесе Қазақстан Республикасы Табиғи монополияларды реттеу агенттігінің тиісті аумақтық органдарына 2006 жылғы бірінші жарты жылдық үшін қызметтердің түрлері бойынша 2006 жылғы 1 қыркүйекке есеп берсін. </w:t>
      </w:r>
      <w:r>
        <w:br/>
      </w:r>
      <w:r>
        <w:rPr>
          <w:rFonts w:ascii="Times New Roman"/>
          <w:b w:val="false"/>
          <w:i w:val="false"/>
          <w:color w:val="000000"/>
          <w:sz w:val="28"/>
        </w:rPr>
        <w:t>
     3. Қазақстан Республикасы Табиғи монополияларды реттеу агенттігінің Труба құбырлары және су кәріздері саласындағы реттеу мен бақылау департаменті (А.Г.Асқарова) </w:t>
      </w:r>
      <w:r>
        <w:rPr>
          <w:rFonts w:ascii="Times New Roman"/>
          <w:b w:val="false"/>
          <w:i w:val="false"/>
          <w:color w:val="000000"/>
          <w:sz w:val="28"/>
        </w:rPr>
        <w:t>белгіленген</w:t>
      </w:r>
      <w:r>
        <w:rPr>
          <w:rFonts w:ascii="Times New Roman"/>
          <w:b w:val="false"/>
          <w:i w:val="false"/>
          <w:color w:val="000000"/>
          <w:sz w:val="28"/>
        </w:rPr>
        <w:t xml:space="preserve"> тәртіппен: </w:t>
      </w:r>
      <w:r>
        <w:br/>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r>
        <w:br/>
      </w:r>
      <w:r>
        <w:rPr>
          <w:rFonts w:ascii="Times New Roman"/>
          <w:b w:val="false"/>
          <w:i w:val="false"/>
          <w:color w:val="000000"/>
          <w:sz w:val="28"/>
        </w:rPr>
        <w:t xml:space="preserve">
     2) су тасымалдау (беру) бойынша қызметтер көрсететін табиғи монополия субъектілері ұсынған есепке алу саясатын келісуді қамтамасыз етсін. </w:t>
      </w:r>
      <w:r>
        <w:br/>
      </w:r>
      <w:r>
        <w:rPr>
          <w:rFonts w:ascii="Times New Roman"/>
          <w:b w:val="false"/>
          <w:i w:val="false"/>
          <w:color w:val="000000"/>
          <w:sz w:val="28"/>
        </w:rPr>
        <w:t xml:space="preserve">
     4. Қазақстан Республикасы Табиғи монополияларды реттеу агенттігінің аумақтық органдары су тасымалдау бойынша қызметтер көрсететін табиғи монополия субъектілері ұсынған есепке алу саясатын келісуді белгіленген тәртіппен қамтамасыз етсін. </w:t>
      </w:r>
      <w:r>
        <w:br/>
      </w:r>
      <w:r>
        <w:rPr>
          <w:rFonts w:ascii="Times New Roman"/>
          <w:b w:val="false"/>
          <w:i w:val="false"/>
          <w:color w:val="000000"/>
          <w:sz w:val="28"/>
        </w:rPr>
        <w:t xml:space="preserve">
     5.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оның ресми бұқаралық ақпарат құралдарында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жариялануын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6. Осы бұйрықтың орындалуын бақылау Қазақстан Республикасы Табиғи монополияларды реттеу агенттігі төрағасының орынбасары А.П.Нефедовқа жүктелсін. </w:t>
      </w:r>
      <w:r>
        <w:br/>
      </w:r>
      <w:r>
        <w:rPr>
          <w:rFonts w:ascii="Times New Roman"/>
          <w:b w:val="false"/>
          <w:i w:val="false"/>
          <w:color w:val="000000"/>
          <w:sz w:val="28"/>
        </w:rPr>
        <w:t xml:space="preserve">
     7.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28 желтоқсандағы </w:t>
      </w:r>
      <w:r>
        <w:br/>
      </w:r>
      <w:r>
        <w:rPr>
          <w:rFonts w:ascii="Times New Roman"/>
          <w:b w:val="false"/>
          <w:i w:val="false"/>
          <w:color w:val="000000"/>
          <w:sz w:val="28"/>
        </w:rPr>
        <w:t xml:space="preserve">
N 506-НҚ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Су тасымалдау бойынша қызметтер көрсететін табиғи </w:t>
      </w:r>
      <w:r>
        <w:br/>
      </w:r>
      <w:r>
        <w:rPr>
          <w:rFonts w:ascii="Times New Roman"/>
          <w:b/>
          <w:i w:val="false"/>
          <w:color w:val="000000"/>
        </w:rPr>
        <w:t xml:space="preserve">
монополия субъектілерінің табыстарды, шығындар мен </w:t>
      </w:r>
      <w:r>
        <w:br/>
      </w:r>
      <w:r>
        <w:rPr>
          <w:rFonts w:ascii="Times New Roman"/>
          <w:b/>
          <w:i w:val="false"/>
          <w:color w:val="000000"/>
        </w:rPr>
        <w:t xml:space="preserve">
іске қосылған активтерді бөлектеп есепке алуды </w:t>
      </w:r>
      <w:r>
        <w:br/>
      </w:r>
      <w:r>
        <w:rPr>
          <w:rFonts w:ascii="Times New Roman"/>
          <w:b/>
          <w:i w:val="false"/>
          <w:color w:val="000000"/>
        </w:rPr>
        <w:t xml:space="preserve">
жүргізу ережесі  1-тарау. Жалпы ережелер </w:t>
      </w:r>
    </w:p>
    <w:bookmarkEnd w:id="1"/>
    <w:p>
      <w:pPr>
        <w:spacing w:after="0"/>
        <w:ind w:left="0"/>
        <w:jc w:val="both"/>
      </w:pPr>
      <w:r>
        <w:rPr>
          <w:rFonts w:ascii="Times New Roman"/>
          <w:b w:val="false"/>
          <w:i w:val="false"/>
          <w:color w:val="000000"/>
          <w:sz w:val="28"/>
        </w:rPr>
        <w:t>      1. Табыстарды, шығындар мен іске қосылған активтерді бөлектеп есепке алуды жүргізудің осы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"Табиғи монополиялар субъектілерінің тарифтік саясатын жетілдірудің 2002-2004 жылдарға арналған бағдарламасын бекіту туралы" Қазақстан Республикасы Үкіметінің 2002 жылғы 15 қазандағы N 1126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өзге де нормативтік құқықтық кесімдеріне сәйкес әзірленді және су тасымалдау және беру бойынша қызметтер көрсететін табиғи монополия субъектілеріне (бұдан әрі - субъектілер)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Start w:name="z3" w:id="2"/>
    <w:p>
      <w:pPr>
        <w:spacing w:after="0"/>
        <w:ind w:left="0"/>
        <w:jc w:val="both"/>
      </w:pPr>
      <w:r>
        <w:rPr>
          <w:rFonts w:ascii="Times New Roman"/>
          <w:b w:val="false"/>
          <w:i w:val="false"/>
          <w:color w:val="000000"/>
          <w:sz w:val="28"/>
        </w:rPr>
        <w:t xml:space="preserve">
     2. Ережені әзірлеудің негізгі мақсаты субъектілердің реттелетін қызметтердің түрлері бойынша және табиғи монополиялар салаларындағы және реттелетін нарықтардағы басшылықты жүзеге асыратын уәкілетті мемлекеттік орган (бұдан әрі - уәкілетті орган) бекітетін экономикалық негізделген тарифтерді белгілеу үшін тұтастай реттелмейтін қызметтер бойынша табыстарды, шығындар мен іске қосылған активтерді бөлектеп есеп алуды жүргізу қағидаттарын, ұйымдастыру мен жүзеге асыру тәртібін айқындау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2"/>
    <w:bookmarkStart w:name="z4" w:id="3"/>
    <w:p>
      <w:pPr>
        <w:spacing w:after="0"/>
        <w:ind w:left="0"/>
        <w:jc w:val="both"/>
      </w:pPr>
      <w:r>
        <w:rPr>
          <w:rFonts w:ascii="Times New Roman"/>
          <w:b w:val="false"/>
          <w:i w:val="false"/>
          <w:color w:val="000000"/>
          <w:sz w:val="28"/>
        </w:rPr>
        <w:t xml:space="preserve">
     3. Субъектілер қызметтердің әрбір түрі бойынша, оның ішінде Қазақстан Республикасының заңнамасына сәйкес уәкілетті орган бекіткен реттелетін қызметтерінің тізбесі бойынша табыстарды, шығындар мен іске қосылған активтерді бөлектеп есепке алуды жүзеге асырады. </w:t>
      </w:r>
    </w:p>
    <w:bookmarkEnd w:id="3"/>
    <w:bookmarkStart w:name="z5" w:id="4"/>
    <w:p>
      <w:pPr>
        <w:spacing w:after="0"/>
        <w:ind w:left="0"/>
        <w:jc w:val="both"/>
      </w:pPr>
      <w:r>
        <w:rPr>
          <w:rFonts w:ascii="Times New Roman"/>
          <w:b w:val="false"/>
          <w:i w:val="false"/>
          <w:color w:val="000000"/>
          <w:sz w:val="28"/>
        </w:rPr>
        <w:t xml:space="preserve">
     4. Бөлектеп есепке алу көрсетілетін қызметтердің әрбір түрі бойынша табыстар, шығындар мен іске қосылған активтер туралы деректер жинау мен қорыту жүйесін білдіреді. </w:t>
      </w:r>
    </w:p>
    <w:bookmarkEnd w:id="4"/>
    <w:bookmarkStart w:name="z6" w:id="5"/>
    <w:p>
      <w:pPr>
        <w:spacing w:after="0"/>
        <w:ind w:left="0"/>
        <w:jc w:val="both"/>
      </w:pPr>
      <w:r>
        <w:rPr>
          <w:rFonts w:ascii="Times New Roman"/>
          <w:b w:val="false"/>
          <w:i w:val="false"/>
          <w:color w:val="000000"/>
          <w:sz w:val="28"/>
        </w:rPr>
        <w:t xml:space="preserve">
     5. Бөлектеп есепке алудың негізгі қағидаттары: </w:t>
      </w:r>
      <w:r>
        <w:br/>
      </w:r>
      <w:r>
        <w:rPr>
          <w:rFonts w:ascii="Times New Roman"/>
          <w:b w:val="false"/>
          <w:i w:val="false"/>
          <w:color w:val="000000"/>
          <w:sz w:val="28"/>
        </w:rPr>
        <w:t xml:space="preserve">
     1) табыстарды, шығындар мен іске қосылған активтерді бастапқы құжаттар деректерінің негізінде тиісті қызметтер түрлеріне тікелей жатқызу (тікелей жатқызу мүмкін болған жағдайда) басымдығы; </w:t>
      </w:r>
      <w:r>
        <w:br/>
      </w:r>
      <w:r>
        <w:rPr>
          <w:rFonts w:ascii="Times New Roman"/>
          <w:b w:val="false"/>
          <w:i w:val="false"/>
          <w:color w:val="000000"/>
          <w:sz w:val="28"/>
        </w:rPr>
        <w:t xml:space="preserve">
     2) табыстардың, шығындар мен іске қосылған активтердің өздерінің байланысы бар қызметтердің сол бір түрлерімен себеп-салдарлық байланысының болуы; </w:t>
      </w:r>
      <w:r>
        <w:br/>
      </w:r>
      <w:r>
        <w:rPr>
          <w:rFonts w:ascii="Times New Roman"/>
          <w:b w:val="false"/>
          <w:i w:val="false"/>
          <w:color w:val="000000"/>
          <w:sz w:val="28"/>
        </w:rPr>
        <w:t xml:space="preserve">
     3) табыстарды, шығындар мен іске қосылған активтерді реттелетін қызметтердің тиісті түрлеріне жатқызу және бөлу кезіндегі ашықтығы. </w:t>
      </w:r>
    </w:p>
    <w:bookmarkEnd w:id="5"/>
    <w:bookmarkStart w:name="z7" w:id="6"/>
    <w:p>
      <w:pPr>
        <w:spacing w:after="0"/>
        <w:ind w:left="0"/>
        <w:jc w:val="both"/>
      </w:pPr>
      <w:r>
        <w:rPr>
          <w:rFonts w:ascii="Times New Roman"/>
          <w:b w:val="false"/>
          <w:i w:val="false"/>
          <w:color w:val="000000"/>
          <w:sz w:val="28"/>
        </w:rPr>
        <w:t xml:space="preserve">
     6. Бөлектеп есепке алу осы Ережеге сәйкес табыстарды, шығындар мен іске қосылған активтерді қызметтердің түрлері бойынша бөлуге қажетті бөлшектеу деңгейін қамтамасыз етуге тиісті бухгалтерлік және басқарушылық есептің бастапқы құжаттарына негізделуі тиіс. Ереже субъектілердің белгілеген қаржылық және салықтық есеп ұсынуының тәртібі мен нысанын өзгертпейді. </w:t>
      </w:r>
    </w:p>
    <w:bookmarkEnd w:id="6"/>
    <w:bookmarkStart w:name="z8" w:id="7"/>
    <w:p>
      <w:pPr>
        <w:spacing w:after="0"/>
        <w:ind w:left="0"/>
        <w:jc w:val="both"/>
      </w:pPr>
      <w:r>
        <w:rPr>
          <w:rFonts w:ascii="Times New Roman"/>
          <w:b w:val="false"/>
          <w:i w:val="false"/>
          <w:color w:val="000000"/>
          <w:sz w:val="28"/>
        </w:rPr>
        <w:t xml:space="preserve">
     7. Бөлектеп есепке алуды жүргізу мақсатында осы Ережеде қолданылатын негізгі ұғымдар: </w:t>
      </w:r>
      <w:r>
        <w:br/>
      </w:r>
      <w:r>
        <w:rPr>
          <w:rFonts w:ascii="Times New Roman"/>
          <w:b w:val="false"/>
          <w:i w:val="false"/>
          <w:color w:val="000000"/>
          <w:sz w:val="28"/>
        </w:rPr>
        <w:t xml:space="preserve">
     1) бөлу базасы - шығындар мен активтердің іске қосылу дәрежесін қызметтер түрлеріне бөлу үшін пайдаланылатын сандық көрсеткіш (көрсеткіштер); </w:t>
      </w:r>
      <w:r>
        <w:br/>
      </w:r>
      <w:r>
        <w:rPr>
          <w:rFonts w:ascii="Times New Roman"/>
          <w:b w:val="false"/>
          <w:i w:val="false"/>
          <w:color w:val="000000"/>
          <w:sz w:val="28"/>
        </w:rPr>
        <w:t xml:space="preserve">
     2) басқа қызметтер - Қазақстан Республикасының заңнамасына сәйкес жүзеге асырылатын қызметтер; </w:t>
      </w:r>
      <w:r>
        <w:br/>
      </w:r>
      <w:r>
        <w:rPr>
          <w:rFonts w:ascii="Times New Roman"/>
          <w:b w:val="false"/>
          <w:i w:val="false"/>
          <w:color w:val="000000"/>
          <w:sz w:val="28"/>
        </w:rPr>
        <w:t xml:space="preserve">
     3) іске қосылған активтер - субъектінің негізгі құралдар мен материалдық емес активтерді қамтитын қызмет (қызметтер) ұсыну үшін пайдаланылатын активтері; </w:t>
      </w:r>
      <w:r>
        <w:br/>
      </w:r>
      <w:r>
        <w:rPr>
          <w:rFonts w:ascii="Times New Roman"/>
          <w:b w:val="false"/>
          <w:i w:val="false"/>
          <w:color w:val="000000"/>
          <w:sz w:val="28"/>
        </w:rPr>
        <w:t xml:space="preserve">
     4) қызметтерге жанама іске қосылған активтер - бір мезгілде бірнеше қызметтермен (қызметтер тобымен) себеп-салдарлық байланысы бар іске қосылған активтер, сондықтан да олар белгілі бір қызметке тікелей және біржақты жата алмайды, бірақ белгілі бір қызметтер көрсетуде олардың іске қосылу дәрежесі осы себеп-салдарлық байланыстарды көрсететін бөлу базасының негізінде анықталуы мүмкін; </w:t>
      </w:r>
      <w:r>
        <w:br/>
      </w:r>
      <w:r>
        <w:rPr>
          <w:rFonts w:ascii="Times New Roman"/>
          <w:b w:val="false"/>
          <w:i w:val="false"/>
          <w:color w:val="000000"/>
          <w:sz w:val="28"/>
        </w:rPr>
        <w:t xml:space="preserve">
     5) қызметтерге жанама шығындар - бір мезгілде бірнеше қызметтермен (қызметтер тобымен) себеп-салдарлық байланысы бар шығындар, сондықтан да олар белгілі бір қызметке тікелей және біржақты жата алмайды, бірақ шығындардың пайда болу себептерін көрсететін бөлу базасының негізінде қызметтерге бөлінуі мүмкін; </w:t>
      </w:r>
      <w:r>
        <w:br/>
      </w:r>
      <w:r>
        <w:rPr>
          <w:rFonts w:ascii="Times New Roman"/>
          <w:b w:val="false"/>
          <w:i w:val="false"/>
          <w:color w:val="000000"/>
          <w:sz w:val="28"/>
        </w:rPr>
        <w:t xml:space="preserve">
     6) бөлу коэффициенті - қызметтер арасында шығындар мен активтерді бөлуге арналған бөлу базасын қолданудың нәтижесінде алынған жанама, бірлескен немесе жалпы шығындардың немесе активтердің үлесі; </w:t>
      </w:r>
      <w:r>
        <w:br/>
      </w:r>
      <w:r>
        <w:rPr>
          <w:rFonts w:ascii="Times New Roman"/>
          <w:b w:val="false"/>
          <w:i w:val="false"/>
          <w:color w:val="000000"/>
          <w:sz w:val="28"/>
        </w:rPr>
        <w:t xml:space="preserve">
     7) жалпы активтер - қызметтердің барлық түрлерін ұсынуға байланысты, бірақ осы қызметтермен қандай да бір белгіленген себеп-салдарлық байланысы жоқ активтер, сондықтан да олардың қызметтер ұсынуда іске қосылу дәрежесі уәкілетті органмен келісілген бөлу базасының негізінде анықталуы мүмкін; </w:t>
      </w:r>
      <w:r>
        <w:br/>
      </w:r>
      <w:r>
        <w:rPr>
          <w:rFonts w:ascii="Times New Roman"/>
          <w:b w:val="false"/>
          <w:i w:val="false"/>
          <w:color w:val="000000"/>
          <w:sz w:val="28"/>
        </w:rPr>
        <w:t xml:space="preserve">
     8) жалпы шығындар - қызметтердің барлық түрлерін ұсынуға байланысты, бірақ осы қызметтермен қандай да бір белгіленген себеп-салдарлық байланысы жоқ шығындар, сондықтан да уәкілетті органмен келісілген бөлу базасының негізінде бөлінеді; </w:t>
      </w:r>
      <w:r>
        <w:br/>
      </w:r>
      <w:r>
        <w:rPr>
          <w:rFonts w:ascii="Times New Roman"/>
          <w:b w:val="false"/>
          <w:i w:val="false"/>
          <w:color w:val="000000"/>
          <w:sz w:val="28"/>
        </w:rPr>
        <w:t xml:space="preserve">
     9) қызметтерге тікелей іске қосылған активтер - белгілі бір қызмет ұсынуға тікелей себеп-салдарлық байланысы бар іске қосылған активтер, сондықтан да белгілі бір қызметке тікелей және біржақты жатқызылуы мүмкін; </w:t>
      </w:r>
      <w:r>
        <w:br/>
      </w:r>
      <w:r>
        <w:rPr>
          <w:rFonts w:ascii="Times New Roman"/>
          <w:b w:val="false"/>
          <w:i w:val="false"/>
          <w:color w:val="000000"/>
          <w:sz w:val="28"/>
        </w:rPr>
        <w:t xml:space="preserve">
     10) қызметтерге тікелей шығындар - белгілі бір қызметпен тікелей себеп-салдарлық байланысы бар шығындар, сондықтан да белгілі бір қызметке тікелей және біржақты жатқызылуы мүмкін; </w:t>
      </w:r>
      <w:r>
        <w:br/>
      </w:r>
      <w:r>
        <w:rPr>
          <w:rFonts w:ascii="Times New Roman"/>
          <w:b w:val="false"/>
          <w:i w:val="false"/>
          <w:color w:val="000000"/>
          <w:sz w:val="28"/>
        </w:rPr>
        <w:t xml:space="preserve">
     11) себеп-салдарлық байланыс негізінде бөлу - белгілі бір қызметтермен табыстар, шығындар мен іске қосылған активтер байланыстарының пайда болу себептерін алдын ала зерттеу негізінде табыстарды, шығындар мен іске қосылған активтерді реттелетін қызметтердің түрлері бойынша бөлу; </w:t>
      </w:r>
      <w:r>
        <w:br/>
      </w:r>
      <w:r>
        <w:rPr>
          <w:rFonts w:ascii="Times New Roman"/>
          <w:b w:val="false"/>
          <w:i w:val="false"/>
          <w:color w:val="000000"/>
          <w:sz w:val="28"/>
        </w:rPr>
        <w:t xml:space="preserve">
     12) бірлесіп іске қосылған активтер - бірнеше қызметтер (қызметтер тобын) ұсыну үшін пайдаланылатын іске қосылған активтер, бірақ осы қызметтермен қандай да бір белгіленген себеп-салдарлық байланысы жоқ, алайда олардың қызметтер ұсынудағы іске қосылу дәрежесі уәкілетті органмен келісілген бөлу базасының негізінде анықталуы мүмкін; </w:t>
      </w:r>
      <w:r>
        <w:br/>
      </w:r>
      <w:r>
        <w:rPr>
          <w:rFonts w:ascii="Times New Roman"/>
          <w:b w:val="false"/>
          <w:i w:val="false"/>
          <w:color w:val="000000"/>
          <w:sz w:val="28"/>
        </w:rPr>
        <w:t xml:space="preserve">
     13) бірлескен шығындар - бірнеше қызметтер (қызметтер тобын) ұсыну үшін пайдаланылатын шығындар, бірақ осы қызметтермен қандай да бір белгіленген себеп-салдарлық байланысы жоқ, сондықтан да уәкілетті органмен келісілген бөлу базасының негізінде бөлінеді. </w:t>
      </w:r>
      <w:r>
        <w:br/>
      </w:r>
      <w:r>
        <w:rPr>
          <w:rFonts w:ascii="Times New Roman"/>
          <w:b w:val="false"/>
          <w:i w:val="false"/>
          <w:color w:val="000000"/>
          <w:sz w:val="28"/>
        </w:rPr>
        <w:t>
     Осы Ережеде пайдаланылатын өзге де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7"/>
    <w:bookmarkStart w:name="z9" w:id="8"/>
    <w:p>
      <w:pPr>
        <w:spacing w:after="0"/>
        <w:ind w:left="0"/>
        <w:jc w:val="both"/>
      </w:pPr>
      <w:r>
        <w:rPr>
          <w:rFonts w:ascii="Times New Roman"/>
          <w:b w:val="false"/>
          <w:i w:val="false"/>
          <w:color w:val="000000"/>
          <w:sz w:val="28"/>
        </w:rPr>
        <w:t xml:space="preserve">
     8. Осы Ереженің негізінде субъектілер бөлектеп есепке алуды жүргізу мақсатында табыстарды, шығындар мен іске қосылған активтерді реттелетін қызметтердің түрлері бойынша бөлектеп есепке алуды жүргізу әдістемесін айқындайтын, уәкілетті органмен келісілген есепке алу саясатының жекелеген бөлімін әзірлейді. </w:t>
      </w:r>
    </w:p>
    <w:bookmarkEnd w:id="8"/>
    <w:bookmarkStart w:name="z10" w:id="9"/>
    <w:p>
      <w:pPr>
        <w:spacing w:after="0"/>
        <w:ind w:left="0"/>
        <w:jc w:val="both"/>
      </w:pPr>
      <w:r>
        <w:rPr>
          <w:rFonts w:ascii="Times New Roman"/>
          <w:b w:val="false"/>
          <w:i w:val="false"/>
          <w:color w:val="000000"/>
          <w:sz w:val="28"/>
        </w:rPr>
        <w:t xml:space="preserve">
     9. Субъекті бірлесе іске қосылған және жалпы активтердің бөлу базасы ретінде қызметтер көрсетуден алынған табысты не уәкілетті органмен келісім бойынша алынған өзге де көрсеткіштер ретінде қабылдайды. Жанама іске қосылған активтердің бөлу базасы уәкілетті органмен келісілмейді. Іске қосылған активтердің бөлу базасы қаржылық жылдың қорытындылары бойынша жылына бір рет қайта қаралуы мүмкін. </w:t>
      </w:r>
    </w:p>
    <w:bookmarkEnd w:id="9"/>
    <w:bookmarkStart w:name="z11" w:id="10"/>
    <w:p>
      <w:pPr>
        <w:spacing w:after="0"/>
        <w:ind w:left="0"/>
        <w:jc w:val="left"/>
      </w:pPr>
      <w:r>
        <w:rPr>
          <w:rFonts w:ascii="Times New Roman"/>
          <w:b/>
          <w:i w:val="false"/>
          <w:color w:val="000000"/>
        </w:rPr>
        <w:t xml:space="preserve"> 
2-тарау. Табыстарды, шығындар мен іске </w:t>
      </w:r>
      <w:r>
        <w:br/>
      </w:r>
      <w:r>
        <w:rPr>
          <w:rFonts w:ascii="Times New Roman"/>
          <w:b/>
          <w:i w:val="false"/>
          <w:color w:val="000000"/>
        </w:rPr>
        <w:t xml:space="preserve">
қосылған активтерді көрсетілген қызметтердің </w:t>
      </w:r>
      <w:r>
        <w:br/>
      </w:r>
      <w:r>
        <w:rPr>
          <w:rFonts w:ascii="Times New Roman"/>
          <w:b/>
          <w:i w:val="false"/>
          <w:color w:val="000000"/>
        </w:rPr>
        <w:t xml:space="preserve">
түрлері бойынша бөлу  &amp;1. Қызметтер көрсетуден алынған табыстар </w:t>
      </w:r>
    </w:p>
    <w:bookmarkEnd w:id="10"/>
    <w:p>
      <w:pPr>
        <w:spacing w:after="0"/>
        <w:ind w:left="0"/>
        <w:jc w:val="both"/>
      </w:pPr>
      <w:r>
        <w:rPr>
          <w:rFonts w:ascii="Times New Roman"/>
          <w:b w:val="false"/>
          <w:i w:val="false"/>
          <w:color w:val="000000"/>
          <w:sz w:val="28"/>
        </w:rPr>
        <w:t xml:space="preserve">     10. Қызметтер көрсетуден алынған табыстар реттелетін қызметтердің және бастапқы құжаттар мен бухгалтерлік есеп деректерінің негізінде реттелмейтін қызметтердің түрлері бойынша: </w:t>
      </w:r>
      <w:r>
        <w:br/>
      </w:r>
      <w:r>
        <w:rPr>
          <w:rFonts w:ascii="Times New Roman"/>
          <w:b w:val="false"/>
          <w:i w:val="false"/>
          <w:color w:val="000000"/>
          <w:sz w:val="28"/>
        </w:rPr>
        <w:t>
     1) қызметтің реттелетін түрлері бойынша - жасалған шарттардың шеңберінде және уәкілетті орган </w:t>
      </w:r>
      <w:r>
        <w:rPr>
          <w:rFonts w:ascii="Times New Roman"/>
          <w:b w:val="false"/>
          <w:i w:val="false"/>
          <w:color w:val="000000"/>
          <w:sz w:val="28"/>
        </w:rPr>
        <w:t>бекіткен</w:t>
      </w:r>
      <w:r>
        <w:rPr>
          <w:rFonts w:ascii="Times New Roman"/>
          <w:b w:val="false"/>
          <w:i w:val="false"/>
          <w:color w:val="000000"/>
          <w:sz w:val="28"/>
        </w:rPr>
        <w:t xml:space="preserve"> тарифтер бойынша көрсетілген қызметтердің іс жүзіндегі көлеміне сәйкес; </w:t>
      </w:r>
      <w:r>
        <w:br/>
      </w:r>
      <w:r>
        <w:rPr>
          <w:rFonts w:ascii="Times New Roman"/>
          <w:b w:val="false"/>
          <w:i w:val="false"/>
          <w:color w:val="000000"/>
          <w:sz w:val="28"/>
        </w:rPr>
        <w:t xml:space="preserve">
     2) қызметтің реттелмейтін түрлері бойынша - сәйкес келмейтін қызметтер ұсынылған көлемдер мен бағаларға сүйене отырып, жеке ескеріледі. </w:t>
      </w:r>
    </w:p>
    <w:bookmarkStart w:name="z12" w:id="11"/>
    <w:p>
      <w:pPr>
        <w:spacing w:after="0"/>
        <w:ind w:left="0"/>
        <w:jc w:val="left"/>
      </w:pPr>
      <w:r>
        <w:rPr>
          <w:rFonts w:ascii="Times New Roman"/>
          <w:b/>
          <w:i w:val="false"/>
          <w:color w:val="000000"/>
        </w:rPr>
        <w:t xml:space="preserve"> 
&amp;2. Іске қосылған активтер </w:t>
      </w:r>
    </w:p>
    <w:bookmarkEnd w:id="11"/>
    <w:p>
      <w:pPr>
        <w:spacing w:after="0"/>
        <w:ind w:left="0"/>
        <w:jc w:val="both"/>
      </w:pPr>
      <w:r>
        <w:rPr>
          <w:rFonts w:ascii="Times New Roman"/>
          <w:b w:val="false"/>
          <w:i w:val="false"/>
          <w:color w:val="000000"/>
          <w:sz w:val="28"/>
        </w:rPr>
        <w:t xml:space="preserve">     11. Іске қосылған активтерді көрсетілетін қызметтердің түрлері бойынша бөлектеп есепке алуды жүргізу мақсатында негізгі құралдардың барлық тізбесінен: </w:t>
      </w:r>
      <w:r>
        <w:br/>
      </w:r>
      <w:r>
        <w:rPr>
          <w:rFonts w:ascii="Times New Roman"/>
          <w:b w:val="false"/>
          <w:i w:val="false"/>
          <w:color w:val="000000"/>
          <w:sz w:val="28"/>
        </w:rPr>
        <w:t xml:space="preserve">
     1) қызметтерге тікелей іске қосылған активтер; </w:t>
      </w:r>
      <w:r>
        <w:br/>
      </w:r>
      <w:r>
        <w:rPr>
          <w:rFonts w:ascii="Times New Roman"/>
          <w:b w:val="false"/>
          <w:i w:val="false"/>
          <w:color w:val="000000"/>
          <w:sz w:val="28"/>
        </w:rPr>
        <w:t xml:space="preserve">
     2) қызметтерге жанама іске қосылған активтер; </w:t>
      </w:r>
      <w:r>
        <w:br/>
      </w:r>
      <w:r>
        <w:rPr>
          <w:rFonts w:ascii="Times New Roman"/>
          <w:b w:val="false"/>
          <w:i w:val="false"/>
          <w:color w:val="000000"/>
          <w:sz w:val="28"/>
        </w:rPr>
        <w:t xml:space="preserve">
     3) қызметтерге бірлесе іске қосылған активтер; </w:t>
      </w:r>
      <w:r>
        <w:br/>
      </w:r>
      <w:r>
        <w:rPr>
          <w:rFonts w:ascii="Times New Roman"/>
          <w:b w:val="false"/>
          <w:i w:val="false"/>
          <w:color w:val="000000"/>
          <w:sz w:val="28"/>
        </w:rPr>
        <w:t xml:space="preserve">
     4) жалпы активтер болып бөлінеді. </w:t>
      </w:r>
    </w:p>
    <w:bookmarkStart w:name="z13" w:id="12"/>
    <w:p>
      <w:pPr>
        <w:spacing w:after="0"/>
        <w:ind w:left="0"/>
        <w:jc w:val="both"/>
      </w:pPr>
      <w:r>
        <w:rPr>
          <w:rFonts w:ascii="Times New Roman"/>
          <w:b w:val="false"/>
          <w:i w:val="false"/>
          <w:color w:val="000000"/>
          <w:sz w:val="28"/>
        </w:rPr>
        <w:t xml:space="preserve">
     12. Тікелей іске қосылған активтер белгілі бір қызметке тікелей жатады. Жанама іске қосылған, бірлесе іске қосылған және жалпы активтер қызметтерге бөлу базасы мен олардың негізінде есептелген бөлу коэффициенттерін қолдана отырып, жатқызылады. </w:t>
      </w:r>
    </w:p>
    <w:bookmarkEnd w:id="12"/>
    <w:bookmarkStart w:name="z14" w:id="13"/>
    <w:p>
      <w:pPr>
        <w:spacing w:after="0"/>
        <w:ind w:left="0"/>
        <w:jc w:val="both"/>
      </w:pPr>
      <w:r>
        <w:rPr>
          <w:rFonts w:ascii="Times New Roman"/>
          <w:b w:val="false"/>
          <w:i w:val="false"/>
          <w:color w:val="000000"/>
          <w:sz w:val="28"/>
        </w:rPr>
        <w:t xml:space="preserve">
     13. Субъектінің шығындарды бөлектеп есепке алуды жүргізу мақсатындағы негізгі құралдары технологиялық белгілер бойынша топтастырылады: </w:t>
      </w:r>
      <w:r>
        <w:br/>
      </w:r>
      <w:r>
        <w:rPr>
          <w:rFonts w:ascii="Times New Roman"/>
          <w:b w:val="false"/>
          <w:i w:val="false"/>
          <w:color w:val="000000"/>
          <w:sz w:val="28"/>
        </w:rPr>
        <w:t xml:space="preserve">
     1) үй-жай, құрылыс (сорап станциясы, қызметтік үй-жай); </w:t>
      </w:r>
      <w:r>
        <w:br/>
      </w:r>
      <w:r>
        <w:rPr>
          <w:rFonts w:ascii="Times New Roman"/>
          <w:b w:val="false"/>
          <w:i w:val="false"/>
          <w:color w:val="000000"/>
          <w:sz w:val="28"/>
        </w:rPr>
        <w:t xml:space="preserve">
     2) ғимараттар (су арналары, бөлу арналары, дамбалар, плотиналар, резервуарлар, цистерналар, бактар мен басқа да сыйымдылықтар, жабық коллекторлық-дренажды желі, дренажды, су жіберу, қоршау, өзге де ғимараттар); </w:t>
      </w:r>
      <w:r>
        <w:br/>
      </w:r>
      <w:r>
        <w:rPr>
          <w:rFonts w:ascii="Times New Roman"/>
          <w:b w:val="false"/>
          <w:i w:val="false"/>
          <w:color w:val="000000"/>
          <w:sz w:val="28"/>
        </w:rPr>
        <w:t xml:space="preserve">
     3) беру құрылғылары (құрылғылар мен электр беру және байланыс желілері, ішкі труба құбырлары, труба құбырлары, су жүргізу, канализациялық және жылу желілері); </w:t>
      </w:r>
      <w:r>
        <w:br/>
      </w:r>
      <w:r>
        <w:rPr>
          <w:rFonts w:ascii="Times New Roman"/>
          <w:b w:val="false"/>
          <w:i w:val="false"/>
          <w:color w:val="000000"/>
          <w:sz w:val="28"/>
        </w:rPr>
        <w:t xml:space="preserve">
     4) қуатты машиналар мен жабдықтар (технологиялық жабдық, электр қозғалтқышы мен дизель-генераторы, өзге қуатты қондырғылар мен жабдықтар (ажыратқыш, жетек); </w:t>
      </w:r>
      <w:r>
        <w:br/>
      </w:r>
      <w:r>
        <w:rPr>
          <w:rFonts w:ascii="Times New Roman"/>
          <w:b w:val="false"/>
          <w:i w:val="false"/>
          <w:color w:val="000000"/>
          <w:sz w:val="28"/>
        </w:rPr>
        <w:t xml:space="preserve">
     5) қызмет түрлері бойынша жұмыс машиналары мен жабдығы (жұмылдырушы көліктен басқа); </w:t>
      </w:r>
      <w:r>
        <w:br/>
      </w:r>
      <w:r>
        <w:rPr>
          <w:rFonts w:ascii="Times New Roman"/>
          <w:b w:val="false"/>
          <w:i w:val="false"/>
          <w:color w:val="000000"/>
          <w:sz w:val="28"/>
        </w:rPr>
        <w:t xml:space="preserve">
     6) басқа машиналар мен жабдықтар (жұмылдырушы көліктен басқа) (сораптар, көтергіш-көліктік, тиеу-түсіру машиналары мен жабдықтары (тельфер, бульдозер), электрмен пісіруге және кесуге (пісіру агрегаты) арналған машиналар мен жабдықтар; </w:t>
      </w:r>
      <w:r>
        <w:br/>
      </w:r>
      <w:r>
        <w:rPr>
          <w:rFonts w:ascii="Times New Roman"/>
          <w:b w:val="false"/>
          <w:i w:val="false"/>
          <w:color w:val="000000"/>
          <w:sz w:val="28"/>
        </w:rPr>
        <w:t xml:space="preserve">
     7) жұмылдырушы көлігі (автомобиль көлігінің жылжымалы құрамы, өндірістік көлік, жеңіл автокөлігі, өзге көлік құралдары); </w:t>
      </w:r>
      <w:r>
        <w:br/>
      </w:r>
      <w:r>
        <w:rPr>
          <w:rFonts w:ascii="Times New Roman"/>
          <w:b w:val="false"/>
          <w:i w:val="false"/>
          <w:color w:val="000000"/>
          <w:sz w:val="28"/>
        </w:rPr>
        <w:t xml:space="preserve">
     8) деректерді өңдеу бойынша компьютерлік, периферийлік қондырғылар мен жабдықтар (деректерді өңдеу бойынша компьютерлер, периферийлік қондырғылар мен жабдықтар); </w:t>
      </w:r>
      <w:r>
        <w:br/>
      </w:r>
      <w:r>
        <w:rPr>
          <w:rFonts w:ascii="Times New Roman"/>
          <w:b w:val="false"/>
          <w:i w:val="false"/>
          <w:color w:val="000000"/>
          <w:sz w:val="28"/>
        </w:rPr>
        <w:t xml:space="preserve">
     9) басқа топқа енгізілмеген тіркелген активтер (материалдық емес активтер, офистік жиһаз, аспаптар, өндірістік мүкәммал және керек-жарақтар, көшіру көбейту техникасы, өлшеу және реттеуші приборлар мен құрылғылар, зертханалық жабдық). </w:t>
      </w:r>
    </w:p>
    <w:bookmarkEnd w:id="13"/>
    <w:bookmarkStart w:name="z15" w:id="14"/>
    <w:p>
      <w:pPr>
        <w:spacing w:after="0"/>
        <w:ind w:left="0"/>
        <w:jc w:val="both"/>
      </w:pPr>
      <w:r>
        <w:rPr>
          <w:rFonts w:ascii="Times New Roman"/>
          <w:b w:val="false"/>
          <w:i w:val="false"/>
          <w:color w:val="000000"/>
          <w:sz w:val="28"/>
        </w:rPr>
        <w:t xml:space="preserve">
     14. Қызметке іске қосылған активтердің құнын бөлу үшін осы Ережеге берілген 1-қосымшаның нысаны бойынша кесте толтырылады, онда активтердің құны алдыңғы қаржы жылының соңғы есепті күнгі жағдайы бойынша субъектінің негізгі құралдарының қалдық құнының негізінде анықталады. Негізгі құралдардың әрбір тобы үшін бөлу коэффициенті осы Ережеге берілген 1-қосымшасына осы Ережеге берілген 2-қосымшаға сәйкес қорытынды жолынан көшіріледі. Әрбір қызметке қатысты негізгі құралдар топтары активтерінің құны іске қосылған активтер құнының бөлу коэффициентіне туынды ретінде анықталады. </w:t>
      </w:r>
    </w:p>
    <w:bookmarkEnd w:id="14"/>
    <w:bookmarkStart w:name="z16" w:id="15"/>
    <w:p>
      <w:pPr>
        <w:spacing w:after="0"/>
        <w:ind w:left="0"/>
        <w:jc w:val="both"/>
      </w:pPr>
      <w:r>
        <w:rPr>
          <w:rFonts w:ascii="Times New Roman"/>
          <w:b w:val="false"/>
          <w:i w:val="false"/>
          <w:color w:val="000000"/>
          <w:sz w:val="28"/>
        </w:rPr>
        <w:t xml:space="preserve">
     15. Негізгі құралдардың әрбір тобы үшін нәтижесі негізгі құралдардың топтары үшін тұтастай бөлу коэффициентін анықтау болып табылатын осы Ереженің 2-қосымшасының нысаны бойынша қосымша есеп жасалады. Осы Ереженің 2-қосымшасына негізгі құралдар топтарының барлық бірліктері енгізіледі, жанама, бірлескен және жалпы активтер үшін бөлу базасы анықталады. Негізгі құралдардың әрбір іске қосылған бірлігі бойынша бөлу коэффициенті белгілі бір қызметтер үшін бөлу базасын жиынтықты бөлу базасының мәніне бөлуден жекеше ретінде анықталады. </w:t>
      </w:r>
    </w:p>
    <w:bookmarkEnd w:id="15"/>
    <w:bookmarkStart w:name="z17" w:id="16"/>
    <w:p>
      <w:pPr>
        <w:spacing w:after="0"/>
        <w:ind w:left="0"/>
        <w:jc w:val="left"/>
      </w:pPr>
      <w:r>
        <w:rPr>
          <w:rFonts w:ascii="Times New Roman"/>
          <w:b/>
          <w:i w:val="false"/>
          <w:color w:val="000000"/>
        </w:rPr>
        <w:t xml:space="preserve"> 
&amp;3. Шығындар </w:t>
      </w:r>
    </w:p>
    <w:bookmarkEnd w:id="16"/>
    <w:p>
      <w:pPr>
        <w:spacing w:after="0"/>
        <w:ind w:left="0"/>
        <w:jc w:val="both"/>
      </w:pPr>
      <w:r>
        <w:rPr>
          <w:rFonts w:ascii="Times New Roman"/>
          <w:b w:val="false"/>
          <w:i w:val="false"/>
          <w:color w:val="000000"/>
          <w:sz w:val="28"/>
        </w:rPr>
        <w:t xml:space="preserve">     16. Реттелетін қызметтер түрлерін көрсетуге байланысты шығындар Субъектінің есепке алу саясатына сәйкес анықталады. Сонымен бірге, тарифтік сметаларды қалыптастыру кезіндегі шығындар табиғи монополия субъектілерінің қызметтеріне (тауарларына, жұмыстарына) тарифтер (бағалар, алым ставкаларын) бекіту кезінде қолданылатын шығындарды қалыптастырудың ерекше тәртібінің талаптарын ескере отырып ескеріледі. </w:t>
      </w:r>
      <w:r>
        <w:br/>
      </w:r>
      <w:r>
        <w:rPr>
          <w:rFonts w:ascii="Times New Roman"/>
          <w:b w:val="false"/>
          <w:i w:val="false"/>
          <w:color w:val="000000"/>
          <w:sz w:val="28"/>
        </w:rPr>
        <w:t xml:space="preserve">
     Шығындарды бөлу туралы есеп осы Ережеге берілген 3-қосымшаның нысаны бойынша жасалады. </w:t>
      </w:r>
    </w:p>
    <w:bookmarkStart w:name="z18" w:id="17"/>
    <w:p>
      <w:pPr>
        <w:spacing w:after="0"/>
        <w:ind w:left="0"/>
        <w:jc w:val="both"/>
      </w:pPr>
      <w:r>
        <w:rPr>
          <w:rFonts w:ascii="Times New Roman"/>
          <w:b w:val="false"/>
          <w:i w:val="false"/>
          <w:color w:val="000000"/>
          <w:sz w:val="28"/>
        </w:rPr>
        <w:t xml:space="preserve">
     17. Субъектінің реттелетін және реттелмейтін қызметтер көрсетуге арналған шығындары мынадай статьяларды қамтиды: </w:t>
      </w:r>
      <w:r>
        <w:br/>
      </w:r>
      <w:r>
        <w:rPr>
          <w:rFonts w:ascii="Times New Roman"/>
          <w:b w:val="false"/>
          <w:i w:val="false"/>
          <w:color w:val="000000"/>
          <w:sz w:val="28"/>
        </w:rPr>
        <w:t xml:space="preserve">
     1) негізгі құралдар мен материалдық емес активтер амортизациясының тозуы; </w:t>
      </w:r>
      <w:r>
        <w:br/>
      </w:r>
      <w:r>
        <w:rPr>
          <w:rFonts w:ascii="Times New Roman"/>
          <w:b w:val="false"/>
          <w:i w:val="false"/>
          <w:color w:val="000000"/>
          <w:sz w:val="28"/>
        </w:rPr>
        <w:t xml:space="preserve">
     2) негізгі құралдар құнының өсуіне алып келмейтін негізгі құралдарды жөндеу шығыстары; </w:t>
      </w:r>
      <w:r>
        <w:br/>
      </w:r>
      <w:r>
        <w:rPr>
          <w:rFonts w:ascii="Times New Roman"/>
          <w:b w:val="false"/>
          <w:i w:val="false"/>
          <w:color w:val="000000"/>
          <w:sz w:val="28"/>
        </w:rPr>
        <w:t xml:space="preserve">
     3) еңбекке ақы төлеу шығыстары; </w:t>
      </w:r>
      <w:r>
        <w:br/>
      </w:r>
      <w:r>
        <w:rPr>
          <w:rFonts w:ascii="Times New Roman"/>
          <w:b w:val="false"/>
          <w:i w:val="false"/>
          <w:color w:val="000000"/>
          <w:sz w:val="28"/>
        </w:rPr>
        <w:t xml:space="preserve">
     4) әлеуметтік салық бойынша шығыстар; </w:t>
      </w:r>
      <w:r>
        <w:br/>
      </w:r>
      <w:r>
        <w:rPr>
          <w:rFonts w:ascii="Times New Roman"/>
          <w:b w:val="false"/>
          <w:i w:val="false"/>
          <w:color w:val="000000"/>
          <w:sz w:val="28"/>
        </w:rPr>
        <w:t xml:space="preserve">
     5) пайдалануға жұмсалған шығыстар; </w:t>
      </w:r>
      <w:r>
        <w:br/>
      </w:r>
      <w:r>
        <w:rPr>
          <w:rFonts w:ascii="Times New Roman"/>
          <w:b w:val="false"/>
          <w:i w:val="false"/>
          <w:color w:val="000000"/>
          <w:sz w:val="28"/>
        </w:rPr>
        <w:t xml:space="preserve">
     6) кезең шығыстары; </w:t>
      </w:r>
      <w:r>
        <w:br/>
      </w:r>
      <w:r>
        <w:rPr>
          <w:rFonts w:ascii="Times New Roman"/>
          <w:b w:val="false"/>
          <w:i w:val="false"/>
          <w:color w:val="000000"/>
          <w:sz w:val="28"/>
        </w:rPr>
        <w:t xml:space="preserve">
     7) өзге шығыстар. </w:t>
      </w:r>
      <w:r>
        <w:br/>
      </w:r>
      <w:r>
        <w:rPr>
          <w:rFonts w:ascii="Times New Roman"/>
          <w:b w:val="false"/>
          <w:i w:val="false"/>
          <w:color w:val="000000"/>
          <w:sz w:val="28"/>
        </w:rPr>
        <w:t xml:space="preserve">
     Әрбір статьяның ішінде шығындар барынша жан-жақты нақтылануы мүмкін. </w:t>
      </w:r>
    </w:p>
    <w:bookmarkEnd w:id="17"/>
    <w:bookmarkStart w:name="z19" w:id="18"/>
    <w:p>
      <w:pPr>
        <w:spacing w:after="0"/>
        <w:ind w:left="0"/>
        <w:jc w:val="both"/>
      </w:pPr>
      <w:r>
        <w:rPr>
          <w:rFonts w:ascii="Times New Roman"/>
          <w:b w:val="false"/>
          <w:i w:val="false"/>
          <w:color w:val="000000"/>
          <w:sz w:val="28"/>
        </w:rPr>
        <w:t xml:space="preserve">
     18. Негізгі құралдардың тозуы осы Ереженің 17-тармағында санамаланған негізгі құралдардың әрбір топтары үшін айқындалады, осы Ережеге берілген 2-қосымшаның нысаны бойынша есептелген активтерді бөлудің тиісті коэффициенттеріне сәйкес қызметтерге жатады. </w:t>
      </w:r>
    </w:p>
    <w:bookmarkEnd w:id="18"/>
    <w:bookmarkStart w:name="z20" w:id="19"/>
    <w:p>
      <w:pPr>
        <w:spacing w:after="0"/>
        <w:ind w:left="0"/>
        <w:jc w:val="both"/>
      </w:pPr>
      <w:r>
        <w:rPr>
          <w:rFonts w:ascii="Times New Roman"/>
          <w:b w:val="false"/>
          <w:i w:val="false"/>
          <w:color w:val="000000"/>
          <w:sz w:val="28"/>
        </w:rPr>
        <w:t xml:space="preserve">
     19. Материалдық емес активтер амортизациясы осы Ережеге берілген 4-қосымшаның нысаны бойынша есептелген бөлу коэффициенттері жөніндегі қызметтерге жатады. </w:t>
      </w:r>
    </w:p>
    <w:bookmarkEnd w:id="19"/>
    <w:bookmarkStart w:name="z21" w:id="20"/>
    <w:p>
      <w:pPr>
        <w:spacing w:after="0"/>
        <w:ind w:left="0"/>
        <w:jc w:val="both"/>
      </w:pPr>
      <w:r>
        <w:rPr>
          <w:rFonts w:ascii="Times New Roman"/>
          <w:b w:val="false"/>
          <w:i w:val="false"/>
          <w:color w:val="000000"/>
          <w:sz w:val="28"/>
        </w:rPr>
        <w:t xml:space="preserve">
     20. Негізгі құралдар құнының өсуіне алып келмейтін негізгі құралдарды жөндеуге жұмсалған шығыстар осы Ережеге берілген 1-қосымшаның нысаны бойынша есептелген негізгі құралдардың топтары бойынша тиісті бөлу коэффициенттеріне сәйкес қызметтерге жатады. </w:t>
      </w:r>
    </w:p>
    <w:bookmarkEnd w:id="20"/>
    <w:bookmarkStart w:name="z22" w:id="21"/>
    <w:p>
      <w:pPr>
        <w:spacing w:after="0"/>
        <w:ind w:left="0"/>
        <w:jc w:val="both"/>
      </w:pPr>
      <w:r>
        <w:rPr>
          <w:rFonts w:ascii="Times New Roman"/>
          <w:b w:val="false"/>
          <w:i w:val="false"/>
          <w:color w:val="000000"/>
          <w:sz w:val="28"/>
        </w:rPr>
        <w:t xml:space="preserve">
     21. Еңбекке ақы төлеу шығыстары тікелей де, жанама да, бірлескен де және жалпылама ретінде болуы мүмкін. Шығындарды бөлектеп есепке алу мақсатында персонал мынадай белгілер бойынша топтастырылады: </w:t>
      </w:r>
      <w:r>
        <w:br/>
      </w:r>
      <w:r>
        <w:rPr>
          <w:rFonts w:ascii="Times New Roman"/>
          <w:b w:val="false"/>
          <w:i w:val="false"/>
          <w:color w:val="000000"/>
          <w:sz w:val="28"/>
        </w:rPr>
        <w:t xml:space="preserve">
     1) қызметі белгілі бір қызмет көрсетуге байланысты персонал; </w:t>
      </w:r>
      <w:r>
        <w:br/>
      </w:r>
      <w:r>
        <w:rPr>
          <w:rFonts w:ascii="Times New Roman"/>
          <w:b w:val="false"/>
          <w:i w:val="false"/>
          <w:color w:val="000000"/>
          <w:sz w:val="28"/>
        </w:rPr>
        <w:t xml:space="preserve">
     2) қызметі екі және одан да көп қызметтер көрсетуге байланысты персонал. </w:t>
      </w:r>
      <w:r>
        <w:br/>
      </w:r>
      <w:r>
        <w:rPr>
          <w:rFonts w:ascii="Times New Roman"/>
          <w:b w:val="false"/>
          <w:i w:val="false"/>
          <w:color w:val="000000"/>
          <w:sz w:val="28"/>
        </w:rPr>
        <w:t xml:space="preserve">
     Бір қызмет көрсетуге байланысты персоналдық еңбекақысы бойынша шығыстар тікелей болып табылады және толығымен бір қызметке жатады. </w:t>
      </w:r>
      <w:r>
        <w:br/>
      </w:r>
      <w:r>
        <w:rPr>
          <w:rFonts w:ascii="Times New Roman"/>
          <w:b w:val="false"/>
          <w:i w:val="false"/>
          <w:color w:val="000000"/>
          <w:sz w:val="28"/>
        </w:rPr>
        <w:t xml:space="preserve">
     Екі және одан да көп қызметтер көрсетуге байланысты персоналдық еңбекақысы бойынша шығыстар жанама, бірлескен немесе жалпы болып табылады және бөлу базасы мен бөлу коэффиценті пайдаланылатын қызметтерге бөлінеді. </w:t>
      </w:r>
    </w:p>
    <w:bookmarkEnd w:id="21"/>
    <w:bookmarkStart w:name="z23" w:id="22"/>
    <w:p>
      <w:pPr>
        <w:spacing w:after="0"/>
        <w:ind w:left="0"/>
        <w:jc w:val="both"/>
      </w:pPr>
      <w:r>
        <w:rPr>
          <w:rFonts w:ascii="Times New Roman"/>
          <w:b w:val="false"/>
          <w:i w:val="false"/>
          <w:color w:val="000000"/>
          <w:sz w:val="28"/>
        </w:rPr>
        <w:t xml:space="preserve">
     22. Технологиялық процеске қатысы бойынша өндірістік персонал мынадай топтарға бөлінеді: </w:t>
      </w:r>
      <w:r>
        <w:br/>
      </w:r>
      <w:r>
        <w:rPr>
          <w:rFonts w:ascii="Times New Roman"/>
          <w:b w:val="false"/>
          <w:i w:val="false"/>
          <w:color w:val="000000"/>
          <w:sz w:val="28"/>
        </w:rPr>
        <w:t xml:space="preserve">
     негізгі және негізгі емес қызметпен айналысатын персонал; </w:t>
      </w:r>
      <w:r>
        <w:br/>
      </w:r>
      <w:r>
        <w:rPr>
          <w:rFonts w:ascii="Times New Roman"/>
          <w:b w:val="false"/>
          <w:i w:val="false"/>
          <w:color w:val="000000"/>
          <w:sz w:val="28"/>
        </w:rPr>
        <w:t xml:space="preserve">
     көмекші персонал; </w:t>
      </w:r>
      <w:r>
        <w:br/>
      </w:r>
      <w:r>
        <w:rPr>
          <w:rFonts w:ascii="Times New Roman"/>
          <w:b w:val="false"/>
          <w:i w:val="false"/>
          <w:color w:val="000000"/>
          <w:sz w:val="28"/>
        </w:rPr>
        <w:t xml:space="preserve">
     өзге персонал. </w:t>
      </w:r>
      <w:r>
        <w:br/>
      </w:r>
      <w:r>
        <w:rPr>
          <w:rFonts w:ascii="Times New Roman"/>
          <w:b w:val="false"/>
          <w:i w:val="false"/>
          <w:color w:val="000000"/>
          <w:sz w:val="28"/>
        </w:rPr>
        <w:t xml:space="preserve">
     Персоналдың әрбір тобындағы еңбекақы шығыстары нақты қызметке, егер персоналдың жұмысы тек бір ғана қызметпен тікелей байланысты болса, тікелей жатады. </w:t>
      </w:r>
      <w:r>
        <w:br/>
      </w:r>
      <w:r>
        <w:rPr>
          <w:rFonts w:ascii="Times New Roman"/>
          <w:b w:val="false"/>
          <w:i w:val="false"/>
          <w:color w:val="000000"/>
          <w:sz w:val="28"/>
        </w:rPr>
        <w:t xml:space="preserve">
     Егер осы топта жұмысы екі немесе одан да көп қызметтер көрсетуге байланысты персонал бар болса, ондай еңбекақы шығыстары бөлу базасы пайдаланылатын қызметтер арасында бөлінеді. </w:t>
      </w:r>
      <w:r>
        <w:br/>
      </w:r>
      <w:r>
        <w:rPr>
          <w:rFonts w:ascii="Times New Roman"/>
          <w:b w:val="false"/>
          <w:i w:val="false"/>
          <w:color w:val="000000"/>
          <w:sz w:val="28"/>
        </w:rPr>
        <w:t xml:space="preserve">
     Еңбекақы шығыстары персоналдың тиісті топтары үшін осы Ережеге берілген 5-қосымшаның нысаны бойынша есептелген бөлу коэффициенттері жөніндегі қызметтерге жатады. </w:t>
      </w:r>
    </w:p>
    <w:bookmarkEnd w:id="22"/>
    <w:bookmarkStart w:name="z24" w:id="23"/>
    <w:p>
      <w:pPr>
        <w:spacing w:after="0"/>
        <w:ind w:left="0"/>
        <w:jc w:val="both"/>
      </w:pPr>
      <w:r>
        <w:rPr>
          <w:rFonts w:ascii="Times New Roman"/>
          <w:b w:val="false"/>
          <w:i w:val="false"/>
          <w:color w:val="000000"/>
          <w:sz w:val="28"/>
        </w:rPr>
        <w:t xml:space="preserve">
     23. Әлеуметтік салық бойынша шығыстар еңбекақы төлеу шығыстары персоналдың тиісті тобындағы сол бір бөлу коэффициенттері бойынша қызметтерге бөлінеді. </w:t>
      </w:r>
      <w:r>
        <w:br/>
      </w:r>
      <w:r>
        <w:rPr>
          <w:rFonts w:ascii="Times New Roman"/>
          <w:b w:val="false"/>
          <w:i w:val="false"/>
          <w:color w:val="000000"/>
          <w:sz w:val="28"/>
        </w:rPr>
        <w:t xml:space="preserve">
     24. Негізгі құралдарды пайдалану шығыстары негізгі құралдардың (осы Ережеге берілген 1-қосымша) тиісті топтарының бөлу коэффициенті пайдаланылған қызметтерге жатады. Пайдалану шығыстарын бөлу кезінде қызметтерге мынадай: </w:t>
      </w:r>
      <w:r>
        <w:br/>
      </w:r>
      <w:r>
        <w:rPr>
          <w:rFonts w:ascii="Times New Roman"/>
          <w:b w:val="false"/>
          <w:i w:val="false"/>
          <w:color w:val="000000"/>
          <w:sz w:val="28"/>
        </w:rPr>
        <w:t xml:space="preserve">
     1) негізгі құралдарға қызмет көрсетуге арналған материалдардың шығындары негізгі құралдарға сәйкес келетін қызметтерге бөлу қағидаты бойынша қызметтерге бөлінеді; </w:t>
      </w:r>
      <w:r>
        <w:br/>
      </w:r>
      <w:r>
        <w:rPr>
          <w:rFonts w:ascii="Times New Roman"/>
          <w:b w:val="false"/>
          <w:i w:val="false"/>
          <w:color w:val="000000"/>
          <w:sz w:val="28"/>
        </w:rPr>
        <w:t xml:space="preserve">
     2) жылу шығындары кіші станциялардың жылуымен тікелей байланысты, сондықтан олар кіші станциялардың негізгі құралдарының қызметтеріне бөлу коэффициенті бойынша қызметтерге жатады; </w:t>
      </w:r>
      <w:r>
        <w:br/>
      </w:r>
      <w:r>
        <w:rPr>
          <w:rFonts w:ascii="Times New Roman"/>
          <w:b w:val="false"/>
          <w:i w:val="false"/>
          <w:color w:val="000000"/>
          <w:sz w:val="28"/>
        </w:rPr>
        <w:t xml:space="preserve">
     3) жанар-жағар материалдар (ЖЖМ) шығындары осы шығындар байланысты көлік және арнаулы техника (осы Ережеге берілген 1-қосымша) қызметтеріне бөлу коэффициенті бойынша қызметтерге бөлінеді; </w:t>
      </w:r>
      <w:r>
        <w:br/>
      </w:r>
      <w:r>
        <w:rPr>
          <w:rFonts w:ascii="Times New Roman"/>
          <w:b w:val="false"/>
          <w:i w:val="false"/>
          <w:color w:val="000000"/>
          <w:sz w:val="28"/>
        </w:rPr>
        <w:t xml:space="preserve">
     4) автокөлік қызметтері (жалдау), негізгі құралдарды жалдау, байланыс қызметтері қызметтерге тікелей жатқызылады, егер олар бір ғана қызмет көрсетумен байланысты болса. Егер осы қызметтер екі және одан да көп қызметтер көрсетумен байланысты болса, онда олар қабылданған шығындардың бөлу базасы бойынша бөлінеді; </w:t>
      </w:r>
      <w:r>
        <w:br/>
      </w:r>
      <w:r>
        <w:rPr>
          <w:rFonts w:ascii="Times New Roman"/>
          <w:b w:val="false"/>
          <w:i w:val="false"/>
          <w:color w:val="000000"/>
          <w:sz w:val="28"/>
        </w:rPr>
        <w:t xml:space="preserve">
     5) негізгі және көмекші өндіріс үшін шаруашылық мұқтаждарына, жылуға, ыстық сумен жабдықтауға, суық сумен жабдықтауға, кәрізге және өзге коммуналдық қызметтерге жұмсалған электр энергиясының шығыстары қызметтерге, егер олар бір ғана қызмет көрсетумен тікелей байланысты болған жағдайда немесе тиісті үй-жайлар мен ғимараттар үшін, егер олар екі және одан көп қызметтер көрсетуге байланысты жағдайларда есептелген қызметтерге бөлу коэффициенті бойынша тікелей жатқызылады; </w:t>
      </w:r>
      <w:r>
        <w:br/>
      </w:r>
      <w:r>
        <w:rPr>
          <w:rFonts w:ascii="Times New Roman"/>
          <w:b w:val="false"/>
          <w:i w:val="false"/>
          <w:color w:val="000000"/>
          <w:sz w:val="28"/>
        </w:rPr>
        <w:t xml:space="preserve">
     6) персоналды оқыту шығыстары, іссапар шығыстары, еңбекті қорғау шығыстары персоналдың тиісті топтарының еңбегіне ақы төлеудің сол бір қағидаттары бойынша қызметтерге жатқызылады; </w:t>
      </w:r>
      <w:r>
        <w:br/>
      </w:r>
      <w:r>
        <w:rPr>
          <w:rFonts w:ascii="Times New Roman"/>
          <w:b w:val="false"/>
          <w:i w:val="false"/>
          <w:color w:val="000000"/>
          <w:sz w:val="28"/>
        </w:rPr>
        <w:t xml:space="preserve">
     7) өрт және күзеттік қорғау шығыстары негізгі құралдарға сәйкес келетін тозудың ұқсас бөлу қызметтеріне жатқызылады; </w:t>
      </w:r>
      <w:r>
        <w:br/>
      </w:r>
      <w:r>
        <w:rPr>
          <w:rFonts w:ascii="Times New Roman"/>
          <w:b w:val="false"/>
          <w:i w:val="false"/>
          <w:color w:val="000000"/>
          <w:sz w:val="28"/>
        </w:rPr>
        <w:t xml:space="preserve">
     8) өзге де пайдалану шығындарының шығыстары бөлу базасы бойынша қызметтерге жатқызылады. </w:t>
      </w:r>
    </w:p>
    <w:bookmarkEnd w:id="23"/>
    <w:bookmarkStart w:name="z25" w:id="24"/>
    <w:p>
      <w:pPr>
        <w:spacing w:after="0"/>
        <w:ind w:left="0"/>
        <w:jc w:val="both"/>
      </w:pPr>
      <w:r>
        <w:rPr>
          <w:rFonts w:ascii="Times New Roman"/>
          <w:b w:val="false"/>
          <w:i w:val="false"/>
          <w:color w:val="000000"/>
          <w:sz w:val="28"/>
        </w:rPr>
        <w:t xml:space="preserve">
     25. Кезең шығыстарын бөлу мынадай тәртіппен жүзеге асырылады: </w:t>
      </w:r>
      <w:r>
        <w:br/>
      </w:r>
      <w:r>
        <w:rPr>
          <w:rFonts w:ascii="Times New Roman"/>
          <w:b w:val="false"/>
          <w:i w:val="false"/>
          <w:color w:val="000000"/>
          <w:sz w:val="28"/>
        </w:rPr>
        <w:t xml:space="preserve">
     1) жалпы және әкімшілік шығыстары негізгі өндірістік шығындарға сәйкес келетін сол бір қағидаттар бойынша қызметтерге бөлінеді; </w:t>
      </w:r>
      <w:r>
        <w:br/>
      </w:r>
      <w:r>
        <w:rPr>
          <w:rFonts w:ascii="Times New Roman"/>
          <w:b w:val="false"/>
          <w:i w:val="false"/>
          <w:color w:val="000000"/>
          <w:sz w:val="28"/>
        </w:rPr>
        <w:t xml:space="preserve">
     2) іске асыру жөніндегі шығыстар қызметтерге, егер олар белгілі бір қызмет көрсетумен тікелей байланысты болса, тікелей жатқызылады. Егер осы шығыстар екі және одан көп қызметтер көрсетумен байланысты болса, онда олар бөлу базасы пайдаланылған қызметтерге бөлінеді; </w:t>
      </w:r>
      <w:r>
        <w:br/>
      </w:r>
      <w:r>
        <w:rPr>
          <w:rFonts w:ascii="Times New Roman"/>
          <w:b w:val="false"/>
          <w:i w:val="false"/>
          <w:color w:val="000000"/>
          <w:sz w:val="28"/>
        </w:rPr>
        <w:t xml:space="preserve">
     3) сыйақылар (пайыздар) бойынша шығыстар қызметтерге, егер олар белгілі бір қызметтер көрсетумен тікелей байланысты болса, тікелей жатқызылады. Егер осы шығыстар екі және одан көп қызметтер көрсетумен байланысты болса, онда олар бөлу базасы пайдаланылған қызметтерге бөлінеді. </w:t>
      </w:r>
      <w:r>
        <w:br/>
      </w:r>
      <w:r>
        <w:rPr>
          <w:rFonts w:ascii="Times New Roman"/>
          <w:b w:val="false"/>
          <w:i w:val="false"/>
          <w:color w:val="000000"/>
          <w:sz w:val="28"/>
        </w:rPr>
        <w:t xml:space="preserve">
     Іске асыру жөніндегі шығыстар мен сыйақылар жөніндегі шығыстар осы Ережеге берілген 6-қосымшаның нысаны бойынша есептелген бөлу коэффициенттері бойынша қызметтерге жатады. </w:t>
      </w:r>
      <w:r>
        <w:br/>
      </w:r>
      <w:r>
        <w:rPr>
          <w:rFonts w:ascii="Times New Roman"/>
          <w:b w:val="false"/>
          <w:i w:val="false"/>
          <w:color w:val="000000"/>
          <w:sz w:val="28"/>
        </w:rPr>
        <w:t xml:space="preserve">
     26. Өзге шығыстар қызметтерге, егер олар белгілі бір қызмет көрсетумен тікелей байланысты болса, тікелей жатқызылады. Егер осы шығыстар екі және одан көп қызметтер көрсетумен байланысты болса, онда олар бөлу базасы пайдаланылған қызметтерге бөлінеді. </w:t>
      </w:r>
    </w:p>
    <w:bookmarkEnd w:id="24"/>
    <w:bookmarkStart w:name="z26" w:id="25"/>
    <w:p>
      <w:pPr>
        <w:spacing w:after="0"/>
        <w:ind w:left="0"/>
        <w:jc w:val="left"/>
      </w:pPr>
      <w:r>
        <w:rPr>
          <w:rFonts w:ascii="Times New Roman"/>
          <w:b/>
          <w:i w:val="false"/>
          <w:color w:val="000000"/>
        </w:rPr>
        <w:t xml:space="preserve"> 
3-тарау. Реттелетін қызметтердің түрлері бойынша </w:t>
      </w:r>
      <w:r>
        <w:br/>
      </w:r>
      <w:r>
        <w:rPr>
          <w:rFonts w:ascii="Times New Roman"/>
          <w:b/>
          <w:i w:val="false"/>
          <w:color w:val="000000"/>
        </w:rPr>
        <w:t xml:space="preserve">
табыстар, шығыстар мен іске қосылған активтер жөніндегі </w:t>
      </w:r>
      <w:r>
        <w:br/>
      </w:r>
      <w:r>
        <w:rPr>
          <w:rFonts w:ascii="Times New Roman"/>
          <w:b/>
          <w:i w:val="false"/>
          <w:color w:val="000000"/>
        </w:rPr>
        <w:t xml:space="preserve">
есептілік. Бөлектеп есепке алу деректері мен бухгалтерлік </w:t>
      </w:r>
      <w:r>
        <w:br/>
      </w:r>
      <w:r>
        <w:rPr>
          <w:rFonts w:ascii="Times New Roman"/>
          <w:b/>
          <w:i w:val="false"/>
          <w:color w:val="000000"/>
        </w:rPr>
        <w:t xml:space="preserve">
есеп деректерінің арасындағы өзара байланыс </w:t>
      </w:r>
    </w:p>
    <w:bookmarkEnd w:id="25"/>
    <w:p>
      <w:pPr>
        <w:spacing w:after="0"/>
        <w:ind w:left="0"/>
        <w:jc w:val="both"/>
      </w:pPr>
      <w:r>
        <w:rPr>
          <w:rFonts w:ascii="Times New Roman"/>
          <w:b w:val="false"/>
          <w:i w:val="false"/>
          <w:color w:val="000000"/>
          <w:sz w:val="28"/>
        </w:rPr>
        <w:t xml:space="preserve">     27. Субъектілердің уәкілетті органға осы Ережеге сәйкес ұсынып отырған есебі, мыналарды: </w:t>
      </w:r>
      <w:r>
        <w:br/>
      </w:r>
      <w:r>
        <w:rPr>
          <w:rFonts w:ascii="Times New Roman"/>
          <w:b w:val="false"/>
          <w:i w:val="false"/>
          <w:color w:val="000000"/>
          <w:sz w:val="28"/>
        </w:rPr>
        <w:t xml:space="preserve">
     1) осы Ережеге берілген 1-қосымшаның нысаны бойынша іске қосылған активтерді қызметтердің түрлері бойынша бөлу туралы есебін; </w:t>
      </w:r>
      <w:r>
        <w:br/>
      </w:r>
      <w:r>
        <w:rPr>
          <w:rFonts w:ascii="Times New Roman"/>
          <w:b w:val="false"/>
          <w:i w:val="false"/>
          <w:color w:val="000000"/>
          <w:sz w:val="28"/>
        </w:rPr>
        <w:t xml:space="preserve">
     2) осы Ережеге берілген 2-қосымшаның нысаны бойынша активтер мен шығындарды негізгі құралдардың топтары бойынша бөлу коэффициентінің есебін; </w:t>
      </w:r>
      <w:r>
        <w:br/>
      </w:r>
      <w:r>
        <w:rPr>
          <w:rFonts w:ascii="Times New Roman"/>
          <w:b w:val="false"/>
          <w:i w:val="false"/>
          <w:color w:val="000000"/>
          <w:sz w:val="28"/>
        </w:rPr>
        <w:t xml:space="preserve">
     3) осы Ережеге берілген 3-қосымшаның нысаны бойынша табыстар мен шығындарды қызметтердің түрлері бойынша қорытынды бөлу туралы есебін; </w:t>
      </w:r>
      <w:r>
        <w:br/>
      </w:r>
      <w:r>
        <w:rPr>
          <w:rFonts w:ascii="Times New Roman"/>
          <w:b w:val="false"/>
          <w:i w:val="false"/>
          <w:color w:val="000000"/>
          <w:sz w:val="28"/>
        </w:rPr>
        <w:t xml:space="preserve">
     4) осы Ережеге берілген 4-қосымшаның нысаны бойынша шығындарды материалдық емес активтер бойынша бөлу коэффициентінің есебін; </w:t>
      </w:r>
      <w:r>
        <w:br/>
      </w:r>
      <w:r>
        <w:rPr>
          <w:rFonts w:ascii="Times New Roman"/>
          <w:b w:val="false"/>
          <w:i w:val="false"/>
          <w:color w:val="000000"/>
          <w:sz w:val="28"/>
        </w:rPr>
        <w:t xml:space="preserve">
     5) осы Ережеге берілген 5-қосымшаның нысаны бойынша персоналдың еңбекақысына жұмсалған шығыстарды бөлу коэффициентінің есебін; </w:t>
      </w:r>
      <w:r>
        <w:br/>
      </w:r>
      <w:r>
        <w:rPr>
          <w:rFonts w:ascii="Times New Roman"/>
          <w:b w:val="false"/>
          <w:i w:val="false"/>
          <w:color w:val="000000"/>
          <w:sz w:val="28"/>
        </w:rPr>
        <w:t xml:space="preserve">
     6) осы Ережеге берілген 6-қосымшаның нысаны бойынша кезең шығыстарын бөлу коэффициентінің есебін қамтиды. </w:t>
      </w:r>
    </w:p>
    <w:bookmarkStart w:name="z27" w:id="26"/>
    <w:p>
      <w:pPr>
        <w:spacing w:after="0"/>
        <w:ind w:left="0"/>
        <w:jc w:val="both"/>
      </w:pPr>
      <w:r>
        <w:rPr>
          <w:rFonts w:ascii="Times New Roman"/>
          <w:b w:val="false"/>
          <w:i w:val="false"/>
          <w:color w:val="000000"/>
          <w:sz w:val="28"/>
        </w:rPr>
        <w:t xml:space="preserve">
     28. Субъектілер үстіміздегі жылдың 1 маусымына дейін осы Ереженің 30-тармағында көзделген, өткен күнтізбелік жыл үшін уәкілетті органға есеп ұсынады. </w:t>
      </w:r>
    </w:p>
    <w:bookmarkEnd w:id="26"/>
    <w:bookmarkStart w:name="z28" w:id="27"/>
    <w:p>
      <w:pPr>
        <w:spacing w:after="0"/>
        <w:ind w:left="0"/>
        <w:jc w:val="both"/>
      </w:pPr>
      <w:r>
        <w:rPr>
          <w:rFonts w:ascii="Times New Roman"/>
          <w:b w:val="false"/>
          <w:i w:val="false"/>
          <w:color w:val="000000"/>
          <w:sz w:val="28"/>
        </w:rPr>
        <w:t xml:space="preserve">
     29. Осы Ережеге берілген 3-қосымшадағы табыстардың қорытынды сомасы "Тауарларды, жұмыстар мен қызметтерді өткізуден алынған табыс" деген жолда көрсетілген субъекті тиісті кезең үшін бухгалтерлік есеп және қаржылық есептілік туралы заңнамаға сәйкес жасаған қаржы-шаруашылық қызметінің нәтижелері туралы есептің деректеріне сәйкес келуге тиіс. </w:t>
      </w:r>
    </w:p>
    <w:bookmarkEnd w:id="27"/>
    <w:bookmarkStart w:name="z29" w:id="28"/>
    <w:p>
      <w:pPr>
        <w:spacing w:after="0"/>
        <w:ind w:left="0"/>
        <w:jc w:val="both"/>
      </w:pPr>
      <w:r>
        <w:rPr>
          <w:rFonts w:ascii="Times New Roman"/>
          <w:b w:val="false"/>
          <w:i w:val="false"/>
          <w:color w:val="000000"/>
          <w:sz w:val="28"/>
        </w:rPr>
        <w:t>
     30. Осы Ережеге берілген 3-қосымшадағы шығыстардың қорытынды сомасы "Өткізілген тауарлардың (жұмыстардың, қызметтердің) өзіндік құны" деген жолда көрсетілген субъекті тиісті кезең үшін бухгалтерлік есеп және қаржылық есептілік туралы </w:t>
      </w:r>
      <w:r>
        <w:rPr>
          <w:rFonts w:ascii="Times New Roman"/>
          <w:b w:val="false"/>
          <w:i w:val="false"/>
          <w:color w:val="000000"/>
          <w:sz w:val="28"/>
        </w:rPr>
        <w:t>заңнамаға</w:t>
      </w:r>
      <w:r>
        <w:rPr>
          <w:rFonts w:ascii="Times New Roman"/>
          <w:b w:val="false"/>
          <w:i w:val="false"/>
          <w:color w:val="000000"/>
          <w:sz w:val="28"/>
        </w:rPr>
        <w:t xml:space="preserve"> сәйкес жасаған қаржы-шаруашылық қызметінің нәтижелері туралы есептің деректеріне сәйкес келуге тиіс. </w:t>
      </w:r>
    </w:p>
    <w:bookmarkEnd w:id="28"/>
    <w:bookmarkStart w:name="z30" w:id="29"/>
    <w:p>
      <w:pPr>
        <w:spacing w:after="0"/>
        <w:ind w:left="0"/>
        <w:jc w:val="both"/>
      </w:pPr>
      <w:r>
        <w:rPr>
          <w:rFonts w:ascii="Times New Roman"/>
          <w:b w:val="false"/>
          <w:i w:val="false"/>
          <w:color w:val="000000"/>
          <w:sz w:val="28"/>
        </w:rPr>
        <w:t xml:space="preserve">
     31. Осы Ережеге берілген 3-қосымшадағы кезең шығыстарының қорытынды сомасы "Кезең шығыстары" деген жолда көрсетілген субъекті тиісті кезең үшін бухгалтерлік есеп және қаржылық есептілік туралы заңнамаға сәйкес жасаған қаржы-шаруашылық қызметінің нәтижелері туралы есептің деректеріне сәйкес келуге тиіс. </w:t>
      </w:r>
    </w:p>
    <w:bookmarkEnd w:id="29"/>
    <w:bookmarkStart w:name="z31" w:id="30"/>
    <w:p>
      <w:pPr>
        <w:spacing w:after="0"/>
        <w:ind w:left="0"/>
        <w:jc w:val="both"/>
      </w:pPr>
      <w:r>
        <w:rPr>
          <w:rFonts w:ascii="Times New Roman"/>
          <w:b w:val="false"/>
          <w:i w:val="false"/>
          <w:color w:val="000000"/>
          <w:sz w:val="28"/>
        </w:rPr>
        <w:t xml:space="preserve">
     32. Негізгі құралдар мен материалдық емес активтердің есептік (қалдық) құны тиісті күнгі бухгалтерлік есептің деректеріне сәйкес келуге тиіс. </w:t>
      </w:r>
    </w:p>
    <w:bookmarkEnd w:id="30"/>
    <w:bookmarkStart w:name="z32" w:id="31"/>
    <w:p>
      <w:pPr>
        <w:spacing w:after="0"/>
        <w:ind w:left="0"/>
        <w:jc w:val="both"/>
      </w:pPr>
      <w:r>
        <w:rPr>
          <w:rFonts w:ascii="Times New Roman"/>
          <w:b w:val="false"/>
          <w:i w:val="false"/>
          <w:color w:val="000000"/>
          <w:sz w:val="28"/>
        </w:rPr>
        <w:t xml:space="preserve">
     33. Қағаз арқылы жеткізілетін есепке субъектінің басшысы, бас бухгалтері және атқарушысы қол қояды және мөрмен расталады. Есептілік уәкілетті органға электрондық жолмен және қағаз арқылы ұсынылады. Электрондық жолмен жеткізілетін есептілік қағаз арқылы есептілікке сәйкес келуге тиіс. </w:t>
      </w:r>
    </w:p>
    <w:bookmarkEnd w:id="31"/>
    <w:bookmarkStart w:name="z33" w:id="32"/>
    <w:p>
      <w:pPr>
        <w:spacing w:after="0"/>
        <w:ind w:left="0"/>
        <w:jc w:val="both"/>
      </w:pPr>
      <w:r>
        <w:rPr>
          <w:rFonts w:ascii="Times New Roman"/>
          <w:b w:val="false"/>
          <w:i w:val="false"/>
          <w:color w:val="000000"/>
          <w:sz w:val="28"/>
        </w:rPr>
        <w:t xml:space="preserve">
                                         Су тасымалдау бойынша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w:t>
      </w:r>
      <w:r>
        <w:br/>
      </w:r>
      <w:r>
        <w:rPr>
          <w:rFonts w:ascii="Times New Roman"/>
          <w:b w:val="false"/>
          <w:i w:val="false"/>
          <w:color w:val="000000"/>
          <w:sz w:val="28"/>
        </w:rPr>
        <w:t xml:space="preserve">
                                        іске қосылған активтерді </w:t>
      </w:r>
      <w:r>
        <w:br/>
      </w:r>
      <w:r>
        <w:rPr>
          <w:rFonts w:ascii="Times New Roman"/>
          <w:b w:val="false"/>
          <w:i w:val="false"/>
          <w:color w:val="000000"/>
          <w:sz w:val="28"/>
        </w:rPr>
        <w:t xml:space="preserve">
                                          бөлектеп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bookmarkEnd w:id="32"/>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Кәсіпорнының атауы </w:t>
      </w:r>
    </w:p>
    <w:p>
      <w:pPr>
        <w:spacing w:after="0"/>
        <w:ind w:left="0"/>
        <w:jc w:val="both"/>
      </w:pPr>
      <w:r>
        <w:rPr>
          <w:rFonts w:ascii="Times New Roman"/>
          <w:b/>
          <w:i w:val="false"/>
          <w:color w:val="000000"/>
          <w:sz w:val="28"/>
        </w:rPr>
        <w:t xml:space="preserve">    Қызметтердің түрлері бойынша ______ жылғы арналған </w:t>
      </w:r>
      <w:r>
        <w:br/>
      </w:r>
      <w:r>
        <w:rPr>
          <w:rFonts w:ascii="Times New Roman"/>
          <w:b w:val="false"/>
          <w:i w:val="false"/>
          <w:color w:val="000000"/>
          <w:sz w:val="28"/>
        </w:rPr>
        <w:t>
</w:t>
      </w:r>
      <w:r>
        <w:rPr>
          <w:rFonts w:ascii="Times New Roman"/>
          <w:b/>
          <w:i w:val="false"/>
          <w:color w:val="000000"/>
          <w:sz w:val="28"/>
        </w:rPr>
        <w:t xml:space="preserve">             іске қосылған активтерді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193"/>
        <w:gridCol w:w="1033"/>
        <w:gridCol w:w="1033"/>
        <w:gridCol w:w="1033"/>
        <w:gridCol w:w="1053"/>
        <w:gridCol w:w="1053"/>
        <w:gridCol w:w="1053"/>
        <w:gridCol w:w="1053"/>
        <w:gridCol w:w="10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2-қо- </w:t>
            </w:r>
            <w:r>
              <w:br/>
            </w:r>
            <w:r>
              <w:rPr>
                <w:rFonts w:ascii="Times New Roman"/>
                <w:b w:val="false"/>
                <w:i w:val="false"/>
                <w:color w:val="000000"/>
                <w:sz w:val="20"/>
              </w:rPr>
              <w:t xml:space="preserve">
сым.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қо- </w:t>
            </w:r>
            <w:r>
              <w:br/>
            </w:r>
            <w:r>
              <w:rPr>
                <w:rFonts w:ascii="Times New Roman"/>
                <w:b w:val="false"/>
                <w:i w:val="false"/>
                <w:color w:val="000000"/>
                <w:sz w:val="20"/>
              </w:rPr>
              <w:t xml:space="preserve">
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құны,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2-қо- </w:t>
            </w:r>
            <w:r>
              <w:br/>
            </w:r>
            <w:r>
              <w:rPr>
                <w:rFonts w:ascii="Times New Roman"/>
                <w:b w:val="false"/>
                <w:i w:val="false"/>
                <w:color w:val="000000"/>
                <w:sz w:val="20"/>
              </w:rPr>
              <w:t xml:space="preserve">
сым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қызметтерге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қо- </w:t>
            </w:r>
            <w:r>
              <w:br/>
            </w:r>
            <w:r>
              <w:rPr>
                <w:rFonts w:ascii="Times New Roman"/>
                <w:b w:val="false"/>
                <w:i w:val="false"/>
                <w:color w:val="000000"/>
                <w:sz w:val="20"/>
              </w:rPr>
              <w:t xml:space="preserve">
сым.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к-ті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құ- </w:t>
            </w:r>
            <w:r>
              <w:br/>
            </w:r>
            <w:r>
              <w:rPr>
                <w:rFonts w:ascii="Times New Roman"/>
                <w:b w:val="false"/>
                <w:i w:val="false"/>
                <w:color w:val="000000"/>
                <w:sz w:val="20"/>
              </w:rPr>
              <w:t xml:space="preserve">
ны,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гр3* </w:t>
            </w:r>
            <w:r>
              <w:br/>
            </w:r>
            <w:r>
              <w:rPr>
                <w:rFonts w:ascii="Times New Roman"/>
                <w:b w:val="false"/>
                <w:i w:val="false"/>
                <w:color w:val="000000"/>
                <w:sz w:val="20"/>
              </w:rPr>
              <w:t xml:space="preserve">
гр4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қо- </w:t>
            </w:r>
            <w:r>
              <w:br/>
            </w:r>
            <w:r>
              <w:rPr>
                <w:rFonts w:ascii="Times New Roman"/>
                <w:b w:val="false"/>
                <w:i w:val="false"/>
                <w:color w:val="000000"/>
                <w:sz w:val="20"/>
              </w:rPr>
              <w:t xml:space="preserve">
сым.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құ- </w:t>
            </w:r>
            <w:r>
              <w:br/>
            </w:r>
            <w:r>
              <w:rPr>
                <w:rFonts w:ascii="Times New Roman"/>
                <w:b w:val="false"/>
                <w:i w:val="false"/>
                <w:color w:val="000000"/>
                <w:sz w:val="20"/>
              </w:rPr>
              <w:t xml:space="preserve">
ны,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гр3* </w:t>
            </w:r>
            <w:r>
              <w:br/>
            </w:r>
            <w:r>
              <w:rPr>
                <w:rFonts w:ascii="Times New Roman"/>
                <w:b w:val="false"/>
                <w:i w:val="false"/>
                <w:color w:val="000000"/>
                <w:sz w:val="20"/>
              </w:rPr>
              <w:t xml:space="preserve">
гр6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қо- </w:t>
            </w:r>
            <w:r>
              <w:br/>
            </w:r>
            <w:r>
              <w:rPr>
                <w:rFonts w:ascii="Times New Roman"/>
                <w:b w:val="false"/>
                <w:i w:val="false"/>
                <w:color w:val="000000"/>
                <w:sz w:val="20"/>
              </w:rPr>
              <w:t xml:space="preserve">
сым.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құ- </w:t>
            </w:r>
            <w:r>
              <w:br/>
            </w:r>
            <w:r>
              <w:rPr>
                <w:rFonts w:ascii="Times New Roman"/>
                <w:b w:val="false"/>
                <w:i w:val="false"/>
                <w:color w:val="000000"/>
                <w:sz w:val="20"/>
              </w:rPr>
              <w:t xml:space="preserve">
ны,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гр3* </w:t>
            </w:r>
            <w:r>
              <w:br/>
            </w:r>
            <w:r>
              <w:rPr>
                <w:rFonts w:ascii="Times New Roman"/>
                <w:b w:val="false"/>
                <w:i w:val="false"/>
                <w:color w:val="000000"/>
                <w:sz w:val="20"/>
              </w:rPr>
              <w:t xml:space="preserve">
гр8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қо- </w:t>
            </w:r>
            <w:r>
              <w:br/>
            </w:r>
            <w:r>
              <w:rPr>
                <w:rFonts w:ascii="Times New Roman"/>
                <w:b w:val="false"/>
                <w:i w:val="false"/>
                <w:color w:val="000000"/>
                <w:sz w:val="20"/>
              </w:rPr>
              <w:t xml:space="preserve">
сым.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құ- </w:t>
            </w:r>
            <w:r>
              <w:br/>
            </w:r>
            <w:r>
              <w:rPr>
                <w:rFonts w:ascii="Times New Roman"/>
                <w:b w:val="false"/>
                <w:i w:val="false"/>
                <w:color w:val="000000"/>
                <w:sz w:val="20"/>
              </w:rPr>
              <w:t xml:space="preserve">
ны,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гр3* </w:t>
            </w:r>
            <w:r>
              <w:br/>
            </w:r>
            <w:r>
              <w:rPr>
                <w:rFonts w:ascii="Times New Roman"/>
                <w:b w:val="false"/>
                <w:i w:val="false"/>
                <w:color w:val="000000"/>
                <w:sz w:val="20"/>
              </w:rPr>
              <w:t xml:space="preserve">
гр10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bookmarkStart w:name="z34" w:id="33"/>
    <w:p>
      <w:pPr>
        <w:spacing w:after="0"/>
        <w:ind w:left="0"/>
        <w:jc w:val="both"/>
      </w:pPr>
      <w:r>
        <w:rPr>
          <w:rFonts w:ascii="Times New Roman"/>
          <w:b w:val="false"/>
          <w:i w:val="false"/>
          <w:color w:val="000000"/>
          <w:sz w:val="28"/>
        </w:rPr>
        <w:t xml:space="preserve">
                                          Су тасымалдау бойынша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w:t>
      </w:r>
      <w:r>
        <w:br/>
      </w:r>
      <w:r>
        <w:rPr>
          <w:rFonts w:ascii="Times New Roman"/>
          <w:b w:val="false"/>
          <w:i w:val="false"/>
          <w:color w:val="000000"/>
          <w:sz w:val="28"/>
        </w:rPr>
        <w:t xml:space="preserve">
                                        іске қосылған активтерді </w:t>
      </w:r>
      <w:r>
        <w:br/>
      </w:r>
      <w:r>
        <w:rPr>
          <w:rFonts w:ascii="Times New Roman"/>
          <w:b w:val="false"/>
          <w:i w:val="false"/>
          <w:color w:val="000000"/>
          <w:sz w:val="28"/>
        </w:rPr>
        <w:t xml:space="preserve">
                                          бөлектеп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2-қосымша </w:t>
      </w:r>
    </w:p>
    <w:bookmarkEnd w:id="33"/>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Кәсіпорнының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________________ж. арналған_________ </w:t>
      </w:r>
      <w:r>
        <w:br/>
      </w:r>
      <w:r>
        <w:rPr>
          <w:rFonts w:ascii="Times New Roman"/>
          <w:b w:val="false"/>
          <w:i w:val="false"/>
          <w:color w:val="000000"/>
          <w:sz w:val="28"/>
        </w:rPr>
        <w:t xml:space="preserve">
             негізгі құралдар топтарының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Тобы бойынша активтерді және шығындарды </w:t>
      </w:r>
      <w:r>
        <w:br/>
      </w:r>
      <w:r>
        <w:rPr>
          <w:rFonts w:ascii="Times New Roman"/>
          <w:b w:val="false"/>
          <w:i w:val="false"/>
          <w:color w:val="000000"/>
          <w:sz w:val="28"/>
        </w:rPr>
        <w:t>
</w:t>
      </w:r>
      <w:r>
        <w:rPr>
          <w:rFonts w:ascii="Times New Roman"/>
          <w:b/>
          <w:i w:val="false"/>
          <w:color w:val="000000"/>
          <w:sz w:val="28"/>
        </w:rPr>
        <w:t xml:space="preserve">               бөлу коэффициентінің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73"/>
        <w:gridCol w:w="1813"/>
        <w:gridCol w:w="1353"/>
        <w:gridCol w:w="1773"/>
        <w:gridCol w:w="1113"/>
        <w:gridCol w:w="1213"/>
        <w:gridCol w:w="933"/>
        <w:gridCol w:w="993"/>
        <w:gridCol w:w="933"/>
      </w:tblGrid>
      <w:tr>
        <w:trPr>
          <w:trHeight w:val="45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тің </w:t>
            </w:r>
            <w:r>
              <w:br/>
            </w:r>
            <w:r>
              <w:rPr>
                <w:rFonts w:ascii="Times New Roman"/>
                <w:b w:val="false"/>
                <w:i w:val="false"/>
                <w:color w:val="000000"/>
                <w:sz w:val="20"/>
              </w:rPr>
              <w:t xml:space="preserve">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ның </w:t>
            </w:r>
            <w:r>
              <w:br/>
            </w:r>
            <w:r>
              <w:rPr>
                <w:rFonts w:ascii="Times New Roman"/>
                <w:b w:val="false"/>
                <w:i w:val="false"/>
                <w:color w:val="000000"/>
                <w:sz w:val="20"/>
              </w:rPr>
              <w:t xml:space="preserve">
түрі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тық </w:t>
            </w:r>
            <w:r>
              <w:br/>
            </w:r>
            <w:r>
              <w:rPr>
                <w:rFonts w:ascii="Times New Roman"/>
                <w:b w:val="false"/>
                <w:i w:val="false"/>
                <w:color w:val="000000"/>
                <w:sz w:val="20"/>
              </w:rPr>
              <w:t xml:space="preserve">
жай-күйі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істеуде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тің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қосылған </w:t>
            </w:r>
            <w:r>
              <w:br/>
            </w:r>
            <w:r>
              <w:rPr>
                <w:rFonts w:ascii="Times New Roman"/>
                <w:b w:val="false"/>
                <w:i w:val="false"/>
                <w:color w:val="000000"/>
                <w:sz w:val="20"/>
              </w:rPr>
              <w:t xml:space="preserve">
активтің </w:t>
            </w:r>
            <w:r>
              <w:br/>
            </w:r>
            <w:r>
              <w:rPr>
                <w:rFonts w:ascii="Times New Roman"/>
                <w:b w:val="false"/>
                <w:i w:val="false"/>
                <w:color w:val="000000"/>
                <w:sz w:val="20"/>
              </w:rPr>
              <w:t xml:space="preserve">
есептік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базы- </w:t>
            </w:r>
            <w:r>
              <w:br/>
            </w:r>
            <w:r>
              <w:rPr>
                <w:rFonts w:ascii="Times New Roman"/>
                <w:b w:val="false"/>
                <w:i w:val="false"/>
                <w:color w:val="000000"/>
                <w:sz w:val="20"/>
              </w:rPr>
              <w:t xml:space="preserve">
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мәні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 </w:t>
            </w:r>
            <w:r>
              <w:br/>
            </w:r>
            <w:r>
              <w:rPr>
                <w:rFonts w:ascii="Times New Roman"/>
                <w:b w:val="false"/>
                <w:i w:val="false"/>
                <w:color w:val="000000"/>
                <w:sz w:val="20"/>
              </w:rPr>
              <w:t xml:space="preserve">
мәні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bookmarkStart w:name="z35" w:id="34"/>
    <w:p>
      <w:pPr>
        <w:spacing w:after="0"/>
        <w:ind w:left="0"/>
        <w:jc w:val="both"/>
      </w:pPr>
      <w:r>
        <w:rPr>
          <w:rFonts w:ascii="Times New Roman"/>
          <w:b w:val="false"/>
          <w:i w:val="false"/>
          <w:color w:val="000000"/>
          <w:sz w:val="28"/>
        </w:rPr>
        <w:t xml:space="preserve">
                                          Су тасымалдау бойынша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w:t>
      </w:r>
      <w:r>
        <w:br/>
      </w:r>
      <w:r>
        <w:rPr>
          <w:rFonts w:ascii="Times New Roman"/>
          <w:b w:val="false"/>
          <w:i w:val="false"/>
          <w:color w:val="000000"/>
          <w:sz w:val="28"/>
        </w:rPr>
        <w:t xml:space="preserve">
                                        іске қосылған активтерді </w:t>
      </w:r>
      <w:r>
        <w:br/>
      </w:r>
      <w:r>
        <w:rPr>
          <w:rFonts w:ascii="Times New Roman"/>
          <w:b w:val="false"/>
          <w:i w:val="false"/>
          <w:color w:val="000000"/>
          <w:sz w:val="28"/>
        </w:rPr>
        <w:t xml:space="preserve">
                                          бөлектеп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3-қосымша </w:t>
      </w:r>
    </w:p>
    <w:bookmarkEnd w:id="34"/>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Кәсіпорнының атауы </w:t>
      </w:r>
    </w:p>
    <w:p>
      <w:pPr>
        <w:spacing w:after="0"/>
        <w:ind w:left="0"/>
        <w:jc w:val="both"/>
      </w:pPr>
      <w:r>
        <w:rPr>
          <w:rFonts w:ascii="Times New Roman"/>
          <w:b/>
          <w:i w:val="false"/>
          <w:color w:val="000000"/>
          <w:sz w:val="28"/>
        </w:rPr>
        <w:t xml:space="preserve">       ____жылға арналған қызметтердің түрлері </w:t>
      </w:r>
      <w:r>
        <w:br/>
      </w:r>
      <w:r>
        <w:rPr>
          <w:rFonts w:ascii="Times New Roman"/>
          <w:b w:val="false"/>
          <w:i w:val="false"/>
          <w:color w:val="000000"/>
          <w:sz w:val="28"/>
        </w:rPr>
        <w:t>
</w:t>
      </w:r>
      <w:r>
        <w:rPr>
          <w:rFonts w:ascii="Times New Roman"/>
          <w:b/>
          <w:i w:val="false"/>
          <w:color w:val="000000"/>
          <w:sz w:val="28"/>
        </w:rPr>
        <w:t xml:space="preserve">     бойынша табыстарды және шығындарды қорытынды </w:t>
      </w:r>
      <w:r>
        <w:br/>
      </w:r>
      <w:r>
        <w:rPr>
          <w:rFonts w:ascii="Times New Roman"/>
          <w:b w:val="false"/>
          <w:i w:val="false"/>
          <w:color w:val="000000"/>
          <w:sz w:val="28"/>
        </w:rPr>
        <w:t>
</w:t>
      </w:r>
      <w:r>
        <w:rPr>
          <w:rFonts w:ascii="Times New Roman"/>
          <w:b/>
          <w:i w:val="false"/>
          <w:color w:val="000000"/>
          <w:sz w:val="28"/>
        </w:rPr>
        <w:t xml:space="preserve">                    бөлу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593"/>
        <w:gridCol w:w="1613"/>
        <w:gridCol w:w="1613"/>
        <w:gridCol w:w="1493"/>
        <w:gridCol w:w="1693"/>
        <w:gridCol w:w="1393"/>
        <w:gridCol w:w="1713"/>
      </w:tblGrid>
      <w:tr>
        <w:trPr>
          <w:trHeight w:val="45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Қызметтерге ерекше </w:t>
            </w:r>
            <w:r>
              <w:br/>
            </w:r>
            <w:r>
              <w:rPr>
                <w:rFonts w:ascii="Times New Roman"/>
                <w:b w:val="false"/>
                <w:i w:val="false"/>
                <w:color w:val="000000"/>
                <w:sz w:val="20"/>
              </w:rPr>
              <w:t xml:space="preserve">
тәртіп бойынша сома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қызметтер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тәр- </w:t>
            </w:r>
            <w:r>
              <w:br/>
            </w:r>
            <w:r>
              <w:rPr>
                <w:rFonts w:ascii="Times New Roman"/>
                <w:b w:val="false"/>
                <w:i w:val="false"/>
                <w:color w:val="000000"/>
                <w:sz w:val="20"/>
              </w:rPr>
              <w:t xml:space="preserve">
тіпке </w:t>
            </w:r>
            <w:r>
              <w:br/>
            </w:r>
            <w:r>
              <w:rPr>
                <w:rFonts w:ascii="Times New Roman"/>
                <w:b w:val="false"/>
                <w:i w:val="false"/>
                <w:color w:val="000000"/>
                <w:sz w:val="20"/>
              </w:rPr>
              <w:t xml:space="preserve">
сай </w:t>
            </w:r>
            <w:r>
              <w:br/>
            </w:r>
            <w:r>
              <w:rPr>
                <w:rFonts w:ascii="Times New Roman"/>
                <w:b w:val="false"/>
                <w:i w:val="false"/>
                <w:color w:val="000000"/>
                <w:sz w:val="20"/>
              </w:rPr>
              <w:t xml:space="preserve">
тарифте </w:t>
            </w:r>
            <w:r>
              <w:br/>
            </w:r>
            <w:r>
              <w:rPr>
                <w:rFonts w:ascii="Times New Roman"/>
                <w:b w:val="false"/>
                <w:i w:val="false"/>
                <w:color w:val="000000"/>
                <w:sz w:val="20"/>
              </w:rPr>
              <w:t xml:space="preserve">
ескері- </w:t>
            </w:r>
            <w:r>
              <w:br/>
            </w:r>
            <w:r>
              <w:rPr>
                <w:rFonts w:ascii="Times New Roman"/>
                <w:b w:val="false"/>
                <w:i w:val="false"/>
                <w:color w:val="000000"/>
                <w:sz w:val="20"/>
              </w:rPr>
              <w:t xml:space="preserve">
лмеген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сомасы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тәртіп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сома, </w:t>
            </w:r>
            <w:r>
              <w:br/>
            </w:r>
            <w:r>
              <w:rPr>
                <w:rFonts w:ascii="Times New Roman"/>
                <w:b w:val="false"/>
                <w:i w:val="false"/>
                <w:color w:val="000000"/>
                <w:sz w:val="20"/>
              </w:rPr>
              <w:t xml:space="preserve">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тариф- </w:t>
            </w:r>
            <w:r>
              <w:br/>
            </w:r>
            <w:r>
              <w:rPr>
                <w:rFonts w:ascii="Times New Roman"/>
                <w:b w:val="false"/>
                <w:i w:val="false"/>
                <w:color w:val="000000"/>
                <w:sz w:val="20"/>
              </w:rPr>
              <w:t xml:space="preserve">
тік </w:t>
            </w:r>
            <w:r>
              <w:br/>
            </w:r>
            <w:r>
              <w:rPr>
                <w:rFonts w:ascii="Times New Roman"/>
                <w:b w:val="false"/>
                <w:i w:val="false"/>
                <w:color w:val="000000"/>
                <w:sz w:val="20"/>
              </w:rPr>
              <w:t xml:space="preserve">
смета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сома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гр.4* </w:t>
            </w:r>
            <w:r>
              <w:br/>
            </w:r>
            <w:r>
              <w:rPr>
                <w:rFonts w:ascii="Times New Roman"/>
                <w:b w:val="false"/>
                <w:i w:val="false"/>
                <w:color w:val="000000"/>
                <w:sz w:val="20"/>
              </w:rPr>
              <w:t xml:space="preserve">
гр5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Ауытқуы </w:t>
            </w:r>
            <w:r>
              <w:br/>
            </w:r>
            <w:r>
              <w:rPr>
                <w:rFonts w:ascii="Times New Roman"/>
                <w:b w:val="false"/>
                <w:i w:val="false"/>
                <w:color w:val="000000"/>
                <w:sz w:val="20"/>
              </w:rPr>
              <w:t xml:space="preserve">
гр. </w:t>
            </w:r>
            <w:r>
              <w:br/>
            </w:r>
            <w:r>
              <w:rPr>
                <w:rFonts w:ascii="Times New Roman"/>
                <w:b w:val="false"/>
                <w:i w:val="false"/>
                <w:color w:val="000000"/>
                <w:sz w:val="20"/>
              </w:rPr>
              <w:t xml:space="preserve">
7-гр6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993"/>
        <w:gridCol w:w="1493"/>
        <w:gridCol w:w="1353"/>
        <w:gridCol w:w="1593"/>
        <w:gridCol w:w="1533"/>
        <w:gridCol w:w="1453"/>
        <w:gridCol w:w="171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Қызметтерге ерекше тәртіп бойынша сома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Реттелмейтін қызметтер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тарифтік </w:t>
            </w:r>
            <w:r>
              <w:br/>
            </w:r>
            <w:r>
              <w:rPr>
                <w:rFonts w:ascii="Times New Roman"/>
                <w:b w:val="false"/>
                <w:i w:val="false"/>
                <w:color w:val="000000"/>
                <w:sz w:val="20"/>
              </w:rPr>
              <w:t xml:space="preserve">
смета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гр.4* </w:t>
            </w:r>
            <w:r>
              <w:br/>
            </w:r>
            <w:r>
              <w:rPr>
                <w:rFonts w:ascii="Times New Roman"/>
                <w:b w:val="false"/>
                <w:i w:val="false"/>
                <w:color w:val="000000"/>
                <w:sz w:val="20"/>
              </w:rPr>
              <w:t xml:space="preserve">
гр9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w:t>
            </w:r>
            <w:r>
              <w:br/>
            </w:r>
            <w:r>
              <w:rPr>
                <w:rFonts w:ascii="Times New Roman"/>
                <w:b w:val="false"/>
                <w:i w:val="false"/>
                <w:color w:val="000000"/>
                <w:sz w:val="20"/>
              </w:rPr>
              <w:t xml:space="preserve">
қуы </w:t>
            </w:r>
            <w:r>
              <w:br/>
            </w:r>
            <w:r>
              <w:rPr>
                <w:rFonts w:ascii="Times New Roman"/>
                <w:b w:val="false"/>
                <w:i w:val="false"/>
                <w:color w:val="000000"/>
                <w:sz w:val="20"/>
              </w:rPr>
              <w:t xml:space="preserve">
гр. </w:t>
            </w:r>
            <w:r>
              <w:br/>
            </w:r>
            <w:r>
              <w:rPr>
                <w:rFonts w:ascii="Times New Roman"/>
                <w:b w:val="false"/>
                <w:i w:val="false"/>
                <w:color w:val="000000"/>
                <w:sz w:val="20"/>
              </w:rPr>
              <w:t xml:space="preserve">
11- </w:t>
            </w:r>
            <w:r>
              <w:br/>
            </w:r>
            <w:r>
              <w:rPr>
                <w:rFonts w:ascii="Times New Roman"/>
                <w:b w:val="false"/>
                <w:i w:val="false"/>
                <w:color w:val="000000"/>
                <w:sz w:val="20"/>
              </w:rPr>
              <w:t xml:space="preserve">
гр10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сома </w:t>
            </w:r>
            <w:r>
              <w:br/>
            </w:r>
            <w:r>
              <w:rPr>
                <w:rFonts w:ascii="Times New Roman"/>
                <w:b w:val="false"/>
                <w:i w:val="false"/>
                <w:color w:val="000000"/>
                <w:sz w:val="20"/>
              </w:rPr>
              <w:t xml:space="preserve">
гр4* </w:t>
            </w:r>
            <w:r>
              <w:br/>
            </w:r>
            <w:r>
              <w:rPr>
                <w:rFonts w:ascii="Times New Roman"/>
                <w:b w:val="false"/>
                <w:i w:val="false"/>
                <w:color w:val="000000"/>
                <w:sz w:val="20"/>
              </w:rPr>
              <w:t xml:space="preserve">
гр13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сома </w:t>
            </w:r>
            <w:r>
              <w:br/>
            </w:r>
            <w:r>
              <w:rPr>
                <w:rFonts w:ascii="Times New Roman"/>
                <w:b w:val="false"/>
                <w:i w:val="false"/>
                <w:color w:val="000000"/>
                <w:sz w:val="20"/>
              </w:rPr>
              <w:t xml:space="preserve">
гр4* </w:t>
            </w:r>
            <w:r>
              <w:br/>
            </w:r>
            <w:r>
              <w:rPr>
                <w:rFonts w:ascii="Times New Roman"/>
                <w:b w:val="false"/>
                <w:i w:val="false"/>
                <w:color w:val="000000"/>
                <w:sz w:val="20"/>
              </w:rPr>
              <w:t xml:space="preserve">
гр15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bookmarkStart w:name="z36" w:id="35"/>
    <w:p>
      <w:pPr>
        <w:spacing w:after="0"/>
        <w:ind w:left="0"/>
        <w:jc w:val="both"/>
      </w:pPr>
      <w:r>
        <w:rPr>
          <w:rFonts w:ascii="Times New Roman"/>
          <w:b w:val="false"/>
          <w:i w:val="false"/>
          <w:color w:val="000000"/>
          <w:sz w:val="28"/>
        </w:rPr>
        <w:t xml:space="preserve">
                                          Су тасымалдау бойынша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w:t>
      </w:r>
      <w:r>
        <w:br/>
      </w:r>
      <w:r>
        <w:rPr>
          <w:rFonts w:ascii="Times New Roman"/>
          <w:b w:val="false"/>
          <w:i w:val="false"/>
          <w:color w:val="000000"/>
          <w:sz w:val="28"/>
        </w:rPr>
        <w:t xml:space="preserve">
                                        іске қосылған активтерді </w:t>
      </w:r>
      <w:r>
        <w:br/>
      </w:r>
      <w:r>
        <w:rPr>
          <w:rFonts w:ascii="Times New Roman"/>
          <w:b w:val="false"/>
          <w:i w:val="false"/>
          <w:color w:val="000000"/>
          <w:sz w:val="28"/>
        </w:rPr>
        <w:t xml:space="preserve">
                                          бөлектеп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4-қосымша </w:t>
      </w:r>
    </w:p>
    <w:bookmarkEnd w:id="35"/>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Кәсіпорнының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Материалдық емес активтер бойынша шығындарды </w:t>
      </w:r>
      <w:r>
        <w:br/>
      </w:r>
      <w:r>
        <w:rPr>
          <w:rFonts w:ascii="Times New Roman"/>
          <w:b w:val="false"/>
          <w:i w:val="false"/>
          <w:color w:val="000000"/>
          <w:sz w:val="28"/>
        </w:rPr>
        <w:t>
</w:t>
      </w:r>
      <w:r>
        <w:rPr>
          <w:rFonts w:ascii="Times New Roman"/>
          <w:b/>
          <w:i w:val="false"/>
          <w:color w:val="000000"/>
          <w:sz w:val="28"/>
        </w:rPr>
        <w:t xml:space="preserve">      бөлудің ______ жылға арналған коэффициент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73"/>
        <w:gridCol w:w="1813"/>
        <w:gridCol w:w="1473"/>
        <w:gridCol w:w="1533"/>
        <w:gridCol w:w="1533"/>
        <w:gridCol w:w="993"/>
        <w:gridCol w:w="1033"/>
        <w:gridCol w:w="953"/>
        <w:gridCol w:w="913"/>
      </w:tblGrid>
      <w:tr>
        <w:trPr>
          <w:trHeight w:val="45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түрі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тық </w:t>
            </w:r>
            <w:r>
              <w:br/>
            </w:r>
            <w:r>
              <w:rPr>
                <w:rFonts w:ascii="Times New Roman"/>
                <w:b w:val="false"/>
                <w:i w:val="false"/>
                <w:color w:val="000000"/>
                <w:sz w:val="20"/>
              </w:rPr>
              <w:t xml:space="preserve">
жай-күйі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істеуде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қо- </w:t>
            </w:r>
            <w:r>
              <w:br/>
            </w:r>
            <w:r>
              <w:rPr>
                <w:rFonts w:ascii="Times New Roman"/>
                <w:b w:val="false"/>
                <w:i w:val="false"/>
                <w:color w:val="000000"/>
                <w:sz w:val="20"/>
              </w:rPr>
              <w:t xml:space="preserve">
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тің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 </w:t>
            </w:r>
            <w:r>
              <w:br/>
            </w:r>
            <w:r>
              <w:rPr>
                <w:rFonts w:ascii="Times New Roman"/>
                <w:b w:val="false"/>
                <w:i w:val="false"/>
                <w:color w:val="000000"/>
                <w:sz w:val="20"/>
              </w:rPr>
              <w:t xml:space="preserve">
за- </w:t>
            </w:r>
            <w:r>
              <w:br/>
            </w:r>
            <w:r>
              <w:rPr>
                <w:rFonts w:ascii="Times New Roman"/>
                <w:b w:val="false"/>
                <w:i w:val="false"/>
                <w:color w:val="000000"/>
                <w:sz w:val="20"/>
              </w:rPr>
              <w:t xml:space="preserve">
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мәні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мәні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_____ ж. __________ </w:t>
      </w:r>
    </w:p>
    <w:bookmarkStart w:name="z37" w:id="36"/>
    <w:p>
      <w:pPr>
        <w:spacing w:after="0"/>
        <w:ind w:left="0"/>
        <w:jc w:val="both"/>
      </w:pPr>
      <w:r>
        <w:rPr>
          <w:rFonts w:ascii="Times New Roman"/>
          <w:b w:val="false"/>
          <w:i w:val="false"/>
          <w:color w:val="000000"/>
          <w:sz w:val="28"/>
        </w:rPr>
        <w:t xml:space="preserve">
                                          Су тасымалдау бойынша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w:t>
      </w:r>
      <w:r>
        <w:br/>
      </w:r>
      <w:r>
        <w:rPr>
          <w:rFonts w:ascii="Times New Roman"/>
          <w:b w:val="false"/>
          <w:i w:val="false"/>
          <w:color w:val="000000"/>
          <w:sz w:val="28"/>
        </w:rPr>
        <w:t xml:space="preserve">
                                        іске қосылған активтерді </w:t>
      </w:r>
      <w:r>
        <w:br/>
      </w:r>
      <w:r>
        <w:rPr>
          <w:rFonts w:ascii="Times New Roman"/>
          <w:b w:val="false"/>
          <w:i w:val="false"/>
          <w:color w:val="000000"/>
          <w:sz w:val="28"/>
        </w:rPr>
        <w:t xml:space="preserve">
                                          бөлектеп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5-қосымша </w:t>
      </w:r>
    </w:p>
    <w:bookmarkEnd w:id="36"/>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Кәсіпорнының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Персоналдың еңбек ақысына жұмсалған шығынды </w:t>
      </w:r>
      <w:r>
        <w:br/>
      </w:r>
      <w:r>
        <w:rPr>
          <w:rFonts w:ascii="Times New Roman"/>
          <w:b w:val="false"/>
          <w:i w:val="false"/>
          <w:color w:val="000000"/>
          <w:sz w:val="28"/>
        </w:rPr>
        <w:t>
</w:t>
      </w:r>
      <w:r>
        <w:rPr>
          <w:rFonts w:ascii="Times New Roman"/>
          <w:b/>
          <w:i w:val="false"/>
          <w:color w:val="000000"/>
          <w:sz w:val="28"/>
        </w:rPr>
        <w:t xml:space="preserve">      бөлудің ______ жылға арналған коэффициент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613"/>
        <w:gridCol w:w="1553"/>
        <w:gridCol w:w="1533"/>
        <w:gridCol w:w="1373"/>
        <w:gridCol w:w="1153"/>
        <w:gridCol w:w="1053"/>
        <w:gridCol w:w="1053"/>
        <w:gridCol w:w="1113"/>
      </w:tblGrid>
      <w:tr>
        <w:trPr>
          <w:trHeight w:val="45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табель- </w:t>
            </w:r>
            <w:r>
              <w:br/>
            </w:r>
            <w:r>
              <w:rPr>
                <w:rFonts w:ascii="Times New Roman"/>
                <w:b w:val="false"/>
                <w:i w:val="false"/>
                <w:color w:val="000000"/>
                <w:sz w:val="20"/>
              </w:rPr>
              <w:t xml:space="preserve">
дік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белгі)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тар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Жала- </w:t>
            </w:r>
            <w:r>
              <w:br/>
            </w:r>
            <w:r>
              <w:rPr>
                <w:rFonts w:ascii="Times New Roman"/>
                <w:b w:val="false"/>
                <w:i w:val="false"/>
                <w:color w:val="000000"/>
                <w:sz w:val="20"/>
              </w:rPr>
              <w:t xml:space="preserve">
қының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теңге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база-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мәні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мәні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_____ ж. __________ </w:t>
      </w:r>
    </w:p>
    <w:bookmarkStart w:name="z38" w:id="37"/>
    <w:p>
      <w:pPr>
        <w:spacing w:after="0"/>
        <w:ind w:left="0"/>
        <w:jc w:val="both"/>
      </w:pPr>
      <w:r>
        <w:rPr>
          <w:rFonts w:ascii="Times New Roman"/>
          <w:b w:val="false"/>
          <w:i w:val="false"/>
          <w:color w:val="000000"/>
          <w:sz w:val="28"/>
        </w:rPr>
        <w:t xml:space="preserve">
                                          Су тасымалдау бойынша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w:t>
      </w:r>
      <w:r>
        <w:br/>
      </w:r>
      <w:r>
        <w:rPr>
          <w:rFonts w:ascii="Times New Roman"/>
          <w:b w:val="false"/>
          <w:i w:val="false"/>
          <w:color w:val="000000"/>
          <w:sz w:val="28"/>
        </w:rPr>
        <w:t xml:space="preserve">
                                        іске қосылған активтерді </w:t>
      </w:r>
      <w:r>
        <w:br/>
      </w:r>
      <w:r>
        <w:rPr>
          <w:rFonts w:ascii="Times New Roman"/>
          <w:b w:val="false"/>
          <w:i w:val="false"/>
          <w:color w:val="000000"/>
          <w:sz w:val="28"/>
        </w:rPr>
        <w:t xml:space="preserve">
                                          бөлектеп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6-қосымша </w:t>
      </w:r>
    </w:p>
    <w:bookmarkEnd w:id="37"/>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Кәсіпорнының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Кезең шығындарын бөлудің ______ жылға </w:t>
      </w:r>
      <w:r>
        <w:br/>
      </w:r>
      <w:r>
        <w:rPr>
          <w:rFonts w:ascii="Times New Roman"/>
          <w:b w:val="false"/>
          <w:i w:val="false"/>
          <w:color w:val="000000"/>
          <w:sz w:val="28"/>
        </w:rPr>
        <w:t>
</w:t>
      </w:r>
      <w:r>
        <w:rPr>
          <w:rFonts w:ascii="Times New Roman"/>
          <w:b/>
          <w:i w:val="false"/>
          <w:color w:val="000000"/>
          <w:sz w:val="28"/>
        </w:rPr>
        <w:t xml:space="preserve">                арналған коэффициент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73"/>
        <w:gridCol w:w="1333"/>
        <w:gridCol w:w="2413"/>
        <w:gridCol w:w="1093"/>
        <w:gridCol w:w="1213"/>
        <w:gridCol w:w="1213"/>
        <w:gridCol w:w="1113"/>
      </w:tblGrid>
      <w:tr>
        <w:trPr>
          <w:trHeight w:val="45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Атауы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түрі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теңге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базасының </w:t>
            </w:r>
            <w:r>
              <w:br/>
            </w:r>
            <w:r>
              <w:rPr>
                <w:rFonts w:ascii="Times New Roman"/>
                <w:b w:val="false"/>
                <w:i w:val="false"/>
                <w:color w:val="000000"/>
                <w:sz w:val="20"/>
              </w:rPr>
              <w:t xml:space="preserve">
мәні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коэффици- </w:t>
            </w:r>
            <w:r>
              <w:br/>
            </w:r>
            <w:r>
              <w:rPr>
                <w:rFonts w:ascii="Times New Roman"/>
                <w:b w:val="false"/>
                <w:i w:val="false"/>
                <w:color w:val="000000"/>
                <w:sz w:val="20"/>
              </w:rPr>
              <w:t xml:space="preserve">
ентінің </w:t>
            </w:r>
            <w:r>
              <w:br/>
            </w:r>
            <w:r>
              <w:rPr>
                <w:rFonts w:ascii="Times New Roman"/>
                <w:b w:val="false"/>
                <w:i w:val="false"/>
                <w:color w:val="000000"/>
                <w:sz w:val="20"/>
              </w:rPr>
              <w:t xml:space="preserve">
мәні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_____ ж.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