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4b28" w14:textId="4ec4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180 қаулысы. Қазастан Республикасының Әділет министрілінде 2005 жылғы 25 қаңтарда тіркелді. Тіркеу N 3385.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Банкі Басқармасының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2142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2003 жылғы 24 наурыз - 6 сәуірде жарияланған); Қазақстан Республикасының Ұлттық Банкі Басқармасының 2003 жылғы 29 мамырдағы 
</w:t>
      </w:r>
      <w:r>
        <w:rPr>
          <w:rFonts w:ascii="Times New Roman"/>
          <w:b w:val="false"/>
          <w:i w:val="false"/>
          <w:color w:val="000000"/>
          <w:sz w:val="28"/>
        </w:rPr>
        <w:t xml:space="preserve"> N 180 </w:t>
      </w:r>
      <w:r>
        <w:rPr>
          <w:rFonts w:ascii="Times New Roman"/>
          <w:b w:val="false"/>
          <w:i w:val="false"/>
          <w:color w:val="000000"/>
          <w:sz w:val="28"/>
        </w:rPr>
        <w:t>
 (Қазақстан Республикасының нормативтік құқықтық актілерін мемлекеттік тіркеу тізілімінде N 2371 тіркелген) және 2003 жылғы 2 желтоқсандағы 
</w:t>
      </w:r>
      <w:r>
        <w:rPr>
          <w:rFonts w:ascii="Times New Roman"/>
          <w:b w:val="false"/>
          <w:i w:val="false"/>
          <w:color w:val="000000"/>
          <w:sz w:val="28"/>
        </w:rPr>
        <w:t xml:space="preserve"> N 417 </w:t>
      </w:r>
      <w:r>
        <w:rPr>
          <w:rFonts w:ascii="Times New Roman"/>
          <w:b w:val="false"/>
          <w:i w:val="false"/>
          <w:color w:val="000000"/>
          <w:sz w:val="28"/>
        </w:rPr>
        <w:t>
 (Қазақстан Республикасының нормативтік құқықтық актілерін мемлекеттік тіркеу тізілімінде N 2637 тіркелген) қаулыларымен енгізілген өзгерістерімен және толықтыруларымен бірге, мынадай өзгерістер енгізілсін: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атауындағы және 1-тармағындағы "пен қаржылық есепке қосымша мәліметтер" деген сөздер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нұсқаулықта:
</w:t>
      </w:r>
      <w:r>
        <w:br/>
      </w:r>
      <w:r>
        <w:rPr>
          <w:rFonts w:ascii="Times New Roman"/>
          <w:b w:val="false"/>
          <w:i w:val="false"/>
          <w:color w:val="000000"/>
          <w:sz w:val="28"/>
        </w:rPr>
        <w:t>
     жоғарғы оң жақ бұрышындағы, атауындағы және 1-тармағындағы "пен қаржылық есепке қосымша мәліметтер" деген сөздер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екінші абзацтағы мемлекеттік тілдегі мәтіндегі "есеп" деген сөз "есепке" деген сөзбен ауыстырылсын, "пен қаржылық есепке қосымша мәліметтерге" деген сөздер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тілдегі мәтіндегі "берген" деген сөз өзгермейді;
</w:t>
      </w:r>
      <w:r>
        <w:br/>
      </w:r>
      <w:r>
        <w:rPr>
          <w:rFonts w:ascii="Times New Roman"/>
          <w:b w:val="false"/>
          <w:i w:val="false"/>
          <w:color w:val="000000"/>
          <w:sz w:val="28"/>
        </w:rPr>
        <w:t>
     3-тармақтағы: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тілдегі мәтіндегі "есеп" деген сөз "есепке" деген сөзбен ауыстырылсын, "пен қаржылық есепке қосымша мәліметтерге" деген сөздер алынып тасталсын;
</w:t>
      </w:r>
      <w:r>
        <w:br/>
      </w:r>
      <w:r>
        <w:rPr>
          <w:rFonts w:ascii="Times New Roman"/>
          <w:b w:val="false"/>
          <w:i w:val="false"/>
          <w:color w:val="000000"/>
          <w:sz w:val="28"/>
        </w:rPr>
        <w:t>
     мемлекеттік тілдегі мәтіндегі "беретін" деген сөз өзгермейді;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4-тармақтағы:
</w:t>
      </w:r>
      <w:r>
        <w:br/>
      </w:r>
      <w:r>
        <w:rPr>
          <w:rFonts w:ascii="Times New Roman"/>
          <w:b w:val="false"/>
          <w:i w:val="false"/>
          <w:color w:val="000000"/>
          <w:sz w:val="28"/>
        </w:rPr>
        <w:t>
     мемлекеттік тілдегі мәтіндегі "есеп" деген сөз "есебі" деген сөзбен ауыстырылсын, "пен қаржылық есепке қосымша мәліметтері" деген сөздер алынып тасталсын;
</w:t>
      </w:r>
      <w:r>
        <w:br/>
      </w:r>
      <w:r>
        <w:rPr>
          <w:rFonts w:ascii="Times New Roman"/>
          <w:b w:val="false"/>
          <w:i w:val="false"/>
          <w:color w:val="000000"/>
          <w:sz w:val="28"/>
        </w:rPr>
        <w:t>
     мемлекеттік тілдегі мәтіндегі "жасалады" деген сөз өзгермейді;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үшінші, алтыншы және тоғызыншы абзацтардағы "және қаржылық есепке қосымша мәліметтерді" деген сөздер алынып тасталсын;
</w:t>
      </w:r>
      <w:r>
        <w:br/>
      </w:r>
      <w:r>
        <w:rPr>
          <w:rFonts w:ascii="Times New Roman"/>
          <w:b w:val="false"/>
          <w:i w:val="false"/>
          <w:color w:val="000000"/>
          <w:sz w:val="28"/>
        </w:rPr>
        <w:t>
     үшінші, жетінші және оныншы абзацтардағы ", қаржылық есепке қосымша мәліметтерді" деген сөздер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алынып тасталсын;
</w:t>
      </w:r>
      <w:r>
        <w:br/>
      </w:r>
      <w:r>
        <w:rPr>
          <w:rFonts w:ascii="Times New Roman"/>
          <w:b w:val="false"/>
          <w:i w:val="false"/>
          <w:color w:val="000000"/>
          <w:sz w:val="28"/>
        </w:rPr>
        <w:t>
     1, 2, 2-1, 3 және 3-1-қосымшалардың жоғарғы оң жақ бұрышындағы "пен қаржылық есепке қосымша мәліметтер" деген сөздер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ақпаннан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Қазақстан Республикасының Қаржы нарығы мен қаржы ұйымдарын реттеу және қадағалау агенттігіне, кредиттік серіктестіктер мен ипотекалық компанияларды қоспағанда, банк операцияларының жекелеген түрлерін жүзеге асыратын ұйымдарға жіберсін.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Н.Қ.Абдулинаға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рыногын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агенттігінің Төрағасы
</w:t>
      </w:r>
      <w:r>
        <w:br/>
      </w:r>
      <w:r>
        <w:rPr>
          <w:rFonts w:ascii="Times New Roman"/>
          <w:b w:val="false"/>
          <w:i w:val="false"/>
          <w:color w:val="000000"/>
          <w:sz w:val="28"/>
        </w:rPr>
        <w:t>
     2004 жылғы 23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