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76551" w14:textId="9b76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"Кредиттік серіктестіктердің және ипотекалық компаниялардың қаржылық есеп пен қаржылық есепке қосымша мәліметтер беру тізбесі, нысандары мен мерзімдері туралы нұсқаулықты бекіту туралы" 2002 жылғы 23 желтоқсандағы N 508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2004 жылғы 15 желтоқсандағы N 179 қаулысы. Қазақстан Республикасының Әділет министрлігінде 2005 жылғы 24 қаңтарда тіркелді. Тіркеу N 3390. Күші жойылды - Қазақстан Республикасы Ұлттық Банкі Басқармасының 2009 жылғы 25 мамырдағы N 49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Ұлттық Банкі Басқармасының 2009.05.25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нормативтік құқықтық актілерін Қазақстан Республикасының заңнамасына сәйкес келтіру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"Кредиттік серіктестіктердің және ипотекалық компаниялардың қаржылық есеп пен қаржылық есепке қосымша мәліметтер беру тізбесі, нысандары мен мерзімдері туралы нұсқаулықты бекіту туралы" 2002 жылғы 23 желтоқсандағы N 508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2138 тіркелген, Қазақстан Республикасы Ұлттық Банкінің "Қазақстан Ұлттық Банкінің Хабаршысы" және "Вестник Национального Банка Казахстана" баспа басылымдарында 2003 жылғы 27 қаңтар - 9 ақпанда жарияланған), Қазақстан Республикасының Ұлттық Банкі Басқармасының 2003 жылғы 4 шілдедегі 
</w:t>
      </w:r>
      <w:r>
        <w:rPr>
          <w:rFonts w:ascii="Times New Roman"/>
          <w:b w:val="false"/>
          <w:i w:val="false"/>
          <w:color w:val="000000"/>
          <w:sz w:val="28"/>
        </w:rPr>
        <w:t xml:space="preserve"> N 229 </w:t>
      </w:r>
      <w:r>
        <w:rPr>
          <w:rFonts w:ascii="Times New Roman"/>
          <w:b w:val="false"/>
          <w:i w:val="false"/>
          <w:color w:val="000000"/>
          <w:sz w:val="28"/>
        </w:rPr>
        <w:t>
 (Қазақстан Республикасының нормативтік құқықтық актілерін мемлекеттік тіркеу тізілімінде N 2424 тіркелген) қаулысымен және Қазақстан Республикасының Қаржы нарығы мен қаржы ұйымдарын реттеу және қадағалау агенттігі мен Қазақстан Республикасының Ұлттық Банкі Басқармаларының 2004 жылғы 23 ақпандағы N 61 және 2004 жылғы 23 ақпандағы N 20 
</w:t>
      </w:r>
      <w:r>
        <w:rPr>
          <w:rFonts w:ascii="Times New Roman"/>
          <w:b w:val="false"/>
          <w:i w:val="false"/>
          <w:color w:val="000000"/>
          <w:sz w:val="28"/>
        </w:rPr>
        <w:t xml:space="preserve"> бірлескен қаулысымен </w:t>
      </w:r>
      <w:r>
        <w:rPr>
          <w:rFonts w:ascii="Times New Roman"/>
          <w:b w:val="false"/>
          <w:i w:val="false"/>
          <w:color w:val="000000"/>
          <w:sz w:val="28"/>
        </w:rPr>
        <w:t>
 (Қазақстан Республикасының нормативтік құқықтық актілерін мемлекеттік тіркеу тізілімінде N 2794 тіркелген) енгізілген өзгерістерімен және толықтыруларымен бірге) мынадай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атауындағы, 1-тармағындағы және қосымша мәтінінің жоғарғы оң жақ бұрышындағы "пен қаржылық есепке қосымша мәліметтер"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Кредиттік серіктестіктердің және ипотекалық компаниялардың қаржылық есеп пен қаржылық есепке қосымша мәліметтер беру тізбесі, нысандары мен мерзімдері туралы нұсқаулықта:
</w:t>
      </w:r>
      <w:r>
        <w:br/>
      </w:r>
      <w:r>
        <w:rPr>
          <w:rFonts w:ascii="Times New Roman"/>
          <w:b w:val="false"/>
          <w:i w:val="false"/>
          <w:color w:val="000000"/>
          <w:sz w:val="28"/>
        </w:rPr>
        <w:t>
     мәтіннің жоғарғы оң жақ бұрышындағы, атауындағы және 1-тармағындағы "пен қаржылық есепке қосымша мәліметтер"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
</w:t>
      </w:r>
      <w:r>
        <w:br/>
      </w:r>
      <w:r>
        <w:rPr>
          <w:rFonts w:ascii="Times New Roman"/>
          <w:b w:val="false"/>
          <w:i w:val="false"/>
          <w:color w:val="000000"/>
          <w:sz w:val="28"/>
        </w:rPr>
        <w:t>
     "мен қаржылық есепке қосымша мәліметтеріне" деген сөздер алынып тасталсын;
</w:t>
      </w:r>
      <w:r>
        <w:br/>
      </w:r>
      <w:r>
        <w:rPr>
          <w:rFonts w:ascii="Times New Roman"/>
          <w:b w:val="false"/>
          <w:i w:val="false"/>
          <w:color w:val="000000"/>
          <w:sz w:val="28"/>
        </w:rPr>
        <w:t>
     мемлекеттік тілдегі мәтіндегі "беретін" деген сөз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3-тармақтағы:
</w:t>
      </w:r>
      <w:r>
        <w:br/>
      </w:r>
      <w:r>
        <w:rPr>
          <w:rFonts w:ascii="Times New Roman"/>
          <w:b w:val="false"/>
          <w:i w:val="false"/>
          <w:color w:val="000000"/>
          <w:sz w:val="28"/>
        </w:rPr>
        <w:t>
     "мен қаржылық есепке қосымша мәліметтері" деген сөздер алынып тасталсын;
</w:t>
      </w:r>
      <w:r>
        <w:br/>
      </w:r>
      <w:r>
        <w:rPr>
          <w:rFonts w:ascii="Times New Roman"/>
          <w:b w:val="false"/>
          <w:i w:val="false"/>
          <w:color w:val="000000"/>
          <w:sz w:val="28"/>
        </w:rPr>
        <w:t>
     мемлекеттік тілдегі мәтіндегі "жасалады" деген сөз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7-тармақта:
</w:t>
      </w:r>
      <w:r>
        <w:br/>
      </w:r>
      <w:r>
        <w:rPr>
          <w:rFonts w:ascii="Times New Roman"/>
          <w:b w:val="false"/>
          <w:i w:val="false"/>
          <w:color w:val="000000"/>
          <w:sz w:val="28"/>
        </w:rPr>
        <w:t>
     бірінші абзацтағы "және қаржылық есепке қосымша мәліметтерді" деген сөздер алынып тасталсын;
</w:t>
      </w:r>
      <w:r>
        <w:br/>
      </w:r>
      <w:r>
        <w:rPr>
          <w:rFonts w:ascii="Times New Roman"/>
          <w:b w:val="false"/>
          <w:i w:val="false"/>
          <w:color w:val="000000"/>
          <w:sz w:val="28"/>
        </w:rPr>
        <w:t>
     екінші абзац алынып тасталсын;
</w:t>
      </w:r>
      <w:r>
        <w:br/>
      </w:r>
      <w:r>
        <w:rPr>
          <w:rFonts w:ascii="Times New Roman"/>
          <w:b w:val="false"/>
          <w:i w:val="false"/>
          <w:color w:val="000000"/>
          <w:sz w:val="28"/>
        </w:rPr>
        <w:t>
     үшінші абзацтағы "5-қосымшаға сәйкес ұсынылған заемдар және қаржы лизингі туралы есеп және осы Нұсқаулықтың 7-қосымшасына сәйкес ипотекалық заемдарға қызмет көрсету туралы есеп" деген сөздер алынып тасталсын;
</w:t>
      </w:r>
      <w:r>
        <w:br/>
      </w:r>
      <w:r>
        <w:rPr>
          <w:rFonts w:ascii="Times New Roman"/>
          <w:b w:val="false"/>
          <w:i w:val="false"/>
          <w:color w:val="000000"/>
          <w:sz w:val="28"/>
        </w:rPr>
        <w:t>
     төртінші абзацтағы ", қаржылық есепке қосымша мәліметтер"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 2, 3 және 3-1-қосымшалардың жоғарғы оң жақ бұрышындағы "пен қаржылық есепке қосымша мәліметтер"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 ақпаннан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Бухгалтерлік есеп департаменті (Шалғымбаева Н.Т.):
</w:t>
      </w:r>
      <w:r>
        <w:br/>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Қазақстан Республикасының Қаржы нарығы мен қаржы ұйымдарын реттеу және қадағалау агенттігіне, кредиттік серіктестіктерге және ипотекалық компанияларға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Н.Қ.Абдулинаға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нарығы мен қаржы 
</w:t>
      </w:r>
      <w:r>
        <w:br/>
      </w:r>
      <w:r>
        <w:rPr>
          <w:rFonts w:ascii="Times New Roman"/>
          <w:b w:val="false"/>
          <w:i w:val="false"/>
          <w:color w:val="000000"/>
          <w:sz w:val="28"/>
        </w:rPr>
        <w:t>
     ұйымдарын реттеу және
</w:t>
      </w:r>
      <w:r>
        <w:br/>
      </w:r>
      <w:r>
        <w:rPr>
          <w:rFonts w:ascii="Times New Roman"/>
          <w:b w:val="false"/>
          <w:i w:val="false"/>
          <w:color w:val="000000"/>
          <w:sz w:val="28"/>
        </w:rPr>
        <w:t>
     қадағалау агенттігінің
</w:t>
      </w:r>
      <w:r>
        <w:br/>
      </w:r>
      <w:r>
        <w:rPr>
          <w:rFonts w:ascii="Times New Roman"/>
          <w:b w:val="false"/>
          <w:i w:val="false"/>
          <w:color w:val="000000"/>
          <w:sz w:val="28"/>
        </w:rPr>
        <w:t>
     Төрағасы
</w:t>
      </w:r>
      <w:r>
        <w:br/>
      </w:r>
      <w:r>
        <w:rPr>
          <w:rFonts w:ascii="Times New Roman"/>
          <w:b w:val="false"/>
          <w:i w:val="false"/>
          <w:color w:val="000000"/>
          <w:sz w:val="28"/>
        </w:rPr>
        <w:t>
     2004 жылғы 23 желтоқсан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