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3065" w14:textId="5593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"Бағалы қағаздар рыногы кәсіби қатысушыларының апта және ай сайынғы есепті ұсыну тәртібі туралы" 2003 жылғы 13 сәуірдегі N 130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желтоқсандағы N 381 қаулысы. Қазақстан Республикасының Әділет министрлігінде 2005 жылғы 31 қаңтарда тіркелді. Тіркеу N 3409. Күші жойылды - Қазақстан Республикасы Қаржы нарығын және қаржы ұйымдарын реттеу мен қадағалау агенттігі Басқармасының 2007 жылғы 25 маусымдағы N 173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нарығын және қаржы ұйымдарын реттеу мен қадағалау агенттігі Басқармасының 2007.06.25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актілерді "Бағалы қағаздар рыногы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сәйкес келтіру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Республикасының Ұлттық Банкі Басқармасының "Бағалы қағаздар рыногы кәсіби қатысушыларының апта және ай сайынғы есепті ұсыну тәртібі туралы" 2002 жылғы 13 сәуірдегі N 130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1865 тіркелген, 2002 жылғы мамыр айында "Қазақстан Республикасы Ұлттық Банкінің Хабаршысы" N 11 басылымында жарияланған, Қазақстан Республикасының нормативтік құқықтық актілерін мемлекеттік тіркеу тізілімінде N 2578 тіркелген, Қазақстан Республикасының Ұлттық Банкі Басқармасының 2003 жылғы 27 қазандағы N 375 
</w:t>
      </w:r>
      <w:r>
        <w:rPr>
          <w:rFonts w:ascii="Times New Roman"/>
          <w:b w:val="false"/>
          <w:i w:val="false"/>
          <w:color w:val="000000"/>
          <w:sz w:val="28"/>
        </w:rPr>
        <w:t xml:space="preserve"> қаулысымен </w:t>
      </w:r>
      <w:r>
        <w:rPr>
          <w:rFonts w:ascii="Times New Roman"/>
          <w:b w:val="false"/>
          <w:i w:val="false"/>
          <w:color w:val="000000"/>
          <w:sz w:val="28"/>
        </w:rPr>
        <w:t>
, Қазақстан Республикасының нормативтік құқықтық актілерін мемлекеттік тіркеу тізілімінде N 2817 тіркелген, Агенттік Басқармасының 2004 жылғы 15 наурыздағы N 77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өзгерістермен және толықтырулармен) мынадай өзгерістер енгізілсін:
</w:t>
      </w:r>
      <w:r>
        <w:br/>
      </w:r>
      <w:r>
        <w:rPr>
          <w:rFonts w:ascii="Times New Roman"/>
          <w:b w:val="false"/>
          <w:i w:val="false"/>
          <w:color w:val="000000"/>
          <w:sz w:val="28"/>
        </w:rPr>
        <w:t>
     барлық мәтін бойынша "Қазақстан Республикасының Ұлттық Банкі" деген сөздер "қаржы рыногын және қаржы ұйымдарын реттеу мен қадағалау жөніндегі уәкілетті орган" деген сөздермен ауыстырылсын;
</w:t>
      </w:r>
      <w:r>
        <w:br/>
      </w:r>
      <w:r>
        <w:rPr>
          <w:rFonts w:ascii="Times New Roman"/>
          <w:b w:val="false"/>
          <w:i w:val="false"/>
          <w:color w:val="000000"/>
          <w:sz w:val="28"/>
        </w:rPr>
        <w:t>
     1-тармақтың 2) тармақшасында "және қағаз тасымалдаушыда" деген сөздер "тасымалдаушыда" деген сөзбен ауыстырылсын;
</w:t>
      </w:r>
      <w:r>
        <w:br/>
      </w:r>
      <w:r>
        <w:rPr>
          <w:rFonts w:ascii="Times New Roman"/>
          <w:b w:val="false"/>
          <w:i w:val="false"/>
          <w:color w:val="000000"/>
          <w:sz w:val="28"/>
        </w:rPr>
        <w:t>
     6-қосымшаның кестесіндегі 5-жолда және 9-қосымшаның 11-тармағының 1) тармақшасында "шарт бойынша" деген сөздер алынып тасталсын.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3. Бағалы қағаздар рыногының субъектілерін және жинақтаушы зейнетақы қорларын қадағалау департаменті (Токобаев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"Қазақстанның тізілімұстаушылар қауымдастығы" Заңды тұлғалар бірлестігіне, бағалы қағаздардың орталық депозитарийіне жіберсін.
</w:t>
      </w:r>
      <w:r>
        <w:br/>
      </w:r>
      <w:r>
        <w:rPr>
          <w:rFonts w:ascii="Times New Roman"/>
          <w:b w:val="false"/>
          <w:i w:val="false"/>
          <w:color w:val="000000"/>
          <w:sz w:val="28"/>
        </w:rPr>
        <w:t>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