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d6f1" w14:textId="e65d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"Бағалы қағаздар рыногында кәсіби қызмет түрлерін қоса атқару туралы" 2003 жылғы 27 қазандағы N 379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жөніндегі агенттігі Басқармасының 2004 жылғы 27 желтоқсандағы N 396 қаулысы. Қазақстан Республикасының Әділет министрлігінде 2005 жылғы 1 ақпанда тіркелді. Тіркеу N 3416. Күші жойылды - Қазақстан Республикасы Ұлттық Банкі Басқармасының 2012 жылғы 26 наурыздағы № 120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Ұлттық Банкі Басқармасының 2012.03.26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Бағалы қағаздар рыногында кәсіби қызмет түрлерін қоса атқару тәртібін реттейтін нормативтік құқықтық актілерді жетілдіру мақсатында, Қазақстан Республикасының Қаржы нарығын және қаржы ұйымдарын реттеу мен қадағалау жөніндегі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Қазақстан Республикасының Ұлттық Банкі Басқармасының "Бағалы қағаздар рыногында кәсіби қызмет түрлерін қоса атқару туралы" 2003 жылғы 27 қазандағы N 379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актілерін мемлекеттік тіркеу тізілімінде N 2583 тіркелген, Қазақстан Республикасы Ұлттық Банкінің "Қазақстан Ұлттық Банкінің Хабаршысы" және "Вестник Национального Банка Казахстана" N 24 басылымдарында 2003 жылғы 17-30 қарашада жарияланған)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1-тармақтың 4) тармақшасында "брокерлік және дилерлік қызметпен" деген сөздерден кейін "клиенттердің шоттарын жүргізу құқығынсыз"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Осы қаулы Қазақстан Республикасының Әділет министрлігінде мемлекеттік тіркелген күннен бастап он төрт күн өткеннен кейін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Лицензиялау басқармасы (Жұмабаева З.С.):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және "Қазақстан қаржыгерлерінің қауымдастығы" Заңды тұлғалар бірлестігіне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Агенттіктің қызметін қамтамасыз ету департаменті (Несіпбаев Р.Р.) осы қаулыны Қазақстан Республикасының бұқаралық ақпарат құралдарында жариялау шараларын қолға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Осы қаулының орындалуын бақылау Агенттік Төрағасының орынбасары Е.Л.Бахмутоваға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