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04b2" w14:textId="af80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қорларында сақталуға жататын негізгі құжаттардың тізбесін және олардың сақталу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377 қаулысы. Қазақстан Республикасының Әділет министрлігінде 2005 жылғы 4 ақпанда тіркелді. Тіркеу N 3422.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49-бабының 3-тармағының талаптарына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Осы қаулының қосымшасына сәйкес жинақтаушы зейнетақы қорларында сақталуға жататын негізгі құжаттардың тізбесі және олардың сақталу мерзімдері белгіленсін.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 соң қолданысқа енгізіледі. </w:t>
      </w:r>
      <w:r>
        <w:br/>
      </w:r>
      <w:r>
        <w:rPr>
          <w:rFonts w:ascii="Times New Roman"/>
          <w:b w:val="false"/>
          <w:i w:val="false"/>
          <w:color w:val="000000"/>
          <w:sz w:val="28"/>
        </w:rPr>
        <w:t>
     3. Осы қаулы қолданысқа енген күннен бастап Қазақстан Республикасының Еңбек және халықты әлеуметтік қорғау министрлігінің жинақтаушы зейнетақы қорларының қызметін реттеу жөніндегі комитетінің "Жинақтаушы зейнетақы қорларындағы құжаттамалау, құжаттаманы басқару, құжаттарды ұйымдастыру және сақталу мерзімдерінің тәртібі туралы Нұсқаулықты бекіту туралы" 2000 жылғы 23-тамыздағы N 92-П </w:t>
      </w:r>
      <w:r>
        <w:rPr>
          <w:rFonts w:ascii="Times New Roman"/>
          <w:b w:val="false"/>
          <w:i w:val="false"/>
          <w:color w:val="000000"/>
          <w:sz w:val="28"/>
        </w:rPr>
        <w:t xml:space="preserve">бұйрығы </w:t>
      </w:r>
      <w:r>
        <w:rPr>
          <w:rFonts w:ascii="Times New Roman"/>
          <w:b w:val="false"/>
          <w:i w:val="false"/>
          <w:color w:val="000000"/>
          <w:sz w:val="28"/>
        </w:rPr>
        <w:t xml:space="preserve">өзінің күшін жояды (Қазақстан Республикасының нормативтік құқықтық актілерін мемлекеттік тіркеу тізілімінде N 1249 тіркелген, Қазақстан Республикасының бағалы қағаздар рыногы бойынша нормативтік және нормативтік құқықтық жинағында 2001 жылы жарияланған, 4-том). </w:t>
      </w:r>
      <w:r>
        <w:br/>
      </w:r>
      <w:r>
        <w:rPr>
          <w:rFonts w:ascii="Times New Roman"/>
          <w:b w:val="false"/>
          <w:i w:val="false"/>
          <w:color w:val="000000"/>
          <w:sz w:val="28"/>
        </w:rPr>
        <w:t xml:space="preserve">
     4.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"Зейнетақы қорлары қауымдастығы" заңды тұлғалар бірлестігіне және жинақтаушы зейнетақы қорларына жіберсін. </w:t>
      </w:r>
      <w:r>
        <w:br/>
      </w:r>
      <w:r>
        <w:rPr>
          <w:rFonts w:ascii="Times New Roman"/>
          <w:b w:val="false"/>
          <w:i w:val="false"/>
          <w:color w:val="000000"/>
          <w:sz w:val="28"/>
        </w:rPr>
        <w:t xml:space="preserve">
     5. Агенттіктің қызметін қамтамасыз ету департаменті (Несіпбаев Р.Р) осы қаулыны ресми баспасөз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агенттігі Басқармасының </w:t>
      </w:r>
      <w:r>
        <w:br/>
      </w:r>
      <w:r>
        <w:rPr>
          <w:rFonts w:ascii="Times New Roman"/>
          <w:b w:val="false"/>
          <w:i w:val="false"/>
          <w:color w:val="000000"/>
          <w:sz w:val="28"/>
        </w:rPr>
        <w:t xml:space="preserve">
                                   2004 жылғы 27 желтоқсандағы </w:t>
      </w:r>
      <w:r>
        <w:br/>
      </w:r>
      <w:r>
        <w:rPr>
          <w:rFonts w:ascii="Times New Roman"/>
          <w:b w:val="false"/>
          <w:i w:val="false"/>
          <w:color w:val="000000"/>
          <w:sz w:val="28"/>
        </w:rPr>
        <w:t xml:space="preserve">
                                     N 377 Қаулысына қосымша </w:t>
      </w:r>
    </w:p>
    <w:bookmarkEnd w:id="1"/>
    <w:p>
      <w:pPr>
        <w:spacing w:after="0"/>
        <w:ind w:left="0"/>
        <w:jc w:val="both"/>
      </w:pPr>
      <w:r>
        <w:rPr>
          <w:rFonts w:ascii="Times New Roman"/>
          <w:b/>
          <w:i w:val="false"/>
          <w:color w:val="000000"/>
          <w:sz w:val="28"/>
        </w:rPr>
        <w:t xml:space="preserve">       Жинақтаушы зейнетақы қорларында (ЖЗҚ) сақталуға </w:t>
      </w:r>
      <w:r>
        <w:br/>
      </w:r>
      <w:r>
        <w:rPr>
          <w:rFonts w:ascii="Times New Roman"/>
          <w:b w:val="false"/>
          <w:i w:val="false"/>
          <w:color w:val="000000"/>
          <w:sz w:val="28"/>
        </w:rPr>
        <w:t>
</w:t>
      </w:r>
      <w:r>
        <w:rPr>
          <w:rFonts w:ascii="Times New Roman"/>
          <w:b/>
          <w:i w:val="false"/>
          <w:color w:val="000000"/>
          <w:sz w:val="28"/>
        </w:rPr>
        <w:t xml:space="preserve">      жататын негізгі құжаттардың тізбесін және олардың </w:t>
      </w:r>
      <w:r>
        <w:br/>
      </w:r>
      <w:r>
        <w:rPr>
          <w:rFonts w:ascii="Times New Roman"/>
          <w:b w:val="false"/>
          <w:i w:val="false"/>
          <w:color w:val="000000"/>
          <w:sz w:val="28"/>
        </w:rPr>
        <w:t>
</w:t>
      </w:r>
      <w:r>
        <w:rPr>
          <w:rFonts w:ascii="Times New Roman"/>
          <w:b/>
          <w:i w:val="false"/>
          <w:color w:val="000000"/>
          <w:sz w:val="28"/>
        </w:rPr>
        <w:t xml:space="preserve">            сақталу мерзімдерін белгілеу туралы </w:t>
      </w:r>
      <w:r>
        <w:br/>
      </w:r>
      <w:r>
        <w:rPr>
          <w:rFonts w:ascii="Times New Roman"/>
          <w:b w:val="false"/>
          <w:i w:val="false"/>
          <w:color w:val="000000"/>
          <w:sz w:val="28"/>
        </w:rPr>
        <w:t>
</w:t>
      </w:r>
      <w:r>
        <w:rPr>
          <w:rFonts w:ascii="Times New Roman"/>
          <w:b/>
          <w:i w:val="false"/>
          <w:color w:val="000000"/>
          <w:sz w:val="28"/>
        </w:rPr>
        <w:t xml:space="preserve">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973"/>
        <w:gridCol w:w="1493"/>
        <w:gridCol w:w="1"/>
        <w:gridCol w:w="1"/>
        <w:gridCol w:w="1233"/>
        <w:gridCol w:w="1"/>
        <w:gridCol w:w="335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w:t>
            </w:r>
            <w:r>
              <w:br/>
            </w:r>
            <w:r>
              <w:rPr>
                <w:rFonts w:ascii="Times New Roman"/>
                <w:b w:val="false"/>
                <w:i w:val="false"/>
                <w:color w:val="000000"/>
                <w:sz w:val="20"/>
              </w:rPr>
              <w:t xml:space="preserve">
N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түрлері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w:t>
            </w:r>
            <w:r>
              <w:br/>
            </w:r>
            <w:r>
              <w:rPr>
                <w:rFonts w:ascii="Times New Roman"/>
                <w:b w:val="false"/>
                <w:i w:val="false"/>
                <w:color w:val="000000"/>
                <w:sz w:val="20"/>
              </w:rPr>
              <w:t xml:space="preserve">
сақталу </w:t>
            </w:r>
            <w:r>
              <w:br/>
            </w:r>
            <w:r>
              <w:rPr>
                <w:rFonts w:ascii="Times New Roman"/>
                <w:b w:val="false"/>
                <w:i w:val="false"/>
                <w:color w:val="000000"/>
                <w:sz w:val="20"/>
              </w:rPr>
              <w:t xml:space="preserve">
мерзімі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w:t>
            </w:r>
            <w:r>
              <w:br/>
            </w:r>
            <w:r>
              <w:rPr>
                <w:rFonts w:ascii="Times New Roman"/>
                <w:b w:val="false"/>
                <w:i w:val="false"/>
                <w:color w:val="000000"/>
                <w:sz w:val="20"/>
              </w:rPr>
              <w:t xml:space="preserve">
филиал- </w:t>
            </w:r>
            <w:r>
              <w:br/>
            </w:r>
            <w:r>
              <w:rPr>
                <w:rFonts w:ascii="Times New Roman"/>
                <w:b w:val="false"/>
                <w:i w:val="false"/>
                <w:color w:val="000000"/>
                <w:sz w:val="20"/>
              </w:rPr>
              <w:t xml:space="preserve">
дарымен </w:t>
            </w:r>
            <w:r>
              <w:br/>
            </w:r>
            <w:r>
              <w:rPr>
                <w:rFonts w:ascii="Times New Roman"/>
                <w:b w:val="false"/>
                <w:i w:val="false"/>
                <w:color w:val="000000"/>
                <w:sz w:val="20"/>
              </w:rPr>
              <w:t xml:space="preserve">
өкіл- </w:t>
            </w:r>
            <w:r>
              <w:br/>
            </w:r>
            <w:r>
              <w:rPr>
                <w:rFonts w:ascii="Times New Roman"/>
                <w:b w:val="false"/>
                <w:i w:val="false"/>
                <w:color w:val="000000"/>
                <w:sz w:val="20"/>
              </w:rPr>
              <w:t xml:space="preserve">
дікте- </w:t>
            </w:r>
            <w:r>
              <w:br/>
            </w:r>
            <w:r>
              <w:rPr>
                <w:rFonts w:ascii="Times New Roman"/>
                <w:b w:val="false"/>
                <w:i w:val="false"/>
                <w:color w:val="000000"/>
                <w:sz w:val="20"/>
              </w:rPr>
              <w:t xml:space="preserve">
рінде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ЕСЕП ЖӘНЕ ЕСЕП БЕРУ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есептер </w:t>
            </w:r>
            <w:r>
              <w:br/>
            </w:r>
            <w:r>
              <w:rPr>
                <w:rFonts w:ascii="Times New Roman"/>
                <w:b w:val="false"/>
                <w:i w:val="false"/>
                <w:color w:val="000000"/>
                <w:sz w:val="20"/>
              </w:rPr>
              <w:t xml:space="preserve">
және ЖЗҚ қызметі, оның </w:t>
            </w:r>
            <w:r>
              <w:br/>
            </w:r>
            <w:r>
              <w:rPr>
                <w:rFonts w:ascii="Times New Roman"/>
                <w:b w:val="false"/>
                <w:i w:val="false"/>
                <w:color w:val="000000"/>
                <w:sz w:val="20"/>
              </w:rPr>
              <w:t xml:space="preserve">
филиалдары мен өкілдік- </w:t>
            </w:r>
            <w:r>
              <w:br/>
            </w:r>
            <w:r>
              <w:rPr>
                <w:rFonts w:ascii="Times New Roman"/>
                <w:b w:val="false"/>
                <w:i w:val="false"/>
                <w:color w:val="000000"/>
                <w:sz w:val="20"/>
              </w:rPr>
              <w:t xml:space="preserve">
тері бойынша кестелер: </w:t>
            </w:r>
            <w:r>
              <w:br/>
            </w:r>
            <w:r>
              <w:rPr>
                <w:rFonts w:ascii="Times New Roman"/>
                <w:b w:val="false"/>
                <w:i w:val="false"/>
                <w:color w:val="000000"/>
                <w:sz w:val="20"/>
              </w:rPr>
              <w:t xml:space="preserve">
Жылдық жиынтық есептер </w:t>
            </w:r>
            <w:r>
              <w:br/>
            </w:r>
            <w:r>
              <w:rPr>
                <w:rFonts w:ascii="Times New Roman"/>
                <w:b w:val="false"/>
                <w:i w:val="false"/>
                <w:color w:val="000000"/>
                <w:sz w:val="20"/>
              </w:rPr>
              <w:t xml:space="preserve">
және үлкен мерзімділігі </w:t>
            </w:r>
            <w:r>
              <w:br/>
            </w:r>
            <w:r>
              <w:rPr>
                <w:rFonts w:ascii="Times New Roman"/>
                <w:b w:val="false"/>
                <w:i w:val="false"/>
                <w:color w:val="000000"/>
                <w:sz w:val="20"/>
              </w:rPr>
              <w:t xml:space="preserve">
бар есептер; </w:t>
            </w:r>
            <w:r>
              <w:br/>
            </w:r>
            <w:r>
              <w:rPr>
                <w:rFonts w:ascii="Times New Roman"/>
                <w:b w:val="false"/>
                <w:i w:val="false"/>
                <w:color w:val="000000"/>
                <w:sz w:val="20"/>
              </w:rPr>
              <w:t xml:space="preserve">
Жылдық есептер және </w:t>
            </w:r>
            <w:r>
              <w:br/>
            </w:r>
            <w:r>
              <w:rPr>
                <w:rFonts w:ascii="Times New Roman"/>
                <w:b w:val="false"/>
                <w:i w:val="false"/>
                <w:color w:val="000000"/>
                <w:sz w:val="20"/>
              </w:rPr>
              <w:t xml:space="preserve">
үлкен мерзімділігі бар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Жарты жылдық есептер; </w:t>
            </w:r>
            <w:r>
              <w:br/>
            </w:r>
            <w:r>
              <w:rPr>
                <w:rFonts w:ascii="Times New Roman"/>
                <w:b w:val="false"/>
                <w:i w:val="false"/>
                <w:color w:val="000000"/>
                <w:sz w:val="20"/>
              </w:rPr>
              <w:t xml:space="preserve">
Тоқсандық есептер; </w:t>
            </w:r>
            <w:r>
              <w:br/>
            </w:r>
            <w:r>
              <w:rPr>
                <w:rFonts w:ascii="Times New Roman"/>
                <w:b w:val="false"/>
                <w:i w:val="false"/>
                <w:color w:val="000000"/>
                <w:sz w:val="20"/>
              </w:rPr>
              <w:t xml:space="preserve">
Айлық есептер.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w:t>
            </w:r>
            <w:r>
              <w:br/>
            </w: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1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2 </w:t>
            </w:r>
            <w:r>
              <w:br/>
            </w:r>
            <w:r>
              <w:rPr>
                <w:rFonts w:ascii="Times New Roman"/>
                <w:b w:val="false"/>
                <w:i w:val="false"/>
                <w:color w:val="000000"/>
                <w:sz w:val="20"/>
              </w:rPr>
              <w:t xml:space="preserve">
1 жыл </w:t>
            </w:r>
            <w:r>
              <w:rPr>
                <w:rFonts w:ascii="Times New Roman"/>
                <w:b w:val="false"/>
                <w:i w:val="false"/>
                <w:color w:val="000000"/>
                <w:vertAlign w:val="superscript"/>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10 жыл </w:t>
            </w:r>
          </w:p>
          <w:p>
            <w:pPr>
              <w:spacing w:after="20"/>
              <w:ind w:left="20"/>
              <w:jc w:val="both"/>
            </w:pPr>
            <w:r>
              <w:rPr>
                <w:rFonts w:ascii="Times New Roman"/>
                <w:b w:val="false"/>
                <w:i w:val="false"/>
                <w:color w:val="000000"/>
                <w:sz w:val="20"/>
              </w:rPr>
              <w:t xml:space="preserve">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1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тұрақты. </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Жылдық, жарты </w:t>
            </w:r>
            <w:r>
              <w:br/>
            </w:r>
            <w:r>
              <w:rPr>
                <w:rFonts w:ascii="Times New Roman"/>
                <w:b w:val="false"/>
                <w:i w:val="false"/>
                <w:color w:val="000000"/>
                <w:sz w:val="20"/>
              </w:rPr>
              <w:t xml:space="preserve">
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тұрақты. </w:t>
            </w:r>
            <w:r>
              <w:br/>
            </w: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 xml:space="preserve">Жылдық, жарты </w:t>
            </w:r>
            <w:r>
              <w:br/>
            </w:r>
            <w:r>
              <w:rPr>
                <w:rFonts w:ascii="Times New Roman"/>
                <w:b w:val="false"/>
                <w:i w:val="false"/>
                <w:color w:val="000000"/>
                <w:sz w:val="20"/>
              </w:rPr>
              <w:t xml:space="preserve">
жылдық, тоқсандық </w:t>
            </w:r>
            <w:r>
              <w:br/>
            </w:r>
            <w:r>
              <w:rPr>
                <w:rFonts w:ascii="Times New Roman"/>
                <w:b w:val="false"/>
                <w:i w:val="false"/>
                <w:color w:val="000000"/>
                <w:sz w:val="20"/>
              </w:rPr>
              <w:t xml:space="preserve">
есептер болмаған </w:t>
            </w:r>
            <w:r>
              <w:br/>
            </w:r>
            <w:r>
              <w:rPr>
                <w:rFonts w:ascii="Times New Roman"/>
                <w:b w:val="false"/>
                <w:i w:val="false"/>
                <w:color w:val="000000"/>
                <w:sz w:val="20"/>
              </w:rPr>
              <w:t xml:space="preserve">
кезде - тұрақты.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атқарушы органы- </w:t>
            </w:r>
            <w:r>
              <w:br/>
            </w:r>
            <w:r>
              <w:rPr>
                <w:rFonts w:ascii="Times New Roman"/>
                <w:b w:val="false"/>
                <w:i w:val="false"/>
                <w:color w:val="000000"/>
                <w:sz w:val="20"/>
              </w:rPr>
              <w:t xml:space="preserve">
ның, оның филиалдары </w:t>
            </w:r>
            <w:r>
              <w:br/>
            </w:r>
            <w:r>
              <w:rPr>
                <w:rFonts w:ascii="Times New Roman"/>
                <w:b w:val="false"/>
                <w:i w:val="false"/>
                <w:color w:val="000000"/>
                <w:sz w:val="20"/>
              </w:rPr>
              <w:t xml:space="preserve">
мен өкілдіктерінің </w:t>
            </w:r>
            <w:r>
              <w:br/>
            </w:r>
            <w:r>
              <w:rPr>
                <w:rFonts w:ascii="Times New Roman"/>
                <w:b w:val="false"/>
                <w:i w:val="false"/>
                <w:color w:val="000000"/>
                <w:sz w:val="20"/>
              </w:rPr>
              <w:t xml:space="preserve">
есептері: </w:t>
            </w:r>
            <w:r>
              <w:br/>
            </w:r>
            <w:r>
              <w:rPr>
                <w:rFonts w:ascii="Times New Roman"/>
                <w:b w:val="false"/>
                <w:i w:val="false"/>
                <w:color w:val="000000"/>
                <w:sz w:val="20"/>
              </w:rPr>
              <w:t xml:space="preserve">
Жылдық жиынтық есептер </w:t>
            </w:r>
            <w:r>
              <w:br/>
            </w:r>
            <w:r>
              <w:rPr>
                <w:rFonts w:ascii="Times New Roman"/>
                <w:b w:val="false"/>
                <w:i w:val="false"/>
                <w:color w:val="000000"/>
                <w:sz w:val="20"/>
              </w:rPr>
              <w:t xml:space="preserve">
және үлкен мерзімділігі </w:t>
            </w:r>
            <w:r>
              <w:br/>
            </w:r>
            <w:r>
              <w:rPr>
                <w:rFonts w:ascii="Times New Roman"/>
                <w:b w:val="false"/>
                <w:i w:val="false"/>
                <w:color w:val="000000"/>
                <w:sz w:val="20"/>
              </w:rPr>
              <w:t xml:space="preserve">
бар есептер; </w:t>
            </w:r>
            <w:r>
              <w:br/>
            </w:r>
            <w:r>
              <w:rPr>
                <w:rFonts w:ascii="Times New Roman"/>
                <w:b w:val="false"/>
                <w:i w:val="false"/>
                <w:color w:val="000000"/>
                <w:sz w:val="20"/>
              </w:rPr>
              <w:t xml:space="preserve">
Жылдық есептер және </w:t>
            </w:r>
            <w:r>
              <w:br/>
            </w:r>
            <w:r>
              <w:rPr>
                <w:rFonts w:ascii="Times New Roman"/>
                <w:b w:val="false"/>
                <w:i w:val="false"/>
                <w:color w:val="000000"/>
                <w:sz w:val="20"/>
              </w:rPr>
              <w:t xml:space="preserve">
үлкен мерзімділігі бар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Жарты жылдық есептер; </w:t>
            </w:r>
            <w:r>
              <w:br/>
            </w:r>
            <w:r>
              <w:rPr>
                <w:rFonts w:ascii="Times New Roman"/>
                <w:b w:val="false"/>
                <w:i w:val="false"/>
                <w:color w:val="000000"/>
                <w:sz w:val="20"/>
              </w:rPr>
              <w:t xml:space="preserve">
Тоқсандық есептер; </w:t>
            </w:r>
            <w:r>
              <w:br/>
            </w:r>
            <w:r>
              <w:rPr>
                <w:rFonts w:ascii="Times New Roman"/>
                <w:b w:val="false"/>
                <w:i w:val="false"/>
                <w:color w:val="000000"/>
                <w:sz w:val="20"/>
              </w:rPr>
              <w:t xml:space="preserve">
Айлық есептер.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w:t>
            </w:r>
            <w:r>
              <w:br/>
            </w: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1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3 </w:t>
            </w:r>
            <w:r>
              <w:br/>
            </w:r>
            <w:r>
              <w:rPr>
                <w:rFonts w:ascii="Times New Roman"/>
                <w:b w:val="false"/>
                <w:i w:val="false"/>
                <w:color w:val="000000"/>
                <w:sz w:val="20"/>
              </w:rPr>
              <w:t xml:space="preserve">
3 жыл </w:t>
            </w:r>
            <w:r>
              <w:rPr>
                <w:rFonts w:ascii="Times New Roman"/>
                <w:b w:val="false"/>
                <w:i w:val="false"/>
                <w:color w:val="000000"/>
                <w:vertAlign w:val="superscript"/>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10 жыл </w:t>
            </w:r>
          </w:p>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2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4 </w:t>
            </w:r>
            <w:r>
              <w:br/>
            </w:r>
            <w:r>
              <w:rPr>
                <w:rFonts w:ascii="Times New Roman"/>
                <w:b w:val="false"/>
                <w:i w:val="false"/>
                <w:color w:val="000000"/>
                <w:sz w:val="20"/>
              </w:rPr>
              <w:t xml:space="preserve">
3 жыл </w:t>
            </w:r>
            <w:r>
              <w:rPr>
                <w:rFonts w:ascii="Times New Roman"/>
                <w:b w:val="false"/>
                <w:i w:val="false"/>
                <w:color w:val="000000"/>
                <w:vertAlign w:val="superscript"/>
              </w:rPr>
              <w:t xml:space="preserve">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тұрақты. </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10 жыл. </w:t>
            </w:r>
            <w:r>
              <w:br/>
            </w: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 xml:space="preserve">Жылдық, жарты </w:t>
            </w:r>
            <w:r>
              <w:br/>
            </w:r>
            <w:r>
              <w:rPr>
                <w:rFonts w:ascii="Times New Roman"/>
                <w:b w:val="false"/>
                <w:i w:val="false"/>
                <w:color w:val="000000"/>
                <w:sz w:val="20"/>
              </w:rPr>
              <w:t xml:space="preserve">
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10 жыл. </w:t>
            </w:r>
            <w:r>
              <w:br/>
            </w: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 xml:space="preserve">Жылдық, жарты </w:t>
            </w:r>
            <w:r>
              <w:br/>
            </w:r>
            <w:r>
              <w:rPr>
                <w:rFonts w:ascii="Times New Roman"/>
                <w:b w:val="false"/>
                <w:i w:val="false"/>
                <w:color w:val="000000"/>
                <w:sz w:val="20"/>
              </w:rPr>
              <w:t xml:space="preserve">
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10 жыл. </w:t>
            </w:r>
            <w:r>
              <w:br/>
            </w: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 xml:space="preserve">Жылдық, жарты </w:t>
            </w:r>
            <w:r>
              <w:br/>
            </w:r>
            <w:r>
              <w:rPr>
                <w:rFonts w:ascii="Times New Roman"/>
                <w:b w:val="false"/>
                <w:i w:val="false"/>
                <w:color w:val="000000"/>
                <w:sz w:val="20"/>
              </w:rPr>
              <w:t xml:space="preserve">
жылдық, тоқсандық </w:t>
            </w:r>
            <w:r>
              <w:br/>
            </w:r>
            <w:r>
              <w:rPr>
                <w:rFonts w:ascii="Times New Roman"/>
                <w:b w:val="false"/>
                <w:i w:val="false"/>
                <w:color w:val="000000"/>
                <w:sz w:val="20"/>
              </w:rPr>
              <w:t xml:space="preserve">
есептер болмаған </w:t>
            </w:r>
            <w:r>
              <w:br/>
            </w:r>
            <w:r>
              <w:rPr>
                <w:rFonts w:ascii="Times New Roman"/>
                <w:b w:val="false"/>
                <w:i w:val="false"/>
                <w:color w:val="000000"/>
                <w:sz w:val="20"/>
              </w:rPr>
              <w:t xml:space="preserve">
кезде - 10 жыл. </w:t>
            </w:r>
            <w:r>
              <w:br/>
            </w:r>
            <w:r>
              <w:rPr>
                <w:rFonts w:ascii="Times New Roman"/>
                <w:b w:val="false"/>
                <w:i w:val="false"/>
                <w:color w:val="000000"/>
                <w:sz w:val="20"/>
              </w:rPr>
              <w:t>
</w:t>
            </w:r>
            <w:r>
              <w:rPr>
                <w:rFonts w:ascii="Times New Roman"/>
                <w:b w:val="false"/>
                <w:i w:val="false"/>
                <w:color w:val="000000"/>
                <w:vertAlign w:val="superscript"/>
              </w:rPr>
              <w:t xml:space="preserve">6 </w:t>
            </w:r>
            <w:r>
              <w:rPr>
                <w:rFonts w:ascii="Times New Roman"/>
                <w:b w:val="false"/>
                <w:i w:val="false"/>
                <w:color w:val="000000"/>
                <w:sz w:val="20"/>
              </w:rPr>
              <w:t xml:space="preserve">Жылдық, жарты </w:t>
            </w:r>
            <w:r>
              <w:br/>
            </w:r>
            <w:r>
              <w:rPr>
                <w:rFonts w:ascii="Times New Roman"/>
                <w:b w:val="false"/>
                <w:i w:val="false"/>
                <w:color w:val="000000"/>
                <w:sz w:val="20"/>
              </w:rPr>
              <w:t xml:space="preserve">
жылдық, тоқсандық </w:t>
            </w:r>
            <w:r>
              <w:br/>
            </w:r>
            <w:r>
              <w:rPr>
                <w:rFonts w:ascii="Times New Roman"/>
                <w:b w:val="false"/>
                <w:i w:val="false"/>
                <w:color w:val="000000"/>
                <w:sz w:val="20"/>
              </w:rPr>
              <w:t xml:space="preserve">
есептер болмаған </w:t>
            </w:r>
            <w:r>
              <w:br/>
            </w:r>
            <w:r>
              <w:rPr>
                <w:rFonts w:ascii="Times New Roman"/>
                <w:b w:val="false"/>
                <w:i w:val="false"/>
                <w:color w:val="000000"/>
                <w:sz w:val="20"/>
              </w:rPr>
              <w:t xml:space="preserve">
кезде - 10 жыл.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құрылымдық бөлім- </w:t>
            </w:r>
            <w:r>
              <w:br/>
            </w:r>
            <w:r>
              <w:rPr>
                <w:rFonts w:ascii="Times New Roman"/>
                <w:b w:val="false"/>
                <w:i w:val="false"/>
                <w:color w:val="000000"/>
                <w:sz w:val="20"/>
              </w:rPr>
              <w:t xml:space="preserve">
шелерінің есептері: </w:t>
            </w:r>
            <w:r>
              <w:br/>
            </w:r>
            <w:r>
              <w:rPr>
                <w:rFonts w:ascii="Times New Roman"/>
                <w:b w:val="false"/>
                <w:i w:val="false"/>
                <w:color w:val="000000"/>
                <w:sz w:val="20"/>
              </w:rPr>
              <w:t xml:space="preserve">
Жылдық есептер; </w:t>
            </w:r>
            <w:r>
              <w:br/>
            </w:r>
            <w:r>
              <w:rPr>
                <w:rFonts w:ascii="Times New Roman"/>
                <w:b w:val="false"/>
                <w:i w:val="false"/>
                <w:color w:val="000000"/>
                <w:sz w:val="20"/>
              </w:rPr>
              <w:t xml:space="preserve">
Жарты жылдық есептер; </w:t>
            </w:r>
            <w:r>
              <w:br/>
            </w:r>
            <w:r>
              <w:rPr>
                <w:rFonts w:ascii="Times New Roman"/>
                <w:b w:val="false"/>
                <w:i w:val="false"/>
                <w:color w:val="000000"/>
                <w:sz w:val="20"/>
              </w:rPr>
              <w:t xml:space="preserve">
Тоқсандық есептер; </w:t>
            </w:r>
            <w:r>
              <w:br/>
            </w:r>
            <w:r>
              <w:rPr>
                <w:rFonts w:ascii="Times New Roman"/>
                <w:b w:val="false"/>
                <w:i w:val="false"/>
                <w:color w:val="000000"/>
                <w:sz w:val="20"/>
              </w:rPr>
              <w:t xml:space="preserve">
Айлық есептер.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3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бойынша </w:t>
            </w:r>
            <w:r>
              <w:br/>
            </w:r>
            <w:r>
              <w:rPr>
                <w:rFonts w:ascii="Times New Roman"/>
                <w:b w:val="false"/>
                <w:i w:val="false"/>
                <w:color w:val="000000"/>
                <w:sz w:val="20"/>
              </w:rPr>
              <w:t xml:space="preserve">
қорытындылар: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тоқсандық.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тұрақты. </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10 жыл.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оның филиалдары </w:t>
            </w:r>
            <w:r>
              <w:br/>
            </w:r>
            <w:r>
              <w:rPr>
                <w:rFonts w:ascii="Times New Roman"/>
                <w:b w:val="false"/>
                <w:i w:val="false"/>
                <w:color w:val="000000"/>
                <w:sz w:val="20"/>
              </w:rPr>
              <w:t xml:space="preserve">
мен өкілдіктерінің </w:t>
            </w:r>
            <w:r>
              <w:br/>
            </w:r>
            <w:r>
              <w:rPr>
                <w:rFonts w:ascii="Times New Roman"/>
                <w:b w:val="false"/>
                <w:i w:val="false"/>
                <w:color w:val="000000"/>
                <w:sz w:val="20"/>
              </w:rPr>
              <w:t xml:space="preserve">
бухгалтерлік есептері </w:t>
            </w:r>
            <w:r>
              <w:br/>
            </w:r>
            <w:r>
              <w:rPr>
                <w:rFonts w:ascii="Times New Roman"/>
                <w:b w:val="false"/>
                <w:i w:val="false"/>
                <w:color w:val="000000"/>
                <w:sz w:val="20"/>
              </w:rPr>
              <w:t xml:space="preserve">
және баланстары, </w:t>
            </w:r>
            <w:r>
              <w:br/>
            </w:r>
            <w:r>
              <w:rPr>
                <w:rFonts w:ascii="Times New Roman"/>
                <w:b w:val="false"/>
                <w:i w:val="false"/>
                <w:color w:val="000000"/>
                <w:sz w:val="20"/>
              </w:rPr>
              <w:t xml:space="preserve">
олардың түсіндірме </w:t>
            </w:r>
            <w:r>
              <w:br/>
            </w:r>
            <w:r>
              <w:rPr>
                <w:rFonts w:ascii="Times New Roman"/>
                <w:b w:val="false"/>
                <w:i w:val="false"/>
                <w:color w:val="000000"/>
                <w:sz w:val="20"/>
              </w:rPr>
              <w:t xml:space="preserve">
жазбалары: </w:t>
            </w:r>
            <w:r>
              <w:br/>
            </w:r>
            <w:r>
              <w:rPr>
                <w:rFonts w:ascii="Times New Roman"/>
                <w:b w:val="false"/>
                <w:i w:val="false"/>
                <w:color w:val="000000"/>
                <w:sz w:val="20"/>
              </w:rPr>
              <w:t xml:space="preserve">
Жиынтық жылдық;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тоқсандық.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Тұрақты </w:t>
            </w:r>
          </w:p>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жыл </w:t>
            </w:r>
            <w:r>
              <w:br/>
            </w:r>
            <w:r>
              <w:rPr>
                <w:rFonts w:ascii="Times New Roman"/>
                <w:b w:val="false"/>
                <w:i w:val="false"/>
                <w:color w:val="000000"/>
                <w:sz w:val="20"/>
              </w:rPr>
              <w:t xml:space="preserve">
5 жыл </w:t>
            </w:r>
            <w:r>
              <w:rPr>
                <w:rFonts w:ascii="Times New Roman"/>
                <w:b w:val="false"/>
                <w:i w:val="false"/>
                <w:color w:val="000000"/>
                <w:vertAlign w:val="superscript"/>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тұрақты. </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Жылдық есептер </w:t>
            </w:r>
            <w:r>
              <w:br/>
            </w:r>
            <w:r>
              <w:rPr>
                <w:rFonts w:ascii="Times New Roman"/>
                <w:b w:val="false"/>
                <w:i w:val="false"/>
                <w:color w:val="000000"/>
                <w:sz w:val="20"/>
              </w:rPr>
              <w:t xml:space="preserve">
болмаған кезде - </w:t>
            </w:r>
            <w:r>
              <w:br/>
            </w:r>
            <w:r>
              <w:rPr>
                <w:rFonts w:ascii="Times New Roman"/>
                <w:b w:val="false"/>
                <w:i w:val="false"/>
                <w:color w:val="000000"/>
                <w:sz w:val="20"/>
              </w:rPr>
              <w:t xml:space="preserve">
10 жыл. </w:t>
            </w:r>
          </w:p>
        </w:tc>
      </w:tr>
      <w:tr>
        <w:trPr>
          <w:trHeight w:val="12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Өткізгіш, тарату ба- </w:t>
            </w:r>
            <w:r>
              <w:br/>
            </w:r>
            <w:r>
              <w:rPr>
                <w:rFonts w:ascii="Times New Roman"/>
                <w:b w:val="false"/>
                <w:i w:val="false"/>
                <w:color w:val="000000"/>
                <w:sz w:val="20"/>
              </w:rPr>
              <w:t xml:space="preserve">
лансы және қосымшалар, </w:t>
            </w:r>
            <w:r>
              <w:br/>
            </w:r>
            <w:r>
              <w:rPr>
                <w:rFonts w:ascii="Times New Roman"/>
                <w:b w:val="false"/>
                <w:i w:val="false"/>
                <w:color w:val="000000"/>
                <w:sz w:val="20"/>
              </w:rPr>
              <w:t xml:space="preserve">
оларға қоса берілген </w:t>
            </w:r>
            <w:r>
              <w:br/>
            </w:r>
            <w:r>
              <w:rPr>
                <w:rFonts w:ascii="Times New Roman"/>
                <w:b w:val="false"/>
                <w:i w:val="false"/>
                <w:color w:val="000000"/>
                <w:sz w:val="20"/>
              </w:rPr>
              <w:t xml:space="preserve">
түсіндірме жазбалар.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есептер мен </w:t>
            </w:r>
            <w:r>
              <w:br/>
            </w:r>
            <w:r>
              <w:rPr>
                <w:rFonts w:ascii="Times New Roman"/>
                <w:b w:val="false"/>
                <w:i w:val="false"/>
                <w:color w:val="000000"/>
                <w:sz w:val="20"/>
              </w:rPr>
              <w:t xml:space="preserve">
баланстарды әзірлеу </w:t>
            </w:r>
            <w:r>
              <w:br/>
            </w:r>
            <w:r>
              <w:rPr>
                <w:rFonts w:ascii="Times New Roman"/>
                <w:b w:val="false"/>
                <w:i w:val="false"/>
                <w:color w:val="000000"/>
                <w:sz w:val="20"/>
              </w:rPr>
              <w:t xml:space="preserve">
және талдау жасау </w:t>
            </w:r>
            <w:r>
              <w:br/>
            </w:r>
            <w:r>
              <w:rPr>
                <w:rFonts w:ascii="Times New Roman"/>
                <w:b w:val="false"/>
                <w:i w:val="false"/>
                <w:color w:val="000000"/>
                <w:sz w:val="20"/>
              </w:rPr>
              <w:t xml:space="preserve">
жөніндегі талдамалық </w:t>
            </w:r>
            <w:r>
              <w:br/>
            </w:r>
            <w:r>
              <w:rPr>
                <w:rFonts w:ascii="Times New Roman"/>
                <w:b w:val="false"/>
                <w:i w:val="false"/>
                <w:color w:val="000000"/>
                <w:sz w:val="20"/>
              </w:rPr>
              <w:t xml:space="preserve">
кестелер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 және </w:t>
            </w:r>
            <w:r>
              <w:br/>
            </w:r>
            <w:r>
              <w:rPr>
                <w:rFonts w:ascii="Times New Roman"/>
                <w:b w:val="false"/>
                <w:i w:val="false"/>
                <w:color w:val="000000"/>
                <w:sz w:val="20"/>
              </w:rPr>
              <w:t xml:space="preserve">
қаржы ұйымдарын реттеу </w:t>
            </w:r>
            <w:r>
              <w:br/>
            </w:r>
            <w:r>
              <w:rPr>
                <w:rFonts w:ascii="Times New Roman"/>
                <w:b w:val="false"/>
                <w:i w:val="false"/>
                <w:color w:val="000000"/>
                <w:sz w:val="20"/>
              </w:rPr>
              <w:t xml:space="preserve">
мен қадағалау жөнінде- </w:t>
            </w:r>
            <w:r>
              <w:br/>
            </w:r>
            <w:r>
              <w:rPr>
                <w:rFonts w:ascii="Times New Roman"/>
                <w:b w:val="false"/>
                <w:i w:val="false"/>
                <w:color w:val="000000"/>
                <w:sz w:val="20"/>
              </w:rPr>
              <w:t xml:space="preserve">
гі уәкілетті органмен </w:t>
            </w:r>
            <w:r>
              <w:br/>
            </w:r>
            <w:r>
              <w:rPr>
                <w:rFonts w:ascii="Times New Roman"/>
                <w:b w:val="false"/>
                <w:i w:val="false"/>
                <w:color w:val="000000"/>
                <w:sz w:val="20"/>
              </w:rPr>
              <w:t xml:space="preserve">
баланстар мен есеп- </w:t>
            </w:r>
            <w:r>
              <w:br/>
            </w:r>
            <w:r>
              <w:rPr>
                <w:rFonts w:ascii="Times New Roman"/>
                <w:b w:val="false"/>
                <w:i w:val="false"/>
                <w:color w:val="000000"/>
                <w:sz w:val="20"/>
              </w:rPr>
              <w:t xml:space="preserve">
терді бекіту туралы </w:t>
            </w:r>
            <w:r>
              <w:br/>
            </w:r>
            <w:r>
              <w:rPr>
                <w:rFonts w:ascii="Times New Roman"/>
                <w:b w:val="false"/>
                <w:i w:val="false"/>
                <w:color w:val="000000"/>
                <w:sz w:val="20"/>
              </w:rPr>
              <w:t xml:space="preserve">
хат жазысулар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және </w:t>
            </w:r>
            <w:r>
              <w:br/>
            </w:r>
            <w:r>
              <w:rPr>
                <w:rFonts w:ascii="Times New Roman"/>
                <w:b w:val="false"/>
                <w:i w:val="false"/>
                <w:color w:val="000000"/>
                <w:sz w:val="20"/>
              </w:rPr>
              <w:t xml:space="preserve">
қаржылық есеп беру </w:t>
            </w:r>
            <w:r>
              <w:br/>
            </w:r>
            <w:r>
              <w:rPr>
                <w:rFonts w:ascii="Times New Roman"/>
                <w:b w:val="false"/>
                <w:i w:val="false"/>
                <w:color w:val="000000"/>
                <w:sz w:val="20"/>
              </w:rPr>
              <w:t xml:space="preserve">
мерзімдері туралы </w:t>
            </w:r>
            <w:r>
              <w:br/>
            </w:r>
            <w:r>
              <w:rPr>
                <w:rFonts w:ascii="Times New Roman"/>
                <w:b w:val="false"/>
                <w:i w:val="false"/>
                <w:color w:val="000000"/>
                <w:sz w:val="20"/>
              </w:rPr>
              <w:t xml:space="preserve">
хат жазысу.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құжаттар және </w:t>
            </w:r>
            <w:r>
              <w:br/>
            </w:r>
            <w:r>
              <w:rPr>
                <w:rFonts w:ascii="Times New Roman"/>
                <w:b w:val="false"/>
                <w:i w:val="false"/>
                <w:color w:val="000000"/>
                <w:sz w:val="20"/>
              </w:rPr>
              <w:t xml:space="preserve">
шаруашылық операциясын </w:t>
            </w:r>
            <w:r>
              <w:br/>
            </w:r>
            <w:r>
              <w:rPr>
                <w:rFonts w:ascii="Times New Roman"/>
                <w:b w:val="false"/>
                <w:i w:val="false"/>
                <w:color w:val="000000"/>
                <w:sz w:val="20"/>
              </w:rPr>
              <w:t xml:space="preserve">
жасаудың дерегін бел- </w:t>
            </w:r>
            <w:r>
              <w:br/>
            </w:r>
            <w:r>
              <w:rPr>
                <w:rFonts w:ascii="Times New Roman"/>
                <w:b w:val="false"/>
                <w:i w:val="false"/>
                <w:color w:val="000000"/>
                <w:sz w:val="20"/>
              </w:rPr>
              <w:t xml:space="preserve">
гілейтін және бухгал- </w:t>
            </w:r>
            <w:r>
              <w:br/>
            </w:r>
            <w:r>
              <w:rPr>
                <w:rFonts w:ascii="Times New Roman"/>
                <w:b w:val="false"/>
                <w:i w:val="false"/>
                <w:color w:val="000000"/>
                <w:sz w:val="20"/>
              </w:rPr>
              <w:t xml:space="preserve">
терлік жазба үшін негіз </w:t>
            </w:r>
            <w:r>
              <w:br/>
            </w:r>
            <w:r>
              <w:rPr>
                <w:rFonts w:ascii="Times New Roman"/>
                <w:b w:val="false"/>
                <w:i w:val="false"/>
                <w:color w:val="000000"/>
                <w:sz w:val="20"/>
              </w:rPr>
              <w:t xml:space="preserve">
болып табылатын олардың </w:t>
            </w:r>
            <w:r>
              <w:br/>
            </w:r>
            <w:r>
              <w:rPr>
                <w:rFonts w:ascii="Times New Roman"/>
                <w:b w:val="false"/>
                <w:i w:val="false"/>
                <w:color w:val="000000"/>
                <w:sz w:val="20"/>
              </w:rPr>
              <w:t xml:space="preserve">
қосымшалары.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Тексерулер аяқ- </w:t>
            </w:r>
            <w:r>
              <w:br/>
            </w:r>
            <w:r>
              <w:rPr>
                <w:rFonts w:ascii="Times New Roman"/>
                <w:b w:val="false"/>
                <w:i w:val="false"/>
                <w:color w:val="000000"/>
                <w:sz w:val="20"/>
              </w:rPr>
              <w:t xml:space="preserve">
талған жағдайда. </w:t>
            </w:r>
            <w:r>
              <w:br/>
            </w:r>
            <w:r>
              <w:rPr>
                <w:rFonts w:ascii="Times New Roman"/>
                <w:b w:val="false"/>
                <w:i w:val="false"/>
                <w:color w:val="000000"/>
                <w:sz w:val="20"/>
              </w:rPr>
              <w:t xml:space="preserve">
Даулар, келіспеушілік- </w:t>
            </w:r>
            <w:r>
              <w:br/>
            </w:r>
            <w:r>
              <w:rPr>
                <w:rFonts w:ascii="Times New Roman"/>
                <w:b w:val="false"/>
                <w:i w:val="false"/>
                <w:color w:val="000000"/>
                <w:sz w:val="20"/>
              </w:rPr>
              <w:t xml:space="preserve">
тер, тергеу және сот істері </w:t>
            </w:r>
            <w:r>
              <w:br/>
            </w:r>
            <w:r>
              <w:rPr>
                <w:rFonts w:ascii="Times New Roman"/>
                <w:b w:val="false"/>
                <w:i w:val="false"/>
                <w:color w:val="000000"/>
                <w:sz w:val="20"/>
              </w:rPr>
              <w:t xml:space="preserve">
туындаған жағдайда - түпкілікті </w:t>
            </w:r>
            <w:r>
              <w:br/>
            </w:r>
            <w:r>
              <w:rPr>
                <w:rFonts w:ascii="Times New Roman"/>
                <w:b w:val="false"/>
                <w:i w:val="false"/>
                <w:color w:val="000000"/>
                <w:sz w:val="20"/>
              </w:rPr>
              <w:t xml:space="preserve">
шешім шыққанға </w:t>
            </w:r>
            <w:r>
              <w:br/>
            </w:r>
            <w:r>
              <w:rPr>
                <w:rFonts w:ascii="Times New Roman"/>
                <w:b w:val="false"/>
                <w:i w:val="false"/>
                <w:color w:val="000000"/>
                <w:sz w:val="20"/>
              </w:rPr>
              <w:t xml:space="preserve">
дейін сақталады.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(есеп айы- </w:t>
            </w:r>
            <w:r>
              <w:br/>
            </w:r>
            <w:r>
              <w:rPr>
                <w:rFonts w:ascii="Times New Roman"/>
                <w:b w:val="false"/>
                <w:i w:val="false"/>
                <w:color w:val="000000"/>
                <w:sz w:val="20"/>
              </w:rPr>
              <w:t xml:space="preserve">
рысу-төлем) ведомостары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Жеке шоттар </w:t>
            </w:r>
            <w:r>
              <w:br/>
            </w:r>
            <w:r>
              <w:rPr>
                <w:rFonts w:ascii="Times New Roman"/>
                <w:b w:val="false"/>
                <w:i w:val="false"/>
                <w:color w:val="000000"/>
                <w:sz w:val="20"/>
              </w:rPr>
              <w:t xml:space="preserve">
болмаған жағ- </w:t>
            </w:r>
            <w:r>
              <w:br/>
            </w:r>
            <w:r>
              <w:rPr>
                <w:rFonts w:ascii="Times New Roman"/>
                <w:b w:val="false"/>
                <w:i w:val="false"/>
                <w:color w:val="000000"/>
                <w:sz w:val="20"/>
              </w:rPr>
              <w:t xml:space="preserve">
дайда - 75 жыл.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карточкалары </w:t>
            </w:r>
            <w:r>
              <w:br/>
            </w:r>
            <w:r>
              <w:rPr>
                <w:rFonts w:ascii="Times New Roman"/>
                <w:b w:val="false"/>
                <w:i w:val="false"/>
                <w:color w:val="000000"/>
                <w:sz w:val="20"/>
              </w:rPr>
              <w:t xml:space="preserve">
және негізгі қаражатты </w:t>
            </w:r>
            <w:r>
              <w:br/>
            </w:r>
            <w:r>
              <w:rPr>
                <w:rFonts w:ascii="Times New Roman"/>
                <w:b w:val="false"/>
                <w:i w:val="false"/>
                <w:color w:val="000000"/>
                <w:sz w:val="20"/>
              </w:rPr>
              <w:t xml:space="preserve">
есепке алу кітабы.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қаражатты жой- </w:t>
            </w:r>
            <w:r>
              <w:br/>
            </w:r>
            <w:r>
              <w:rPr>
                <w:rFonts w:ascii="Times New Roman"/>
                <w:b w:val="false"/>
                <w:i w:val="false"/>
                <w:color w:val="000000"/>
                <w:sz w:val="20"/>
              </w:rPr>
              <w:t xml:space="preserve">
ғаннан кейін.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сомалары мен </w:t>
            </w:r>
            <w:r>
              <w:br/>
            </w:r>
            <w:r>
              <w:rPr>
                <w:rFonts w:ascii="Times New Roman"/>
                <w:b w:val="false"/>
                <w:i w:val="false"/>
                <w:color w:val="000000"/>
                <w:sz w:val="20"/>
              </w:rPr>
              <w:t xml:space="preserve">
тауар-материалдық </w:t>
            </w:r>
            <w:r>
              <w:br/>
            </w:r>
            <w:r>
              <w:rPr>
                <w:rFonts w:ascii="Times New Roman"/>
                <w:b w:val="false"/>
                <w:i w:val="false"/>
                <w:color w:val="000000"/>
                <w:sz w:val="20"/>
              </w:rPr>
              <w:t xml:space="preserve">
құндылықтарды алуға </w:t>
            </w:r>
            <w:r>
              <w:br/>
            </w:r>
            <w:r>
              <w:rPr>
                <w:rFonts w:ascii="Times New Roman"/>
                <w:b w:val="false"/>
                <w:i w:val="false"/>
                <w:color w:val="000000"/>
                <w:sz w:val="20"/>
              </w:rPr>
              <w:t xml:space="preserve">
сенімхат (оның ішінде </w:t>
            </w:r>
            <w:r>
              <w:br/>
            </w:r>
            <w:r>
              <w:rPr>
                <w:rFonts w:ascii="Times New Roman"/>
                <w:b w:val="false"/>
                <w:i w:val="false"/>
                <w:color w:val="000000"/>
                <w:sz w:val="20"/>
              </w:rPr>
              <w:t xml:space="preserve">
күші жойылған </w:t>
            </w:r>
            <w:r>
              <w:br/>
            </w:r>
            <w:r>
              <w:rPr>
                <w:rFonts w:ascii="Times New Roman"/>
                <w:b w:val="false"/>
                <w:i w:val="false"/>
                <w:color w:val="000000"/>
                <w:sz w:val="20"/>
              </w:rPr>
              <w:t xml:space="preserve">
сенімхаттар).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тіркелім- </w:t>
            </w:r>
            <w:r>
              <w:br/>
            </w:r>
            <w:r>
              <w:rPr>
                <w:rFonts w:ascii="Times New Roman"/>
                <w:b w:val="false"/>
                <w:i w:val="false"/>
                <w:color w:val="000000"/>
                <w:sz w:val="20"/>
              </w:rPr>
              <w:t xml:space="preserve">
дері (бас кітап, жур- </w:t>
            </w:r>
            <w:r>
              <w:br/>
            </w:r>
            <w:r>
              <w:rPr>
                <w:rFonts w:ascii="Times New Roman"/>
                <w:b w:val="false"/>
                <w:i w:val="false"/>
                <w:color w:val="000000"/>
                <w:sz w:val="20"/>
              </w:rPr>
              <w:t xml:space="preserve">
налдар-ордерлер, </w:t>
            </w:r>
            <w:r>
              <w:br/>
            </w:r>
            <w:r>
              <w:rPr>
                <w:rFonts w:ascii="Times New Roman"/>
                <w:b w:val="false"/>
                <w:i w:val="false"/>
                <w:color w:val="000000"/>
                <w:sz w:val="20"/>
              </w:rPr>
              <w:t xml:space="preserve">
әзірлеме кестелер). </w:t>
            </w:r>
            <w:r>
              <w:br/>
            </w:r>
            <w:r>
              <w:rPr>
                <w:rFonts w:ascii="Times New Roman"/>
                <w:b w:val="false"/>
                <w:i w:val="false"/>
                <w:color w:val="000000"/>
                <w:sz w:val="20"/>
              </w:rPr>
              <w:t xml:space="preserve">
Қосалқы және бақылау </w:t>
            </w:r>
            <w:r>
              <w:br/>
            </w:r>
            <w:r>
              <w:rPr>
                <w:rFonts w:ascii="Times New Roman"/>
                <w:b w:val="false"/>
                <w:i w:val="false"/>
                <w:color w:val="000000"/>
                <w:sz w:val="20"/>
              </w:rPr>
              <w:t xml:space="preserve">
кітаптары, журналдар, </w:t>
            </w:r>
            <w:r>
              <w:br/>
            </w:r>
            <w:r>
              <w:rPr>
                <w:rFonts w:ascii="Times New Roman"/>
                <w:b w:val="false"/>
                <w:i w:val="false"/>
                <w:color w:val="000000"/>
                <w:sz w:val="20"/>
              </w:rPr>
              <w:t xml:space="preserve">
картотекалар, кассалық </w:t>
            </w:r>
            <w:r>
              <w:br/>
            </w:r>
            <w:r>
              <w:rPr>
                <w:rFonts w:ascii="Times New Roman"/>
                <w:b w:val="false"/>
                <w:i w:val="false"/>
                <w:color w:val="000000"/>
                <w:sz w:val="20"/>
              </w:rPr>
              <w:t xml:space="preserve">
кітаптар, айналым </w:t>
            </w:r>
            <w:r>
              <w:br/>
            </w:r>
            <w:r>
              <w:rPr>
                <w:rFonts w:ascii="Times New Roman"/>
                <w:b w:val="false"/>
                <w:i w:val="false"/>
                <w:color w:val="000000"/>
                <w:sz w:val="20"/>
              </w:rPr>
              <w:t xml:space="preserve">
ведомостары.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Тексерулер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Даулар, келіс- </w:t>
            </w:r>
            <w:r>
              <w:br/>
            </w:r>
            <w:r>
              <w:rPr>
                <w:rFonts w:ascii="Times New Roman"/>
                <w:b w:val="false"/>
                <w:i w:val="false"/>
                <w:color w:val="000000"/>
                <w:sz w:val="20"/>
              </w:rPr>
              <w:t xml:space="preserve">
пеушіліктер, </w:t>
            </w:r>
            <w:r>
              <w:br/>
            </w:r>
            <w:r>
              <w:rPr>
                <w:rFonts w:ascii="Times New Roman"/>
                <w:b w:val="false"/>
                <w:i w:val="false"/>
                <w:color w:val="000000"/>
                <w:sz w:val="20"/>
              </w:rPr>
              <w:t xml:space="preserve">
тергеу және </w:t>
            </w:r>
            <w:r>
              <w:br/>
            </w:r>
            <w:r>
              <w:rPr>
                <w:rFonts w:ascii="Times New Roman"/>
                <w:b w:val="false"/>
                <w:i w:val="false"/>
                <w:color w:val="000000"/>
                <w:sz w:val="20"/>
              </w:rPr>
              <w:t xml:space="preserve">
сот істері </w:t>
            </w:r>
            <w:r>
              <w:br/>
            </w:r>
            <w:r>
              <w:rPr>
                <w:rFonts w:ascii="Times New Roman"/>
                <w:b w:val="false"/>
                <w:i w:val="false"/>
                <w:color w:val="000000"/>
                <w:sz w:val="20"/>
              </w:rPr>
              <w:t xml:space="preserve">
туындаған жағ- </w:t>
            </w:r>
            <w:r>
              <w:br/>
            </w:r>
            <w:r>
              <w:rPr>
                <w:rFonts w:ascii="Times New Roman"/>
                <w:b w:val="false"/>
                <w:i w:val="false"/>
                <w:color w:val="000000"/>
                <w:sz w:val="20"/>
              </w:rPr>
              <w:t xml:space="preserve">
дайда - түпкі- </w:t>
            </w:r>
            <w:r>
              <w:br/>
            </w:r>
            <w:r>
              <w:rPr>
                <w:rFonts w:ascii="Times New Roman"/>
                <w:b w:val="false"/>
                <w:i w:val="false"/>
                <w:color w:val="000000"/>
                <w:sz w:val="20"/>
              </w:rPr>
              <w:t xml:space="preserve">
лікті шешім </w:t>
            </w:r>
            <w:r>
              <w:br/>
            </w:r>
            <w:r>
              <w:rPr>
                <w:rFonts w:ascii="Times New Roman"/>
                <w:b w:val="false"/>
                <w:i w:val="false"/>
                <w:color w:val="000000"/>
                <w:sz w:val="20"/>
              </w:rPr>
              <w:t xml:space="preserve">
шыққанға дейін </w:t>
            </w:r>
            <w:r>
              <w:br/>
            </w:r>
            <w:r>
              <w:rPr>
                <w:rFonts w:ascii="Times New Roman"/>
                <w:b w:val="false"/>
                <w:i w:val="false"/>
                <w:color w:val="000000"/>
                <w:sz w:val="20"/>
              </w:rPr>
              <w:t xml:space="preserve">
сақталады.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 кассалық </w:t>
            </w:r>
            <w:r>
              <w:br/>
            </w:r>
            <w:r>
              <w:rPr>
                <w:rFonts w:ascii="Times New Roman"/>
                <w:b w:val="false"/>
                <w:i w:val="false"/>
                <w:color w:val="000000"/>
                <w:sz w:val="20"/>
              </w:rPr>
              <w:t xml:space="preserve">
ордерлерді, сенімхат- </w:t>
            </w:r>
            <w:r>
              <w:br/>
            </w:r>
            <w:r>
              <w:rPr>
                <w:rFonts w:ascii="Times New Roman"/>
                <w:b w:val="false"/>
                <w:i w:val="false"/>
                <w:color w:val="000000"/>
                <w:sz w:val="20"/>
              </w:rPr>
              <w:t xml:space="preserve">
тарды, төлем тапсыр- </w:t>
            </w:r>
            <w:r>
              <w:br/>
            </w:r>
            <w:r>
              <w:rPr>
                <w:rFonts w:ascii="Times New Roman"/>
                <w:b w:val="false"/>
                <w:i w:val="false"/>
                <w:color w:val="000000"/>
                <w:sz w:val="20"/>
              </w:rPr>
              <w:t xml:space="preserve">
маларын тіркеу журнал- </w:t>
            </w:r>
            <w:r>
              <w:br/>
            </w:r>
            <w:r>
              <w:rPr>
                <w:rFonts w:ascii="Times New Roman"/>
                <w:b w:val="false"/>
                <w:i w:val="false"/>
                <w:color w:val="000000"/>
                <w:sz w:val="20"/>
              </w:rPr>
              <w:t xml:space="preserve">
дары, кітаптары.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жалақы ли- </w:t>
            </w:r>
            <w:r>
              <w:br/>
            </w:r>
            <w:r>
              <w:rPr>
                <w:rFonts w:ascii="Times New Roman"/>
                <w:b w:val="false"/>
                <w:i w:val="false"/>
                <w:color w:val="000000"/>
                <w:sz w:val="20"/>
              </w:rPr>
              <w:t xml:space="preserve">
миттерін есепке алу </w:t>
            </w:r>
            <w:r>
              <w:br/>
            </w:r>
            <w:r>
              <w:rPr>
                <w:rFonts w:ascii="Times New Roman"/>
                <w:b w:val="false"/>
                <w:i w:val="false"/>
                <w:color w:val="000000"/>
                <w:sz w:val="20"/>
              </w:rPr>
              <w:t xml:space="preserve">
және оларды бөлуге </w:t>
            </w:r>
            <w:r>
              <w:br/>
            </w:r>
            <w:r>
              <w:rPr>
                <w:rFonts w:ascii="Times New Roman"/>
                <w:b w:val="false"/>
                <w:i w:val="false"/>
                <w:color w:val="000000"/>
                <w:sz w:val="20"/>
              </w:rPr>
              <w:t xml:space="preserve">
бақылау жасау туралы, </w:t>
            </w:r>
            <w:r>
              <w:br/>
            </w:r>
            <w:r>
              <w:rPr>
                <w:rFonts w:ascii="Times New Roman"/>
                <w:b w:val="false"/>
                <w:i w:val="false"/>
                <w:color w:val="000000"/>
                <w:sz w:val="20"/>
              </w:rPr>
              <w:t xml:space="preserve">
артық жұмсау жөніндегі </w:t>
            </w:r>
            <w:r>
              <w:br/>
            </w:r>
            <w:r>
              <w:rPr>
                <w:rFonts w:ascii="Times New Roman"/>
                <w:b w:val="false"/>
                <w:i w:val="false"/>
                <w:color w:val="000000"/>
                <w:sz w:val="20"/>
              </w:rPr>
              <w:t xml:space="preserve">
есеп айырысулар және </w:t>
            </w:r>
            <w:r>
              <w:br/>
            </w:r>
            <w:r>
              <w:rPr>
                <w:rFonts w:ascii="Times New Roman"/>
                <w:b w:val="false"/>
                <w:i w:val="false"/>
                <w:color w:val="000000"/>
                <w:sz w:val="20"/>
              </w:rPr>
              <w:t xml:space="preserve">
жалақы бойынша берешек </w:t>
            </w:r>
            <w:r>
              <w:br/>
            </w:r>
            <w:r>
              <w:rPr>
                <w:rFonts w:ascii="Times New Roman"/>
                <w:b w:val="false"/>
                <w:i w:val="false"/>
                <w:color w:val="000000"/>
                <w:sz w:val="20"/>
              </w:rPr>
              <w:t xml:space="preserve">
туралы, жалақыдан, </w:t>
            </w:r>
            <w:r>
              <w:br/>
            </w:r>
            <w:r>
              <w:rPr>
                <w:rFonts w:ascii="Times New Roman"/>
                <w:b w:val="false"/>
                <w:i w:val="false"/>
                <w:color w:val="000000"/>
                <w:sz w:val="20"/>
              </w:rPr>
              <w:t xml:space="preserve">
әлеуметтік сақтандыру </w:t>
            </w:r>
            <w:r>
              <w:br/>
            </w:r>
            <w:r>
              <w:rPr>
                <w:rFonts w:ascii="Times New Roman"/>
                <w:b w:val="false"/>
                <w:i w:val="false"/>
                <w:color w:val="000000"/>
                <w:sz w:val="20"/>
              </w:rPr>
              <w:t xml:space="preserve">
қаражатынан ұстап қалу </w:t>
            </w:r>
            <w:r>
              <w:br/>
            </w:r>
            <w:r>
              <w:rPr>
                <w:rFonts w:ascii="Times New Roman"/>
                <w:b w:val="false"/>
                <w:i w:val="false"/>
                <w:color w:val="000000"/>
                <w:sz w:val="20"/>
              </w:rPr>
              <w:t xml:space="preserve">
туралы, демалысқа шық- </w:t>
            </w:r>
            <w:r>
              <w:br/>
            </w:r>
            <w:r>
              <w:rPr>
                <w:rFonts w:ascii="Times New Roman"/>
                <w:b w:val="false"/>
                <w:i w:val="false"/>
                <w:color w:val="000000"/>
                <w:sz w:val="20"/>
              </w:rPr>
              <w:t xml:space="preserve">
қанда және қызметтен </w:t>
            </w:r>
            <w:r>
              <w:br/>
            </w:r>
            <w:r>
              <w:rPr>
                <w:rFonts w:ascii="Times New Roman"/>
                <w:b w:val="false"/>
                <w:i w:val="false"/>
                <w:color w:val="000000"/>
                <w:sz w:val="20"/>
              </w:rPr>
              <w:t xml:space="preserve">
босатылғанда берілетін </w:t>
            </w:r>
            <w:r>
              <w:br/>
            </w:r>
            <w:r>
              <w:rPr>
                <w:rFonts w:ascii="Times New Roman"/>
                <w:b w:val="false"/>
                <w:i w:val="false"/>
                <w:color w:val="000000"/>
                <w:sz w:val="20"/>
              </w:rPr>
              <w:t xml:space="preserve">
жәрдемақылар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жөніндегі </w:t>
            </w:r>
            <w:r>
              <w:br/>
            </w:r>
            <w:r>
              <w:rPr>
                <w:rFonts w:ascii="Times New Roman"/>
                <w:b w:val="false"/>
                <w:i w:val="false"/>
                <w:color w:val="000000"/>
                <w:sz w:val="20"/>
              </w:rPr>
              <w:t xml:space="preserve">
құжаттар (түгендеу ко- </w:t>
            </w:r>
            <w:r>
              <w:br/>
            </w:r>
            <w:r>
              <w:rPr>
                <w:rFonts w:ascii="Times New Roman"/>
                <w:b w:val="false"/>
                <w:i w:val="false"/>
                <w:color w:val="000000"/>
                <w:sz w:val="20"/>
              </w:rPr>
              <w:t xml:space="preserve">
миссиялары отырыста- </w:t>
            </w:r>
            <w:r>
              <w:br/>
            </w:r>
            <w:r>
              <w:rPr>
                <w:rFonts w:ascii="Times New Roman"/>
                <w:b w:val="false"/>
                <w:i w:val="false"/>
                <w:color w:val="000000"/>
                <w:sz w:val="20"/>
              </w:rPr>
              <w:t xml:space="preserve">
рының хаттамалары, мү- </w:t>
            </w:r>
            <w:r>
              <w:br/>
            </w:r>
            <w:r>
              <w:rPr>
                <w:rFonts w:ascii="Times New Roman"/>
                <w:b w:val="false"/>
                <w:i w:val="false"/>
                <w:color w:val="000000"/>
                <w:sz w:val="20"/>
              </w:rPr>
              <w:t xml:space="preserve">
кәммал тізімдемелері, </w:t>
            </w:r>
            <w:r>
              <w:br/>
            </w:r>
            <w:r>
              <w:rPr>
                <w:rFonts w:ascii="Times New Roman"/>
                <w:b w:val="false"/>
                <w:i w:val="false"/>
                <w:color w:val="000000"/>
                <w:sz w:val="20"/>
              </w:rPr>
              <w:t xml:space="preserve">
актілер, салыстырмалы </w:t>
            </w:r>
            <w:r>
              <w:br/>
            </w:r>
            <w:r>
              <w:rPr>
                <w:rFonts w:ascii="Times New Roman"/>
                <w:b w:val="false"/>
                <w:i w:val="false"/>
                <w:color w:val="000000"/>
                <w:sz w:val="20"/>
              </w:rPr>
              <w:t xml:space="preserve">
ведомостар).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Тексерулер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Даулар, келіс- </w:t>
            </w:r>
            <w:r>
              <w:br/>
            </w:r>
            <w:r>
              <w:rPr>
                <w:rFonts w:ascii="Times New Roman"/>
                <w:b w:val="false"/>
                <w:i w:val="false"/>
                <w:color w:val="000000"/>
                <w:sz w:val="20"/>
              </w:rPr>
              <w:t xml:space="preserve">
пеушіліктер, </w:t>
            </w:r>
            <w:r>
              <w:br/>
            </w:r>
            <w:r>
              <w:rPr>
                <w:rFonts w:ascii="Times New Roman"/>
                <w:b w:val="false"/>
                <w:i w:val="false"/>
                <w:color w:val="000000"/>
                <w:sz w:val="20"/>
              </w:rPr>
              <w:t xml:space="preserve">
тергеу және </w:t>
            </w:r>
            <w:r>
              <w:br/>
            </w:r>
            <w:r>
              <w:rPr>
                <w:rFonts w:ascii="Times New Roman"/>
                <w:b w:val="false"/>
                <w:i w:val="false"/>
                <w:color w:val="000000"/>
                <w:sz w:val="20"/>
              </w:rPr>
              <w:t xml:space="preserve">
сот істері </w:t>
            </w:r>
            <w:r>
              <w:br/>
            </w:r>
            <w:r>
              <w:rPr>
                <w:rFonts w:ascii="Times New Roman"/>
                <w:b w:val="false"/>
                <w:i w:val="false"/>
                <w:color w:val="000000"/>
                <w:sz w:val="20"/>
              </w:rPr>
              <w:t xml:space="preserve">
туындаған жағ- </w:t>
            </w:r>
            <w:r>
              <w:br/>
            </w:r>
            <w:r>
              <w:rPr>
                <w:rFonts w:ascii="Times New Roman"/>
                <w:b w:val="false"/>
                <w:i w:val="false"/>
                <w:color w:val="000000"/>
                <w:sz w:val="20"/>
              </w:rPr>
              <w:t xml:space="preserve">
дайда - түпкі- </w:t>
            </w:r>
            <w:r>
              <w:br/>
            </w:r>
            <w:r>
              <w:rPr>
                <w:rFonts w:ascii="Times New Roman"/>
                <w:b w:val="false"/>
                <w:i w:val="false"/>
                <w:color w:val="000000"/>
                <w:sz w:val="20"/>
              </w:rPr>
              <w:t xml:space="preserve">
лікті шешім </w:t>
            </w:r>
            <w:r>
              <w:br/>
            </w:r>
            <w:r>
              <w:rPr>
                <w:rFonts w:ascii="Times New Roman"/>
                <w:b w:val="false"/>
                <w:i w:val="false"/>
                <w:color w:val="000000"/>
                <w:sz w:val="20"/>
              </w:rPr>
              <w:t xml:space="preserve">
шыққанға дейін </w:t>
            </w:r>
            <w:r>
              <w:br/>
            </w:r>
            <w:r>
              <w:rPr>
                <w:rFonts w:ascii="Times New Roman"/>
                <w:b w:val="false"/>
                <w:i w:val="false"/>
                <w:color w:val="000000"/>
                <w:sz w:val="20"/>
              </w:rPr>
              <w:t xml:space="preserve">
сақталады.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 зейнета- </w:t>
            </w:r>
            <w:r>
              <w:br/>
            </w:r>
            <w:r>
              <w:rPr>
                <w:rFonts w:ascii="Times New Roman"/>
                <w:b w:val="false"/>
                <w:i w:val="false"/>
                <w:color w:val="000000"/>
                <w:sz w:val="20"/>
              </w:rPr>
              <w:t xml:space="preserve">
қылар, әлеуметтік сақ- </w:t>
            </w:r>
            <w:r>
              <w:br/>
            </w:r>
            <w:r>
              <w:rPr>
                <w:rFonts w:ascii="Times New Roman"/>
                <w:b w:val="false"/>
                <w:i w:val="false"/>
                <w:color w:val="000000"/>
                <w:sz w:val="20"/>
              </w:rPr>
              <w:t xml:space="preserve">
тандыру бойынша жұмысқа </w:t>
            </w:r>
            <w:r>
              <w:br/>
            </w:r>
            <w:r>
              <w:rPr>
                <w:rFonts w:ascii="Times New Roman"/>
                <w:b w:val="false"/>
                <w:i w:val="false"/>
                <w:color w:val="000000"/>
                <w:sz w:val="20"/>
              </w:rPr>
              <w:t xml:space="preserve">
жарамсыздық қағаздарын </w:t>
            </w:r>
            <w:r>
              <w:br/>
            </w:r>
            <w:r>
              <w:rPr>
                <w:rFonts w:ascii="Times New Roman"/>
                <w:b w:val="false"/>
                <w:i w:val="false"/>
                <w:color w:val="000000"/>
                <w:sz w:val="20"/>
              </w:rPr>
              <w:t xml:space="preserve">
төлеу жөніндегі құжат- </w:t>
            </w:r>
            <w:r>
              <w:br/>
            </w:r>
            <w:r>
              <w:rPr>
                <w:rFonts w:ascii="Times New Roman"/>
                <w:b w:val="false"/>
                <w:i w:val="false"/>
                <w:color w:val="000000"/>
                <w:sz w:val="20"/>
              </w:rPr>
              <w:t xml:space="preserve">
тар (есептердің көшір- </w:t>
            </w:r>
            <w:r>
              <w:br/>
            </w:r>
            <w:r>
              <w:rPr>
                <w:rFonts w:ascii="Times New Roman"/>
                <w:b w:val="false"/>
                <w:i w:val="false"/>
                <w:color w:val="000000"/>
                <w:sz w:val="20"/>
              </w:rPr>
              <w:t xml:space="preserve">
мелері, хаттамалардан </w:t>
            </w:r>
            <w:r>
              <w:br/>
            </w:r>
            <w:r>
              <w:rPr>
                <w:rFonts w:ascii="Times New Roman"/>
                <w:b w:val="false"/>
                <w:i w:val="false"/>
                <w:color w:val="000000"/>
                <w:sz w:val="20"/>
              </w:rPr>
              <w:t xml:space="preserve">
үзінділер, </w:t>
            </w:r>
            <w:r>
              <w:br/>
            </w:r>
            <w:r>
              <w:rPr>
                <w:rFonts w:ascii="Times New Roman"/>
                <w:b w:val="false"/>
                <w:i w:val="false"/>
                <w:color w:val="000000"/>
                <w:sz w:val="20"/>
              </w:rPr>
              <w:t xml:space="preserve">
қорытындылар).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 </w:t>
            </w:r>
            <w:r>
              <w:br/>
            </w:r>
            <w:r>
              <w:rPr>
                <w:rFonts w:ascii="Times New Roman"/>
                <w:b w:val="false"/>
                <w:i w:val="false"/>
                <w:color w:val="000000"/>
                <w:sz w:val="20"/>
              </w:rPr>
              <w:t xml:space="preserve">
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Кемінде 5 жыл.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қағаздары.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 </w:t>
            </w:r>
            <w:r>
              <w:br/>
            </w:r>
            <w:r>
              <w:rPr>
                <w:rFonts w:ascii="Times New Roman"/>
                <w:b w:val="false"/>
                <w:i w:val="false"/>
                <w:color w:val="000000"/>
                <w:sz w:val="20"/>
              </w:rPr>
              <w:t xml:space="preserve">
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Кемінде 5 жыл.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демалыстарына ақы </w:t>
            </w:r>
            <w:r>
              <w:br/>
            </w:r>
            <w:r>
              <w:rPr>
                <w:rFonts w:ascii="Times New Roman"/>
                <w:b w:val="false"/>
                <w:i w:val="false"/>
                <w:color w:val="000000"/>
                <w:sz w:val="20"/>
              </w:rPr>
              <w:t xml:space="preserve">
төлеу, салық бойынша </w:t>
            </w:r>
            <w:r>
              <w:br/>
            </w:r>
            <w:r>
              <w:rPr>
                <w:rFonts w:ascii="Times New Roman"/>
                <w:b w:val="false"/>
                <w:i w:val="false"/>
                <w:color w:val="000000"/>
                <w:sz w:val="20"/>
              </w:rPr>
              <w:t xml:space="preserve">
жеңілдіктер алу үшін </w:t>
            </w:r>
            <w:r>
              <w:br/>
            </w:r>
            <w:r>
              <w:rPr>
                <w:rFonts w:ascii="Times New Roman"/>
                <w:b w:val="false"/>
                <w:i w:val="false"/>
                <w:color w:val="000000"/>
                <w:sz w:val="20"/>
              </w:rPr>
              <w:t xml:space="preserve">
бухгалтерияға беріле- </w:t>
            </w:r>
            <w:r>
              <w:br/>
            </w:r>
            <w:r>
              <w:rPr>
                <w:rFonts w:ascii="Times New Roman"/>
                <w:b w:val="false"/>
                <w:i w:val="false"/>
                <w:color w:val="000000"/>
                <w:sz w:val="20"/>
              </w:rPr>
              <w:t xml:space="preserve">
тін анықтамалар.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 </w:t>
            </w:r>
            <w:r>
              <w:br/>
            </w:r>
            <w:r>
              <w:rPr>
                <w:rFonts w:ascii="Times New Roman"/>
                <w:b w:val="false"/>
                <w:i w:val="false"/>
                <w:color w:val="000000"/>
                <w:sz w:val="20"/>
              </w:rPr>
              <w:t xml:space="preserve">
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Кемінде 5 жыл.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r>
              <w:br/>
            </w:r>
            <w:r>
              <w:rPr>
                <w:rFonts w:ascii="Times New Roman"/>
                <w:b w:val="false"/>
                <w:i w:val="false"/>
                <w:color w:val="000000"/>
                <w:sz w:val="20"/>
              </w:rPr>
              <w:t xml:space="preserve">
кем шығу, ысырап қылу, </w:t>
            </w:r>
            <w:r>
              <w:br/>
            </w:r>
            <w:r>
              <w:rPr>
                <w:rFonts w:ascii="Times New Roman"/>
                <w:b w:val="false"/>
                <w:i w:val="false"/>
                <w:color w:val="000000"/>
                <w:sz w:val="20"/>
              </w:rPr>
              <w:t xml:space="preserve">
талан-тараж бойынша </w:t>
            </w:r>
            <w:r>
              <w:br/>
            </w:r>
            <w:r>
              <w:rPr>
                <w:rFonts w:ascii="Times New Roman"/>
                <w:b w:val="false"/>
                <w:i w:val="false"/>
                <w:color w:val="000000"/>
                <w:sz w:val="20"/>
              </w:rPr>
              <w:t xml:space="preserve">
құжаттар (анықтамалар, </w:t>
            </w:r>
            <w:r>
              <w:br/>
            </w:r>
            <w:r>
              <w:rPr>
                <w:rFonts w:ascii="Times New Roman"/>
                <w:b w:val="false"/>
                <w:i w:val="false"/>
                <w:color w:val="000000"/>
                <w:sz w:val="20"/>
              </w:rPr>
              <w:t xml:space="preserve">
актілер, міндеттеме- </w:t>
            </w:r>
            <w:r>
              <w:br/>
            </w:r>
            <w:r>
              <w:rPr>
                <w:rFonts w:ascii="Times New Roman"/>
                <w:b w:val="false"/>
                <w:i w:val="false"/>
                <w:color w:val="000000"/>
                <w:sz w:val="20"/>
              </w:rPr>
              <w:t xml:space="preserve">
лер, хат жазысу).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 </w:t>
            </w:r>
            <w:r>
              <w:br/>
            </w:r>
            <w:r>
              <w:rPr>
                <w:rFonts w:ascii="Times New Roman"/>
                <w:b w:val="false"/>
                <w:i w:val="false"/>
                <w:color w:val="000000"/>
                <w:sz w:val="20"/>
              </w:rPr>
              <w:t xml:space="preserve">
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Кемінде 5 жыл.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қорларды қайта </w:t>
            </w:r>
            <w:r>
              <w:br/>
            </w:r>
            <w:r>
              <w:rPr>
                <w:rFonts w:ascii="Times New Roman"/>
                <w:b w:val="false"/>
                <w:i w:val="false"/>
                <w:color w:val="000000"/>
                <w:sz w:val="20"/>
              </w:rPr>
              <w:t xml:space="preserve">
бағалау жөніндегі </w:t>
            </w:r>
            <w:r>
              <w:br/>
            </w:r>
            <w:r>
              <w:rPr>
                <w:rFonts w:ascii="Times New Roman"/>
                <w:b w:val="false"/>
                <w:i w:val="false"/>
                <w:color w:val="000000"/>
                <w:sz w:val="20"/>
              </w:rPr>
              <w:t xml:space="preserve">
құжаттар (хаттамалар, </w:t>
            </w:r>
            <w:r>
              <w:br/>
            </w:r>
            <w:r>
              <w:rPr>
                <w:rFonts w:ascii="Times New Roman"/>
                <w:b w:val="false"/>
                <w:i w:val="false"/>
                <w:color w:val="000000"/>
                <w:sz w:val="20"/>
              </w:rPr>
              <w:t xml:space="preserve">
актілер, есептер).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лаға- </w:t>
            </w:r>
            <w:r>
              <w:br/>
            </w:r>
            <w:r>
              <w:rPr>
                <w:rFonts w:ascii="Times New Roman"/>
                <w:b w:val="false"/>
                <w:i w:val="false"/>
                <w:color w:val="000000"/>
                <w:sz w:val="20"/>
              </w:rPr>
              <w:t xml:space="preserve">
нға </w:t>
            </w:r>
            <w:r>
              <w:br/>
            </w:r>
            <w:r>
              <w:rPr>
                <w:rFonts w:ascii="Times New Roman"/>
                <w:b w:val="false"/>
                <w:i w:val="false"/>
                <w:color w:val="000000"/>
                <w:sz w:val="20"/>
              </w:rPr>
              <w:t xml:space="preserve">
дейін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актілері, </w:t>
            </w:r>
            <w:r>
              <w:br/>
            </w:r>
            <w:r>
              <w:rPr>
                <w:rFonts w:ascii="Times New Roman"/>
                <w:b w:val="false"/>
                <w:i w:val="false"/>
                <w:color w:val="000000"/>
                <w:sz w:val="20"/>
              </w:rPr>
              <w:t xml:space="preserve">
ведомостары және </w:t>
            </w:r>
            <w:r>
              <w:br/>
            </w:r>
            <w:r>
              <w:rPr>
                <w:rFonts w:ascii="Times New Roman"/>
                <w:b w:val="false"/>
                <w:i w:val="false"/>
                <w:color w:val="000000"/>
                <w:sz w:val="20"/>
              </w:rPr>
              <w:t xml:space="preserve">
негізгі қаражаттың </w:t>
            </w:r>
            <w:r>
              <w:br/>
            </w:r>
            <w:r>
              <w:rPr>
                <w:rFonts w:ascii="Times New Roman"/>
                <w:b w:val="false"/>
                <w:i w:val="false"/>
                <w:color w:val="000000"/>
                <w:sz w:val="20"/>
              </w:rPr>
              <w:t xml:space="preserve">
тозуын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лаға- </w:t>
            </w:r>
            <w:r>
              <w:br/>
            </w:r>
            <w:r>
              <w:rPr>
                <w:rFonts w:ascii="Times New Roman"/>
                <w:b w:val="false"/>
                <w:i w:val="false"/>
                <w:color w:val="000000"/>
                <w:sz w:val="20"/>
              </w:rPr>
              <w:t xml:space="preserve">
нға </w:t>
            </w:r>
            <w:r>
              <w:br/>
            </w:r>
            <w:r>
              <w:rPr>
                <w:rFonts w:ascii="Times New Roman"/>
                <w:b w:val="false"/>
                <w:i w:val="false"/>
                <w:color w:val="000000"/>
                <w:sz w:val="20"/>
              </w:rPr>
              <w:t xml:space="preserve">
дейін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Үйлердің, ғимараттар- </w:t>
            </w:r>
            <w:r>
              <w:br/>
            </w:r>
            <w:r>
              <w:rPr>
                <w:rFonts w:ascii="Times New Roman"/>
                <w:b w:val="false"/>
                <w:i w:val="false"/>
                <w:color w:val="000000"/>
                <w:sz w:val="20"/>
              </w:rPr>
              <w:t xml:space="preserve">
дың және жабдықтың </w:t>
            </w:r>
            <w:r>
              <w:br/>
            </w:r>
            <w:r>
              <w:rPr>
                <w:rFonts w:ascii="Times New Roman"/>
                <w:b w:val="false"/>
                <w:i w:val="false"/>
                <w:color w:val="000000"/>
                <w:sz w:val="20"/>
              </w:rPr>
              <w:t xml:space="preserve">
төлқұжаты.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Деректі тексерулер мен </w:t>
            </w:r>
            <w:r>
              <w:br/>
            </w:r>
            <w:r>
              <w:rPr>
                <w:rFonts w:ascii="Times New Roman"/>
                <w:b w:val="false"/>
                <w:i w:val="false"/>
                <w:color w:val="000000"/>
                <w:sz w:val="20"/>
              </w:rPr>
              <w:t xml:space="preserve">
бақылау-тексеру жұмыс- </w:t>
            </w:r>
            <w:r>
              <w:br/>
            </w:r>
            <w:r>
              <w:rPr>
                <w:rFonts w:ascii="Times New Roman"/>
                <w:b w:val="false"/>
                <w:i w:val="false"/>
                <w:color w:val="000000"/>
                <w:sz w:val="20"/>
              </w:rPr>
              <w:t xml:space="preserve">
тарын жүргізу жөніндегі </w:t>
            </w:r>
            <w:r>
              <w:br/>
            </w:r>
            <w:r>
              <w:rPr>
                <w:rFonts w:ascii="Times New Roman"/>
                <w:b w:val="false"/>
                <w:i w:val="false"/>
                <w:color w:val="000000"/>
                <w:sz w:val="20"/>
              </w:rPr>
              <w:t xml:space="preserve">
құжаттар (жоспарлар, </w:t>
            </w:r>
            <w:r>
              <w:br/>
            </w:r>
            <w:r>
              <w:rPr>
                <w:rFonts w:ascii="Times New Roman"/>
                <w:b w:val="false"/>
                <w:i w:val="false"/>
                <w:color w:val="000000"/>
                <w:sz w:val="20"/>
              </w:rPr>
              <w:t xml:space="preserve">
есептер, хат жазысу).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ЖЗҚ-ның, оның филиал- </w:t>
            </w:r>
            <w:r>
              <w:br/>
            </w:r>
            <w:r>
              <w:rPr>
                <w:rFonts w:ascii="Times New Roman"/>
                <w:b w:val="false"/>
                <w:i w:val="false"/>
                <w:color w:val="000000"/>
                <w:sz w:val="20"/>
              </w:rPr>
              <w:t xml:space="preserve">
дары мен өкілеттікте- </w:t>
            </w:r>
            <w:r>
              <w:br/>
            </w:r>
            <w:r>
              <w:rPr>
                <w:rFonts w:ascii="Times New Roman"/>
                <w:b w:val="false"/>
                <w:i w:val="false"/>
                <w:color w:val="000000"/>
                <w:sz w:val="20"/>
              </w:rPr>
              <w:t xml:space="preserve">
рінің қаржы-шаруашылық </w:t>
            </w:r>
            <w:r>
              <w:br/>
            </w:r>
            <w:r>
              <w:rPr>
                <w:rFonts w:ascii="Times New Roman"/>
                <w:b w:val="false"/>
                <w:i w:val="false"/>
                <w:color w:val="000000"/>
                <w:sz w:val="20"/>
              </w:rPr>
              <w:t xml:space="preserve">
деректі тексерулерінің </w:t>
            </w:r>
            <w:r>
              <w:br/>
            </w:r>
            <w:r>
              <w:rPr>
                <w:rFonts w:ascii="Times New Roman"/>
                <w:b w:val="false"/>
                <w:i w:val="false"/>
                <w:color w:val="000000"/>
                <w:sz w:val="20"/>
              </w:rPr>
              <w:t xml:space="preserve">
актілері (анықтамалар, </w:t>
            </w:r>
            <w:r>
              <w:br/>
            </w:r>
            <w:r>
              <w:rPr>
                <w:rFonts w:ascii="Times New Roman"/>
                <w:b w:val="false"/>
                <w:i w:val="false"/>
                <w:color w:val="000000"/>
                <w:sz w:val="20"/>
              </w:rPr>
              <w:t xml:space="preserve">
ақпараттар, </w:t>
            </w:r>
            <w:r>
              <w:br/>
            </w:r>
            <w:r>
              <w:rPr>
                <w:rFonts w:ascii="Times New Roman"/>
                <w:b w:val="false"/>
                <w:i w:val="false"/>
                <w:color w:val="000000"/>
                <w:sz w:val="20"/>
              </w:rPr>
              <w:t xml:space="preserve">
баянжазбалар)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Тексерулер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Даулар, келіс- </w:t>
            </w:r>
            <w:r>
              <w:br/>
            </w:r>
            <w:r>
              <w:rPr>
                <w:rFonts w:ascii="Times New Roman"/>
                <w:b w:val="false"/>
                <w:i w:val="false"/>
                <w:color w:val="000000"/>
                <w:sz w:val="20"/>
              </w:rPr>
              <w:t xml:space="preserve">
пеушіліктер, </w:t>
            </w:r>
            <w:r>
              <w:br/>
            </w:r>
            <w:r>
              <w:rPr>
                <w:rFonts w:ascii="Times New Roman"/>
                <w:b w:val="false"/>
                <w:i w:val="false"/>
                <w:color w:val="000000"/>
                <w:sz w:val="20"/>
              </w:rPr>
              <w:t xml:space="preserve">
тергеу және </w:t>
            </w:r>
            <w:r>
              <w:br/>
            </w:r>
            <w:r>
              <w:rPr>
                <w:rFonts w:ascii="Times New Roman"/>
                <w:b w:val="false"/>
                <w:i w:val="false"/>
                <w:color w:val="000000"/>
                <w:sz w:val="20"/>
              </w:rPr>
              <w:t xml:space="preserve">
сот істері </w:t>
            </w:r>
            <w:r>
              <w:br/>
            </w:r>
            <w:r>
              <w:rPr>
                <w:rFonts w:ascii="Times New Roman"/>
                <w:b w:val="false"/>
                <w:i w:val="false"/>
                <w:color w:val="000000"/>
                <w:sz w:val="20"/>
              </w:rPr>
              <w:t xml:space="preserve">
туындаған жағ- </w:t>
            </w:r>
            <w:r>
              <w:br/>
            </w:r>
            <w:r>
              <w:rPr>
                <w:rFonts w:ascii="Times New Roman"/>
                <w:b w:val="false"/>
                <w:i w:val="false"/>
                <w:color w:val="000000"/>
                <w:sz w:val="20"/>
              </w:rPr>
              <w:t xml:space="preserve">
дайда - түпкі- </w:t>
            </w:r>
            <w:r>
              <w:br/>
            </w:r>
            <w:r>
              <w:rPr>
                <w:rFonts w:ascii="Times New Roman"/>
                <w:b w:val="false"/>
                <w:i w:val="false"/>
                <w:color w:val="000000"/>
                <w:sz w:val="20"/>
              </w:rPr>
              <w:t xml:space="preserve">
лікті шешім </w:t>
            </w:r>
            <w:r>
              <w:br/>
            </w:r>
            <w:r>
              <w:rPr>
                <w:rFonts w:ascii="Times New Roman"/>
                <w:b w:val="false"/>
                <w:i w:val="false"/>
                <w:color w:val="000000"/>
                <w:sz w:val="20"/>
              </w:rPr>
              <w:t xml:space="preserve">
шыққанға дейін </w:t>
            </w:r>
            <w:r>
              <w:br/>
            </w:r>
            <w:r>
              <w:rPr>
                <w:rFonts w:ascii="Times New Roman"/>
                <w:b w:val="false"/>
                <w:i w:val="false"/>
                <w:color w:val="000000"/>
                <w:sz w:val="20"/>
              </w:rPr>
              <w:t xml:space="preserve">
сақталады.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Кассаларды, салықтарды </w:t>
            </w:r>
            <w:r>
              <w:br/>
            </w:r>
            <w:r>
              <w:rPr>
                <w:rFonts w:ascii="Times New Roman"/>
                <w:b w:val="false"/>
                <w:i w:val="false"/>
                <w:color w:val="000000"/>
                <w:sz w:val="20"/>
              </w:rPr>
              <w:t xml:space="preserve">
өндіріп алудың дұрыс- </w:t>
            </w:r>
            <w:r>
              <w:br/>
            </w:r>
            <w:r>
              <w:rPr>
                <w:rFonts w:ascii="Times New Roman"/>
                <w:b w:val="false"/>
                <w:i w:val="false"/>
                <w:color w:val="000000"/>
                <w:sz w:val="20"/>
              </w:rPr>
              <w:t xml:space="preserve">
тығын тексеру актілері.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келісімдер.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Шарттың, келі- </w:t>
            </w:r>
            <w:r>
              <w:br/>
            </w:r>
            <w:r>
              <w:rPr>
                <w:rFonts w:ascii="Times New Roman"/>
                <w:b w:val="false"/>
                <w:i w:val="false"/>
                <w:color w:val="000000"/>
                <w:sz w:val="20"/>
              </w:rPr>
              <w:t xml:space="preserve">
сімнің қолда- </w:t>
            </w:r>
            <w:r>
              <w:br/>
            </w:r>
            <w:r>
              <w:rPr>
                <w:rFonts w:ascii="Times New Roman"/>
                <w:b w:val="false"/>
                <w:i w:val="false"/>
                <w:color w:val="000000"/>
                <w:sz w:val="20"/>
              </w:rPr>
              <w:t xml:space="preserve">
нылу мерзімі </w:t>
            </w:r>
            <w:r>
              <w:br/>
            </w:r>
            <w:r>
              <w:rPr>
                <w:rFonts w:ascii="Times New Roman"/>
                <w:b w:val="false"/>
                <w:i w:val="false"/>
                <w:color w:val="000000"/>
                <w:sz w:val="20"/>
              </w:rPr>
              <w:t xml:space="preserve">
өткеннен ке- </w:t>
            </w:r>
            <w:r>
              <w:br/>
            </w:r>
            <w:r>
              <w:rPr>
                <w:rFonts w:ascii="Times New Roman"/>
                <w:b w:val="false"/>
                <w:i w:val="false"/>
                <w:color w:val="000000"/>
                <w:sz w:val="20"/>
              </w:rPr>
              <w:t xml:space="preserve">
йін, тексеру- </w:t>
            </w:r>
            <w:r>
              <w:br/>
            </w:r>
            <w:r>
              <w:rPr>
                <w:rFonts w:ascii="Times New Roman"/>
                <w:b w:val="false"/>
                <w:i w:val="false"/>
                <w:color w:val="000000"/>
                <w:sz w:val="20"/>
              </w:rPr>
              <w:t xml:space="preserve">
лер аяқталған </w:t>
            </w:r>
            <w:r>
              <w:br/>
            </w:r>
            <w:r>
              <w:rPr>
                <w:rFonts w:ascii="Times New Roman"/>
                <w:b w:val="false"/>
                <w:i w:val="false"/>
                <w:color w:val="000000"/>
                <w:sz w:val="20"/>
              </w:rPr>
              <w:t xml:space="preserve">
жағдайда.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тізілімдері.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жауапкер- </w:t>
            </w:r>
            <w:r>
              <w:br/>
            </w:r>
            <w:r>
              <w:rPr>
                <w:rFonts w:ascii="Times New Roman"/>
                <w:b w:val="false"/>
                <w:i w:val="false"/>
                <w:color w:val="000000"/>
                <w:sz w:val="20"/>
              </w:rPr>
              <w:t xml:space="preserve">
шілік туралы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Материалдық </w:t>
            </w:r>
            <w:r>
              <w:br/>
            </w:r>
            <w:r>
              <w:rPr>
                <w:rFonts w:ascii="Times New Roman"/>
                <w:b w:val="false"/>
                <w:i w:val="false"/>
                <w:color w:val="000000"/>
                <w:sz w:val="20"/>
              </w:rPr>
              <w:t xml:space="preserve">
жауапты тұлға </w:t>
            </w:r>
            <w:r>
              <w:br/>
            </w:r>
            <w:r>
              <w:rPr>
                <w:rFonts w:ascii="Times New Roman"/>
                <w:b w:val="false"/>
                <w:i w:val="false"/>
                <w:color w:val="000000"/>
                <w:sz w:val="20"/>
              </w:rPr>
              <w:t xml:space="preserve">
жұмыстан шық- </w:t>
            </w:r>
            <w:r>
              <w:br/>
            </w:r>
            <w:r>
              <w:rPr>
                <w:rFonts w:ascii="Times New Roman"/>
                <w:b w:val="false"/>
                <w:i w:val="false"/>
                <w:color w:val="000000"/>
                <w:sz w:val="20"/>
              </w:rPr>
              <w:t xml:space="preserve">
қаннан кейін.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Әкімшілік-жауапкершілік мәселе бойынша хат жазысу.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қою үлгілері </w:t>
            </w:r>
            <w:r>
              <w:br/>
            </w:r>
            <w:r>
              <w:rPr>
                <w:rFonts w:ascii="Times New Roman"/>
                <w:b w:val="false"/>
                <w:i w:val="false"/>
                <w:color w:val="000000"/>
                <w:sz w:val="20"/>
              </w:rPr>
              <w:t xml:space="preserve">
(материалдық жауапты </w:t>
            </w:r>
            <w:r>
              <w:br/>
            </w:r>
            <w:r>
              <w:rPr>
                <w:rFonts w:ascii="Times New Roman"/>
                <w:b w:val="false"/>
                <w:i w:val="false"/>
                <w:color w:val="000000"/>
                <w:sz w:val="20"/>
              </w:rPr>
              <w:t xml:space="preserve">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өт- </w:t>
            </w:r>
            <w:r>
              <w:br/>
            </w:r>
            <w:r>
              <w:rPr>
                <w:rFonts w:ascii="Times New Roman"/>
                <w:b w:val="false"/>
                <w:i w:val="false"/>
                <w:color w:val="000000"/>
                <w:sz w:val="20"/>
              </w:rPr>
              <w:t xml:space="preserve">
кенге </w:t>
            </w:r>
            <w:r>
              <w:br/>
            </w:r>
            <w:r>
              <w:rPr>
                <w:rFonts w:ascii="Times New Roman"/>
                <w:b w:val="false"/>
                <w:i w:val="false"/>
                <w:color w:val="000000"/>
                <w:sz w:val="20"/>
              </w:rPr>
              <w:t xml:space="preserve">
дейін </w:t>
            </w:r>
            <w:r>
              <w:rPr>
                <w:rFonts w:ascii="Times New Roman"/>
                <w:b w:val="false"/>
                <w:i w:val="false"/>
                <w:color w:val="000000"/>
                <w:vertAlign w:val="superscript"/>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ЖҮЙЕСІ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жарналарын </w:t>
            </w:r>
            <w:r>
              <w:br/>
            </w:r>
            <w:r>
              <w:rPr>
                <w:rFonts w:ascii="Times New Roman"/>
                <w:b w:val="false"/>
                <w:i w:val="false"/>
                <w:color w:val="000000"/>
                <w:sz w:val="20"/>
              </w:rPr>
              <w:t xml:space="preserve">
тарту және зейнетақы </w:t>
            </w:r>
            <w:r>
              <w:br/>
            </w:r>
            <w:r>
              <w:rPr>
                <w:rFonts w:ascii="Times New Roman"/>
                <w:b w:val="false"/>
                <w:i w:val="false"/>
                <w:color w:val="000000"/>
                <w:sz w:val="20"/>
              </w:rPr>
              <w:t xml:space="preserve">
төлемдерін жүзеге </w:t>
            </w:r>
            <w:r>
              <w:br/>
            </w:r>
            <w:r>
              <w:rPr>
                <w:rFonts w:ascii="Times New Roman"/>
                <w:b w:val="false"/>
                <w:i w:val="false"/>
                <w:color w:val="000000"/>
                <w:sz w:val="20"/>
              </w:rPr>
              <w:t xml:space="preserve">
асыру жөніндегі қызмет- </w:t>
            </w:r>
            <w:r>
              <w:br/>
            </w:r>
            <w:r>
              <w:rPr>
                <w:rFonts w:ascii="Times New Roman"/>
                <w:b w:val="false"/>
                <w:i w:val="false"/>
                <w:color w:val="000000"/>
                <w:sz w:val="20"/>
              </w:rPr>
              <w:t xml:space="preserve">
ті жүзеге асыруға </w:t>
            </w:r>
            <w:r>
              <w:br/>
            </w:r>
            <w:r>
              <w:rPr>
                <w:rFonts w:ascii="Times New Roman"/>
                <w:b w:val="false"/>
                <w:i w:val="false"/>
                <w:color w:val="000000"/>
                <w:sz w:val="20"/>
              </w:rPr>
              <w:t xml:space="preserve">
лицензия алу үшін </w:t>
            </w:r>
            <w:r>
              <w:br/>
            </w:r>
            <w:r>
              <w:rPr>
                <w:rFonts w:ascii="Times New Roman"/>
                <w:b w:val="false"/>
                <w:i w:val="false"/>
                <w:color w:val="000000"/>
                <w:sz w:val="20"/>
              </w:rPr>
              <w:t xml:space="preserve">
лицензиарға берілген құжаттар (қаржы құжат- </w:t>
            </w:r>
            <w:r>
              <w:br/>
            </w:r>
            <w:r>
              <w:rPr>
                <w:rFonts w:ascii="Times New Roman"/>
                <w:b w:val="false"/>
                <w:i w:val="false"/>
                <w:color w:val="000000"/>
                <w:sz w:val="20"/>
              </w:rPr>
              <w:t xml:space="preserve">
тары, зейнетақы ере- </w:t>
            </w:r>
            <w:r>
              <w:br/>
            </w:r>
            <w:r>
              <w:rPr>
                <w:rFonts w:ascii="Times New Roman"/>
                <w:b w:val="false"/>
                <w:i w:val="false"/>
                <w:color w:val="000000"/>
                <w:sz w:val="20"/>
              </w:rPr>
              <w:t xml:space="preserve">
жесі, ішкі бақылау </w:t>
            </w:r>
            <w:r>
              <w:br/>
            </w:r>
            <w:r>
              <w:rPr>
                <w:rFonts w:ascii="Times New Roman"/>
                <w:b w:val="false"/>
                <w:i w:val="false"/>
                <w:color w:val="000000"/>
                <w:sz w:val="20"/>
              </w:rPr>
              <w:t xml:space="preserve">
туралы ереже, есеп </w:t>
            </w:r>
            <w:r>
              <w:br/>
            </w:r>
            <w:r>
              <w:rPr>
                <w:rFonts w:ascii="Times New Roman"/>
                <w:b w:val="false"/>
                <w:i w:val="false"/>
                <w:color w:val="000000"/>
                <w:sz w:val="20"/>
              </w:rPr>
              <w:t xml:space="preserve">
саясаты, экономикалық </w:t>
            </w:r>
            <w:r>
              <w:br/>
            </w:r>
            <w:r>
              <w:rPr>
                <w:rFonts w:ascii="Times New Roman"/>
                <w:b w:val="false"/>
                <w:i w:val="false"/>
                <w:color w:val="000000"/>
                <w:sz w:val="20"/>
              </w:rPr>
              <w:t xml:space="preserve">
негіздеме, кастодиан- </w:t>
            </w:r>
            <w:r>
              <w:br/>
            </w:r>
            <w:r>
              <w:rPr>
                <w:rFonts w:ascii="Times New Roman"/>
                <w:b w:val="false"/>
                <w:i w:val="false"/>
                <w:color w:val="000000"/>
                <w:sz w:val="20"/>
              </w:rPr>
              <w:t xml:space="preserve">
дық шарт).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ЖЗҚ-ның, қаржы рыногын </w:t>
            </w:r>
            <w:r>
              <w:br/>
            </w:r>
            <w:r>
              <w:rPr>
                <w:rFonts w:ascii="Times New Roman"/>
                <w:b w:val="false"/>
                <w:i w:val="false"/>
                <w:color w:val="000000"/>
                <w:sz w:val="20"/>
              </w:rPr>
              <w:t xml:space="preserve">
және қаржы ұйымдарын </w:t>
            </w:r>
            <w:r>
              <w:br/>
            </w:r>
            <w:r>
              <w:rPr>
                <w:rFonts w:ascii="Times New Roman"/>
                <w:b w:val="false"/>
                <w:i w:val="false"/>
                <w:color w:val="000000"/>
                <w:sz w:val="20"/>
              </w:rPr>
              <w:t xml:space="preserve">
реттеу мен қадағалау </w:t>
            </w:r>
            <w:r>
              <w:br/>
            </w:r>
            <w:r>
              <w:rPr>
                <w:rFonts w:ascii="Times New Roman"/>
                <w:b w:val="false"/>
                <w:i w:val="false"/>
                <w:color w:val="000000"/>
                <w:sz w:val="20"/>
              </w:rPr>
              <w:t xml:space="preserve">
жөніндегі уәкілетті </w:t>
            </w:r>
            <w:r>
              <w:br/>
            </w:r>
            <w:r>
              <w:rPr>
                <w:rFonts w:ascii="Times New Roman"/>
                <w:b w:val="false"/>
                <w:i w:val="false"/>
                <w:color w:val="000000"/>
                <w:sz w:val="20"/>
              </w:rPr>
              <w:t xml:space="preserve">
органға берілген оның </w:t>
            </w:r>
            <w:r>
              <w:br/>
            </w:r>
            <w:r>
              <w:rPr>
                <w:rFonts w:ascii="Times New Roman"/>
                <w:b w:val="false"/>
                <w:i w:val="false"/>
                <w:color w:val="000000"/>
                <w:sz w:val="20"/>
              </w:rPr>
              <w:t xml:space="preserve">
филиалдарының және өкі- </w:t>
            </w:r>
            <w:r>
              <w:br/>
            </w:r>
            <w:r>
              <w:rPr>
                <w:rFonts w:ascii="Times New Roman"/>
                <w:b w:val="false"/>
                <w:i w:val="false"/>
                <w:color w:val="000000"/>
                <w:sz w:val="20"/>
              </w:rPr>
              <w:t xml:space="preserve">
леттіктерінің басшылық </w:t>
            </w:r>
            <w:r>
              <w:br/>
            </w:r>
            <w:r>
              <w:rPr>
                <w:rFonts w:ascii="Times New Roman"/>
                <w:b w:val="false"/>
                <w:i w:val="false"/>
                <w:color w:val="000000"/>
                <w:sz w:val="20"/>
              </w:rPr>
              <w:t xml:space="preserve">
лауазымына үміткерлерді </w:t>
            </w:r>
            <w:r>
              <w:br/>
            </w:r>
            <w:r>
              <w:rPr>
                <w:rFonts w:ascii="Times New Roman"/>
                <w:b w:val="false"/>
                <w:i w:val="false"/>
                <w:color w:val="000000"/>
                <w:sz w:val="20"/>
              </w:rPr>
              <w:t xml:space="preserve">
келісу үшін құжаттар </w:t>
            </w:r>
            <w:r>
              <w:br/>
            </w:r>
            <w:r>
              <w:rPr>
                <w:rFonts w:ascii="Times New Roman"/>
                <w:b w:val="false"/>
                <w:i w:val="false"/>
                <w:color w:val="000000"/>
                <w:sz w:val="20"/>
              </w:rPr>
              <w:t xml:space="preserve">
(өтініш, сауалнама, </w:t>
            </w:r>
            <w:r>
              <w:br/>
            </w:r>
            <w:r>
              <w:rPr>
                <w:rFonts w:ascii="Times New Roman"/>
                <w:b w:val="false"/>
                <w:i w:val="false"/>
                <w:color w:val="000000"/>
                <w:sz w:val="20"/>
              </w:rPr>
              <w:t xml:space="preserve">
жеке құжаттардың </w:t>
            </w:r>
            <w:r>
              <w:br/>
            </w:r>
            <w:r>
              <w:rPr>
                <w:rFonts w:ascii="Times New Roman"/>
                <w:b w:val="false"/>
                <w:i w:val="false"/>
                <w:color w:val="000000"/>
                <w:sz w:val="20"/>
              </w:rPr>
              <w:t xml:space="preserve">
көшірмелері, бұйрық, </w:t>
            </w:r>
            <w:r>
              <w:br/>
            </w:r>
            <w:r>
              <w:rPr>
                <w:rFonts w:ascii="Times New Roman"/>
                <w:b w:val="false"/>
                <w:i w:val="false"/>
                <w:color w:val="000000"/>
                <w:sz w:val="20"/>
              </w:rPr>
              <w:t xml:space="preserve">
хаттамадан үзінді).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ЖЗҚ-ның филиалдары мен </w:t>
            </w:r>
            <w:r>
              <w:br/>
            </w:r>
            <w:r>
              <w:rPr>
                <w:rFonts w:ascii="Times New Roman"/>
                <w:b w:val="false"/>
                <w:i w:val="false"/>
                <w:color w:val="000000"/>
                <w:sz w:val="20"/>
              </w:rPr>
              <w:t xml:space="preserve">
өкілеттіктерін ашуға </w:t>
            </w:r>
            <w:r>
              <w:br/>
            </w:r>
            <w:r>
              <w:rPr>
                <w:rFonts w:ascii="Times New Roman"/>
                <w:b w:val="false"/>
                <w:i w:val="false"/>
                <w:color w:val="000000"/>
                <w:sz w:val="20"/>
              </w:rPr>
              <w:t xml:space="preserve">
және жабуға құжаттар </w:t>
            </w:r>
            <w:r>
              <w:br/>
            </w:r>
            <w:r>
              <w:rPr>
                <w:rFonts w:ascii="Times New Roman"/>
                <w:b w:val="false"/>
                <w:i w:val="false"/>
                <w:color w:val="000000"/>
                <w:sz w:val="20"/>
              </w:rPr>
              <w:t xml:space="preserve">
(бұйрық, шешімдер, эко- </w:t>
            </w:r>
            <w:r>
              <w:br/>
            </w:r>
            <w:r>
              <w:rPr>
                <w:rFonts w:ascii="Times New Roman"/>
                <w:b w:val="false"/>
                <w:i w:val="false"/>
                <w:color w:val="000000"/>
                <w:sz w:val="20"/>
              </w:rPr>
              <w:t xml:space="preserve">
номикалық негіздеме, </w:t>
            </w:r>
            <w:r>
              <w:br/>
            </w:r>
            <w:r>
              <w:rPr>
                <w:rFonts w:ascii="Times New Roman"/>
                <w:b w:val="false"/>
                <w:i w:val="false"/>
                <w:color w:val="000000"/>
                <w:sz w:val="20"/>
              </w:rPr>
              <w:t xml:space="preserve">
сенімхат).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автоматтандырылған ақпарат жүйесі туралы  құжаттар (техникалық </w:t>
            </w:r>
            <w:r>
              <w:br/>
            </w:r>
            <w:r>
              <w:rPr>
                <w:rFonts w:ascii="Times New Roman"/>
                <w:b w:val="false"/>
                <w:i w:val="false"/>
                <w:color w:val="000000"/>
                <w:sz w:val="20"/>
              </w:rPr>
              <w:t xml:space="preserve">
тапсырма, актілер, есептер, сипаттама)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шарттары, </w:t>
            </w:r>
            <w:r>
              <w:br/>
            </w:r>
            <w:r>
              <w:rPr>
                <w:rFonts w:ascii="Times New Roman"/>
                <w:b w:val="false"/>
                <w:i w:val="false"/>
                <w:color w:val="000000"/>
                <w:sz w:val="20"/>
              </w:rPr>
              <w:t xml:space="preserve">
сондай-ақ зейнетақы </w:t>
            </w:r>
            <w:r>
              <w:br/>
            </w:r>
            <w:r>
              <w:rPr>
                <w:rFonts w:ascii="Times New Roman"/>
                <w:b w:val="false"/>
                <w:i w:val="false"/>
                <w:color w:val="000000"/>
                <w:sz w:val="20"/>
              </w:rPr>
              <w:t xml:space="preserve">
шарты деректерінің </w:t>
            </w:r>
            <w:r>
              <w:br/>
            </w:r>
            <w:r>
              <w:rPr>
                <w:rFonts w:ascii="Times New Roman"/>
                <w:b w:val="false"/>
                <w:i w:val="false"/>
                <w:color w:val="000000"/>
                <w:sz w:val="20"/>
              </w:rPr>
              <w:t xml:space="preserve">
өзгеруіне әсер ететін </w:t>
            </w:r>
            <w:r>
              <w:br/>
            </w:r>
            <w:r>
              <w:rPr>
                <w:rFonts w:ascii="Times New Roman"/>
                <w:b w:val="false"/>
                <w:i w:val="false"/>
                <w:color w:val="000000"/>
                <w:sz w:val="20"/>
              </w:rPr>
              <w:t xml:space="preserve">
құжаттар.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Шарттың, келі- </w:t>
            </w:r>
            <w:r>
              <w:br/>
            </w:r>
            <w:r>
              <w:rPr>
                <w:rFonts w:ascii="Times New Roman"/>
                <w:b w:val="false"/>
                <w:i w:val="false"/>
                <w:color w:val="000000"/>
                <w:sz w:val="20"/>
              </w:rPr>
              <w:t xml:space="preserve">
сімнің қолданы- </w:t>
            </w:r>
            <w:r>
              <w:br/>
            </w:r>
            <w:r>
              <w:rPr>
                <w:rFonts w:ascii="Times New Roman"/>
                <w:b w:val="false"/>
                <w:i w:val="false"/>
                <w:color w:val="000000"/>
                <w:sz w:val="20"/>
              </w:rPr>
              <w:t xml:space="preserve">
лу мерзімі өт- </w:t>
            </w:r>
            <w:r>
              <w:br/>
            </w:r>
            <w:r>
              <w:rPr>
                <w:rFonts w:ascii="Times New Roman"/>
                <w:b w:val="false"/>
                <w:i w:val="false"/>
                <w:color w:val="000000"/>
                <w:sz w:val="20"/>
              </w:rPr>
              <w:t xml:space="preserve">
кеннен кейін, </w:t>
            </w:r>
            <w:r>
              <w:br/>
            </w:r>
            <w:r>
              <w:rPr>
                <w:rFonts w:ascii="Times New Roman"/>
                <w:b w:val="false"/>
                <w:i w:val="false"/>
                <w:color w:val="000000"/>
                <w:sz w:val="20"/>
              </w:rPr>
              <w:t xml:space="preserve">
тексерулер аяқ- </w:t>
            </w:r>
            <w:r>
              <w:br/>
            </w:r>
            <w:r>
              <w:rPr>
                <w:rFonts w:ascii="Times New Roman"/>
                <w:b w:val="false"/>
                <w:i w:val="false"/>
                <w:color w:val="000000"/>
                <w:sz w:val="20"/>
              </w:rPr>
              <w:t xml:space="preserve">
талған жағдайда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зейнетақы </w:t>
            </w:r>
            <w:r>
              <w:br/>
            </w:r>
            <w:r>
              <w:rPr>
                <w:rFonts w:ascii="Times New Roman"/>
                <w:b w:val="false"/>
                <w:i w:val="false"/>
                <w:color w:val="000000"/>
                <w:sz w:val="20"/>
              </w:rPr>
              <w:t xml:space="preserve">
шоттары бойынша </w:t>
            </w:r>
            <w:r>
              <w:br/>
            </w:r>
            <w:r>
              <w:rPr>
                <w:rFonts w:ascii="Times New Roman"/>
                <w:b w:val="false"/>
                <w:i w:val="false"/>
                <w:color w:val="000000"/>
                <w:sz w:val="20"/>
              </w:rPr>
              <w:t xml:space="preserve">
деректер базасы.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r>
              <w:br/>
            </w:r>
            <w:r>
              <w:rPr>
                <w:rFonts w:ascii="Times New Roman"/>
                <w:b w:val="false"/>
                <w:i w:val="false"/>
                <w:color w:val="000000"/>
                <w:sz w:val="20"/>
              </w:rPr>
              <w:t xml:space="preserve">
- "В"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жыл </w:t>
            </w:r>
            <w:r>
              <w:br/>
            </w:r>
            <w:r>
              <w:rPr>
                <w:rFonts w:ascii="Times New Roman"/>
                <w:b w:val="false"/>
                <w:i w:val="false"/>
                <w:color w:val="000000"/>
                <w:sz w:val="20"/>
              </w:rPr>
              <w:t xml:space="preserve">
- </w:t>
            </w:r>
            <w:r>
              <w:br/>
            </w:r>
            <w:r>
              <w:rPr>
                <w:rFonts w:ascii="Times New Roman"/>
                <w:b w:val="false"/>
                <w:i w:val="false"/>
                <w:color w:val="000000"/>
                <w:sz w:val="20"/>
              </w:rPr>
              <w:t xml:space="preserve">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зейнетақы шот- </w:t>
            </w:r>
            <w:r>
              <w:br/>
            </w:r>
            <w:r>
              <w:rPr>
                <w:rFonts w:ascii="Times New Roman"/>
                <w:b w:val="false"/>
                <w:i w:val="false"/>
                <w:color w:val="000000"/>
                <w:sz w:val="20"/>
              </w:rPr>
              <w:t xml:space="preserve">
тарын тіркеу кітабы.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құжаттар және </w:t>
            </w:r>
            <w:r>
              <w:br/>
            </w:r>
            <w:r>
              <w:rPr>
                <w:rFonts w:ascii="Times New Roman"/>
                <w:b w:val="false"/>
                <w:i w:val="false"/>
                <w:color w:val="000000"/>
                <w:sz w:val="20"/>
              </w:rPr>
              <w:t xml:space="preserve">
зейнетақы жарналарының </w:t>
            </w:r>
            <w:r>
              <w:br/>
            </w:r>
            <w:r>
              <w:rPr>
                <w:rFonts w:ascii="Times New Roman"/>
                <w:b w:val="false"/>
                <w:i w:val="false"/>
                <w:color w:val="000000"/>
                <w:sz w:val="20"/>
              </w:rPr>
              <w:t xml:space="preserve">
түсуін растайтын оның </w:t>
            </w:r>
            <w:r>
              <w:br/>
            </w:r>
            <w:r>
              <w:rPr>
                <w:rFonts w:ascii="Times New Roman"/>
                <w:b w:val="false"/>
                <w:i w:val="false"/>
                <w:color w:val="000000"/>
                <w:sz w:val="20"/>
              </w:rPr>
              <w:t xml:space="preserve">
қосымшалары.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Тексерулер аяқ- </w:t>
            </w:r>
            <w:r>
              <w:br/>
            </w:r>
            <w:r>
              <w:rPr>
                <w:rFonts w:ascii="Times New Roman"/>
                <w:b w:val="false"/>
                <w:i w:val="false"/>
                <w:color w:val="000000"/>
                <w:sz w:val="20"/>
              </w:rPr>
              <w:t xml:space="preserve">
талған жағдайда. </w:t>
            </w:r>
            <w:r>
              <w:br/>
            </w:r>
            <w:r>
              <w:rPr>
                <w:rFonts w:ascii="Times New Roman"/>
                <w:b w:val="false"/>
                <w:i w:val="false"/>
                <w:color w:val="000000"/>
                <w:sz w:val="20"/>
              </w:rPr>
              <w:t xml:space="preserve">
Даулар, келіс- </w:t>
            </w:r>
            <w:r>
              <w:br/>
            </w:r>
            <w:r>
              <w:rPr>
                <w:rFonts w:ascii="Times New Roman"/>
                <w:b w:val="false"/>
                <w:i w:val="false"/>
                <w:color w:val="000000"/>
                <w:sz w:val="20"/>
              </w:rPr>
              <w:t xml:space="preserve">
пеушіліктер, </w:t>
            </w:r>
            <w:r>
              <w:br/>
            </w:r>
            <w:r>
              <w:rPr>
                <w:rFonts w:ascii="Times New Roman"/>
                <w:b w:val="false"/>
                <w:i w:val="false"/>
                <w:color w:val="000000"/>
                <w:sz w:val="20"/>
              </w:rPr>
              <w:t xml:space="preserve">
тергеу және сот </w:t>
            </w:r>
            <w:r>
              <w:br/>
            </w:r>
            <w:r>
              <w:rPr>
                <w:rFonts w:ascii="Times New Roman"/>
                <w:b w:val="false"/>
                <w:i w:val="false"/>
                <w:color w:val="000000"/>
                <w:sz w:val="20"/>
              </w:rPr>
              <w:t xml:space="preserve">
істері туында- </w:t>
            </w:r>
            <w:r>
              <w:br/>
            </w:r>
            <w:r>
              <w:rPr>
                <w:rFonts w:ascii="Times New Roman"/>
                <w:b w:val="false"/>
                <w:i w:val="false"/>
                <w:color w:val="000000"/>
                <w:sz w:val="20"/>
              </w:rPr>
              <w:t xml:space="preserve">
ған жағдайда - </w:t>
            </w:r>
            <w:r>
              <w:br/>
            </w:r>
            <w:r>
              <w:rPr>
                <w:rFonts w:ascii="Times New Roman"/>
                <w:b w:val="false"/>
                <w:i w:val="false"/>
                <w:color w:val="000000"/>
                <w:sz w:val="20"/>
              </w:rPr>
              <w:t xml:space="preserve">
түпкілікті шешім </w:t>
            </w:r>
            <w:r>
              <w:br/>
            </w:r>
            <w:r>
              <w:rPr>
                <w:rFonts w:ascii="Times New Roman"/>
                <w:b w:val="false"/>
                <w:i w:val="false"/>
                <w:color w:val="000000"/>
                <w:sz w:val="20"/>
              </w:rPr>
              <w:t xml:space="preserve">
шыққанға дейін </w:t>
            </w:r>
            <w:r>
              <w:br/>
            </w:r>
            <w:r>
              <w:rPr>
                <w:rFonts w:ascii="Times New Roman"/>
                <w:b w:val="false"/>
                <w:i w:val="false"/>
                <w:color w:val="000000"/>
                <w:sz w:val="20"/>
              </w:rPr>
              <w:t xml:space="preserve">
сақталады.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шот </w:t>
            </w:r>
            <w:r>
              <w:br/>
            </w:r>
            <w:r>
              <w:rPr>
                <w:rFonts w:ascii="Times New Roman"/>
                <w:b w:val="false"/>
                <w:i w:val="false"/>
                <w:color w:val="000000"/>
                <w:sz w:val="20"/>
              </w:rPr>
              <w:t xml:space="preserve">
бойынша кастодиан </w:t>
            </w:r>
            <w:r>
              <w:br/>
            </w:r>
            <w:r>
              <w:rPr>
                <w:rFonts w:ascii="Times New Roman"/>
                <w:b w:val="false"/>
                <w:i w:val="false"/>
                <w:color w:val="000000"/>
                <w:sz w:val="20"/>
              </w:rPr>
              <w:t xml:space="preserve">
банктің жиынтық </w:t>
            </w:r>
            <w:r>
              <w:br/>
            </w:r>
            <w:r>
              <w:rPr>
                <w:rFonts w:ascii="Times New Roman"/>
                <w:b w:val="false"/>
                <w:i w:val="false"/>
                <w:color w:val="000000"/>
                <w:sz w:val="20"/>
              </w:rPr>
              <w:t xml:space="preserve">
хабарламасы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порт- </w:t>
            </w:r>
            <w:r>
              <w:br/>
            </w:r>
            <w:r>
              <w:rPr>
                <w:rFonts w:ascii="Times New Roman"/>
                <w:b w:val="false"/>
                <w:i w:val="false"/>
                <w:color w:val="000000"/>
                <w:sz w:val="20"/>
              </w:rPr>
              <w:t xml:space="preserve">
фельдің құрылымы.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кастодиандық </w:t>
            </w:r>
            <w:r>
              <w:br/>
            </w:r>
            <w:r>
              <w:rPr>
                <w:rFonts w:ascii="Times New Roman"/>
                <w:b w:val="false"/>
                <w:i w:val="false"/>
                <w:color w:val="000000"/>
                <w:sz w:val="20"/>
              </w:rPr>
              <w:t xml:space="preserve">
шоттардан үзінді және </w:t>
            </w:r>
            <w:r>
              <w:br/>
            </w:r>
            <w:r>
              <w:rPr>
                <w:rFonts w:ascii="Times New Roman"/>
                <w:b w:val="false"/>
                <w:i w:val="false"/>
                <w:color w:val="000000"/>
                <w:sz w:val="20"/>
              </w:rPr>
              <w:t xml:space="preserve">
олардың қосымшалары.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w:t>
            </w:r>
            <w:r>
              <w:br/>
            </w:r>
            <w:r>
              <w:rPr>
                <w:rFonts w:ascii="Times New Roman"/>
                <w:b w:val="false"/>
                <w:i w:val="false"/>
                <w:color w:val="000000"/>
                <w:sz w:val="20"/>
              </w:rPr>
              <w:t xml:space="preserve">
және кастодиан банкті </w:t>
            </w:r>
            <w:r>
              <w:br/>
            </w:r>
            <w:r>
              <w:rPr>
                <w:rFonts w:ascii="Times New Roman"/>
                <w:b w:val="false"/>
                <w:i w:val="false"/>
                <w:color w:val="000000"/>
                <w:sz w:val="20"/>
              </w:rPr>
              <w:t xml:space="preserve">
инвестициялық басқа- </w:t>
            </w:r>
            <w:r>
              <w:br/>
            </w:r>
            <w:r>
              <w:rPr>
                <w:rFonts w:ascii="Times New Roman"/>
                <w:b w:val="false"/>
                <w:i w:val="false"/>
                <w:color w:val="000000"/>
                <w:sz w:val="20"/>
              </w:rPr>
              <w:t xml:space="preserve">
руды жүзеге асыратын </w:t>
            </w:r>
            <w:r>
              <w:br/>
            </w:r>
            <w:r>
              <w:rPr>
                <w:rFonts w:ascii="Times New Roman"/>
                <w:b w:val="false"/>
                <w:i w:val="false"/>
                <w:color w:val="000000"/>
                <w:sz w:val="20"/>
              </w:rPr>
              <w:t xml:space="preserve">
ұйыммен салыстырып </w:t>
            </w:r>
            <w:r>
              <w:br/>
            </w:r>
            <w:r>
              <w:rPr>
                <w:rFonts w:ascii="Times New Roman"/>
                <w:b w:val="false"/>
                <w:i w:val="false"/>
                <w:color w:val="000000"/>
                <w:sz w:val="20"/>
              </w:rPr>
              <w:t xml:space="preserve">
тексеру актілері.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бірлік құнын </w:t>
            </w:r>
            <w:r>
              <w:br/>
            </w:r>
            <w:r>
              <w:rPr>
                <w:rFonts w:ascii="Times New Roman"/>
                <w:b w:val="false"/>
                <w:i w:val="false"/>
                <w:color w:val="000000"/>
                <w:sz w:val="20"/>
              </w:rPr>
              <w:t xml:space="preserve">
жыл сайын есептеу.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есепке алынған </w:t>
            </w:r>
            <w:r>
              <w:br/>
            </w:r>
            <w:r>
              <w:rPr>
                <w:rFonts w:ascii="Times New Roman"/>
                <w:b w:val="false"/>
                <w:i w:val="false"/>
                <w:color w:val="000000"/>
                <w:sz w:val="20"/>
              </w:rPr>
              <w:t xml:space="preserve">
зейнетақы жарналарын </w:t>
            </w:r>
            <w:r>
              <w:br/>
            </w:r>
            <w:r>
              <w:rPr>
                <w:rFonts w:ascii="Times New Roman"/>
                <w:b w:val="false"/>
                <w:i w:val="false"/>
                <w:color w:val="000000"/>
                <w:sz w:val="20"/>
              </w:rPr>
              <w:t xml:space="preserve">
қайтару жөніндегі </w:t>
            </w:r>
            <w:r>
              <w:br/>
            </w:r>
            <w:r>
              <w:rPr>
                <w:rFonts w:ascii="Times New Roman"/>
                <w:b w:val="false"/>
                <w:i w:val="false"/>
                <w:color w:val="000000"/>
                <w:sz w:val="20"/>
              </w:rPr>
              <w:t xml:space="preserve">
құжаттар (өтініштер, </w:t>
            </w:r>
            <w:r>
              <w:br/>
            </w:r>
            <w:r>
              <w:rPr>
                <w:rFonts w:ascii="Times New Roman"/>
                <w:b w:val="false"/>
                <w:i w:val="false"/>
                <w:color w:val="000000"/>
                <w:sz w:val="20"/>
              </w:rPr>
              <w:t xml:space="preserve">
хаттар, анықтамалар).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r>
              <w:br/>
            </w:r>
            <w:r>
              <w:rPr>
                <w:rFonts w:ascii="Times New Roman"/>
                <w:b w:val="false"/>
                <w:i w:val="false"/>
                <w:color w:val="000000"/>
                <w:sz w:val="20"/>
              </w:rPr>
              <w:t xml:space="preserve">
- "В"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зейнетақы шот- </w:t>
            </w:r>
            <w:r>
              <w:br/>
            </w:r>
            <w:r>
              <w:rPr>
                <w:rFonts w:ascii="Times New Roman"/>
                <w:b w:val="false"/>
                <w:i w:val="false"/>
                <w:color w:val="000000"/>
                <w:sz w:val="20"/>
              </w:rPr>
              <w:t xml:space="preserve">
тарын біріктіру үшін </w:t>
            </w:r>
            <w:r>
              <w:br/>
            </w:r>
            <w:r>
              <w:rPr>
                <w:rFonts w:ascii="Times New Roman"/>
                <w:b w:val="false"/>
                <w:i w:val="false"/>
                <w:color w:val="000000"/>
                <w:sz w:val="20"/>
              </w:rPr>
              <w:t xml:space="preserve">
зейнетақы жарналарын </w:t>
            </w:r>
            <w:r>
              <w:br/>
            </w:r>
            <w:r>
              <w:rPr>
                <w:rFonts w:ascii="Times New Roman"/>
                <w:b w:val="false"/>
                <w:i w:val="false"/>
                <w:color w:val="000000"/>
                <w:sz w:val="20"/>
              </w:rPr>
              <w:t xml:space="preserve">
төлеушілерден </w:t>
            </w:r>
            <w:r>
              <w:br/>
            </w:r>
            <w:r>
              <w:rPr>
                <w:rFonts w:ascii="Times New Roman"/>
                <w:b w:val="false"/>
                <w:i w:val="false"/>
                <w:color w:val="000000"/>
                <w:sz w:val="20"/>
              </w:rPr>
              <w:t xml:space="preserve">
анықтама-растаулар.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r>
              <w:br/>
            </w:r>
            <w:r>
              <w:rPr>
                <w:rFonts w:ascii="Times New Roman"/>
                <w:b w:val="false"/>
                <w:i w:val="false"/>
                <w:color w:val="000000"/>
                <w:sz w:val="20"/>
              </w:rPr>
              <w:t xml:space="preserve">
- "В"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зейнетақы </w:t>
            </w:r>
            <w:r>
              <w:br/>
            </w:r>
            <w:r>
              <w:rPr>
                <w:rFonts w:ascii="Times New Roman"/>
                <w:b w:val="false"/>
                <w:i w:val="false"/>
                <w:color w:val="000000"/>
                <w:sz w:val="20"/>
              </w:rPr>
              <w:t xml:space="preserve">
қаражатын аудару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(өтініштер).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Аударғаннан </w:t>
            </w:r>
            <w:r>
              <w:br/>
            </w:r>
            <w:r>
              <w:rPr>
                <w:rFonts w:ascii="Times New Roman"/>
                <w:b w:val="false"/>
                <w:i w:val="false"/>
                <w:color w:val="000000"/>
                <w:sz w:val="20"/>
              </w:rPr>
              <w:t xml:space="preserve">
кейін.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
алуға және жинақталған </w:t>
            </w:r>
            <w:r>
              <w:br/>
            </w:r>
            <w:r>
              <w:rPr>
                <w:rFonts w:ascii="Times New Roman"/>
                <w:b w:val="false"/>
                <w:i w:val="false"/>
                <w:color w:val="000000"/>
                <w:sz w:val="20"/>
              </w:rPr>
              <w:t xml:space="preserve">
зейнетақы қаражатын </w:t>
            </w:r>
            <w:r>
              <w:br/>
            </w:r>
            <w:r>
              <w:rPr>
                <w:rFonts w:ascii="Times New Roman"/>
                <w:b w:val="false"/>
                <w:i w:val="false"/>
                <w:color w:val="000000"/>
                <w:sz w:val="20"/>
              </w:rPr>
              <w:t xml:space="preserve">
алуға, ЖЗҚ-на берілген </w:t>
            </w:r>
            <w:r>
              <w:br/>
            </w:r>
            <w:r>
              <w:rPr>
                <w:rFonts w:ascii="Times New Roman"/>
                <w:b w:val="false"/>
                <w:i w:val="false"/>
                <w:color w:val="000000"/>
                <w:sz w:val="20"/>
              </w:rPr>
              <w:t xml:space="preserve">
құжаттар (өтініш, жеке </w:t>
            </w:r>
            <w:r>
              <w:br/>
            </w:r>
            <w:r>
              <w:rPr>
                <w:rFonts w:ascii="Times New Roman"/>
                <w:b w:val="false"/>
                <w:i w:val="false"/>
                <w:color w:val="000000"/>
                <w:sz w:val="20"/>
              </w:rPr>
              <w:t xml:space="preserve">
құжаттардың көшірме- </w:t>
            </w:r>
            <w:r>
              <w:br/>
            </w:r>
            <w:r>
              <w:rPr>
                <w:rFonts w:ascii="Times New Roman"/>
                <w:b w:val="false"/>
                <w:i w:val="false"/>
                <w:color w:val="000000"/>
                <w:sz w:val="20"/>
              </w:rPr>
              <w:t xml:space="preserve">
лері, жұмыстан шығу, </w:t>
            </w:r>
            <w:r>
              <w:br/>
            </w:r>
            <w:r>
              <w:rPr>
                <w:rFonts w:ascii="Times New Roman"/>
                <w:b w:val="false"/>
                <w:i w:val="false"/>
                <w:color w:val="000000"/>
                <w:sz w:val="20"/>
              </w:rPr>
              <w:t xml:space="preserve">
шақыру қағаздары, </w:t>
            </w:r>
            <w:r>
              <w:br/>
            </w:r>
            <w:r>
              <w:rPr>
                <w:rFonts w:ascii="Times New Roman"/>
                <w:b w:val="false"/>
                <w:i w:val="false"/>
                <w:color w:val="000000"/>
                <w:sz w:val="20"/>
              </w:rPr>
              <w:t xml:space="preserve">
мұрагерлік құқығы, </w:t>
            </w:r>
            <w:r>
              <w:br/>
            </w:r>
            <w:r>
              <w:rPr>
                <w:rFonts w:ascii="Times New Roman"/>
                <w:b w:val="false"/>
                <w:i w:val="false"/>
                <w:color w:val="000000"/>
                <w:sz w:val="20"/>
              </w:rPr>
              <w:t xml:space="preserve">
қайтыс болғандығы </w:t>
            </w:r>
            <w:r>
              <w:br/>
            </w:r>
            <w:r>
              <w:rPr>
                <w:rFonts w:ascii="Times New Roman"/>
                <w:b w:val="false"/>
                <w:i w:val="false"/>
                <w:color w:val="000000"/>
                <w:sz w:val="20"/>
              </w:rPr>
              <w:t xml:space="preserve">
туралы куәлік).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r>
              <w:br/>
            </w:r>
            <w:r>
              <w:rPr>
                <w:rFonts w:ascii="Times New Roman"/>
                <w:b w:val="false"/>
                <w:i w:val="false"/>
                <w:color w:val="000000"/>
                <w:sz w:val="20"/>
              </w:rPr>
              <w:t xml:space="preserve">
- "В"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жыл </w:t>
            </w:r>
            <w:r>
              <w:br/>
            </w:r>
            <w:r>
              <w:rPr>
                <w:rFonts w:ascii="Times New Roman"/>
                <w:b w:val="false"/>
                <w:i w:val="false"/>
                <w:color w:val="000000"/>
                <w:sz w:val="20"/>
              </w:rPr>
              <w:t xml:space="preserve">
- </w:t>
            </w:r>
            <w:r>
              <w:br/>
            </w:r>
            <w:r>
              <w:rPr>
                <w:rFonts w:ascii="Times New Roman"/>
                <w:b w:val="false"/>
                <w:i w:val="false"/>
                <w:color w:val="000000"/>
                <w:sz w:val="20"/>
              </w:rPr>
              <w:t xml:space="preserve">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зейнетақы шо- </w:t>
            </w:r>
            <w:r>
              <w:br/>
            </w:r>
            <w:r>
              <w:rPr>
                <w:rFonts w:ascii="Times New Roman"/>
                <w:b w:val="false"/>
                <w:i w:val="false"/>
                <w:color w:val="000000"/>
                <w:sz w:val="20"/>
              </w:rPr>
              <w:t xml:space="preserve">
тының жай-күйі туралы </w:t>
            </w:r>
            <w:r>
              <w:br/>
            </w:r>
            <w:r>
              <w:rPr>
                <w:rFonts w:ascii="Times New Roman"/>
                <w:b w:val="false"/>
                <w:i w:val="false"/>
                <w:color w:val="000000"/>
                <w:sz w:val="20"/>
              </w:rPr>
              <w:t xml:space="preserve">
ақпарат алуға өтініш.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Салымшыларға </w:t>
            </w:r>
            <w:r>
              <w:br/>
            </w:r>
            <w:r>
              <w:rPr>
                <w:rFonts w:ascii="Times New Roman"/>
                <w:b w:val="false"/>
                <w:i w:val="false"/>
                <w:color w:val="000000"/>
                <w:sz w:val="20"/>
              </w:rPr>
              <w:t xml:space="preserve">
хабарламаларды жіберу </w:t>
            </w:r>
            <w:r>
              <w:br/>
            </w:r>
            <w:r>
              <w:rPr>
                <w:rFonts w:ascii="Times New Roman"/>
                <w:b w:val="false"/>
                <w:i w:val="false"/>
                <w:color w:val="000000"/>
                <w:sz w:val="20"/>
              </w:rPr>
              <w:t xml:space="preserve">
тізілімдері.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ақпарат- </w:t>
            </w:r>
            <w:r>
              <w:br/>
            </w:r>
            <w:r>
              <w:rPr>
                <w:rFonts w:ascii="Times New Roman"/>
                <w:b w:val="false"/>
                <w:i w:val="false"/>
                <w:color w:val="000000"/>
                <w:sz w:val="20"/>
              </w:rPr>
              <w:t xml:space="preserve">
тандыру кезінде салым- </w:t>
            </w:r>
            <w:r>
              <w:br/>
            </w:r>
            <w:r>
              <w:rPr>
                <w:rFonts w:ascii="Times New Roman"/>
                <w:b w:val="false"/>
                <w:i w:val="false"/>
                <w:color w:val="000000"/>
                <w:sz w:val="20"/>
              </w:rPr>
              <w:t xml:space="preserve">
шылар/алушылар алмаған </w:t>
            </w:r>
            <w:r>
              <w:br/>
            </w:r>
            <w:r>
              <w:rPr>
                <w:rFonts w:ascii="Times New Roman"/>
                <w:b w:val="false"/>
                <w:i w:val="false"/>
                <w:color w:val="000000"/>
                <w:sz w:val="20"/>
              </w:rPr>
              <w:t xml:space="preserve">
дербес зейнетақы </w:t>
            </w:r>
            <w:r>
              <w:br/>
            </w:r>
            <w:r>
              <w:rPr>
                <w:rFonts w:ascii="Times New Roman"/>
                <w:b w:val="false"/>
                <w:i w:val="false"/>
                <w:color w:val="000000"/>
                <w:sz w:val="20"/>
              </w:rPr>
              <w:t xml:space="preserve">
шоттарынан үзінділер.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ЖЗҚ-ның, оның филиал- </w:t>
            </w:r>
            <w:r>
              <w:br/>
            </w:r>
            <w:r>
              <w:rPr>
                <w:rFonts w:ascii="Times New Roman"/>
                <w:b w:val="false"/>
                <w:i w:val="false"/>
                <w:color w:val="000000"/>
                <w:sz w:val="20"/>
              </w:rPr>
              <w:t xml:space="preserve">
дары мен өкілдіктері- </w:t>
            </w:r>
            <w:r>
              <w:br/>
            </w:r>
            <w:r>
              <w:rPr>
                <w:rFonts w:ascii="Times New Roman"/>
                <w:b w:val="false"/>
                <w:i w:val="false"/>
                <w:color w:val="000000"/>
                <w:sz w:val="20"/>
              </w:rPr>
              <w:t xml:space="preserve">
нің негізгі қызметі </w:t>
            </w:r>
            <w:r>
              <w:br/>
            </w:r>
            <w:r>
              <w:rPr>
                <w:rFonts w:ascii="Times New Roman"/>
                <w:b w:val="false"/>
                <w:i w:val="false"/>
                <w:color w:val="000000"/>
                <w:sz w:val="20"/>
              </w:rPr>
              <w:t xml:space="preserve">
бойынша хат жазысу.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жарналарын </w:t>
            </w:r>
            <w:r>
              <w:br/>
            </w:r>
            <w:r>
              <w:rPr>
                <w:rFonts w:ascii="Times New Roman"/>
                <w:b w:val="false"/>
                <w:i w:val="false"/>
                <w:color w:val="000000"/>
                <w:sz w:val="20"/>
              </w:rPr>
              <w:t xml:space="preserve">
төлеушілермен және са- </w:t>
            </w:r>
            <w:r>
              <w:br/>
            </w:r>
            <w:r>
              <w:rPr>
                <w:rFonts w:ascii="Times New Roman"/>
                <w:b w:val="false"/>
                <w:i w:val="false"/>
                <w:color w:val="000000"/>
                <w:sz w:val="20"/>
              </w:rPr>
              <w:t xml:space="preserve">
лымшылармен/алушылармен </w:t>
            </w:r>
            <w:r>
              <w:br/>
            </w:r>
            <w:r>
              <w:rPr>
                <w:rFonts w:ascii="Times New Roman"/>
                <w:b w:val="false"/>
                <w:i w:val="false"/>
                <w:color w:val="000000"/>
                <w:sz w:val="20"/>
              </w:rPr>
              <w:t xml:space="preserve">
хат жазысу.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ЖЗҚ-н қайта ұйымдастыру </w:t>
            </w:r>
            <w:r>
              <w:br/>
            </w:r>
            <w:r>
              <w:rPr>
                <w:rFonts w:ascii="Times New Roman"/>
                <w:b w:val="false"/>
                <w:i w:val="false"/>
                <w:color w:val="000000"/>
                <w:sz w:val="20"/>
              </w:rPr>
              <w:t xml:space="preserve">
мен таратуға қатысты </w:t>
            </w:r>
            <w:r>
              <w:br/>
            </w:r>
            <w:r>
              <w:rPr>
                <w:rFonts w:ascii="Times New Roman"/>
                <w:b w:val="false"/>
                <w:i w:val="false"/>
                <w:color w:val="000000"/>
                <w:sz w:val="20"/>
              </w:rPr>
              <w:t xml:space="preserve">
құжаттар.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75 жыл - "В" - осындай сақтау мерзімімен белгіленген құжаттар </w:t>
      </w:r>
      <w:r>
        <w:br/>
      </w:r>
      <w:r>
        <w:rPr>
          <w:rFonts w:ascii="Times New Roman"/>
          <w:b w:val="false"/>
          <w:i w:val="false"/>
          <w:color w:val="000000"/>
          <w:sz w:val="28"/>
        </w:rPr>
        <w:t xml:space="preserve">
үшін, сақтау мерзімін есептеу істің аяқталу кезіне қарай адамның </w:t>
      </w:r>
      <w:r>
        <w:br/>
      </w:r>
      <w:r>
        <w:rPr>
          <w:rFonts w:ascii="Times New Roman"/>
          <w:b w:val="false"/>
          <w:i w:val="false"/>
          <w:color w:val="000000"/>
          <w:sz w:val="28"/>
        </w:rPr>
        <w:t xml:space="preserve">
жас мөлшерін ("В" әрпімен белгіленген) есепке ала отырып жүргізу </w:t>
      </w:r>
      <w:r>
        <w:br/>
      </w:r>
      <w:r>
        <w:rPr>
          <w:rFonts w:ascii="Times New Roman"/>
          <w:b w:val="false"/>
          <w:i w:val="false"/>
          <w:color w:val="000000"/>
          <w:sz w:val="28"/>
        </w:rPr>
        <w:t xml:space="preserve">
қажет. Істі сақтаудың ұзақтығы іс жүргізуші адам оны бітіргеннен </w:t>
      </w:r>
      <w:r>
        <w:br/>
      </w:r>
      <w:r>
        <w:rPr>
          <w:rFonts w:ascii="Times New Roman"/>
          <w:b w:val="false"/>
          <w:i w:val="false"/>
          <w:color w:val="000000"/>
          <w:sz w:val="28"/>
        </w:rPr>
        <w:t xml:space="preserve">
кейін 75 жасқа - "В"-ға тең болуы тиіс, мұндағы "В" істің аяқталу </w:t>
      </w:r>
      <w:r>
        <w:br/>
      </w:r>
      <w:r>
        <w:rPr>
          <w:rFonts w:ascii="Times New Roman"/>
          <w:b w:val="false"/>
          <w:i w:val="false"/>
          <w:color w:val="000000"/>
          <w:sz w:val="28"/>
        </w:rPr>
        <w:t xml:space="preserve">
кезіне қарай тұлғаның жас мөлшерін белгілейді.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