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b9c1" w14:textId="3b4b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күйдіргі бойынша эпидемиологиялық-эпизоотологиялық және санитарлық-індетке қарсы (профилактикалық) әрі ветеринарлық іс-шараларды ұйымдастыру" санитарлық-эпидемиологиялық және ветеринарлық-санитарлық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30 желтоқсандағы N 905, Қазақстан Республикасының Ауыл шаруашылығы министрінің 2005 жылғы 10 қаңтардағы N 9 Бірлескен бұйрығы. Қазақстан Республикасының Әділет министрлігінде 2005 жылғы 15 ақпанда тіркелді. Тіркеу N 3441. Күші жойылды - Қазақстан Республикасы Денсаулық сақтау министрінің 2010 жылғы 30 маусымдағы № 484, Қазақстан Республикасының Ауыл шаруашылығы министрінің 2010 жылғы 19 шілдедегі № 454 Бірлескен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2010.06.30 № 484, ҚР Ауыл шаруашылығы министрінің 2010.07.19 № 454 (мемлекеттік органдардың басшыларының соңғысы қол қойған күнінен бастап күшіне енеді)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"Халықтың санитарлық-эпидемиологиялық салауаттылығы туралы"  </w:t>
      </w:r>
      <w:r>
        <w:rPr>
          <w:rFonts w:ascii="Times New Roman"/>
          <w:b w:val="false"/>
          <w:i w:val="false"/>
          <w:color w:val="000000"/>
          <w:sz w:val="28"/>
        </w:rPr>
        <w:t xml:space="preserve">Заңының </w:t>
      </w:r>
      <w:r>
        <w:rPr>
          <w:rFonts w:ascii="Times New Roman"/>
          <w:b w:val="false"/>
          <w:i w:val="false"/>
          <w:color w:val="000000"/>
          <w:sz w:val="28"/>
        </w:rPr>
        <w:t>7-бабына және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26-бабына сәйкес  </w:t>
      </w:r>
      <w:r>
        <w:rPr>
          <w:rFonts w:ascii="Times New Roman"/>
          <w:b/>
          <w:i w:val="false"/>
          <w:color w:val="000000"/>
          <w:sz w:val="28"/>
        </w:rPr>
        <w:t xml:space="preserve">БҰЙЫРАМЫЗ: </w:t>
      </w:r>
      <w:r>
        <w:br/>
      </w:r>
      <w:r>
        <w:rPr>
          <w:rFonts w:ascii="Times New Roman"/>
          <w:b w:val="false"/>
          <w:i w:val="false"/>
          <w:color w:val="000000"/>
          <w:sz w:val="28"/>
        </w:rPr>
        <w:t xml:space="preserve">
     1. Қоса беріліп отырған "Қазақстан Республикасында күйдіргі бойынша эпидемиологиялық-эпизоотологиялық және санитарлық-індетке қарсы (профилактикалық) әрі ветеринарлық іс-шараларды ұйымдастыру" санитарлық-эпидемиологиялық және ветеринарлық-санитарлық ережесі мен нормалары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2) осы бұйрықтың бұқаралық ақпарат құралдарында ресми жариялануын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Бас мемлекеттік санитарлық дәрігері А.А.Белоногқа және Қазақстан Республикасының Бас мемлекеттік ветеринарлық инспекторы А.Ә.Қожамұратовқа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сәтінен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міндетін атқарушының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2004     </w:t>
      </w:r>
      <w:r>
        <w:br/>
      </w:r>
      <w:r>
        <w:rPr>
          <w:rFonts w:ascii="Times New Roman"/>
          <w:b w:val="false"/>
          <w:i w:val="false"/>
          <w:color w:val="000000"/>
          <w:sz w:val="28"/>
        </w:rPr>
        <w:t xml:space="preserve">
жылғы 30 желтоқсандағы N 905,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10 қаңтардағы     </w:t>
      </w:r>
      <w:r>
        <w:br/>
      </w:r>
      <w:r>
        <w:rPr>
          <w:rFonts w:ascii="Times New Roman"/>
          <w:b w:val="false"/>
          <w:i w:val="false"/>
          <w:color w:val="000000"/>
          <w:sz w:val="28"/>
        </w:rPr>
        <w:t xml:space="preserve">
N 9 бірлескен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күйдіргі бойынша </w:t>
      </w:r>
      <w:r>
        <w:br/>
      </w:r>
      <w:r>
        <w:rPr>
          <w:rFonts w:ascii="Times New Roman"/>
          <w:b/>
          <w:i w:val="false"/>
          <w:color w:val="000000"/>
        </w:rPr>
        <w:t xml:space="preserve">
эпидемиологиялық-эпизоотологиялық және санитарлық-індетке </w:t>
      </w:r>
      <w:r>
        <w:br/>
      </w:r>
      <w:r>
        <w:rPr>
          <w:rFonts w:ascii="Times New Roman"/>
          <w:b/>
          <w:i w:val="false"/>
          <w:color w:val="000000"/>
        </w:rPr>
        <w:t xml:space="preserve">
қарсы (профилактикалық) әрі ветеринарлық іс-шараларды </w:t>
      </w:r>
      <w:r>
        <w:br/>
      </w:r>
      <w:r>
        <w:rPr>
          <w:rFonts w:ascii="Times New Roman"/>
          <w:b/>
          <w:i w:val="false"/>
          <w:color w:val="000000"/>
        </w:rPr>
        <w:t xml:space="preserve">
ұйымдастыру" санитарлық-эпидемиологиялық және </w:t>
      </w:r>
      <w:r>
        <w:br/>
      </w:r>
      <w:r>
        <w:rPr>
          <w:rFonts w:ascii="Times New Roman"/>
          <w:b/>
          <w:i w:val="false"/>
          <w:color w:val="000000"/>
        </w:rPr>
        <w:t xml:space="preserve">
ветеринарлық-санитарлық ережесі мен нормалары  1. Жалпы ережелер </w:t>
      </w:r>
    </w:p>
    <w:bookmarkEnd w:id="1"/>
    <w:p>
      <w:pPr>
        <w:spacing w:after="0"/>
        <w:ind w:left="0"/>
        <w:jc w:val="both"/>
      </w:pPr>
      <w:r>
        <w:rPr>
          <w:rFonts w:ascii="Times New Roman"/>
          <w:b w:val="false"/>
          <w:i w:val="false"/>
          <w:color w:val="000000"/>
          <w:sz w:val="28"/>
        </w:rPr>
        <w:t xml:space="preserve">     1. "Қазақстан Республикасында күйдіргі бойынша санитарлық-эпидемиологиялық-эпизоотологиялық қадағалау және санитарлық-індетке қарсы (профилактикалық) әрі ветеринарлық іс-шараларды ұйымдастыру" санитарлық-эпидемиологиялық және ветеринарлық-санитарлық ережесі мен нормалары (бұдан әрі - санитарлық ереже) меншік нысанына қарамастан жеке және заңды тұлғаларға арналған. </w:t>
      </w:r>
    </w:p>
    <w:bookmarkStart w:name="z3" w:id="2"/>
    <w:p>
      <w:pPr>
        <w:spacing w:after="0"/>
        <w:ind w:left="0"/>
        <w:jc w:val="both"/>
      </w:pPr>
      <w:r>
        <w:rPr>
          <w:rFonts w:ascii="Times New Roman"/>
          <w:b w:val="false"/>
          <w:i w:val="false"/>
          <w:color w:val="000000"/>
          <w:sz w:val="28"/>
        </w:rPr>
        <w:t xml:space="preserve">
     2. Осы санитарлық ережеде мынадай терминдер мен анықтамалар пайдаланылды: </w:t>
      </w:r>
      <w:r>
        <w:br/>
      </w:r>
      <w:r>
        <w:rPr>
          <w:rFonts w:ascii="Times New Roman"/>
          <w:b w:val="false"/>
          <w:i w:val="false"/>
          <w:color w:val="000000"/>
          <w:sz w:val="28"/>
        </w:rPr>
        <w:t xml:space="preserve">
     1) антропургиялық жұқпа - адамның қызмет ету немесе табиғатты игеру процесінде пайда болатын жұқпа; </w:t>
      </w:r>
      <w:r>
        <w:br/>
      </w:r>
      <w:r>
        <w:rPr>
          <w:rFonts w:ascii="Times New Roman"/>
          <w:b w:val="false"/>
          <w:i w:val="false"/>
          <w:color w:val="000000"/>
          <w:sz w:val="28"/>
        </w:rPr>
        <w:t xml:space="preserve">
     2) ерiксiз сою - олардың таралуын болдырмау мақсатында немесе оларды емдеу экономикалық жағынан орынсыз болуға байланысты ауру жануарларды сою; </w:t>
      </w:r>
      <w:r>
        <w:br/>
      </w:r>
      <w:r>
        <w:rPr>
          <w:rFonts w:ascii="Times New Roman"/>
          <w:b w:val="false"/>
          <w:i w:val="false"/>
          <w:color w:val="000000"/>
          <w:sz w:val="28"/>
        </w:rPr>
        <w:t xml:space="preserve">
     3) контаминация (жанасу) - қоршаған ортадағы заттарда микроорганизмдердің табылуы; </w:t>
      </w:r>
      <w:r>
        <w:br/>
      </w:r>
      <w:r>
        <w:rPr>
          <w:rFonts w:ascii="Times New Roman"/>
          <w:b w:val="false"/>
          <w:i w:val="false"/>
          <w:color w:val="000000"/>
          <w:sz w:val="28"/>
        </w:rPr>
        <w:t xml:space="preserve">
     4) сапронозды жұқпа - резервуарлары табиғи субстраттар (топырақ, су, планктон) болып табылатын жұқпа; </w:t>
      </w:r>
      <w:r>
        <w:br/>
      </w:r>
      <w:r>
        <w:rPr>
          <w:rFonts w:ascii="Times New Roman"/>
          <w:b w:val="false"/>
          <w:i w:val="false"/>
          <w:color w:val="000000"/>
          <w:sz w:val="28"/>
        </w:rPr>
        <w:t xml:space="preserve">
     5) күйдіргі - жануарлар мен адамның зооантропоноздық (сапроноздық, антропургиялық) жұқпалы аурулары; </w:t>
      </w:r>
      <w:r>
        <w:br/>
      </w:r>
      <w:r>
        <w:rPr>
          <w:rFonts w:ascii="Times New Roman"/>
          <w:b w:val="false"/>
          <w:i w:val="false"/>
          <w:color w:val="000000"/>
          <w:sz w:val="28"/>
        </w:rPr>
        <w:t xml:space="preserve">
     6) күйдіргі бойынша стационарлық қолайсыз елді мекен (бұдан әрі - СҚЕ) - пайда болу мерзімінің ұзақтығына қарамастан, оның аумағында эпизоотиялық ошақ табылған елді мекен (мал шаруашылығы фермаларын, жайылымдарды, өрістерді қоса алғанда); </w:t>
      </w:r>
      <w:r>
        <w:br/>
      </w:r>
      <w:r>
        <w:rPr>
          <w:rFonts w:ascii="Times New Roman"/>
          <w:b w:val="false"/>
          <w:i w:val="false"/>
          <w:color w:val="000000"/>
          <w:sz w:val="28"/>
        </w:rPr>
        <w:t xml:space="preserve">
     7) топырақтық ошақ - күйдіргіден өлген жануарлардың өліктері кездейсоқ көмілген және күйдіргіден өлгендердің өліктері болған, олар сойылған және бөлшектелген орындар; </w:t>
      </w:r>
      <w:r>
        <w:br/>
      </w:r>
      <w:r>
        <w:rPr>
          <w:rFonts w:ascii="Times New Roman"/>
          <w:b w:val="false"/>
          <w:i w:val="false"/>
          <w:color w:val="000000"/>
          <w:sz w:val="28"/>
        </w:rPr>
        <w:t xml:space="preserve">
     8) қауіп төндіретін аумақ - жануарлардың немесе адамдардың науқастану жағдайларының пайда болу қаупі туындаған аумақ; </w:t>
      </w:r>
      <w:r>
        <w:br/>
      </w:r>
      <w:r>
        <w:rPr>
          <w:rFonts w:ascii="Times New Roman"/>
          <w:b w:val="false"/>
          <w:i w:val="false"/>
          <w:color w:val="000000"/>
          <w:sz w:val="28"/>
        </w:rPr>
        <w:t xml:space="preserve">
     9) күйдіргінің індеттік ошағы - осы жұқпалы аурумен науқастанған адамдар тіркелген эпизоотиялық ошақ; </w:t>
      </w:r>
      <w:r>
        <w:br/>
      </w:r>
      <w:r>
        <w:rPr>
          <w:rFonts w:ascii="Times New Roman"/>
          <w:b w:val="false"/>
          <w:i w:val="false"/>
          <w:color w:val="000000"/>
          <w:sz w:val="28"/>
        </w:rPr>
        <w:t xml:space="preserve">
     10) күйдіргінің эпизоотиялық ошағы - оның шегінде жануарлар немесе адамдар қабылдағыш қоздырғыштардың берілуі мүмкін жұқпалы аурулардың көзі немесе факторларының болған орны. </w:t>
      </w:r>
    </w:p>
    <w:bookmarkEnd w:id="2"/>
    <w:bookmarkStart w:name="z4" w:id="3"/>
    <w:p>
      <w:pPr>
        <w:spacing w:after="0"/>
        <w:ind w:left="0"/>
        <w:jc w:val="left"/>
      </w:pPr>
      <w:r>
        <w:rPr>
          <w:rFonts w:ascii="Times New Roman"/>
          <w:b/>
          <w:i w:val="false"/>
          <w:color w:val="000000"/>
        </w:rPr>
        <w:t xml:space="preserve"> 
  2. Жануарлардың күйдіргімен ауруының алдын алу </w:t>
      </w:r>
      <w:r>
        <w:br/>
      </w:r>
      <w:r>
        <w:rPr>
          <w:rFonts w:ascii="Times New Roman"/>
          <w:b/>
          <w:i w:val="false"/>
          <w:color w:val="000000"/>
        </w:rPr>
        <w:t xml:space="preserve">
жөніндегі арнайы немесе арнайы емес іс-шаралар </w:t>
      </w:r>
    </w:p>
    <w:bookmarkEnd w:id="3"/>
    <w:p>
      <w:pPr>
        <w:spacing w:after="0"/>
        <w:ind w:left="0"/>
        <w:jc w:val="both"/>
      </w:pPr>
      <w:r>
        <w:rPr>
          <w:rFonts w:ascii="Times New Roman"/>
          <w:b w:val="false"/>
          <w:i w:val="false"/>
          <w:color w:val="000000"/>
          <w:sz w:val="28"/>
        </w:rPr>
        <w:t xml:space="preserve">     3. Күйдіргіге қарсы іс-шаралар кешені мыналарды қамтиды: </w:t>
      </w:r>
      <w:r>
        <w:br/>
      </w:r>
      <w:r>
        <w:rPr>
          <w:rFonts w:ascii="Times New Roman"/>
          <w:b w:val="false"/>
          <w:i w:val="false"/>
          <w:color w:val="000000"/>
          <w:sz w:val="28"/>
        </w:rPr>
        <w:t xml:space="preserve">
     1) барлық қабылдағыш ауылшаруашылық жануарларын профилактикалық иммундауды; </w:t>
      </w:r>
      <w:r>
        <w:br/>
      </w:r>
      <w:r>
        <w:rPr>
          <w:rFonts w:ascii="Times New Roman"/>
          <w:b w:val="false"/>
          <w:i w:val="false"/>
          <w:color w:val="000000"/>
          <w:sz w:val="28"/>
        </w:rPr>
        <w:t xml:space="preserve">
     2) уақтылы диагностикалауды; </w:t>
      </w:r>
      <w:r>
        <w:br/>
      </w:r>
      <w:r>
        <w:rPr>
          <w:rFonts w:ascii="Times New Roman"/>
          <w:b w:val="false"/>
          <w:i w:val="false"/>
          <w:color w:val="000000"/>
          <w:sz w:val="28"/>
        </w:rPr>
        <w:t xml:space="preserve">
     3) эпизоотиялық ошақты карантиндеуді; </w:t>
      </w:r>
      <w:r>
        <w:br/>
      </w:r>
      <w:r>
        <w:rPr>
          <w:rFonts w:ascii="Times New Roman"/>
          <w:b w:val="false"/>
          <w:i w:val="false"/>
          <w:color w:val="000000"/>
          <w:sz w:val="28"/>
        </w:rPr>
        <w:t xml:space="preserve">
     4) эпизоотиялық ошақты жоюды; </w:t>
      </w:r>
      <w:r>
        <w:br/>
      </w:r>
      <w:r>
        <w:rPr>
          <w:rFonts w:ascii="Times New Roman"/>
          <w:b w:val="false"/>
          <w:i w:val="false"/>
          <w:color w:val="000000"/>
          <w:sz w:val="28"/>
        </w:rPr>
        <w:t xml:space="preserve">
     5) ауру жануарлардың өліктерін және қоздырғыштар ұрық шашқан өнімдерді жоюды; </w:t>
      </w:r>
      <w:r>
        <w:br/>
      </w:r>
      <w:r>
        <w:rPr>
          <w:rFonts w:ascii="Times New Roman"/>
          <w:b w:val="false"/>
          <w:i w:val="false"/>
          <w:color w:val="000000"/>
          <w:sz w:val="28"/>
        </w:rPr>
        <w:t xml:space="preserve">
     6) үй-жайларды, жабдықтар мен жұқтырылған аумақты залалсыздандыруды. </w:t>
      </w:r>
    </w:p>
    <w:bookmarkStart w:name="z5" w:id="4"/>
    <w:p>
      <w:pPr>
        <w:spacing w:after="0"/>
        <w:ind w:left="0"/>
        <w:jc w:val="both"/>
      </w:pPr>
      <w:r>
        <w:rPr>
          <w:rFonts w:ascii="Times New Roman"/>
          <w:b w:val="false"/>
          <w:i w:val="false"/>
          <w:color w:val="000000"/>
          <w:sz w:val="28"/>
        </w:rPr>
        <w:t xml:space="preserve">
     4. СҚЕ мен қауіп төніп тұрған аумақтарда Қазақстан Республикасының ветеринария саласындағы уәкілетті орган: </w:t>
      </w:r>
      <w:r>
        <w:br/>
      </w:r>
      <w:r>
        <w:rPr>
          <w:rFonts w:ascii="Times New Roman"/>
          <w:b w:val="false"/>
          <w:i w:val="false"/>
          <w:color w:val="000000"/>
          <w:sz w:val="28"/>
        </w:rPr>
        <w:t xml:space="preserve">
     1) тұрақты сақталатын күйдіргінің орны мен топырақтық ошақтарын белгілей отырып, эпизоотиялық ошақтарды тіркеуді, стационарлық қолайсыз елді мекен аумағын картаға түсіреді; </w:t>
      </w:r>
      <w:r>
        <w:br/>
      </w:r>
      <w:r>
        <w:rPr>
          <w:rFonts w:ascii="Times New Roman"/>
          <w:b w:val="false"/>
          <w:i w:val="false"/>
          <w:color w:val="000000"/>
          <w:sz w:val="28"/>
        </w:rPr>
        <w:t xml:space="preserve">
     2) картада белгіленген орынды барлық периметрлерін дәл өлшеп, адамдар мен жануарлардың кездейсоқ баруларын болдырмайтындай етіп қоршайды, "күйдіргі" деген жазуы бар тақтайды қағады; </w:t>
      </w:r>
      <w:r>
        <w:br/>
      </w:r>
      <w:r>
        <w:rPr>
          <w:rFonts w:ascii="Times New Roman"/>
          <w:b w:val="false"/>
          <w:i w:val="false"/>
          <w:color w:val="000000"/>
          <w:sz w:val="28"/>
        </w:rPr>
        <w:t xml:space="preserve">
     3) малдарды жинайтын орындардың (базарлардың, көрмелердің, жайылымдардың) жай-күйін, мал өнімі мен шикізатын дайындауды, сақтау мен қайта өңдеуді ветеринарлық-санитарлық қадағалайды; </w:t>
      </w:r>
      <w:r>
        <w:br/>
      </w:r>
      <w:r>
        <w:rPr>
          <w:rFonts w:ascii="Times New Roman"/>
          <w:b w:val="false"/>
          <w:i w:val="false"/>
          <w:color w:val="000000"/>
          <w:sz w:val="28"/>
        </w:rPr>
        <w:t xml:space="preserve">
     4) халықтың арасында күйдіргі ауруының қауіптілігі, жұқтыру жолдары мен алдын алу шаралары туралы түсіндіру жұмыстарын жүргізеді. </w:t>
      </w:r>
    </w:p>
    <w:bookmarkEnd w:id="4"/>
    <w:bookmarkStart w:name="z6" w:id="5"/>
    <w:p>
      <w:pPr>
        <w:spacing w:after="0"/>
        <w:ind w:left="0"/>
        <w:jc w:val="both"/>
      </w:pPr>
      <w:r>
        <w:rPr>
          <w:rFonts w:ascii="Times New Roman"/>
          <w:b w:val="false"/>
          <w:i w:val="false"/>
          <w:color w:val="000000"/>
          <w:sz w:val="28"/>
        </w:rPr>
        <w:t xml:space="preserve">
     5. СҚЕ мен қауіп төніп тұрған аумақтарда тиісті әкімшілік-аумақтық бiрлiктiң ветеринарлық инспекторының рұқсатысыз малды мәжбүрлі союға болмайды, мәжбүрлі сою жағдайында зертханалық тексерусіз және тиісті әкімшілік-аумақтық бiрлiктiң бас мемлекеттік ветеринарлық инспекторының рұқсатысыз адамдар жеу үшін және жануарларды қоректендіруге ет пен басқа да өнімдерді сатуға тыйым салынады. </w:t>
      </w:r>
    </w:p>
    <w:bookmarkEnd w:id="5"/>
    <w:bookmarkStart w:name="z7" w:id="6"/>
    <w:p>
      <w:pPr>
        <w:spacing w:after="0"/>
        <w:ind w:left="0"/>
        <w:jc w:val="both"/>
      </w:pPr>
      <w:r>
        <w:rPr>
          <w:rFonts w:ascii="Times New Roman"/>
          <w:b w:val="false"/>
          <w:i w:val="false"/>
          <w:color w:val="000000"/>
          <w:sz w:val="28"/>
        </w:rPr>
        <w:t xml:space="preserve">
     6. Топырақты алу мен басқа жерге тасуға байланысты агромелиоративтік, құрылыс және басқа да жұмыстар санитарлық-эпидемиологиялық қорытынды және ветеринарлық қызметтің келісімі болғанда СҚЕ мен қауіп төніп тұрған аумақта жүргізілуге тиіс. </w:t>
      </w:r>
    </w:p>
    <w:bookmarkEnd w:id="6"/>
    <w:bookmarkStart w:name="z8" w:id="7"/>
    <w:p>
      <w:pPr>
        <w:spacing w:after="0"/>
        <w:ind w:left="0"/>
        <w:jc w:val="both"/>
      </w:pPr>
      <w:r>
        <w:rPr>
          <w:rFonts w:ascii="Times New Roman"/>
          <w:b w:val="false"/>
          <w:i w:val="false"/>
          <w:color w:val="000000"/>
          <w:sz w:val="28"/>
        </w:rPr>
        <w:t xml:space="preserve">
     7. Күйдіргінің топырақты ошақтарының санитарлық-қорғаныш аймақтарында (бұдан әрі - СҚА) кейіннен топырақты су деңгейін толтыра, асыра немесе өзгерте отырып, іздестіру, гидромелиоративтік, құрылыс және басқа да топырақ алуға және басқа жерге тастауға байланысты жұмыстарды жүргізу үшін күйдіргінің топырақты ошақтарына өте жақын аумақтардың жер учаскелерін жалға беруге, жеке меншікке сатуға, бау-бақшалар немесе өзгеше пайдалануға болмайды. </w:t>
      </w:r>
    </w:p>
    <w:bookmarkEnd w:id="7"/>
    <w:bookmarkStart w:name="z9" w:id="8"/>
    <w:p>
      <w:pPr>
        <w:spacing w:after="0"/>
        <w:ind w:left="0"/>
        <w:jc w:val="both"/>
      </w:pPr>
      <w:r>
        <w:rPr>
          <w:rFonts w:ascii="Times New Roman"/>
          <w:b w:val="false"/>
          <w:i w:val="false"/>
          <w:color w:val="000000"/>
          <w:sz w:val="28"/>
        </w:rPr>
        <w:t xml:space="preserve">
     8. СҚА көлемін жерінің ерекшелігі мен көзделіп отырған жұмыстардың түрін ескере отырып, ветеринария және санитарлық-эпидемиологиялық қызмет саласындағы мемлекеттік органдар белгілейді. </w:t>
      </w:r>
    </w:p>
    <w:bookmarkEnd w:id="8"/>
    <w:bookmarkStart w:name="z10" w:id="9"/>
    <w:p>
      <w:pPr>
        <w:spacing w:after="0"/>
        <w:ind w:left="0"/>
        <w:jc w:val="both"/>
      </w:pPr>
      <w:r>
        <w:rPr>
          <w:rFonts w:ascii="Times New Roman"/>
          <w:b w:val="false"/>
          <w:i w:val="false"/>
          <w:color w:val="000000"/>
          <w:sz w:val="28"/>
        </w:rPr>
        <w:t xml:space="preserve">
     9. Қазақстан Республикасының ветеринария саласындағы уәкілетті органмен келісу бойынша тиісті әкімшілік-аумақтық бiрлiктiң мемлекеттік ветеринарлық қызмет органдары белгілеген қауіп төніп тұрған аумақтарда бағыныстылығына және меншік нысанына қарамастан, оларды қолдану жөніндегі нұсқауларда көзделген тәртіппен және мерзімдерде ауылшаруашылық жануарларын профилактикалық иммундау жүргізіледі. </w:t>
      </w:r>
    </w:p>
    <w:bookmarkEnd w:id="9"/>
    <w:bookmarkStart w:name="z11" w:id="10"/>
    <w:p>
      <w:pPr>
        <w:spacing w:after="0"/>
        <w:ind w:left="0"/>
        <w:jc w:val="both"/>
      </w:pPr>
      <w:r>
        <w:rPr>
          <w:rFonts w:ascii="Times New Roman"/>
          <w:b w:val="false"/>
          <w:i w:val="false"/>
          <w:color w:val="000000"/>
          <w:sz w:val="28"/>
        </w:rPr>
        <w:t xml:space="preserve">
     10. Күйдіргіге қарсы вакцинация жүргізу вакцина жасалған жануарлардың (түрлері бойынша) санын, вакциналардың, дайындаушы кәсіпорынның толық атауын, серия және бақылау нөмірлерін, жұмсалған вакциналардың дайындау күні мен санын көрсете отырып, акті ресімделуге тиіс. Актіге иесінің аты-жөні көрсетіле отырып, вакцина жасалған жануарлардың тізімдемесі қоса беріледі. </w:t>
      </w:r>
    </w:p>
    <w:bookmarkEnd w:id="10"/>
    <w:bookmarkStart w:name="z12" w:id="11"/>
    <w:p>
      <w:pPr>
        <w:spacing w:after="0"/>
        <w:ind w:left="0"/>
        <w:jc w:val="both"/>
      </w:pPr>
      <w:r>
        <w:rPr>
          <w:rFonts w:ascii="Times New Roman"/>
          <w:b w:val="false"/>
          <w:i w:val="false"/>
          <w:color w:val="000000"/>
          <w:sz w:val="28"/>
        </w:rPr>
        <w:t xml:space="preserve">
     11. Егер жануарды вакциналауға болмаса, оны себебін көрсете отырып, жекелеген тізімдемеге енгізеді, ол туралы жануардың иесіне хабарлайды. Актілер мен тізілімдемелер екі жыл бойы мемлекеттік ветеринарлық желістің мекемелерінде сақтауға жатады. Ветеринарлық мамандар 14 күн ішінде барлық жануарларды қадағалауды жүргізуге міндетті. </w:t>
      </w:r>
    </w:p>
    <w:bookmarkEnd w:id="11"/>
    <w:bookmarkStart w:name="z13" w:id="12"/>
    <w:p>
      <w:pPr>
        <w:spacing w:after="0"/>
        <w:ind w:left="0"/>
        <w:jc w:val="both"/>
      </w:pPr>
      <w:r>
        <w:rPr>
          <w:rFonts w:ascii="Times New Roman"/>
          <w:b w:val="false"/>
          <w:i w:val="false"/>
          <w:color w:val="000000"/>
          <w:sz w:val="28"/>
        </w:rPr>
        <w:t xml:space="preserve">
     12. Күйдіргіге қарсы вакцина жасалған жануарларды етке сою егуден 14 тәуліктен кейін жүргізіледі. Мәжбүрлі жағдайларда ветеринарлық дәрігерлердің рұқсаты бойынша күйдіргіге қарсы вакцина жасалған малды сою вакцинадан кейінгі асқынулар болмағанда және қолданыстағы нормативтік құқықтық актілердің талаптары сақталғанда көрсетілген мерзімінен бұрын жүргізілуі мүмкін. </w:t>
      </w:r>
    </w:p>
    <w:bookmarkEnd w:id="12"/>
    <w:bookmarkStart w:name="z14" w:id="13"/>
    <w:p>
      <w:pPr>
        <w:spacing w:after="0"/>
        <w:ind w:left="0"/>
        <w:jc w:val="both"/>
      </w:pPr>
      <w:r>
        <w:rPr>
          <w:rFonts w:ascii="Times New Roman"/>
          <w:b w:val="false"/>
          <w:i w:val="false"/>
          <w:color w:val="000000"/>
          <w:sz w:val="28"/>
        </w:rPr>
        <w:t xml:space="preserve">
     13. Мәжбүрлі сойылған жануарлардың сыпырылған терілері тері сынамасын преципитация әсерінде зерттеудің нәтижелерін алғанға дейін оқшауланған жағдайларда ветеринарлық зертханаларда сақталады. </w:t>
      </w:r>
    </w:p>
    <w:bookmarkEnd w:id="13"/>
    <w:bookmarkStart w:name="z15" w:id="14"/>
    <w:p>
      <w:pPr>
        <w:spacing w:after="0"/>
        <w:ind w:left="0"/>
        <w:jc w:val="both"/>
      </w:pPr>
      <w:r>
        <w:rPr>
          <w:rFonts w:ascii="Times New Roman"/>
          <w:b w:val="false"/>
          <w:i w:val="false"/>
          <w:color w:val="000000"/>
          <w:sz w:val="28"/>
        </w:rPr>
        <w:t xml:space="preserve">
     14. Күйдіргіге қарсы вакцинамен егілгеннен кейін 14 тәулік өткенше өлген жануарлардан терісін алуға болмайды. </w:t>
      </w:r>
    </w:p>
    <w:bookmarkEnd w:id="14"/>
    <w:bookmarkStart w:name="z16" w:id="15"/>
    <w:p>
      <w:pPr>
        <w:spacing w:after="0"/>
        <w:ind w:left="0"/>
        <w:jc w:val="both"/>
      </w:pPr>
      <w:r>
        <w:rPr>
          <w:rFonts w:ascii="Times New Roman"/>
          <w:b w:val="false"/>
          <w:i w:val="false"/>
          <w:color w:val="000000"/>
          <w:sz w:val="28"/>
        </w:rPr>
        <w:t>
     15. "Ветеринария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жануарлардың иесі: </w:t>
      </w:r>
      <w:r>
        <w:br/>
      </w:r>
      <w:r>
        <w:rPr>
          <w:rFonts w:ascii="Times New Roman"/>
          <w:b w:val="false"/>
          <w:i w:val="false"/>
          <w:color w:val="000000"/>
          <w:sz w:val="28"/>
        </w:rPr>
        <w:t xml:space="preserve">
     1) белгіленген ветеринарлық және санитарлық ережелерді сақтауға; </w:t>
      </w:r>
      <w:r>
        <w:br/>
      </w:r>
      <w:r>
        <w:rPr>
          <w:rFonts w:ascii="Times New Roman"/>
          <w:b w:val="false"/>
          <w:i w:val="false"/>
          <w:color w:val="000000"/>
          <w:sz w:val="28"/>
        </w:rPr>
        <w:t xml:space="preserve">
     2) ветеринарлық мамандардың талабы бойынша жануарларды профилактикалық вакциналау үшін ұсынуға; </w:t>
      </w:r>
      <w:r>
        <w:br/>
      </w:r>
      <w:r>
        <w:rPr>
          <w:rFonts w:ascii="Times New Roman"/>
          <w:b w:val="false"/>
          <w:i w:val="false"/>
          <w:color w:val="000000"/>
          <w:sz w:val="28"/>
        </w:rPr>
        <w:t xml:space="preserve">
     3) жергілікті мемлекеттік ветеринарлық қызмет органдарына жаңадан сатып алған жануарлары туралы хабарлауға; </w:t>
      </w:r>
      <w:r>
        <w:br/>
      </w:r>
      <w:r>
        <w:rPr>
          <w:rFonts w:ascii="Times New Roman"/>
          <w:b w:val="false"/>
          <w:i w:val="false"/>
          <w:color w:val="000000"/>
          <w:sz w:val="28"/>
        </w:rPr>
        <w:t xml:space="preserve">
     4) ветеринарлық мамандарға науқастану жағдайлары, жануарларды мәжбүрлі сою немесе өлтіру туралы дереу хабарлауға тиісті. </w:t>
      </w:r>
    </w:p>
    <w:bookmarkEnd w:id="15"/>
    <w:bookmarkStart w:name="z17" w:id="16"/>
    <w:p>
      <w:pPr>
        <w:spacing w:after="0"/>
        <w:ind w:left="0"/>
        <w:jc w:val="both"/>
      </w:pPr>
      <w:r>
        <w:rPr>
          <w:rFonts w:ascii="Times New Roman"/>
          <w:b w:val="false"/>
          <w:i w:val="false"/>
          <w:color w:val="000000"/>
          <w:sz w:val="28"/>
        </w:rPr>
        <w:t xml:space="preserve">
     16. Мал шаруашылығы өнімдері мен шикізатты дайындау, қайта өңдеу, сату жөніндегі ұйымдардың басшылары: </w:t>
      </w:r>
      <w:r>
        <w:br/>
      </w:r>
      <w:r>
        <w:rPr>
          <w:rFonts w:ascii="Times New Roman"/>
          <w:b w:val="false"/>
          <w:i w:val="false"/>
          <w:color w:val="000000"/>
          <w:sz w:val="28"/>
        </w:rPr>
        <w:t xml:space="preserve">
     1) жануарлардың өліктері мен ішкі ағзаларын қарауды және ветеринарлық-санитарлық сараптама жасауды, зертханалық зерттеулерді, ет пен басқа да өнімдерді залалсыздандыруды, жеуге жарамсыз деп танылған өнімдерді кәдеге жаратуды немесе жоюды жүргізу үшін тиісті жағдай жасайды. Мал сою пункттері тиісті әкімшілік-аумақтық бiрлiктiң бас ветеринарлық инспекторының есебінде тұруға және жануарларды сою жөніндегі жұмыстарды жүргізуге тиісті рұқсаты болуға тиіс; </w:t>
      </w:r>
      <w:r>
        <w:br/>
      </w:r>
      <w:r>
        <w:rPr>
          <w:rFonts w:ascii="Times New Roman"/>
          <w:b w:val="false"/>
          <w:i w:val="false"/>
          <w:color w:val="000000"/>
          <w:sz w:val="28"/>
        </w:rPr>
        <w:t xml:space="preserve">
     2) санитарлық ережелер мен нормалардың талаптарына сәйкес ет өнімдерін сақтауды, арнайы оқшауланған және мөрленген камераларда, тоңазытқыштарда зертханалық зерттеулерді жүргізу кезеңінде күйдіргіге күдікті еттің сақталуын қамтамасыз етеді; </w:t>
      </w:r>
      <w:r>
        <w:br/>
      </w:r>
      <w:r>
        <w:rPr>
          <w:rFonts w:ascii="Times New Roman"/>
          <w:b w:val="false"/>
          <w:i w:val="false"/>
          <w:color w:val="000000"/>
          <w:sz w:val="28"/>
        </w:rPr>
        <w:t xml:space="preserve">
     3) қызметі малды күтіп-ұстауға және өсіруге, мал шаруашылығы шикізаты мен өнімдерін сақтауға, тасымалдауға, қайта өңдеу мен сатуға байланысты қызметкерлерді кәсіби күйдіргі ауруының алдын алу ережесіне оқытуды жүргізуге тиіс. </w:t>
      </w:r>
    </w:p>
    <w:bookmarkEnd w:id="16"/>
    <w:bookmarkStart w:name="z18" w:id="17"/>
    <w:p>
      <w:pPr>
        <w:spacing w:after="0"/>
        <w:ind w:left="0"/>
        <w:jc w:val="left"/>
      </w:pPr>
      <w:r>
        <w:rPr>
          <w:rFonts w:ascii="Times New Roman"/>
          <w:b/>
          <w:i w:val="false"/>
          <w:color w:val="000000"/>
        </w:rPr>
        <w:t xml:space="preserve"> 
  3. Адамдардың күйдіргімен науқастануының </w:t>
      </w:r>
      <w:r>
        <w:br/>
      </w:r>
      <w:r>
        <w:rPr>
          <w:rFonts w:ascii="Times New Roman"/>
          <w:b/>
          <w:i w:val="false"/>
          <w:color w:val="000000"/>
        </w:rPr>
        <w:t xml:space="preserve">
арнайы емес профилактикасы </w:t>
      </w:r>
    </w:p>
    <w:bookmarkEnd w:id="17"/>
    <w:p>
      <w:pPr>
        <w:spacing w:after="0"/>
        <w:ind w:left="0"/>
        <w:jc w:val="both"/>
      </w:pPr>
      <w:r>
        <w:rPr>
          <w:rFonts w:ascii="Times New Roman"/>
          <w:b w:val="false"/>
          <w:i w:val="false"/>
          <w:color w:val="000000"/>
          <w:sz w:val="28"/>
        </w:rPr>
        <w:t xml:space="preserve">     17. Мемлекеттiк медициналық ұйымдар: </w:t>
      </w:r>
      <w:r>
        <w:br/>
      </w:r>
      <w:r>
        <w:rPr>
          <w:rFonts w:ascii="Times New Roman"/>
          <w:b w:val="false"/>
          <w:i w:val="false"/>
          <w:color w:val="000000"/>
          <w:sz w:val="28"/>
        </w:rPr>
        <w:t xml:space="preserve">
     1) СҚЕ аумағында тұратын адамдардың, сондай-ақ мал етінен жасалған шикізатты дайындаумен, жинаумен, сақтаумен, тасымалдаумен, қайта өңдеумен және сатумен айналысатын адамдардың арасында алдын алу жұмыстарын; </w:t>
      </w:r>
      <w:r>
        <w:br/>
      </w:r>
      <w:r>
        <w:rPr>
          <w:rFonts w:ascii="Times New Roman"/>
          <w:b w:val="false"/>
          <w:i w:val="false"/>
          <w:color w:val="000000"/>
          <w:sz w:val="28"/>
        </w:rPr>
        <w:t xml:space="preserve">
     2) күйдіргімен ауыратындарды белсенді түрде анықтау мен емдеуді; </w:t>
      </w:r>
      <w:r>
        <w:br/>
      </w:r>
      <w:r>
        <w:rPr>
          <w:rFonts w:ascii="Times New Roman"/>
          <w:b w:val="false"/>
          <w:i w:val="false"/>
          <w:color w:val="000000"/>
          <w:sz w:val="28"/>
        </w:rPr>
        <w:t xml:space="preserve">
     3) жұқтырылған объектілерді белсенді түрде анықтауды, оларды залалсыздандыруды; </w:t>
      </w:r>
      <w:r>
        <w:br/>
      </w:r>
      <w:r>
        <w:rPr>
          <w:rFonts w:ascii="Times New Roman"/>
          <w:b w:val="false"/>
          <w:i w:val="false"/>
          <w:color w:val="000000"/>
          <w:sz w:val="28"/>
        </w:rPr>
        <w:t xml:space="preserve">
     4) халықтың арасында санитарлық-ағарту жұмыстарын; </w:t>
      </w:r>
      <w:r>
        <w:br/>
      </w:r>
      <w:r>
        <w:rPr>
          <w:rFonts w:ascii="Times New Roman"/>
          <w:b w:val="false"/>
          <w:i w:val="false"/>
          <w:color w:val="000000"/>
          <w:sz w:val="28"/>
        </w:rPr>
        <w:t xml:space="preserve">
     5) мал етінен жасалған өнімдер мен шикізаттарды, олардан жасалған тамақ өнімдерін қайта өңдеу, сақтау және сату жөніндегі ұйымдарда қолданыстағы нормативтік құқықтық актілердің сақталуын бақылауды; </w:t>
      </w:r>
      <w:r>
        <w:br/>
      </w:r>
      <w:r>
        <w:rPr>
          <w:rFonts w:ascii="Times New Roman"/>
          <w:b w:val="false"/>
          <w:i w:val="false"/>
          <w:color w:val="000000"/>
          <w:sz w:val="28"/>
        </w:rPr>
        <w:t xml:space="preserve">
     6) мал етінен жасалған өнімдер мен шикізаттарды, сондай-ақ олардан жасалған өнімдерді қайта өңдеу және сату жөніндегі профилактикалық дезинфекциялық іс-шараларды; </w:t>
      </w:r>
      <w:r>
        <w:br/>
      </w:r>
      <w:r>
        <w:rPr>
          <w:rFonts w:ascii="Times New Roman"/>
          <w:b w:val="false"/>
          <w:i w:val="false"/>
          <w:color w:val="000000"/>
          <w:sz w:val="28"/>
        </w:rPr>
        <w:t xml:space="preserve">
     7) мал етінен жасалған өнімдер мен шикізаттарды жинау, сақтау, тасымалдау және олардан жасалған өнімдерді сату жөніндегі ұйымдар қызметкерлердің жеке профилактикалық шараларды сақтауын бақылауды жүргізеді. </w:t>
      </w:r>
    </w:p>
    <w:bookmarkStart w:name="z19" w:id="18"/>
    <w:p>
      <w:pPr>
        <w:spacing w:after="0"/>
        <w:ind w:left="0"/>
        <w:jc w:val="left"/>
      </w:pPr>
      <w:r>
        <w:rPr>
          <w:rFonts w:ascii="Times New Roman"/>
          <w:b/>
          <w:i w:val="false"/>
          <w:color w:val="000000"/>
        </w:rPr>
        <w:t xml:space="preserve"> 
  4. Адамдардың күйдіргімен науқастануының </w:t>
      </w:r>
      <w:r>
        <w:br/>
      </w:r>
      <w:r>
        <w:rPr>
          <w:rFonts w:ascii="Times New Roman"/>
          <w:b/>
          <w:i w:val="false"/>
          <w:color w:val="000000"/>
        </w:rPr>
        <w:t xml:space="preserve">
арнайы профилактикасы </w:t>
      </w:r>
    </w:p>
    <w:bookmarkEnd w:id="18"/>
    <w:p>
      <w:pPr>
        <w:spacing w:after="0"/>
        <w:ind w:left="0"/>
        <w:jc w:val="both"/>
      </w:pPr>
      <w:r>
        <w:rPr>
          <w:rFonts w:ascii="Times New Roman"/>
          <w:b w:val="false"/>
          <w:i w:val="false"/>
          <w:color w:val="000000"/>
          <w:sz w:val="28"/>
        </w:rPr>
        <w:t xml:space="preserve">     18. Күйдіргіге қарсы адамдарды профилактикалық иммундауды (арнайы профилактика) жүргізу және көлемі туралы шешімді эпизоотологиялық әрі эпидемиологиялық айғақтарды ескере отырып, жергілікті денсаулық сақтау органдарының келісуімен тиісті әкімшілік-аумақтық бiрлiктiң мемлекеттік санитарлық-эпидемиологиялық қадағалау органдары қабылдайды. </w:t>
      </w:r>
    </w:p>
    <w:bookmarkStart w:name="z20" w:id="19"/>
    <w:p>
      <w:pPr>
        <w:spacing w:after="0"/>
        <w:ind w:left="0"/>
        <w:jc w:val="both"/>
      </w:pPr>
      <w:r>
        <w:rPr>
          <w:rFonts w:ascii="Times New Roman"/>
          <w:b w:val="false"/>
          <w:i w:val="false"/>
          <w:color w:val="000000"/>
          <w:sz w:val="28"/>
        </w:rPr>
        <w:t xml:space="preserve">
     19. Мемлекеттiк медициналық ұйымдар: </w:t>
      </w:r>
      <w:r>
        <w:br/>
      </w:r>
      <w:r>
        <w:rPr>
          <w:rFonts w:ascii="Times New Roman"/>
          <w:b w:val="false"/>
          <w:i w:val="false"/>
          <w:color w:val="000000"/>
          <w:sz w:val="28"/>
        </w:rPr>
        <w:t xml:space="preserve">
     1) кәсіби немесе жағдайы бойынша күйдіргіні жұқтыру қаупі төнетін адамдарды жоспарлы иммундауды; </w:t>
      </w:r>
      <w:r>
        <w:br/>
      </w:r>
      <w:r>
        <w:rPr>
          <w:rFonts w:ascii="Times New Roman"/>
          <w:b w:val="false"/>
          <w:i w:val="false"/>
          <w:color w:val="000000"/>
          <w:sz w:val="28"/>
        </w:rPr>
        <w:t xml:space="preserve">
     2) жұқтыру қаупі төнетін адамдарды есепке алуды және тізімін түзетуді; </w:t>
      </w:r>
      <w:r>
        <w:br/>
      </w:r>
      <w:r>
        <w:rPr>
          <w:rFonts w:ascii="Times New Roman"/>
          <w:b w:val="false"/>
          <w:i w:val="false"/>
          <w:color w:val="000000"/>
          <w:sz w:val="28"/>
        </w:rPr>
        <w:t xml:space="preserve">
     3) арнайы егулермен қамту жоспарын жасауды жүзеге асырады. </w:t>
      </w:r>
    </w:p>
    <w:bookmarkEnd w:id="19"/>
    <w:bookmarkStart w:name="z21" w:id="20"/>
    <w:p>
      <w:pPr>
        <w:spacing w:after="0"/>
        <w:ind w:left="0"/>
        <w:jc w:val="both"/>
      </w:pPr>
      <w:r>
        <w:rPr>
          <w:rFonts w:ascii="Times New Roman"/>
          <w:b w:val="false"/>
          <w:i w:val="false"/>
          <w:color w:val="000000"/>
          <w:sz w:val="28"/>
        </w:rPr>
        <w:t xml:space="preserve">
     20. Жоспарлы егуге мыналар жатады: </w:t>
      </w:r>
      <w:r>
        <w:br/>
      </w:r>
      <w:r>
        <w:rPr>
          <w:rFonts w:ascii="Times New Roman"/>
          <w:b w:val="false"/>
          <w:i w:val="false"/>
          <w:color w:val="000000"/>
          <w:sz w:val="28"/>
        </w:rPr>
        <w:t xml:space="preserve">
     1) күйдіргі қоздырғыштарының тірі өсінділерімен, жұқтырылған зертханалық жануарлармен немесе күйдіргі қоздырғыштары жұқтырылған материалдарды жұмыс істеушілер; </w:t>
      </w:r>
      <w:r>
        <w:br/>
      </w:r>
      <w:r>
        <w:rPr>
          <w:rFonts w:ascii="Times New Roman"/>
          <w:b w:val="false"/>
          <w:i w:val="false"/>
          <w:color w:val="000000"/>
          <w:sz w:val="28"/>
        </w:rPr>
        <w:t xml:space="preserve">
     2) ет комбинаттарында және мал сою пункттерінде, базарларда сою алдында мал ұстаумен, сондай-ақ союмен, тұшаларын бөлшектеумен және терісін сыпырумен кәсіби шұғылданатындар; </w:t>
      </w:r>
      <w:r>
        <w:br/>
      </w:r>
      <w:r>
        <w:rPr>
          <w:rFonts w:ascii="Times New Roman"/>
          <w:b w:val="false"/>
          <w:i w:val="false"/>
          <w:color w:val="000000"/>
          <w:sz w:val="28"/>
        </w:rPr>
        <w:t xml:space="preserve">
     3) мал етінен жасалған шикізатты жинаумен, сақтаумен, тасымалдаумен және бастапқы қайта өңдеумен айналысатындарды. </w:t>
      </w:r>
    </w:p>
    <w:bookmarkEnd w:id="20"/>
    <w:bookmarkStart w:name="z22" w:id="21"/>
    <w:p>
      <w:pPr>
        <w:spacing w:after="0"/>
        <w:ind w:left="0"/>
        <w:jc w:val="both"/>
      </w:pPr>
      <w:r>
        <w:rPr>
          <w:rFonts w:ascii="Times New Roman"/>
          <w:b w:val="false"/>
          <w:i w:val="false"/>
          <w:color w:val="000000"/>
          <w:sz w:val="28"/>
        </w:rPr>
        <w:t xml:space="preserve">
     21. Күйдіргіге қарсы егілгендер профилактикалық егулерді есепке алу журналында немесе картотекасында тіркеледі, оған аты-жөні, айналысатын ісі, жасы, мекен-жайы, вакцина немесе ревакцина жасалған күні, вакцинаның сериясы мен жарамдылық мерзімі, жергілікті және жалпы құбылыстар, вакциналанған адамның аты-жөні, қызметі жазылады. Профилактикалық егулерді есепке алу журналы тұрақты сақталады. </w:t>
      </w:r>
    </w:p>
    <w:bookmarkEnd w:id="21"/>
    <w:bookmarkStart w:name="z23" w:id="22"/>
    <w:p>
      <w:pPr>
        <w:spacing w:after="0"/>
        <w:ind w:left="0"/>
        <w:jc w:val="both"/>
      </w:pPr>
      <w:r>
        <w:rPr>
          <w:rFonts w:ascii="Times New Roman"/>
          <w:b w:val="false"/>
          <w:i w:val="false"/>
          <w:color w:val="000000"/>
          <w:sz w:val="28"/>
        </w:rPr>
        <w:t xml:space="preserve">
     22. Адамдарды иммундау скарификациялық (тері үсті) әдіспен жүргізіледі: егу алдында кептірілген вакцинаны егу алдында жекелеген ампулада қоса берілген 30-проценттік (бұдан әрі - %) сулы глицерин ерітіндісінің 10 миллилитріне (бұдан әрі - мл) араластырады. Вакцина бар ампуланың мойнын алдын ала егеп, спиртпен сүртеді және жалынға күйдіреді. Вакцинасы бар ампуланың мойнын ғана сақтықпен күйдіреді. Осыдан кейін ампуланың мойнын ұқыптап кеседі. Жекелеген ампуладағы глицерин ерітіндісінің зарарсыздандырылған 30% сулы ерітіндісін зарарсыздандырылған шприцке инемен толтырып алады да, заттаңбасында көрсетілген көлемде (1 мл) вакцинасы бар ампулаға құяды. Ампуланы кептірілген вакцина біркелкі суспензияға айналғанша араластырады. Алынған микробты өлшемді вакциналау үшін қолданады. </w:t>
      </w:r>
    </w:p>
    <w:bookmarkEnd w:id="22"/>
    <w:bookmarkStart w:name="z24" w:id="23"/>
    <w:p>
      <w:pPr>
        <w:spacing w:after="0"/>
        <w:ind w:left="0"/>
        <w:jc w:val="both"/>
      </w:pPr>
      <w:r>
        <w:rPr>
          <w:rFonts w:ascii="Times New Roman"/>
          <w:b w:val="false"/>
          <w:i w:val="false"/>
          <w:color w:val="000000"/>
          <w:sz w:val="28"/>
        </w:rPr>
        <w:t xml:space="preserve">
     23. Кептірілген вакцинаны араластырар алдында және араластырғаннан кейін ампуланы және оның ішіндегіні мұқият қарайды. Ампулада жарықтар, вакцинадан басқа қоспалар, сондай-ақ тұтас үлпектер болғанда және суспензия біркелкі болмағанда бұл вакцинасы бар ампуланы жарамсыз деп таниды. </w:t>
      </w:r>
    </w:p>
    <w:bookmarkEnd w:id="23"/>
    <w:bookmarkStart w:name="z25" w:id="24"/>
    <w:p>
      <w:pPr>
        <w:spacing w:after="0"/>
        <w:ind w:left="0"/>
        <w:jc w:val="both"/>
      </w:pPr>
      <w:r>
        <w:rPr>
          <w:rFonts w:ascii="Times New Roman"/>
          <w:b w:val="false"/>
          <w:i w:val="false"/>
          <w:color w:val="000000"/>
          <w:sz w:val="28"/>
        </w:rPr>
        <w:t xml:space="preserve">
     24. Араласқан вакцинасы бар ампула бөтен затпен ластану мүмкіндігінен сақтандырады. Араластырылған вакцина ампулада әрі кеткенде төрт сағат сақталады. Осы мерзім ішінде араластырылған және пайдаланылмаған вакцинаны екі сағат ішінде қайната отырып, жояды. </w:t>
      </w:r>
    </w:p>
    <w:bookmarkEnd w:id="24"/>
    <w:bookmarkStart w:name="z26" w:id="25"/>
    <w:p>
      <w:pPr>
        <w:spacing w:after="0"/>
        <w:ind w:left="0"/>
        <w:jc w:val="both"/>
      </w:pPr>
      <w:r>
        <w:rPr>
          <w:rFonts w:ascii="Times New Roman"/>
          <w:b w:val="false"/>
          <w:i w:val="false"/>
          <w:color w:val="000000"/>
          <w:sz w:val="28"/>
        </w:rPr>
        <w:t xml:space="preserve">
     25. Вакцина сол жақ иыққа салынады. Егу алдында теріні спиртпен тазалайды. Спирт кепкеннен кейін тамшыларды бір-бірінен 3-4 сантиметр (бұдан әрі - см) арақашықтықта орналастыра отырып, жіңішке инесі бар туберкулинді шприцпен екі жерден бір-бір тамшыдан вакцинаны (0,01-0,002 мл) салады. Бұдан әрі сол қолымен иық терісін ұстап, оны тартып, оң қолымен зарарсыздандырылған скарификатормен вакцинаның салынған әрбір тамшысынан кейін терісін кеседі. Кескен жерлер қанталамауға тиіс (қан тек тамшылап қана ағуға тиіс). Осыдан кейін скарификатордың тегіс жағымен жарты минут ішінде вакцинаны кесілген жерлерге жағады. Вакцинаны жаққаннан кейін 5-10 минут кептіреді. </w:t>
      </w:r>
    </w:p>
    <w:bookmarkEnd w:id="25"/>
    <w:bookmarkStart w:name="z27" w:id="26"/>
    <w:p>
      <w:pPr>
        <w:spacing w:after="0"/>
        <w:ind w:left="0"/>
        <w:jc w:val="both"/>
      </w:pPr>
      <w:r>
        <w:rPr>
          <w:rFonts w:ascii="Times New Roman"/>
          <w:b w:val="false"/>
          <w:i w:val="false"/>
          <w:color w:val="000000"/>
          <w:sz w:val="28"/>
        </w:rPr>
        <w:t xml:space="preserve">
     26. Адамдарды бастапқы иммундау арасына 21 күн салып екі рет, ревакцинацияны жыл сайын бір рет жүргізеді. </w:t>
      </w:r>
    </w:p>
    <w:bookmarkEnd w:id="26"/>
    <w:bookmarkStart w:name="z28" w:id="27"/>
    <w:p>
      <w:pPr>
        <w:spacing w:after="0"/>
        <w:ind w:left="0"/>
        <w:jc w:val="both"/>
      </w:pPr>
      <w:r>
        <w:rPr>
          <w:rFonts w:ascii="Times New Roman"/>
          <w:b w:val="false"/>
          <w:i w:val="false"/>
          <w:color w:val="000000"/>
          <w:sz w:val="28"/>
        </w:rPr>
        <w:t xml:space="preserve">
     27. Әрбір егілген үшін жеке қаламұшты пайдаланды. Пайдаланар алдында қаламұшты бір сағат плюс 160 </w:t>
      </w:r>
      <w:r>
        <w:rPr>
          <w:rFonts w:ascii="Times New Roman"/>
          <w:b w:val="false"/>
          <w:i w:val="false"/>
          <w:color w:val="000000"/>
          <w:vertAlign w:val="superscript"/>
        </w:rPr>
        <w:t xml:space="preserve">о </w:t>
      </w:r>
      <w:r>
        <w:rPr>
          <w:rFonts w:ascii="Times New Roman"/>
          <w:b w:val="false"/>
          <w:i w:val="false"/>
          <w:color w:val="000000"/>
          <w:sz w:val="28"/>
        </w:rPr>
        <w:t xml:space="preserve">С, 40 минут плюс 180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кептіріп қыздыратын шкафта зарарсыздандырады. </w:t>
      </w:r>
    </w:p>
    <w:bookmarkEnd w:id="27"/>
    <w:bookmarkStart w:name="z29" w:id="28"/>
    <w:p>
      <w:pPr>
        <w:spacing w:after="0"/>
        <w:ind w:left="0"/>
        <w:jc w:val="both"/>
      </w:pPr>
      <w:r>
        <w:rPr>
          <w:rFonts w:ascii="Times New Roman"/>
          <w:b w:val="false"/>
          <w:i w:val="false"/>
          <w:color w:val="000000"/>
          <w:sz w:val="28"/>
        </w:rPr>
        <w:t xml:space="preserve">
     28. Пайдаланылған қаламұштарды 2 сағатқа плюс 20-22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6% сутегі асқын тотығының және 0,5% жуу құралының ерітіндісіне батырып қояды, содан кейін ағынды су құбыры суымен, дистилляцияланған сумен мұқият жуады. </w:t>
      </w:r>
    </w:p>
    <w:bookmarkEnd w:id="28"/>
    <w:bookmarkStart w:name="z30" w:id="29"/>
    <w:p>
      <w:pPr>
        <w:spacing w:after="0"/>
        <w:ind w:left="0"/>
        <w:jc w:val="both"/>
      </w:pPr>
      <w:r>
        <w:rPr>
          <w:rFonts w:ascii="Times New Roman"/>
          <w:b w:val="false"/>
          <w:i w:val="false"/>
          <w:color w:val="000000"/>
          <w:sz w:val="28"/>
        </w:rPr>
        <w:t xml:space="preserve">
     29. Егуден кейінгі жергілікті әсер скарификацияланған жолақпен, терінің жеңіл ісінуімен, кейіннен скарификация барысында сарғыш қабыршақтарымен білінеді. Кесілген жерлерде ұсақ түйіндердің пайда болуы мүмкін. Көрсетілген құбылыстар 48-72 сағаттан кейін басылады. Пайда болған қабыршақтар 4-8 күннен кейін түсіп қалады. </w:t>
      </w:r>
    </w:p>
    <w:bookmarkEnd w:id="29"/>
    <w:bookmarkStart w:name="z31" w:id="30"/>
    <w:p>
      <w:pPr>
        <w:spacing w:after="0"/>
        <w:ind w:left="0"/>
        <w:jc w:val="both"/>
      </w:pPr>
      <w:r>
        <w:rPr>
          <w:rFonts w:ascii="Times New Roman"/>
          <w:b w:val="false"/>
          <w:i w:val="false"/>
          <w:color w:val="000000"/>
          <w:sz w:val="28"/>
        </w:rPr>
        <w:t xml:space="preserve">
     30. Вакцинаға жалпы әсер ету жекелеген жағдайларда ғана пайда болады және әлсіздікпен, бас аурумен, сирек - дене қызуының плюс 38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көретілуімен білінеді. </w:t>
      </w:r>
    </w:p>
    <w:bookmarkEnd w:id="30"/>
    <w:bookmarkStart w:name="z32" w:id="31"/>
    <w:p>
      <w:pPr>
        <w:spacing w:after="0"/>
        <w:ind w:left="0"/>
        <w:jc w:val="left"/>
      </w:pPr>
      <w:r>
        <w:rPr>
          <w:rFonts w:ascii="Times New Roman"/>
          <w:b/>
          <w:i w:val="false"/>
          <w:color w:val="000000"/>
        </w:rPr>
        <w:t xml:space="preserve"> 
  5. Жануарлардың күйдіргімен науқастануына </w:t>
      </w:r>
      <w:r>
        <w:br/>
      </w:r>
      <w:r>
        <w:rPr>
          <w:rFonts w:ascii="Times New Roman"/>
          <w:b/>
          <w:i w:val="false"/>
          <w:color w:val="000000"/>
        </w:rPr>
        <w:t xml:space="preserve">
күдік туған кездегі іс-шаралар </w:t>
      </w:r>
    </w:p>
    <w:bookmarkEnd w:id="31"/>
    <w:p>
      <w:pPr>
        <w:spacing w:after="0"/>
        <w:ind w:left="0"/>
        <w:jc w:val="both"/>
      </w:pPr>
      <w:r>
        <w:rPr>
          <w:rFonts w:ascii="Times New Roman"/>
          <w:b w:val="false"/>
          <w:i w:val="false"/>
          <w:color w:val="000000"/>
          <w:sz w:val="28"/>
        </w:rPr>
        <w:t xml:space="preserve">     31. Күйдіргіге күдік туған кезде жануар оқшауланады, жануардан алынған материалды зерттеу, оны емдеу жүргізіледі. </w:t>
      </w:r>
    </w:p>
    <w:bookmarkStart w:name="z33" w:id="32"/>
    <w:p>
      <w:pPr>
        <w:spacing w:after="0"/>
        <w:ind w:left="0"/>
        <w:jc w:val="both"/>
      </w:pPr>
      <w:r>
        <w:rPr>
          <w:rFonts w:ascii="Times New Roman"/>
          <w:b w:val="false"/>
          <w:i w:val="false"/>
          <w:color w:val="000000"/>
          <w:sz w:val="28"/>
        </w:rPr>
        <w:t xml:space="preserve">
     32. Күйдіргі ауруына күдікті жануарлардың өліктерін жеке адамдардың союына рұқсат берілмейді. </w:t>
      </w:r>
    </w:p>
    <w:bookmarkEnd w:id="32"/>
    <w:bookmarkStart w:name="z34" w:id="33"/>
    <w:p>
      <w:pPr>
        <w:spacing w:after="0"/>
        <w:ind w:left="0"/>
        <w:jc w:val="both"/>
      </w:pPr>
      <w:r>
        <w:rPr>
          <w:rFonts w:ascii="Times New Roman"/>
          <w:b w:val="false"/>
          <w:i w:val="false"/>
          <w:color w:val="000000"/>
          <w:sz w:val="28"/>
        </w:rPr>
        <w:t xml:space="preserve">
     33. Күйдіргіге зертханалық зерттеу үшін өлген жануардың: </w:t>
      </w:r>
      <w:r>
        <w:br/>
      </w:r>
      <w:r>
        <w:rPr>
          <w:rFonts w:ascii="Times New Roman"/>
          <w:b w:val="false"/>
          <w:i w:val="false"/>
          <w:color w:val="000000"/>
          <w:sz w:val="28"/>
        </w:rPr>
        <w:t xml:space="preserve">
     1) өліктің жатқан жағының, алдын ала негізінен шпагатпен екі жерден байланған және байланған жерінен кесілетін (кесілген жерін металдан жасалған затты қыздырып күйдіру) құлағы; </w:t>
      </w:r>
      <w:r>
        <w:br/>
      </w:r>
      <w:r>
        <w:rPr>
          <w:rFonts w:ascii="Times New Roman"/>
          <w:b w:val="false"/>
          <w:i w:val="false"/>
          <w:color w:val="000000"/>
          <w:sz w:val="28"/>
        </w:rPr>
        <w:t xml:space="preserve">
     2) күйдіргіге күдік туған кезде өлікті сою немесе тұшасын бөлшектегенде жұмыс дереу тоқтатылады - көкбауырдың бір бөлігі және зақымдалған лимфа түйіндері; </w:t>
      </w:r>
      <w:r>
        <w:br/>
      </w:r>
      <w:r>
        <w:rPr>
          <w:rFonts w:ascii="Times New Roman"/>
          <w:b w:val="false"/>
          <w:i w:val="false"/>
          <w:color w:val="000000"/>
          <w:sz w:val="28"/>
        </w:rPr>
        <w:t xml:space="preserve">
     3) шошқалардың өліктерінен - ісік тіндерінің бөлігі, жұтқыншақ немесе жақ асты лимфа түйіндері жіберіледі. </w:t>
      </w:r>
    </w:p>
    <w:bookmarkEnd w:id="33"/>
    <w:bookmarkStart w:name="z35" w:id="34"/>
    <w:p>
      <w:pPr>
        <w:spacing w:after="0"/>
        <w:ind w:left="0"/>
        <w:jc w:val="both"/>
      </w:pPr>
      <w:r>
        <w:rPr>
          <w:rFonts w:ascii="Times New Roman"/>
          <w:b w:val="false"/>
          <w:i w:val="false"/>
          <w:color w:val="000000"/>
          <w:sz w:val="28"/>
        </w:rPr>
        <w:t xml:space="preserve">
     34. Ветеринарлық-зертханалық зерттеулердің нәтижесін алар алдында өліктер, еттері немесе ішкі ағзаларымен және терісімен қоса, барлық тұшасы қатаң оқшаулау жағдайында сойған жерде қалады. </w:t>
      </w:r>
    </w:p>
    <w:bookmarkEnd w:id="34"/>
    <w:bookmarkStart w:name="z36" w:id="35"/>
    <w:p>
      <w:pPr>
        <w:spacing w:after="0"/>
        <w:ind w:left="0"/>
        <w:jc w:val="both"/>
      </w:pPr>
      <w:r>
        <w:rPr>
          <w:rFonts w:ascii="Times New Roman"/>
          <w:b w:val="false"/>
          <w:i w:val="false"/>
          <w:color w:val="000000"/>
          <w:sz w:val="28"/>
        </w:rPr>
        <w:t xml:space="preserve">
     35. Қауіпсіздік шараларын сақтай отырып, патологиялық материалдарды ветеринарлық зертхана жібереді. Ветеринарлық зертханада материал микроскопиялық әдіспен - материалдың келіп түскен күні, бактериологиялық - үш тәулік бойы, биологиялық - он тәулік бойы зерттелуге тиіс. </w:t>
      </w:r>
    </w:p>
    <w:bookmarkEnd w:id="35"/>
    <w:bookmarkStart w:name="z37" w:id="36"/>
    <w:p>
      <w:pPr>
        <w:spacing w:after="0"/>
        <w:ind w:left="0"/>
        <w:jc w:val="both"/>
      </w:pPr>
      <w:r>
        <w:rPr>
          <w:rFonts w:ascii="Times New Roman"/>
          <w:b w:val="false"/>
          <w:i w:val="false"/>
          <w:color w:val="000000"/>
          <w:sz w:val="28"/>
        </w:rPr>
        <w:t xml:space="preserve">
     36. Микроскопиялық зерттеудің оң нәтижелерін алған кезде ветеринарлық зертхана тиісті аумақтың бас мемлекеттік ветеринарлық инспекторына және жануардың иесіне алдын ала жауап береді. </w:t>
      </w:r>
    </w:p>
    <w:bookmarkEnd w:id="36"/>
    <w:bookmarkStart w:name="z38" w:id="37"/>
    <w:p>
      <w:pPr>
        <w:spacing w:after="0"/>
        <w:ind w:left="0"/>
        <w:jc w:val="both"/>
      </w:pPr>
      <w:r>
        <w:rPr>
          <w:rFonts w:ascii="Times New Roman"/>
          <w:b w:val="false"/>
          <w:i w:val="false"/>
          <w:color w:val="000000"/>
          <w:sz w:val="28"/>
        </w:rPr>
        <w:t xml:space="preserve">
     37. Тиісті әкiмшiлiк-аумақтық бiрлiктiң бас мемлекеттік ветеринарлық инспекторы алдын ала оң нәтижені алған кезде: </w:t>
      </w:r>
      <w:r>
        <w:br/>
      </w:r>
      <w:r>
        <w:rPr>
          <w:rFonts w:ascii="Times New Roman"/>
          <w:b w:val="false"/>
          <w:i w:val="false"/>
          <w:color w:val="000000"/>
          <w:sz w:val="28"/>
        </w:rPr>
        <w:t xml:space="preserve">
     1) жоғары тұрған аумақтық ветеринарлық қадағалау органына және тиісті аумақтың мемлекеттік санитарлық-эпидемиологиялық қадағалау органына хабарлайды; </w:t>
      </w:r>
      <w:r>
        <w:br/>
      </w:r>
      <w:r>
        <w:rPr>
          <w:rFonts w:ascii="Times New Roman"/>
          <w:b w:val="false"/>
          <w:i w:val="false"/>
          <w:color w:val="000000"/>
          <w:sz w:val="28"/>
        </w:rPr>
        <w:t xml:space="preserve">
     2) тиісті аумақтың мемлекеттік санитарлық-эпидемиологиялық қызмет органының өкілімен бірлесіп сол жерге барады, эпизоотолого-эпидемиологиялық тексеру жүргізеді және карантинге жататын аумақтың шекарасын белгілейді; </w:t>
      </w:r>
      <w:r>
        <w:br/>
      </w:r>
      <w:r>
        <w:rPr>
          <w:rFonts w:ascii="Times New Roman"/>
          <w:b w:val="false"/>
          <w:i w:val="false"/>
          <w:color w:val="000000"/>
          <w:sz w:val="28"/>
        </w:rPr>
        <w:t xml:space="preserve">
     3) күйдіргінің қоздырғышын жұқтыруға күдікті өнімді (сүт, ет, тері) сатуға және ошақтың аумағынан әкетуге болмайды. </w:t>
      </w:r>
    </w:p>
    <w:bookmarkEnd w:id="37"/>
    <w:bookmarkStart w:name="z39" w:id="38"/>
    <w:p>
      <w:pPr>
        <w:spacing w:after="0"/>
        <w:ind w:left="0"/>
        <w:jc w:val="both"/>
      </w:pPr>
      <w:r>
        <w:rPr>
          <w:rFonts w:ascii="Times New Roman"/>
          <w:b w:val="false"/>
          <w:i w:val="false"/>
          <w:color w:val="000000"/>
          <w:sz w:val="28"/>
        </w:rPr>
        <w:t xml:space="preserve">
     38. Зерттеудің оң түпкілікті нәтижесін алған кезде: </w:t>
      </w:r>
      <w:r>
        <w:br/>
      </w:r>
      <w:r>
        <w:rPr>
          <w:rFonts w:ascii="Times New Roman"/>
          <w:b w:val="false"/>
          <w:i w:val="false"/>
          <w:color w:val="000000"/>
          <w:sz w:val="28"/>
        </w:rPr>
        <w:t xml:space="preserve">
     1) Қазақстан Республикасының заңнамасында белгіленген тәртіппен шектеу іс-шаралары (карантин) енгізіледі; </w:t>
      </w:r>
      <w:r>
        <w:br/>
      </w:r>
      <w:r>
        <w:rPr>
          <w:rFonts w:ascii="Times New Roman"/>
          <w:b w:val="false"/>
          <w:i w:val="false"/>
          <w:color w:val="000000"/>
          <w:sz w:val="28"/>
        </w:rPr>
        <w:t xml:space="preserve">
     2) тиiстi әкiмшiлiк-аумақтық бiрлiктiң бас мемлекеттік ветеринарлық инспекторы ветеринария саласындағы уәкiлеттi органға қолданыстағы заңнамада белгіленген тәртіппен жануарлардың ауруы туралы дереу хабарлайды; </w:t>
      </w:r>
      <w:r>
        <w:br/>
      </w:r>
      <w:r>
        <w:rPr>
          <w:rFonts w:ascii="Times New Roman"/>
          <w:b w:val="false"/>
          <w:i w:val="false"/>
          <w:color w:val="000000"/>
          <w:sz w:val="28"/>
        </w:rPr>
        <w:t xml:space="preserve">
     3) ошақты жою жөніндегі шаралар жүзеге асырылады. </w:t>
      </w:r>
    </w:p>
    <w:bookmarkEnd w:id="38"/>
    <w:bookmarkStart w:name="z40" w:id="39"/>
    <w:p>
      <w:pPr>
        <w:spacing w:after="0"/>
        <w:ind w:left="0"/>
        <w:jc w:val="both"/>
      </w:pPr>
      <w:r>
        <w:rPr>
          <w:rFonts w:ascii="Times New Roman"/>
          <w:b w:val="false"/>
          <w:i w:val="false"/>
          <w:color w:val="000000"/>
          <w:sz w:val="28"/>
        </w:rPr>
        <w:t xml:space="preserve">
     39. Карантин кезеңінде: </w:t>
      </w:r>
      <w:r>
        <w:br/>
      </w:r>
      <w:r>
        <w:rPr>
          <w:rFonts w:ascii="Times New Roman"/>
          <w:b w:val="false"/>
          <w:i w:val="false"/>
          <w:color w:val="000000"/>
          <w:sz w:val="28"/>
        </w:rPr>
        <w:t xml:space="preserve">
     1) барлық жануарлар түрлерінің СҚЕ-ге енуін және әкелінуіне, шығарылуына және әкетілуіне; </w:t>
      </w:r>
      <w:r>
        <w:br/>
      </w:r>
      <w:r>
        <w:rPr>
          <w:rFonts w:ascii="Times New Roman"/>
          <w:b w:val="false"/>
          <w:i w:val="false"/>
          <w:color w:val="000000"/>
          <w:sz w:val="28"/>
        </w:rPr>
        <w:t xml:space="preserve">
     2) мал етінен жасалған өнімдер мен шикізатты дайындауға және әкетуге, шаруашылық ішінде жануарларды бір топтан басқа топқа ауыстыруға (ауыстыруға); </w:t>
      </w:r>
      <w:r>
        <w:br/>
      </w:r>
      <w:r>
        <w:rPr>
          <w:rFonts w:ascii="Times New Roman"/>
          <w:b w:val="false"/>
          <w:i w:val="false"/>
          <w:color w:val="000000"/>
          <w:sz w:val="28"/>
        </w:rPr>
        <w:t xml:space="preserve">
     3) ауру жануарлардың сүтін пайдалануға; </w:t>
      </w:r>
      <w:r>
        <w:br/>
      </w:r>
      <w:r>
        <w:rPr>
          <w:rFonts w:ascii="Times New Roman"/>
          <w:b w:val="false"/>
          <w:i w:val="false"/>
          <w:color w:val="000000"/>
          <w:sz w:val="28"/>
        </w:rPr>
        <w:t xml:space="preserve">
     4) жануарларды етке союға; </w:t>
      </w:r>
      <w:r>
        <w:br/>
      </w:r>
      <w:r>
        <w:rPr>
          <w:rFonts w:ascii="Times New Roman"/>
          <w:b w:val="false"/>
          <w:i w:val="false"/>
          <w:color w:val="000000"/>
          <w:sz w:val="28"/>
        </w:rPr>
        <w:t xml:space="preserve">
     5) өліктерді союға және өлген жануарлардың терісін сыпыруға; </w:t>
      </w:r>
      <w:r>
        <w:br/>
      </w:r>
      <w:r>
        <w:rPr>
          <w:rFonts w:ascii="Times New Roman"/>
          <w:b w:val="false"/>
          <w:i w:val="false"/>
          <w:color w:val="000000"/>
          <w:sz w:val="28"/>
        </w:rPr>
        <w:t xml:space="preserve">
     6) шұғылдан басқа, ветеринарлық хирургиялық операцияларды жасауға; </w:t>
      </w:r>
      <w:r>
        <w:br/>
      </w:r>
      <w:r>
        <w:rPr>
          <w:rFonts w:ascii="Times New Roman"/>
          <w:b w:val="false"/>
          <w:i w:val="false"/>
          <w:color w:val="000000"/>
          <w:sz w:val="28"/>
        </w:rPr>
        <w:t xml:space="preserve">
     7) қолайсыз объекті аумағына бөтен адамдардың кіруіне, объектіге қызмет көрсетуге байланысты емес көліктің оның аумағына кіруіне; </w:t>
      </w:r>
      <w:r>
        <w:br/>
      </w:r>
      <w:r>
        <w:rPr>
          <w:rFonts w:ascii="Times New Roman"/>
          <w:b w:val="false"/>
          <w:i w:val="false"/>
          <w:color w:val="000000"/>
          <w:sz w:val="28"/>
        </w:rPr>
        <w:t xml:space="preserve">
     8) жануарларды тоғандар мен басқа да су айдындарында суғаруға; </w:t>
      </w:r>
      <w:r>
        <w:br/>
      </w:r>
      <w:r>
        <w:rPr>
          <w:rFonts w:ascii="Times New Roman"/>
          <w:b w:val="false"/>
          <w:i w:val="false"/>
          <w:color w:val="000000"/>
          <w:sz w:val="28"/>
        </w:rPr>
        <w:t xml:space="preserve">
     9) жануарлар мен жануарлар етінен жасалған өнімдердің саудасына, ауылшаруашылық жәрмеңкелерді, көрмелерді (аукциондарды) және адамдар мен жануарлардың жиналуына байланысты басқа да қоғамдық іс-шараларды өткізуге рұқсат етілмейді. </w:t>
      </w:r>
    </w:p>
    <w:bookmarkEnd w:id="39"/>
    <w:bookmarkStart w:name="z41" w:id="40"/>
    <w:p>
      <w:pPr>
        <w:spacing w:after="0"/>
        <w:ind w:left="0"/>
        <w:jc w:val="both"/>
      </w:pPr>
      <w:r>
        <w:rPr>
          <w:rFonts w:ascii="Times New Roman"/>
          <w:b w:val="false"/>
          <w:i w:val="false"/>
          <w:color w:val="000000"/>
          <w:sz w:val="28"/>
        </w:rPr>
        <w:t xml:space="preserve">
     40. Күйдіргінің эпизоотиялық ошағында ветеринарлық мамандар міндетті түрде қызуын өлшей отырып, барлық мал басын клиникалық қарауды жүргізеді. Тексеру нәтижесі бойынша жануарларды екі топқа бөледі: </w:t>
      </w:r>
      <w:r>
        <w:br/>
      </w:r>
      <w:r>
        <w:rPr>
          <w:rFonts w:ascii="Times New Roman"/>
          <w:b w:val="false"/>
          <w:i w:val="false"/>
          <w:color w:val="000000"/>
          <w:sz w:val="28"/>
        </w:rPr>
        <w:t xml:space="preserve">
     1) ауыратындар мен ауруға күдіктілер: бұл топқа аурудың мынадай клиникалық белгілері бар жануарлар жатады: дене қызуының жоғарылауы, тимпанит, шаншулар, метеоризмдер, карбункулдар, инфильтраттар. Осы топтың жануарлары күйдіргіге қарсы сарысумен, күйдіргі гаммаглобулинімен және антибиотиктермен емделеді. Клиникалық айыққаннан 14 күннен кейін оларды күйдіргіге қарсы вакцинамен егеді; </w:t>
      </w:r>
      <w:r>
        <w:br/>
      </w:r>
      <w:r>
        <w:rPr>
          <w:rFonts w:ascii="Times New Roman"/>
          <w:b w:val="false"/>
          <w:i w:val="false"/>
          <w:color w:val="000000"/>
          <w:sz w:val="28"/>
        </w:rPr>
        <w:t xml:space="preserve">
     2) қалған қабылдағыш жануарлар: аурудың клиникалық белгілері жоқтары және күйдіргі белгіленген жердегілер (табын, қора, аула, отар). Екінші топ жануарлары кейіннен үш күн ішінде күн сайын қараумен және қызуын тексерумен күйдіргіге қарсы вакциналанады. </w:t>
      </w:r>
    </w:p>
    <w:bookmarkEnd w:id="40"/>
    <w:bookmarkStart w:name="z42" w:id="41"/>
    <w:p>
      <w:pPr>
        <w:spacing w:after="0"/>
        <w:ind w:left="0"/>
        <w:jc w:val="both"/>
      </w:pPr>
      <w:r>
        <w:rPr>
          <w:rFonts w:ascii="Times New Roman"/>
          <w:b w:val="false"/>
          <w:i w:val="false"/>
          <w:color w:val="000000"/>
          <w:sz w:val="28"/>
        </w:rPr>
        <w:t xml:space="preserve">
     41. "Күйдіргі" диагнозын қойғаннан кейін науқастар немесе өлген жануарлар болған аумақты және үй-жайды тазалау мен дезинфекциялау ұйымдастырылады. Барлық жануарларды жәндіктерден өңдейді. </w:t>
      </w:r>
    </w:p>
    <w:bookmarkEnd w:id="41"/>
    <w:bookmarkStart w:name="z43" w:id="42"/>
    <w:p>
      <w:pPr>
        <w:spacing w:after="0"/>
        <w:ind w:left="0"/>
        <w:jc w:val="both"/>
      </w:pPr>
      <w:r>
        <w:rPr>
          <w:rFonts w:ascii="Times New Roman"/>
          <w:b w:val="false"/>
          <w:i w:val="false"/>
          <w:color w:val="000000"/>
          <w:sz w:val="28"/>
        </w:rPr>
        <w:t xml:space="preserve">
     42. Бірінші топтың жануарларынан алған сүтті барлық емдеу кезеңінде 20 литр сүтке 1 килограмм (бұдан әрі - кг) есебінен кемінде 25% активті хлордан тұратын хлор ізбесін қосумен залалсыздандырады және 6 сағат ұстағаннан кейін кәдеге жаратады. Екінші топтағы жануарлардың сүтін вакциналағаннан кейін үш күн ішінде 4-5 минут бойы қайнатады және эпизоотиялық ошақта күйдіргіге қарсы вакциналанған жануарға ішкізеді. Көрсетілген мерзім өтіп кеткеннен кейін бұл сүт ветеринарлық мамандардың бақылауымен майға айналдырылады. </w:t>
      </w:r>
    </w:p>
    <w:bookmarkEnd w:id="42"/>
    <w:bookmarkStart w:name="z44" w:id="43"/>
    <w:p>
      <w:pPr>
        <w:spacing w:after="0"/>
        <w:ind w:left="0"/>
        <w:jc w:val="both"/>
      </w:pPr>
      <w:r>
        <w:rPr>
          <w:rFonts w:ascii="Times New Roman"/>
          <w:b w:val="false"/>
          <w:i w:val="false"/>
          <w:color w:val="000000"/>
          <w:sz w:val="28"/>
        </w:rPr>
        <w:t xml:space="preserve">
     43. Күйдіргімен ауырған немесе одан өлген, не болмаса басқа да жолмен контаминацияланған жануарлар болған учаскелерден алынған астықты, жемдерді әкетуге тыйым салынады және күйдіргіге қарсы вакциналанған жануарларға тұрған жерлерінде тамақ беріледі. </w:t>
      </w:r>
    </w:p>
    <w:bookmarkEnd w:id="43"/>
    <w:bookmarkStart w:name="z45" w:id="44"/>
    <w:p>
      <w:pPr>
        <w:spacing w:after="0"/>
        <w:ind w:left="0"/>
        <w:jc w:val="both"/>
      </w:pPr>
      <w:r>
        <w:rPr>
          <w:rFonts w:ascii="Times New Roman"/>
          <w:b w:val="false"/>
          <w:i w:val="false"/>
          <w:color w:val="000000"/>
          <w:sz w:val="28"/>
        </w:rPr>
        <w:t xml:space="preserve">
     44. Ауру жануарлардың шығарылымдарымен ластанған қиы, төсеніші және жемнің қалдығы өртеледі, тұрақтағы қи - қидың 20 литріне 1 кг есебінен құрғақ хлор ізбесімен (кемінде 25% активті хлордан тұратын) араластырылады. </w:t>
      </w:r>
    </w:p>
    <w:bookmarkEnd w:id="44"/>
    <w:bookmarkStart w:name="z46" w:id="45"/>
    <w:p>
      <w:pPr>
        <w:spacing w:after="0"/>
        <w:ind w:left="0"/>
        <w:jc w:val="both"/>
      </w:pPr>
      <w:r>
        <w:rPr>
          <w:rFonts w:ascii="Times New Roman"/>
          <w:b w:val="false"/>
          <w:i w:val="false"/>
          <w:color w:val="000000"/>
          <w:sz w:val="28"/>
        </w:rPr>
        <w:t xml:space="preserve">
     45. Күйдіргімен ауырған жануарлар болған үй-жайлар мен аумақтарды қолмен тазалау 1 шаршы метрге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1-2 литр есебінен үш рет 1 сағаттан үзіліс жасап, көптеп суғару арқылы жүргізіледі. </w:t>
      </w:r>
    </w:p>
    <w:bookmarkEnd w:id="45"/>
    <w:bookmarkStart w:name="z47" w:id="46"/>
    <w:p>
      <w:pPr>
        <w:spacing w:after="0"/>
        <w:ind w:left="0"/>
        <w:jc w:val="both"/>
      </w:pPr>
      <w:r>
        <w:rPr>
          <w:rFonts w:ascii="Times New Roman"/>
          <w:b w:val="false"/>
          <w:i w:val="false"/>
          <w:color w:val="000000"/>
          <w:sz w:val="28"/>
        </w:rPr>
        <w:t xml:space="preserve">
     46. Қолмен тазалауды жүргізу үшін Қазақстан Республикасында тіркелген дезинфекциялық ерітінділер, соның ішінде: </w:t>
      </w:r>
      <w:r>
        <w:br/>
      </w:r>
      <w:r>
        <w:rPr>
          <w:rFonts w:ascii="Times New Roman"/>
          <w:b w:val="false"/>
          <w:i w:val="false"/>
          <w:color w:val="000000"/>
          <w:sz w:val="28"/>
        </w:rPr>
        <w:t xml:space="preserve">
     1) 25% хлор ізбесінің ерітіндісі; </w:t>
      </w:r>
      <w:r>
        <w:br/>
      </w:r>
      <w:r>
        <w:rPr>
          <w:rFonts w:ascii="Times New Roman"/>
          <w:b w:val="false"/>
          <w:i w:val="false"/>
          <w:color w:val="000000"/>
          <w:sz w:val="28"/>
        </w:rPr>
        <w:t xml:space="preserve">
     2) 5% шаруашылық сабынын қосумен 5% ыстық формальдегид ерітіндісі; </w:t>
      </w:r>
      <w:r>
        <w:br/>
      </w:r>
      <w:r>
        <w:rPr>
          <w:rFonts w:ascii="Times New Roman"/>
          <w:b w:val="false"/>
          <w:i w:val="false"/>
          <w:color w:val="000000"/>
          <w:sz w:val="28"/>
        </w:rPr>
        <w:t xml:space="preserve">
     3) 10% ыстық күкірт-карбол қоспа ерітіндісі; </w:t>
      </w:r>
      <w:r>
        <w:br/>
      </w:r>
      <w:r>
        <w:rPr>
          <w:rFonts w:ascii="Times New Roman"/>
          <w:b w:val="false"/>
          <w:i w:val="false"/>
          <w:color w:val="000000"/>
          <w:sz w:val="28"/>
        </w:rPr>
        <w:t xml:space="preserve">
     4) 10% ыстық зәрлі натр ерітіндісі (температурасы плюс 60-70 </w:t>
      </w:r>
      <w:r>
        <w:rPr>
          <w:rFonts w:ascii="Times New Roman"/>
          <w:b w:val="false"/>
          <w:i w:val="false"/>
          <w:color w:val="000000"/>
          <w:vertAlign w:val="superscript"/>
        </w:rPr>
        <w:t xml:space="preserve">о </w:t>
      </w:r>
      <w:r>
        <w:rPr>
          <w:rFonts w:ascii="Times New Roman"/>
          <w:b w:val="false"/>
          <w:i w:val="false"/>
          <w:color w:val="000000"/>
          <w:sz w:val="28"/>
        </w:rPr>
        <w:t xml:space="preserve">С) пайдаланылады. </w:t>
      </w:r>
    </w:p>
    <w:bookmarkEnd w:id="46"/>
    <w:bookmarkStart w:name="z48" w:id="47"/>
    <w:p>
      <w:pPr>
        <w:spacing w:after="0"/>
        <w:ind w:left="0"/>
        <w:jc w:val="both"/>
      </w:pPr>
      <w:r>
        <w:rPr>
          <w:rFonts w:ascii="Times New Roman"/>
          <w:b w:val="false"/>
          <w:i w:val="false"/>
          <w:color w:val="000000"/>
          <w:sz w:val="28"/>
        </w:rPr>
        <w:t xml:space="preserve">
     47. Өңдегеннен кейін үй-жайды 3 сағатқа жабады және одан кейін желдетеді. Қармақжемді, су ішетін жерлерді сумен жуып шаяды. Металл жабындыларды күйдіре отырып дезинфекциялайды. </w:t>
      </w:r>
    </w:p>
    <w:bookmarkEnd w:id="47"/>
    <w:bookmarkStart w:name="z49" w:id="48"/>
    <w:p>
      <w:pPr>
        <w:spacing w:after="0"/>
        <w:ind w:left="0"/>
        <w:jc w:val="both"/>
      </w:pPr>
      <w:r>
        <w:rPr>
          <w:rFonts w:ascii="Times New Roman"/>
          <w:b w:val="false"/>
          <w:i w:val="false"/>
          <w:color w:val="000000"/>
          <w:sz w:val="28"/>
        </w:rPr>
        <w:t xml:space="preserve">
     48. Брезенттен, мақта-қағаздан жасалған заттар екі сағат ішінде 2% жуу құралының ерітіндісінде қайнату немесе 5 литр ерітіндіге 1 кг залалсыздандыру объектісі есебінен бір дезинфекциялаушы құралына батыру жолымен залалсыздандырылады: </w:t>
      </w:r>
      <w:r>
        <w:br/>
      </w:r>
      <w:r>
        <w:rPr>
          <w:rFonts w:ascii="Times New Roman"/>
          <w:b w:val="false"/>
          <w:i w:val="false"/>
          <w:color w:val="000000"/>
          <w:sz w:val="28"/>
        </w:rPr>
        <w:t xml:space="preserve">
     1) 1% активтендірілген хлорамин ерітіндісі - экспозициясы 2 сағат; </w:t>
      </w:r>
      <w:r>
        <w:br/>
      </w:r>
      <w:r>
        <w:rPr>
          <w:rFonts w:ascii="Times New Roman"/>
          <w:b w:val="false"/>
          <w:i w:val="false"/>
          <w:color w:val="000000"/>
          <w:sz w:val="28"/>
        </w:rPr>
        <w:t xml:space="preserve">
     2) температурасы плюс 50 </w:t>
      </w:r>
      <w:r>
        <w:rPr>
          <w:rFonts w:ascii="Times New Roman"/>
          <w:b w:val="false"/>
          <w:i w:val="false"/>
          <w:color w:val="000000"/>
          <w:vertAlign w:val="superscript"/>
        </w:rPr>
        <w:t xml:space="preserve">о </w:t>
      </w:r>
      <w:r>
        <w:rPr>
          <w:rFonts w:ascii="Times New Roman"/>
          <w:b w:val="false"/>
          <w:i w:val="false"/>
          <w:color w:val="000000"/>
          <w:sz w:val="28"/>
        </w:rPr>
        <w:t xml:space="preserve">С 10% сутегі асқын тотығы мен 0,5% жуу құралы, экспозициясы 1 сағат; </w:t>
      </w:r>
      <w:r>
        <w:br/>
      </w:r>
      <w:r>
        <w:rPr>
          <w:rFonts w:ascii="Times New Roman"/>
          <w:b w:val="false"/>
          <w:i w:val="false"/>
          <w:color w:val="000000"/>
          <w:sz w:val="28"/>
        </w:rPr>
        <w:t xml:space="preserve">
     3) температурасы плюс 132 </w:t>
      </w:r>
      <w:r>
        <w:rPr>
          <w:rFonts w:ascii="Times New Roman"/>
          <w:b w:val="false"/>
          <w:i w:val="false"/>
          <w:color w:val="000000"/>
          <w:vertAlign w:val="superscript"/>
        </w:rPr>
        <w:t xml:space="preserve">о </w:t>
      </w:r>
      <w:r>
        <w:rPr>
          <w:rFonts w:ascii="Times New Roman"/>
          <w:b w:val="false"/>
          <w:i w:val="false"/>
          <w:color w:val="000000"/>
          <w:sz w:val="28"/>
        </w:rPr>
        <w:t xml:space="preserve">С қысыммен бумен (автоклавтау) - экспозициясы 2 сағат; </w:t>
      </w:r>
      <w:r>
        <w:br/>
      </w:r>
      <w:r>
        <w:rPr>
          <w:rFonts w:ascii="Times New Roman"/>
          <w:b w:val="false"/>
          <w:i w:val="false"/>
          <w:color w:val="000000"/>
          <w:sz w:val="28"/>
        </w:rPr>
        <w:t xml:space="preserve">
     4) температурасы плюс 62-63 </w:t>
      </w:r>
      <w:r>
        <w:rPr>
          <w:rFonts w:ascii="Times New Roman"/>
          <w:b w:val="false"/>
          <w:i w:val="false"/>
          <w:color w:val="000000"/>
          <w:vertAlign w:val="superscript"/>
        </w:rPr>
        <w:t xml:space="preserve">о </w:t>
      </w:r>
      <w:r>
        <w:rPr>
          <w:rFonts w:ascii="Times New Roman"/>
          <w:b w:val="false"/>
          <w:i w:val="false"/>
          <w:color w:val="000000"/>
          <w:sz w:val="28"/>
        </w:rPr>
        <w:t xml:space="preserve">С буформалинді камераларда (формалиннің шығыс нормасы 250 мл), экспозициясы 2,5 сағат. </w:t>
      </w:r>
    </w:p>
    <w:bookmarkEnd w:id="48"/>
    <w:bookmarkStart w:name="z50" w:id="49"/>
    <w:p>
      <w:pPr>
        <w:spacing w:after="0"/>
        <w:ind w:left="0"/>
        <w:jc w:val="both"/>
      </w:pPr>
      <w:r>
        <w:rPr>
          <w:rFonts w:ascii="Times New Roman"/>
          <w:b w:val="false"/>
          <w:i w:val="false"/>
          <w:color w:val="000000"/>
          <w:sz w:val="28"/>
        </w:rPr>
        <w:t xml:space="preserve">
     49. Ауру жануарлардың шығарылымдарымен ластанған жемшөпті жағады. </w:t>
      </w:r>
    </w:p>
    <w:bookmarkEnd w:id="49"/>
    <w:bookmarkStart w:name="z51" w:id="50"/>
    <w:p>
      <w:pPr>
        <w:spacing w:after="0"/>
        <w:ind w:left="0"/>
        <w:jc w:val="both"/>
      </w:pPr>
      <w:r>
        <w:rPr>
          <w:rFonts w:ascii="Times New Roman"/>
          <w:b w:val="false"/>
          <w:i w:val="false"/>
          <w:color w:val="000000"/>
          <w:sz w:val="28"/>
        </w:rPr>
        <w:t xml:space="preserve">
     50. Ауру жануарлардың қиы, төсеніші мен жемінің қалдықтары сол орындарында немесе жұқтыру орнына жақын жерде жағылады. Жердің беткі қабатының (тұрақта, байламда) кемінде 40 см алып тастайды, 20% хлорлы ізбес ерітіндісімен араластырады да, мал көметін жерге әкетеді. </w:t>
      </w:r>
    </w:p>
    <w:bookmarkEnd w:id="50"/>
    <w:bookmarkStart w:name="z52" w:id="51"/>
    <w:p>
      <w:pPr>
        <w:spacing w:after="0"/>
        <w:ind w:left="0"/>
        <w:jc w:val="both"/>
      </w:pPr>
      <w:r>
        <w:rPr>
          <w:rFonts w:ascii="Times New Roman"/>
          <w:b w:val="false"/>
          <w:i w:val="false"/>
          <w:color w:val="000000"/>
          <w:sz w:val="28"/>
        </w:rPr>
        <w:t xml:space="preserve">
     51. Топырақты залалсыздандыруды мынадай дезинфекциялаушы құралдардың бірімен жүргізеді: </w:t>
      </w:r>
      <w:r>
        <w:br/>
      </w:r>
      <w:r>
        <w:rPr>
          <w:rFonts w:ascii="Times New Roman"/>
          <w:b w:val="false"/>
          <w:i w:val="false"/>
          <w:color w:val="000000"/>
          <w:sz w:val="28"/>
        </w:rPr>
        <w:t xml:space="preserve">
     1) 10% ыстық зәрлі натрий ерітіндісі; </w:t>
      </w:r>
      <w:r>
        <w:br/>
      </w:r>
      <w:r>
        <w:rPr>
          <w:rFonts w:ascii="Times New Roman"/>
          <w:b w:val="false"/>
          <w:i w:val="false"/>
          <w:color w:val="000000"/>
          <w:sz w:val="28"/>
        </w:rPr>
        <w:t xml:space="preserve">
     2) 4% формальдегид ерітіндісі; </w:t>
      </w:r>
      <w:r>
        <w:br/>
      </w:r>
      <w:r>
        <w:rPr>
          <w:rFonts w:ascii="Times New Roman"/>
          <w:b w:val="false"/>
          <w:i w:val="false"/>
          <w:color w:val="000000"/>
          <w:sz w:val="28"/>
        </w:rPr>
        <w:t xml:space="preserve">
     3) 10% бейтарап кальций гипохлорид ерітіндісі. </w:t>
      </w:r>
      <w:r>
        <w:br/>
      </w:r>
      <w:r>
        <w:rPr>
          <w:rFonts w:ascii="Times New Roman"/>
          <w:b w:val="false"/>
          <w:i w:val="false"/>
          <w:color w:val="000000"/>
          <w:sz w:val="28"/>
        </w:rPr>
        <w:t xml:space="preserve">
     Ерітінділердің шығысын - 1 шаршы метрге (бұдан әрі - л/м </w:t>
      </w:r>
      <w:r>
        <w:rPr>
          <w:rFonts w:ascii="Times New Roman"/>
          <w:b w:val="false"/>
          <w:i w:val="false"/>
          <w:color w:val="000000"/>
          <w:vertAlign w:val="superscript"/>
        </w:rPr>
        <w:t xml:space="preserve">2 </w:t>
      </w:r>
      <w:r>
        <w:rPr>
          <w:rFonts w:ascii="Times New Roman"/>
          <w:b w:val="false"/>
          <w:i w:val="false"/>
          <w:color w:val="000000"/>
          <w:sz w:val="28"/>
        </w:rPr>
        <w:t xml:space="preserve">) 5 литр формальдегид, 10,5 л/м </w:t>
      </w:r>
      <w:r>
        <w:rPr>
          <w:rFonts w:ascii="Times New Roman"/>
          <w:b w:val="false"/>
          <w:i w:val="false"/>
          <w:color w:val="000000"/>
          <w:vertAlign w:val="superscript"/>
        </w:rPr>
        <w:t xml:space="preserve">2 </w:t>
      </w:r>
      <w:r>
        <w:rPr>
          <w:rFonts w:ascii="Times New Roman"/>
          <w:b w:val="false"/>
          <w:i w:val="false"/>
          <w:color w:val="000000"/>
          <w:sz w:val="28"/>
        </w:rPr>
        <w:t xml:space="preserve">- басқа да құралдары құрайды. </w:t>
      </w:r>
    </w:p>
    <w:bookmarkEnd w:id="51"/>
    <w:bookmarkStart w:name="z53" w:id="52"/>
    <w:p>
      <w:pPr>
        <w:spacing w:after="0"/>
        <w:ind w:left="0"/>
        <w:jc w:val="both"/>
      </w:pPr>
      <w:r>
        <w:rPr>
          <w:rFonts w:ascii="Times New Roman"/>
          <w:b w:val="false"/>
          <w:i w:val="false"/>
          <w:color w:val="000000"/>
          <w:sz w:val="28"/>
        </w:rPr>
        <w:t xml:space="preserve">
     52. Ағынды суларды залалсыздандыруды хлорлы ізбеспен жүргізеді. Сенімді залалсыздандыруды жүргізу үшін экспозициясы 48 сағат, 25% хлорлы ізбестің 200 грамын бір литрге (бұдан әрі - г/л) салу немесе экспозициясы 4 сағат 200г/л есебінен ағынды суға құрғақ хлорлы ізбесті себу керек. Хлорлы ізбеспен өңдеу алдында 1 литр тазаланбаған күкірт қышқылын араластырған орынды (хлорлы ізбес қышқылды ортада жақсы әсер етеді). </w:t>
      </w:r>
    </w:p>
    <w:bookmarkEnd w:id="52"/>
    <w:bookmarkStart w:name="z54" w:id="53"/>
    <w:p>
      <w:pPr>
        <w:spacing w:after="0"/>
        <w:ind w:left="0"/>
        <w:jc w:val="both"/>
      </w:pPr>
      <w:r>
        <w:rPr>
          <w:rFonts w:ascii="Times New Roman"/>
          <w:b w:val="false"/>
          <w:i w:val="false"/>
          <w:color w:val="000000"/>
          <w:sz w:val="28"/>
        </w:rPr>
        <w:t xml:space="preserve">
     53. Күйдіргі споралары ұрық шашқан топырақты (күйдіргімен ауыратын жануарларды мәжбүрлі сою, олардың өлігін сою, және басқа) 10л/м </w:t>
      </w:r>
      <w:r>
        <w:rPr>
          <w:rFonts w:ascii="Times New Roman"/>
          <w:b w:val="false"/>
          <w:i w:val="false"/>
          <w:color w:val="000000"/>
          <w:vertAlign w:val="superscript"/>
        </w:rPr>
        <w:t xml:space="preserve">2 </w:t>
      </w:r>
      <w:r>
        <w:rPr>
          <w:rFonts w:ascii="Times New Roman"/>
          <w:b w:val="false"/>
          <w:i w:val="false"/>
          <w:color w:val="000000"/>
          <w:sz w:val="28"/>
        </w:rPr>
        <w:t xml:space="preserve">немесе 20% хлорлы ізбес ерітіндісі есебінен 5% активті хлордан тұратын хлорлы ізбес ерітіндісімен немесе 10% зәрлі натрий ерітіндісімен суарады. Сіңгеннен кейін дезинфекциялаушы ерітіндіні 25 см тереңдікке қайта тамшылап құяды, топырақтың үштен бір бөлігіне кемінде 25% активті хлордан тұратын құрғақ хлорлы ізбес есебінен мұқият араластырады, содан соң қайта сумен ылғалдандырады. </w:t>
      </w:r>
    </w:p>
    <w:bookmarkEnd w:id="53"/>
    <w:bookmarkStart w:name="z55" w:id="54"/>
    <w:p>
      <w:pPr>
        <w:spacing w:after="0"/>
        <w:ind w:left="0"/>
        <w:jc w:val="both"/>
      </w:pPr>
      <w:r>
        <w:rPr>
          <w:rFonts w:ascii="Times New Roman"/>
          <w:b w:val="false"/>
          <w:i w:val="false"/>
          <w:color w:val="000000"/>
          <w:sz w:val="28"/>
        </w:rPr>
        <w:t xml:space="preserve">
     54. Төменгі температурада (минус) бір нәрсенің бетін дезинфекциялау үшін кальций гипохлоридінің екіүшнегізді тұзының немесе 8% концентрациядағы бейтарап кальций гипохлорид ерітіндісін қолданады. </w:t>
      </w:r>
    </w:p>
    <w:bookmarkEnd w:id="54"/>
    <w:bookmarkStart w:name="z56" w:id="55"/>
    <w:p>
      <w:pPr>
        <w:spacing w:after="0"/>
        <w:ind w:left="0"/>
        <w:jc w:val="both"/>
      </w:pPr>
      <w:r>
        <w:rPr>
          <w:rFonts w:ascii="Times New Roman"/>
          <w:b w:val="false"/>
          <w:i w:val="false"/>
          <w:color w:val="000000"/>
          <w:sz w:val="28"/>
        </w:rPr>
        <w:t xml:space="preserve">
     55. Ерітінді ыстық (плюс 50-60 </w:t>
      </w:r>
      <w:r>
        <w:rPr>
          <w:rFonts w:ascii="Times New Roman"/>
          <w:b w:val="false"/>
          <w:i w:val="false"/>
          <w:color w:val="000000"/>
          <w:vertAlign w:val="superscript"/>
        </w:rPr>
        <w:t xml:space="preserve">о </w:t>
      </w:r>
      <w:r>
        <w:rPr>
          <w:rFonts w:ascii="Times New Roman"/>
          <w:b w:val="false"/>
          <w:i w:val="false"/>
          <w:color w:val="000000"/>
          <w:sz w:val="28"/>
        </w:rPr>
        <w:t xml:space="preserve">С) ас тұзы ерітіндісінде дайындалады: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С-ден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болғанда - 15% ас тұзы ерітіндісін және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дан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 болғанда - 20% ерітіндіні пайдаланады. </w:t>
      </w:r>
    </w:p>
    <w:bookmarkEnd w:id="55"/>
    <w:bookmarkStart w:name="z57" w:id="56"/>
    <w:p>
      <w:pPr>
        <w:spacing w:after="0"/>
        <w:ind w:left="0"/>
        <w:jc w:val="both"/>
      </w:pPr>
      <w:r>
        <w:rPr>
          <w:rFonts w:ascii="Times New Roman"/>
          <w:b w:val="false"/>
          <w:i w:val="false"/>
          <w:color w:val="000000"/>
          <w:sz w:val="28"/>
        </w:rPr>
        <w:t xml:space="preserve">
     56. Күйдіргіден қайтыс болған жануарлардың өліктері, ауру жануарларды союдан алған өнімдер, араласқан астық пен жемшөп өртеледі немесе 4 сағат ішінде кемінде 4 атмосфера қысымында тиісті зауыттарда кәдеге жаратылады. </w:t>
      </w:r>
    </w:p>
    <w:bookmarkEnd w:id="56"/>
    <w:bookmarkStart w:name="z58" w:id="57"/>
    <w:p>
      <w:pPr>
        <w:spacing w:after="0"/>
        <w:ind w:left="0"/>
        <w:jc w:val="both"/>
      </w:pPr>
      <w:r>
        <w:rPr>
          <w:rFonts w:ascii="Times New Roman"/>
          <w:b w:val="false"/>
          <w:i w:val="false"/>
          <w:color w:val="000000"/>
          <w:sz w:val="28"/>
        </w:rPr>
        <w:t xml:space="preserve">
     57. Күйдіргімен ауыратын жануарлардың өліктерін жағу үшін ұзындығы 2,6 метр, ені 0,6 және тереңдігі 0,5 метр айқыш орналасқан екі траншея пайдаланылады. Траншеяның түбіне бір қабат сабан, содан соң шұңқыр толғанша отын толтырылады. Отынның орнына резеңке қалдықтарды немесе басқа да қатты жанар-жағар материалдарды пайдалануға болады. Траншеяның ортасына, қиылысқан жерге (айқышталған жерде) құрғақ бөрене сырғауыл немесе металл арқалықты салады және оларға жануардың өлігі орналастырылады. Өліктің екі жақ бүйірі мен үстінен отын қояды да, металл табақшамен жабады. Шұңқырдағы отынға керосин немесе басқа да жанар-жағар сұйықты құйып, өртейді. </w:t>
      </w:r>
    </w:p>
    <w:bookmarkEnd w:id="57"/>
    <w:bookmarkStart w:name="z59" w:id="58"/>
    <w:p>
      <w:pPr>
        <w:spacing w:after="0"/>
        <w:ind w:left="0"/>
        <w:jc w:val="both"/>
      </w:pPr>
      <w:r>
        <w:rPr>
          <w:rFonts w:ascii="Times New Roman"/>
          <w:b w:val="false"/>
          <w:i w:val="false"/>
          <w:color w:val="000000"/>
          <w:sz w:val="28"/>
        </w:rPr>
        <w:t xml:space="preserve">
     58. Ауру жануарлардың өліктерін сондай-ақ ұзындығы 2,5 метр, ені 1,5 метр және тереңдігі 0,7 метр мөлшеріндегі шұңқырда (траншея) өртейді, шұңқырдан алынған топырақты оның шетіне салады. Шұңқырды торшалап бірінің үстінен бірін қойған құрғақ отындармен толтырады. Топыраққа үш-төрт металл арқалықтар немесе құрғақ бөренелер қояды, оларға өліктерді орналастырады. Сонан соң отынды жағады. </w:t>
      </w:r>
    </w:p>
    <w:bookmarkEnd w:id="58"/>
    <w:bookmarkStart w:name="z60" w:id="59"/>
    <w:p>
      <w:pPr>
        <w:spacing w:after="0"/>
        <w:ind w:left="0"/>
        <w:jc w:val="both"/>
      </w:pPr>
      <w:r>
        <w:rPr>
          <w:rFonts w:ascii="Times New Roman"/>
          <w:b w:val="false"/>
          <w:i w:val="false"/>
          <w:color w:val="000000"/>
          <w:sz w:val="28"/>
        </w:rPr>
        <w:t xml:space="preserve">
     59. Малды сауатын аппаратты 6% сутегі асқын тотығы ерітіндісімен және 0,5% жуу құралымен өңдейді. Өңдеу екі рет жүргізіледі, өңдегеннен кейін әрбір 2 сағат сайын барлық жабдықты сумен шайып жуады. Ауру жануарлар болған үй-жайлар мен аумақтарды қолмен тазалауды 1 м </w:t>
      </w:r>
      <w:r>
        <w:rPr>
          <w:rFonts w:ascii="Times New Roman"/>
          <w:b w:val="false"/>
          <w:i w:val="false"/>
          <w:color w:val="000000"/>
          <w:vertAlign w:val="superscript"/>
        </w:rPr>
        <w:t xml:space="preserve">2 </w:t>
      </w:r>
      <w:r>
        <w:rPr>
          <w:rFonts w:ascii="Times New Roman"/>
          <w:b w:val="false"/>
          <w:i w:val="false"/>
          <w:color w:val="000000"/>
          <w:sz w:val="28"/>
        </w:rPr>
        <w:t xml:space="preserve">-ге 1-2 литр ерітінді есебінен арасында 1 сағат үзіліспен дезинфекциялаушы құралмен үш рет молырақ жуғаннан кейін жүргізеді. </w:t>
      </w:r>
    </w:p>
    <w:bookmarkEnd w:id="59"/>
    <w:bookmarkStart w:name="z61" w:id="60"/>
    <w:p>
      <w:pPr>
        <w:spacing w:after="0"/>
        <w:ind w:left="0"/>
        <w:jc w:val="both"/>
      </w:pPr>
      <w:r>
        <w:rPr>
          <w:rFonts w:ascii="Times New Roman"/>
          <w:b w:val="false"/>
          <w:i w:val="false"/>
          <w:color w:val="000000"/>
          <w:sz w:val="28"/>
        </w:rPr>
        <w:t xml:space="preserve">
     60. Тері бұйымдарын, былғары, резеңке аяқкиімді және басқа да заттарды плюс 58-59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буформалин камерасында формальдегид буымен залалсыздандырады, экспозициясы 3 сағат. </w:t>
      </w:r>
    </w:p>
    <w:bookmarkEnd w:id="60"/>
    <w:bookmarkStart w:name="z62" w:id="61"/>
    <w:p>
      <w:pPr>
        <w:spacing w:after="0"/>
        <w:ind w:left="0"/>
        <w:jc w:val="both"/>
      </w:pPr>
      <w:r>
        <w:rPr>
          <w:rFonts w:ascii="Times New Roman"/>
          <w:b w:val="false"/>
          <w:i w:val="false"/>
          <w:color w:val="000000"/>
          <w:sz w:val="28"/>
        </w:rPr>
        <w:t xml:space="preserve">
     61. Арнайы киім, жөке, тырнауыштар, шелектер мен басқа да ұсақ мүкәммал 4 сағат бойы 15% активтендірілген хлорамин ерітіндісіне, 4% формальдегид ерітіндісіне батырып қою жолымен немесе 2% кальцилендірілген сода ерітіндісінде кемінде 90 минут қайнатумен залалсыздандырылады. </w:t>
      </w:r>
    </w:p>
    <w:bookmarkEnd w:id="61"/>
    <w:bookmarkStart w:name="z63" w:id="62"/>
    <w:p>
      <w:pPr>
        <w:spacing w:after="0"/>
        <w:ind w:left="0"/>
        <w:jc w:val="both"/>
      </w:pPr>
      <w:r>
        <w:rPr>
          <w:rFonts w:ascii="Times New Roman"/>
          <w:b w:val="false"/>
          <w:i w:val="false"/>
          <w:color w:val="000000"/>
          <w:sz w:val="28"/>
        </w:rPr>
        <w:t xml:space="preserve">
     62. Ауру жануарларды тасымалдау үшін пайдаланылған көлік құралдары, оларды сойып алынған өнімдер немесе мал етінен жасалған контаминацияланған шикізат 15% активтендірілген хлорамин ерітіндісімен залалсыздандырылады. </w:t>
      </w:r>
    </w:p>
    <w:bookmarkEnd w:id="62"/>
    <w:bookmarkStart w:name="z64" w:id="63"/>
    <w:p>
      <w:pPr>
        <w:spacing w:after="0"/>
        <w:ind w:left="0"/>
        <w:jc w:val="left"/>
      </w:pPr>
      <w:r>
        <w:rPr>
          <w:rFonts w:ascii="Times New Roman"/>
          <w:b/>
          <w:i w:val="false"/>
          <w:color w:val="000000"/>
        </w:rPr>
        <w:t xml:space="preserve"> 
  6. Адамдардың күйдіргімен ауыратындығына </w:t>
      </w:r>
      <w:r>
        <w:br/>
      </w:r>
      <w:r>
        <w:rPr>
          <w:rFonts w:ascii="Times New Roman"/>
          <w:b/>
          <w:i w:val="false"/>
          <w:color w:val="000000"/>
        </w:rPr>
        <w:t xml:space="preserve">
күдік туған кездегі іс-шаралар </w:t>
      </w:r>
    </w:p>
    <w:bookmarkEnd w:id="63"/>
    <w:p>
      <w:pPr>
        <w:spacing w:after="0"/>
        <w:ind w:left="0"/>
        <w:jc w:val="both"/>
      </w:pPr>
      <w:r>
        <w:rPr>
          <w:rFonts w:ascii="Times New Roman"/>
          <w:b w:val="false"/>
          <w:i w:val="false"/>
          <w:color w:val="000000"/>
          <w:sz w:val="28"/>
        </w:rPr>
        <w:t xml:space="preserve">     63. Жұқпаның көзін және адамның жұқтыру себебін анықтау үшін жұқтырылған жер мен жағдайды анықтау керек, әртүрлі объектілерді зертханалық зерттеудің нәтижесі ескеріледі. </w:t>
      </w:r>
    </w:p>
    <w:bookmarkStart w:name="z65" w:id="64"/>
    <w:p>
      <w:pPr>
        <w:spacing w:after="0"/>
        <w:ind w:left="0"/>
        <w:jc w:val="both"/>
      </w:pPr>
      <w:r>
        <w:rPr>
          <w:rFonts w:ascii="Times New Roman"/>
          <w:b w:val="false"/>
          <w:i w:val="false"/>
          <w:color w:val="000000"/>
          <w:sz w:val="28"/>
        </w:rPr>
        <w:t xml:space="preserve">
     64. Күйдіргімен ауыратын немесе оған күдікті адамды жұқпалы аурулар стационарына, ол болмаған кезде - індетке қарсы режим ережелерді сақтай отырып, білікті терапиялық көмек көрсетілетін оқшауланған терапиялық палатаға (бокс) жатқызады. </w:t>
      </w:r>
    </w:p>
    <w:bookmarkEnd w:id="64"/>
    <w:bookmarkStart w:name="z66" w:id="65"/>
    <w:p>
      <w:pPr>
        <w:spacing w:after="0"/>
        <w:ind w:left="0"/>
        <w:jc w:val="both"/>
      </w:pPr>
      <w:r>
        <w:rPr>
          <w:rFonts w:ascii="Times New Roman"/>
          <w:b w:val="false"/>
          <w:i w:val="false"/>
          <w:color w:val="000000"/>
          <w:sz w:val="28"/>
        </w:rPr>
        <w:t xml:space="preserve">
     65. Күйдіргінің тері нысанымен ауыратындарды түскен жараның орнында эпителизация және ойық жара тыртық пайда болғаннан кейін стационардан шығарады. </w:t>
      </w:r>
    </w:p>
    <w:bookmarkEnd w:id="65"/>
    <w:bookmarkStart w:name="z67" w:id="66"/>
    <w:p>
      <w:pPr>
        <w:spacing w:after="0"/>
        <w:ind w:left="0"/>
        <w:jc w:val="both"/>
      </w:pPr>
      <w:r>
        <w:rPr>
          <w:rFonts w:ascii="Times New Roman"/>
          <w:b w:val="false"/>
          <w:i w:val="false"/>
          <w:color w:val="000000"/>
          <w:sz w:val="28"/>
        </w:rPr>
        <w:t xml:space="preserve">
     66. Адамдарда күйдіргіні зертханалық диагностикалау және жұқпаның берілу факторларында қоздырғыштарды табу тиісті аумақтағы санитарлық-эпидемиологиялық сараптама орталықтарының зертханаларында, тірі өсінділерді зерделеу - Қазақстан Республикасы Денсаулық сақтау министрлігінің "Қазақ республикалық санитарлық-эпидемиологиялық станциясы" мемлекеттік мекемесінде (бұдан әрі - РСЭС) және "М. Айқымбаев атындағы Қазақ карантиндік және зооноздық жұқпалы аурулар ғылыми орталығы" республикалық мемлекеттік қазыналық кәсіпорнында (бұдан әрі - ҚКЗЖҒО) жүргізіледі. </w:t>
      </w:r>
    </w:p>
    <w:bookmarkEnd w:id="66"/>
    <w:bookmarkStart w:name="z68" w:id="67"/>
    <w:p>
      <w:pPr>
        <w:spacing w:after="0"/>
        <w:ind w:left="0"/>
        <w:jc w:val="both"/>
      </w:pPr>
      <w:r>
        <w:rPr>
          <w:rFonts w:ascii="Times New Roman"/>
          <w:b w:val="false"/>
          <w:i w:val="false"/>
          <w:color w:val="000000"/>
          <w:sz w:val="28"/>
        </w:rPr>
        <w:t xml:space="preserve">
     67. Күйдіргіден өлген адамдардың мәйіттерін союға жол берілмейді. Қажетіне қарай - күйдіргіден немесе осы ауруға күдікті жағдайларда өлген науқастардың мәйіттерін союды кейіннен міндетті түрде үй-жайға, барлық заттарға, құрал-сайманға, бұрын қолданған халаттарға, қолғаптарға, аяқкиімге қорытынды дезинфекция жасай отырып, эпидемиологтың қатысуымен дәрігер-патологоанатом жүргізеді. </w:t>
      </w:r>
    </w:p>
    <w:bookmarkEnd w:id="67"/>
    <w:bookmarkStart w:name="z69" w:id="68"/>
    <w:p>
      <w:pPr>
        <w:spacing w:after="0"/>
        <w:ind w:left="0"/>
        <w:jc w:val="both"/>
      </w:pPr>
      <w:r>
        <w:rPr>
          <w:rFonts w:ascii="Times New Roman"/>
          <w:b w:val="false"/>
          <w:i w:val="false"/>
          <w:color w:val="000000"/>
          <w:sz w:val="28"/>
        </w:rPr>
        <w:t xml:space="preserve">
     68. Күйдіргіден қайтыс болған адамдардың мәйіттерін көмуді әдеттегі зиратта қайтыс болған адамның туысқандары жүргізеді. Үй-жайдан шығарғанша мәйіт сойылмаған жағдайда, оны целлофан пленкамен қапталған табытқа салады, мәйіттің беті мен қолының терісіне жұғыспау үшін мәйітті де осындай пленкамен тығыздап орайды, сойылған мәйітті көму кезінде целлофан пленканың астына табыттың түбіне хлорлы ізбесті салады. </w:t>
      </w:r>
    </w:p>
    <w:bookmarkEnd w:id="68"/>
    <w:bookmarkStart w:name="z70" w:id="69"/>
    <w:p>
      <w:pPr>
        <w:spacing w:after="0"/>
        <w:ind w:left="0"/>
        <w:jc w:val="both"/>
      </w:pPr>
      <w:r>
        <w:rPr>
          <w:rFonts w:ascii="Times New Roman"/>
          <w:b w:val="false"/>
          <w:i w:val="false"/>
          <w:color w:val="000000"/>
          <w:sz w:val="28"/>
        </w:rPr>
        <w:t xml:space="preserve">
     69. Науқастың мекен-жайында оны ауруханаға жатқызғаннан кейін қоздырғыш контаминациялануы мүмкін заттар (мал етінен жасалған шикізат пен өнімдер, киім, аяқкиім, ас бөлме мүкәммалы, ыдыс) дезинфекцияланады. </w:t>
      </w:r>
    </w:p>
    <w:bookmarkEnd w:id="69"/>
    <w:bookmarkStart w:name="z71" w:id="70"/>
    <w:p>
      <w:pPr>
        <w:spacing w:after="0"/>
        <w:ind w:left="0"/>
        <w:jc w:val="both"/>
      </w:pPr>
      <w:r>
        <w:rPr>
          <w:rFonts w:ascii="Times New Roman"/>
          <w:b w:val="false"/>
          <w:i w:val="false"/>
          <w:color w:val="000000"/>
          <w:sz w:val="28"/>
        </w:rPr>
        <w:t xml:space="preserve">
     70. Стационарда кіші медицина қызметкері дәрігердің немесе орта медицина қызметкерінің бақылауымен науқастың шығарылымдарын, ыдысын, медициналық мақсаттағы бұйымдарды, науқасты күтуге арналған заттарды оның болған уақытында күн сайын ағымдағы дезинфекцияны жасайды. Науқастың шығарылымдарын, шайынды суды, тамақ қалдықтары бар ыдысты, буып-таңу, тазалау материалын, төсек керек-жарақтарын залалсыздандырады. </w:t>
      </w:r>
    </w:p>
    <w:bookmarkEnd w:id="70"/>
    <w:bookmarkStart w:name="z72" w:id="71"/>
    <w:p>
      <w:pPr>
        <w:spacing w:after="0"/>
        <w:ind w:left="0"/>
        <w:jc w:val="both"/>
      </w:pPr>
      <w:r>
        <w:rPr>
          <w:rFonts w:ascii="Times New Roman"/>
          <w:b w:val="false"/>
          <w:i w:val="false"/>
          <w:color w:val="000000"/>
          <w:sz w:val="28"/>
        </w:rPr>
        <w:t xml:space="preserve">
     71. Қорытынды дезинфекция науқасты ауруханаға жатқызғаннан, одан шығарғаннан немесе ол қайтыс болғаннан кейін жүргізіледі. Күйдіргінің қоздырғыштары контаминациялануы мүмкін объектілер мен үй-жайлар залалсыздандыруға жатады. </w:t>
      </w:r>
    </w:p>
    <w:bookmarkEnd w:id="71"/>
    <w:bookmarkStart w:name="z73" w:id="72"/>
    <w:p>
      <w:pPr>
        <w:spacing w:after="0"/>
        <w:ind w:left="0"/>
        <w:jc w:val="both"/>
      </w:pPr>
      <w:r>
        <w:rPr>
          <w:rFonts w:ascii="Times New Roman"/>
          <w:b w:val="false"/>
          <w:i w:val="false"/>
          <w:color w:val="000000"/>
          <w:sz w:val="28"/>
        </w:rPr>
        <w:t xml:space="preserve">
     72. Қорытынды дезинфекция жасар алдында мыналар жүргізіледі: </w:t>
      </w:r>
      <w:r>
        <w:br/>
      </w:r>
      <w:r>
        <w:rPr>
          <w:rFonts w:ascii="Times New Roman"/>
          <w:b w:val="false"/>
          <w:i w:val="false"/>
          <w:color w:val="000000"/>
          <w:sz w:val="28"/>
        </w:rPr>
        <w:t xml:space="preserve">
     1) жұқтырылған заттарды анықтау; </w:t>
      </w:r>
      <w:r>
        <w:br/>
      </w:r>
      <w:r>
        <w:rPr>
          <w:rFonts w:ascii="Times New Roman"/>
          <w:b w:val="false"/>
          <w:i w:val="false"/>
          <w:color w:val="000000"/>
          <w:sz w:val="28"/>
        </w:rPr>
        <w:t xml:space="preserve">
     2) камералық дезинфекция жасау үшін заттарды іріктеу; </w:t>
      </w:r>
      <w:r>
        <w:br/>
      </w:r>
      <w:r>
        <w:rPr>
          <w:rFonts w:ascii="Times New Roman"/>
          <w:b w:val="false"/>
          <w:i w:val="false"/>
          <w:color w:val="000000"/>
          <w:sz w:val="28"/>
        </w:rPr>
        <w:t xml:space="preserve">
     3) үй-жайлар мен заттарды залалсыздандыру тәсілдерін анықтау. </w:t>
      </w:r>
    </w:p>
    <w:bookmarkEnd w:id="72"/>
    <w:bookmarkStart w:name="z74" w:id="73"/>
    <w:p>
      <w:pPr>
        <w:spacing w:after="0"/>
        <w:ind w:left="0"/>
        <w:jc w:val="both"/>
      </w:pPr>
      <w:r>
        <w:rPr>
          <w:rFonts w:ascii="Times New Roman"/>
          <w:b w:val="false"/>
          <w:i w:val="false"/>
          <w:color w:val="000000"/>
          <w:sz w:val="28"/>
        </w:rPr>
        <w:t xml:space="preserve">
     73. Күйдіргі микробының спораларын жұқтырған немесе оған күдікті объектілер мен заттарды залалсыздандыру үшін мынадай құралдар мен тәсілдер қолданылады: </w:t>
      </w:r>
      <w:r>
        <w:br/>
      </w:r>
      <w:r>
        <w:rPr>
          <w:rFonts w:ascii="Times New Roman"/>
          <w:b w:val="false"/>
          <w:i w:val="false"/>
          <w:color w:val="000000"/>
          <w:sz w:val="28"/>
        </w:rPr>
        <w:t xml:space="preserve">
     1) науқастардың шығарылымдарын өңдеу үшін (нәжіс, несеп, құсықтар), 1:3 арақатынасында мыналар қолданылады: </w:t>
      </w:r>
      <w:r>
        <w:br/>
      </w:r>
      <w:r>
        <w:rPr>
          <w:rFonts w:ascii="Times New Roman"/>
          <w:b w:val="false"/>
          <w:i w:val="false"/>
          <w:color w:val="000000"/>
          <w:sz w:val="28"/>
        </w:rPr>
        <w:t xml:space="preserve">
     хлорлы ізбес - кептірілген заттек; кемінде 5% активті хлордан тұратын 20% жарықтандырылған немесе жарықтандырылмаған ерітінділер; </w:t>
      </w:r>
      <w:r>
        <w:br/>
      </w:r>
      <w:r>
        <w:rPr>
          <w:rFonts w:ascii="Times New Roman"/>
          <w:b w:val="false"/>
          <w:i w:val="false"/>
          <w:color w:val="000000"/>
          <w:sz w:val="28"/>
        </w:rPr>
        <w:t xml:space="preserve">
     екіүшнегізді кальций гипохлорид тұзы немесе бейтарап кальций гипохлорид - кептірілген заттек; 5% активті хлордан тұратын 15% жарықтандырылған немесе жарықтандырылмаған ерітінділер; </w:t>
      </w:r>
      <w:r>
        <w:br/>
      </w:r>
      <w:r>
        <w:rPr>
          <w:rFonts w:ascii="Times New Roman"/>
          <w:b w:val="false"/>
          <w:i w:val="false"/>
          <w:color w:val="000000"/>
          <w:sz w:val="28"/>
        </w:rPr>
        <w:t xml:space="preserve">
     2) ағымдағы және қорытынды дезинфекциялау кезінде үй-жайларды және тұрмыстық заттарды, төсек керек-жарақтарын, ыдыстарды, ойыншықтарды өңдеу үшін: </w:t>
      </w:r>
      <w:r>
        <w:br/>
      </w:r>
      <w:r>
        <w:rPr>
          <w:rFonts w:ascii="Times New Roman"/>
          <w:b w:val="false"/>
          <w:i w:val="false"/>
          <w:color w:val="000000"/>
          <w:sz w:val="28"/>
        </w:rPr>
        <w:t xml:space="preserve">
     кемінде 1% активті хлордан тұратын 4% активтендірілген жарықтандырылған ерітінділер; </w:t>
      </w:r>
      <w:r>
        <w:br/>
      </w:r>
      <w:r>
        <w:rPr>
          <w:rFonts w:ascii="Times New Roman"/>
          <w:b w:val="false"/>
          <w:i w:val="false"/>
          <w:color w:val="000000"/>
          <w:sz w:val="28"/>
        </w:rPr>
        <w:t xml:space="preserve">
     кемінде 1% активті хлордан тұратын 2% активтендірілген жарықтандырылған ерітінділер; </w:t>
      </w:r>
      <w:r>
        <w:br/>
      </w:r>
      <w:r>
        <w:rPr>
          <w:rFonts w:ascii="Times New Roman"/>
          <w:b w:val="false"/>
          <w:i w:val="false"/>
          <w:color w:val="000000"/>
          <w:sz w:val="28"/>
        </w:rPr>
        <w:t xml:space="preserve">
     кемінде 0,25-1% активті хлордан тұратын Б хлорамині - 1-4% активтендірілген жарықтандырылған ерітінділер; </w:t>
      </w:r>
      <w:r>
        <w:br/>
      </w:r>
      <w:r>
        <w:rPr>
          <w:rFonts w:ascii="Times New Roman"/>
          <w:b w:val="false"/>
          <w:i w:val="false"/>
          <w:color w:val="000000"/>
          <w:sz w:val="28"/>
        </w:rPr>
        <w:t xml:space="preserve">
     33-35% сутегі асқын тотығынан тұратын пергидроль: 6% сутегі асқын тотығы мен 0,5% жуу құралы; </w:t>
      </w:r>
      <w:r>
        <w:br/>
      </w:r>
      <w:r>
        <w:rPr>
          <w:rFonts w:ascii="Times New Roman"/>
          <w:b w:val="false"/>
          <w:i w:val="false"/>
          <w:color w:val="000000"/>
          <w:sz w:val="28"/>
        </w:rPr>
        <w:t xml:space="preserve">
     4% лизоформин; </w:t>
      </w:r>
      <w:r>
        <w:br/>
      </w:r>
      <w:r>
        <w:rPr>
          <w:rFonts w:ascii="Times New Roman"/>
          <w:b w:val="false"/>
          <w:i w:val="false"/>
          <w:color w:val="000000"/>
          <w:sz w:val="28"/>
        </w:rPr>
        <w:t xml:space="preserve">
     3) бағалы емес заттарды жағады немесе мыналармен залалсыздандырады: </w:t>
      </w:r>
      <w:r>
        <w:br/>
      </w:r>
      <w:r>
        <w:rPr>
          <w:rFonts w:ascii="Times New Roman"/>
          <w:b w:val="false"/>
          <w:i w:val="false"/>
          <w:color w:val="000000"/>
          <w:sz w:val="28"/>
        </w:rPr>
        <w:t xml:space="preserve">
     құрғақ ыстық ауамен (температурасы плюс 180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қысыммен бумен (қысымы 2,0 кгс/см (температурасы плюс 132 </w:t>
      </w:r>
      <w:r>
        <w:rPr>
          <w:rFonts w:ascii="Times New Roman"/>
          <w:b w:val="false"/>
          <w:i w:val="false"/>
          <w:color w:val="000000"/>
          <w:vertAlign w:val="superscript"/>
        </w:rPr>
        <w:t xml:space="preserve">о </w:t>
      </w:r>
      <w:r>
        <w:rPr>
          <w:rFonts w:ascii="Times New Roman"/>
          <w:b w:val="false"/>
          <w:i w:val="false"/>
          <w:color w:val="000000"/>
          <w:sz w:val="28"/>
        </w:rPr>
        <w:t xml:space="preserve">С- 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дезинфекциялық камераларда - су-ауа және бу формалинді әдістермен. </w:t>
      </w:r>
    </w:p>
    <w:bookmarkEnd w:id="73"/>
    <w:bookmarkStart w:name="z75" w:id="74"/>
    <w:p>
      <w:pPr>
        <w:spacing w:after="0"/>
        <w:ind w:left="0"/>
        <w:jc w:val="both"/>
      </w:pPr>
      <w:r>
        <w:rPr>
          <w:rFonts w:ascii="Times New Roman"/>
          <w:b w:val="false"/>
          <w:i w:val="false"/>
          <w:color w:val="000000"/>
          <w:sz w:val="28"/>
        </w:rPr>
        <w:t xml:space="preserve">
     74. Медицина қызметкері құрамында күйдіргі таяқшалары немесе споралары бар материалмен тікелей жұмыс істеген адамдарға шұғыл химиялық профилактика жүргізеді. </w:t>
      </w:r>
    </w:p>
    <w:bookmarkEnd w:id="74"/>
    <w:bookmarkStart w:name="z76" w:id="75"/>
    <w:p>
      <w:pPr>
        <w:spacing w:after="0"/>
        <w:ind w:left="0"/>
        <w:jc w:val="both"/>
      </w:pPr>
      <w:r>
        <w:rPr>
          <w:rFonts w:ascii="Times New Roman"/>
          <w:b w:val="false"/>
          <w:i w:val="false"/>
          <w:color w:val="000000"/>
          <w:sz w:val="28"/>
        </w:rPr>
        <w:t xml:space="preserve">
     75. Шұғыл химиялық профилактика жүргізу мақсатында 5 күн ішінде күніне 1 грамм пероральды феноксиметилпенициллинді немесе 0,5 грамм тетрациклинді пайдаланады. Көрсетілген препараттар болмаған немесе оларды басқа жерге ауыстыру мүмкін болмаған кезде мынадай антибиотиктер пайдаланылады: </w:t>
      </w:r>
      <w:r>
        <w:br/>
      </w:r>
      <w:r>
        <w:rPr>
          <w:rFonts w:ascii="Times New Roman"/>
          <w:b w:val="false"/>
          <w:i w:val="false"/>
          <w:color w:val="000000"/>
          <w:sz w:val="28"/>
        </w:rPr>
        <w:t xml:space="preserve">
     ампициллин - пероральды 1 грамм тәулігіне екі рет; </w:t>
      </w:r>
      <w:r>
        <w:br/>
      </w:r>
      <w:r>
        <w:rPr>
          <w:rFonts w:ascii="Times New Roman"/>
          <w:b w:val="false"/>
          <w:i w:val="false"/>
          <w:color w:val="000000"/>
          <w:sz w:val="28"/>
        </w:rPr>
        <w:t xml:space="preserve">
     оксациллин - пероральды 1 грамм тәулігіне екі рет. </w:t>
      </w:r>
    </w:p>
    <w:bookmarkEnd w:id="75"/>
    <w:bookmarkStart w:name="z77" w:id="76"/>
    <w:p>
      <w:pPr>
        <w:spacing w:after="0"/>
        <w:ind w:left="0"/>
        <w:jc w:val="left"/>
      </w:pPr>
      <w:r>
        <w:rPr>
          <w:rFonts w:ascii="Times New Roman"/>
          <w:b/>
          <w:i w:val="false"/>
          <w:color w:val="000000"/>
        </w:rPr>
        <w:t xml:space="preserve"> 
  7. Ет өңдеу ұйымдарында күйдіргінің </w:t>
      </w:r>
      <w:r>
        <w:br/>
      </w:r>
      <w:r>
        <w:rPr>
          <w:rFonts w:ascii="Times New Roman"/>
          <w:b/>
          <w:i w:val="false"/>
          <w:color w:val="000000"/>
        </w:rPr>
        <w:t xml:space="preserve">
қоздырғыштары табылу кезіндегі іс-шаралар </w:t>
      </w:r>
    </w:p>
    <w:bookmarkEnd w:id="76"/>
    <w:p>
      <w:pPr>
        <w:spacing w:after="0"/>
        <w:ind w:left="0"/>
        <w:jc w:val="both"/>
      </w:pPr>
      <w:r>
        <w:rPr>
          <w:rFonts w:ascii="Times New Roman"/>
          <w:b w:val="false"/>
          <w:i w:val="false"/>
          <w:color w:val="000000"/>
          <w:sz w:val="28"/>
        </w:rPr>
        <w:t xml:space="preserve">     76. Сояр алдында малды айдап кіргізетін цехта (мал базалары) ауру жануар немесе оның өлігі табылған кезде малды қабылдауды тоқтатады; өлiктi өртейдi; барлық бар мал бастары міндетті түрде қызуы өлшене отырып, клиникалық қаралады. </w:t>
      </w:r>
    </w:p>
    <w:bookmarkStart w:name="z78" w:id="77"/>
    <w:p>
      <w:pPr>
        <w:spacing w:after="0"/>
        <w:ind w:left="0"/>
        <w:jc w:val="both"/>
      </w:pPr>
      <w:r>
        <w:rPr>
          <w:rFonts w:ascii="Times New Roman"/>
          <w:b w:val="false"/>
          <w:i w:val="false"/>
          <w:color w:val="000000"/>
          <w:sz w:val="28"/>
        </w:rPr>
        <w:t xml:space="preserve">
     77. Ауру жануар табылған жануарлардың партиясы қоралар, жайылымдар кейіннен қиын тазартыла және дезинфекциялана отырып, сулы дезинфекциялық ерітіндімен өңделеді. </w:t>
      </w:r>
    </w:p>
    <w:bookmarkEnd w:id="77"/>
    <w:bookmarkStart w:name="z79" w:id="78"/>
    <w:p>
      <w:pPr>
        <w:spacing w:after="0"/>
        <w:ind w:left="0"/>
        <w:jc w:val="both"/>
      </w:pPr>
      <w:r>
        <w:rPr>
          <w:rFonts w:ascii="Times New Roman"/>
          <w:b w:val="false"/>
          <w:i w:val="false"/>
          <w:color w:val="000000"/>
          <w:sz w:val="28"/>
        </w:rPr>
        <w:t xml:space="preserve">
     78. Ауру жануар табылған қоралардан алынған қилар өртеуге жатады. </w:t>
      </w:r>
    </w:p>
    <w:bookmarkEnd w:id="78"/>
    <w:bookmarkStart w:name="z80" w:id="79"/>
    <w:p>
      <w:pPr>
        <w:spacing w:after="0"/>
        <w:ind w:left="0"/>
        <w:jc w:val="both"/>
      </w:pPr>
      <w:r>
        <w:rPr>
          <w:rFonts w:ascii="Times New Roman"/>
          <w:b w:val="false"/>
          <w:i w:val="false"/>
          <w:color w:val="000000"/>
          <w:sz w:val="28"/>
        </w:rPr>
        <w:t xml:space="preserve">
     79. Конвейерде күйдіргіге тән патологиялық өзгерістер табылған кезде: </w:t>
      </w:r>
      <w:r>
        <w:br/>
      </w:r>
      <w:r>
        <w:rPr>
          <w:rFonts w:ascii="Times New Roman"/>
          <w:b w:val="false"/>
          <w:i w:val="false"/>
          <w:color w:val="000000"/>
          <w:sz w:val="28"/>
        </w:rPr>
        <w:t xml:space="preserve">
     1) шикізатты бастапқы өңдеу цехында жануарларды союды және өнімдердің алыс-берісін тоқтату; </w:t>
      </w:r>
      <w:r>
        <w:br/>
      </w:r>
      <w:r>
        <w:rPr>
          <w:rFonts w:ascii="Times New Roman"/>
          <w:b w:val="false"/>
          <w:i w:val="false"/>
          <w:color w:val="000000"/>
          <w:sz w:val="28"/>
        </w:rPr>
        <w:t xml:space="preserve">
     2) патологиялыық материалды зертханалық зерттеуге жіберу; </w:t>
      </w:r>
      <w:r>
        <w:br/>
      </w:r>
      <w:r>
        <w:rPr>
          <w:rFonts w:ascii="Times New Roman"/>
          <w:b w:val="false"/>
          <w:i w:val="false"/>
          <w:color w:val="000000"/>
          <w:sz w:val="28"/>
        </w:rPr>
        <w:t xml:space="preserve">
     3) зақымдалған тұша мен оған іргелес тұрғандарды (екі жағындағы) ішкі ағзаларымен және терісімен бірге оқшаулау керек. </w:t>
      </w:r>
    </w:p>
    <w:bookmarkEnd w:id="79"/>
    <w:bookmarkStart w:name="z81" w:id="80"/>
    <w:p>
      <w:pPr>
        <w:spacing w:after="0"/>
        <w:ind w:left="0"/>
        <w:jc w:val="both"/>
      </w:pPr>
      <w:r>
        <w:rPr>
          <w:rFonts w:ascii="Times New Roman"/>
          <w:b w:val="false"/>
          <w:i w:val="false"/>
          <w:color w:val="000000"/>
          <w:sz w:val="28"/>
        </w:rPr>
        <w:t xml:space="preserve">
     80. Күйдіргі зертханалық расталған кезде оқшауланған тұшалар, ішкі ағзалар мен терілер техникалық кәдеге жаратуға жіберіледі немесе өртеледі. Мал қабылдау тоқтатылады және үй-жайды (база мен жайылымды қоса алғанда), жабдықты, арнайы киім мен басқа да жұқтырылған объектіні дезинфекциялау жүргізіледі. </w:t>
      </w:r>
    </w:p>
    <w:bookmarkEnd w:id="80"/>
    <w:bookmarkStart w:name="z82" w:id="81"/>
    <w:p>
      <w:pPr>
        <w:spacing w:after="0"/>
        <w:ind w:left="0"/>
        <w:jc w:val="both"/>
      </w:pPr>
      <w:r>
        <w:rPr>
          <w:rFonts w:ascii="Times New Roman"/>
          <w:b w:val="false"/>
          <w:i w:val="false"/>
          <w:color w:val="000000"/>
          <w:sz w:val="28"/>
        </w:rPr>
        <w:t xml:space="preserve">
     81. Сою цехтарындағы еденге 1 м </w:t>
      </w:r>
      <w:r>
        <w:rPr>
          <w:rFonts w:ascii="Times New Roman"/>
          <w:b w:val="false"/>
          <w:i w:val="false"/>
          <w:color w:val="000000"/>
          <w:vertAlign w:val="superscript"/>
        </w:rPr>
        <w:t xml:space="preserve">2 </w:t>
      </w:r>
      <w:r>
        <w:rPr>
          <w:rFonts w:ascii="Times New Roman"/>
          <w:b w:val="false"/>
          <w:i w:val="false"/>
          <w:color w:val="000000"/>
          <w:sz w:val="28"/>
        </w:rPr>
        <w:t xml:space="preserve">-ге 2 кг есебінен құрамында кемінде 25% активті хлор бар құрғақ хлорлы ізбес себіледі және 1 м </w:t>
      </w:r>
      <w:r>
        <w:rPr>
          <w:rFonts w:ascii="Times New Roman"/>
          <w:b w:val="false"/>
          <w:i w:val="false"/>
          <w:color w:val="000000"/>
          <w:vertAlign w:val="superscript"/>
        </w:rPr>
        <w:t xml:space="preserve">2- </w:t>
      </w:r>
      <w:r>
        <w:rPr>
          <w:rFonts w:ascii="Times New Roman"/>
          <w:b w:val="false"/>
          <w:i w:val="false"/>
          <w:color w:val="000000"/>
          <w:sz w:val="28"/>
        </w:rPr>
        <w:t xml:space="preserve">ге 5 литр есебінен сумен тазартылады, экспозиция - 1 сағат. </w:t>
      </w:r>
    </w:p>
    <w:bookmarkEnd w:id="81"/>
    <w:bookmarkStart w:name="z83" w:id="82"/>
    <w:p>
      <w:pPr>
        <w:spacing w:after="0"/>
        <w:ind w:left="0"/>
        <w:jc w:val="both"/>
      </w:pPr>
      <w:r>
        <w:rPr>
          <w:rFonts w:ascii="Times New Roman"/>
          <w:b w:val="false"/>
          <w:i w:val="false"/>
          <w:color w:val="000000"/>
          <w:sz w:val="28"/>
        </w:rPr>
        <w:t xml:space="preserve">
     82. Жабдықты және үй-жайды (қабырғаларды еденнен 2 метр биіктікте) 5% ыстық кальцилендірілген сода ерітіндісімен (температурасы кемінде плюс 70 </w:t>
      </w:r>
      <w:r>
        <w:rPr>
          <w:rFonts w:ascii="Times New Roman"/>
          <w:b w:val="false"/>
          <w:i w:val="false"/>
          <w:color w:val="000000"/>
          <w:vertAlign w:val="superscript"/>
        </w:rPr>
        <w:t xml:space="preserve">о </w:t>
      </w:r>
      <w:r>
        <w:rPr>
          <w:rFonts w:ascii="Times New Roman"/>
          <w:b w:val="false"/>
          <w:i w:val="false"/>
          <w:color w:val="000000"/>
          <w:sz w:val="28"/>
        </w:rPr>
        <w:t xml:space="preserve">С) жуады және дезинфекция жүргізеді. </w:t>
      </w:r>
    </w:p>
    <w:bookmarkEnd w:id="82"/>
    <w:bookmarkStart w:name="z84" w:id="83"/>
    <w:p>
      <w:pPr>
        <w:spacing w:after="0"/>
        <w:ind w:left="0"/>
        <w:jc w:val="both"/>
      </w:pPr>
      <w:r>
        <w:rPr>
          <w:rFonts w:ascii="Times New Roman"/>
          <w:b w:val="false"/>
          <w:i w:val="false"/>
          <w:color w:val="000000"/>
          <w:sz w:val="28"/>
        </w:rPr>
        <w:t xml:space="preserve">
     83. Құрал-сайманды (пышақтар, мұсаттар және басқалар) 90 минут ішінде 0,5% ыстық кальцилендірілген сода ерітіндісімен қайнату жолымен дезинфекциялайды немесе 1,5 сағат ішінде 2,0 атмосферада автоклавтайды. Одан бағалы емес құрал-саймандар мен басқа да металл заттарды өртейді. Арнайы киімді автоклавтау арқылы сол режимдерде автоклавтау немесе 90 минут бойы суда қайнату арқылы залалсыздандырады. </w:t>
      </w:r>
    </w:p>
    <w:bookmarkEnd w:id="83"/>
    <w:bookmarkStart w:name="z85" w:id="84"/>
    <w:p>
      <w:pPr>
        <w:spacing w:after="0"/>
        <w:ind w:left="0"/>
        <w:jc w:val="both"/>
      </w:pPr>
      <w:r>
        <w:rPr>
          <w:rFonts w:ascii="Times New Roman"/>
          <w:b w:val="false"/>
          <w:i w:val="false"/>
          <w:color w:val="000000"/>
          <w:sz w:val="28"/>
        </w:rPr>
        <w:t xml:space="preserve">
     84. Ауру жануарларға немесе олардан алған өнімдерге қолын тигізген барлық қызметкерлер санитарлық өңдеуден өтеді және антибиотиктермен профилактика алады. </w:t>
      </w:r>
    </w:p>
    <w:bookmarkEnd w:id="84"/>
    <w:bookmarkStart w:name="z86" w:id="85"/>
    <w:p>
      <w:pPr>
        <w:spacing w:after="0"/>
        <w:ind w:left="0"/>
        <w:jc w:val="both"/>
      </w:pPr>
      <w:r>
        <w:rPr>
          <w:rFonts w:ascii="Times New Roman"/>
          <w:b w:val="false"/>
          <w:i w:val="false"/>
          <w:color w:val="000000"/>
          <w:sz w:val="28"/>
        </w:rPr>
        <w:t xml:space="preserve">
     85. Дезинфекциялық іс-шараларды жүргізгеннен кейін сою алдындағы базада қалған жануарлардың қызуын өлшеу жүргізіледі. Ауруға күдік болмаған кезде барлық жануарларды союға жөнелтеді. </w:t>
      </w:r>
    </w:p>
    <w:bookmarkEnd w:id="85"/>
    <w:bookmarkStart w:name="z87" w:id="86"/>
    <w:p>
      <w:pPr>
        <w:spacing w:after="0"/>
        <w:ind w:left="0"/>
        <w:jc w:val="left"/>
      </w:pPr>
      <w:r>
        <w:rPr>
          <w:rFonts w:ascii="Times New Roman"/>
          <w:b/>
          <w:i w:val="false"/>
          <w:color w:val="000000"/>
        </w:rPr>
        <w:t xml:space="preserve"> 
  8. Оларды дайындау, сақтау және өңдеу жөніндегі </w:t>
      </w:r>
      <w:r>
        <w:br/>
      </w:r>
      <w:r>
        <w:rPr>
          <w:rFonts w:ascii="Times New Roman"/>
          <w:b/>
          <w:i w:val="false"/>
          <w:color w:val="000000"/>
        </w:rPr>
        <w:t xml:space="preserve">
ұйымдарда күйдіргі бойынша қолайсыз мал етінен жасалған </w:t>
      </w:r>
      <w:r>
        <w:br/>
      </w:r>
      <w:r>
        <w:rPr>
          <w:rFonts w:ascii="Times New Roman"/>
          <w:b/>
          <w:i w:val="false"/>
          <w:color w:val="000000"/>
        </w:rPr>
        <w:t xml:space="preserve">
шикізат пен өнімдердің табылуы кезіндегі іс-шаралар </w:t>
      </w:r>
    </w:p>
    <w:bookmarkEnd w:id="86"/>
    <w:p>
      <w:pPr>
        <w:spacing w:after="0"/>
        <w:ind w:left="0"/>
        <w:jc w:val="both"/>
      </w:pPr>
      <w:r>
        <w:rPr>
          <w:rFonts w:ascii="Times New Roman"/>
          <w:b w:val="false"/>
          <w:i w:val="false"/>
          <w:color w:val="000000"/>
          <w:sz w:val="28"/>
        </w:rPr>
        <w:t>     86. Оларды дайындау, сақтау және өңдеу жөніндегі ұйымдарда күйдіргі бойынша қолайсыз мал етінен жасалған шикізат пен өнімдердің табылуы кезінде "Ветеринария туралы" Қазақстан Республикасы Заңының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карантин орнатылады. </w:t>
      </w:r>
    </w:p>
    <w:bookmarkStart w:name="z88" w:id="87"/>
    <w:p>
      <w:pPr>
        <w:spacing w:after="0"/>
        <w:ind w:left="0"/>
        <w:jc w:val="both"/>
      </w:pPr>
      <w:r>
        <w:rPr>
          <w:rFonts w:ascii="Times New Roman"/>
          <w:b w:val="false"/>
          <w:i w:val="false"/>
          <w:color w:val="000000"/>
          <w:sz w:val="28"/>
        </w:rPr>
        <w:t xml:space="preserve">
     87. Мал етінен жасалған өнімдер мен шикізат жойылады. </w:t>
      </w:r>
      <w:r>
        <w:br/>
      </w:r>
      <w:r>
        <w:rPr>
          <w:rFonts w:ascii="Times New Roman"/>
          <w:b w:val="false"/>
          <w:i w:val="false"/>
          <w:color w:val="000000"/>
          <w:sz w:val="28"/>
        </w:rPr>
        <w:t xml:space="preserve">
     88. Күйдіргінің бациллалары контаминацияланған мал етінен жасалған шикізат пен өнімдерді дайындауды, сақтау мен өңдеуді жүзеге асыратын үй-жайларда қолданыстағы нұсқаулық-әдістемелік құжаттарға сәйкес дезинфекциялық іс-шаралар жүргізіледі. </w:t>
      </w:r>
    </w:p>
    <w:bookmarkEnd w:id="87"/>
    <w:bookmarkStart w:name="z89" w:id="88"/>
    <w:p>
      <w:pPr>
        <w:spacing w:after="0"/>
        <w:ind w:left="0"/>
        <w:jc w:val="left"/>
      </w:pPr>
      <w:r>
        <w:rPr>
          <w:rFonts w:ascii="Times New Roman"/>
          <w:b/>
          <w:i w:val="false"/>
          <w:color w:val="000000"/>
        </w:rPr>
        <w:t xml:space="preserve"> 
  9. Карантин орнатудың және алып </w:t>
      </w:r>
      <w:r>
        <w:br/>
      </w:r>
      <w:r>
        <w:rPr>
          <w:rFonts w:ascii="Times New Roman"/>
          <w:b/>
          <w:i w:val="false"/>
          <w:color w:val="000000"/>
        </w:rPr>
        <w:t xml:space="preserve">
тастаудың кезіндегі іс-шаралар </w:t>
      </w:r>
    </w:p>
    <w:bookmarkEnd w:id="88"/>
    <w:p>
      <w:pPr>
        <w:spacing w:after="0"/>
        <w:ind w:left="0"/>
        <w:jc w:val="both"/>
      </w:pPr>
      <w:r>
        <w:rPr>
          <w:rFonts w:ascii="Times New Roman"/>
          <w:b w:val="false"/>
          <w:i w:val="false"/>
          <w:color w:val="000000"/>
          <w:sz w:val="28"/>
        </w:rPr>
        <w:t>     89. Карантин "Ветеринария туралы" Қазақстан Республикасы Заңының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орнатылады. </w:t>
      </w:r>
    </w:p>
    <w:bookmarkStart w:name="z90" w:id="89"/>
    <w:p>
      <w:pPr>
        <w:spacing w:after="0"/>
        <w:ind w:left="0"/>
        <w:jc w:val="both"/>
      </w:pPr>
      <w:r>
        <w:rPr>
          <w:rFonts w:ascii="Times New Roman"/>
          <w:b w:val="false"/>
          <w:i w:val="false"/>
          <w:color w:val="000000"/>
          <w:sz w:val="28"/>
        </w:rPr>
        <w:t xml:space="preserve">
     90. Карантинді алып тастар алдында тиісті әкімшілік аумақтың бас мемлекеттік ветеринарлық инспекторы бас мемлекеттік санитарлық дәрігерімен бірлесіп осы ереженің талаптарына сәйкес барлық ветеринарлық-санитарлық және санитарлық-індетке қарсы іс-шаралар кешенінің толық орындалуын тексеруді ұйымдастырады. </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