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7181" w14:textId="3a47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жылы азаматтардың жекелеген санаттарын тегін дәрі-дәрмекпен қамтамасыз ету жөнінде әлеуметтік көмек көрсету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26 ақпандағы N 3-1-604қ қаулысы. Астана қаласының Әділет департаментінде 2004 жылғы 18 наурызда N 316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Астана қаласы әкімінің 2005 жылғы 13 қаңтардағы N 3-1-28қ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2001 жылғы 23 қаңтардағы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Президентінің 1995 жылғы 28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2247 </w:t>
      </w:r>
      <w:r>
        <w:rPr>
          <w:rFonts w:ascii="Times New Roman"/>
          <w:b w:val="false"/>
          <w:i w:val="false"/>
          <w:color w:val="000000"/>
          <w:sz w:val="28"/>
        </w:rPr>
        <w:t>
 "Ұлы Отан соғысына қатысушылар, мүгедектер және оған теңестірілген адамдарды әлеуметтік қорғау және жеңілдіктер туралы" Заң күші бар Жарлығына сәйкес, Астана қаласы мәслихатының 2003 жылғы 29 желтоқсандағы N 12/4-ІІІ "2004 жылға арналған Астана қаласының бюджеті туралы" шешімін орындау барысында, Астана қаласының әкімдігі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2004 жылы азаматтардың жекелеген санаттарын тегін дәрі-дәрмекпен қамтамасыз ету жөнінде әлеуметтік көмек көрсету Қағидасы бекітілсін (бұдан әрі - Қағида).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2004 жылы азаматтардың жекелеген санаттарын қамтамасыз ету үшін дәрі-дәрмек құралдарының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Емханалық емделгенде дәрігерлердің рецепті бойынша дәрі-дәрмек құралдары азаматтардың мына санаттарына тегін беріледі: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1995 жылғы 28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2247 </w:t>
      </w:r>
      <w:r>
        <w:rPr>
          <w:rFonts w:ascii="Times New Roman"/>
          <w:b w:val="false"/>
          <w:i w:val="false"/>
          <w:color w:val="000000"/>
          <w:sz w:val="28"/>
        </w:rPr>
        <w:t>
 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 күші бар Жарлығының 5-8-баптарымен мәртебелері анықталған Ұлы Отан соғысына қатысқандар, мүгедектер және оған теңестірілген адамдарға;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алдында ерен еңбегі үшін зейнетақы алушы зейнеткерлерге.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қаласының Еңбек, халықты жұмыспен қамту және әлеуметтік қорғау департаменті - 258 51 00 "Жергілікті өкілетті органдар шешімі бойынша азаматтардың жекелеген санаттарына әлеуметтік төлемдер" бағдарламасының (бұдан әрі - Бағдарлама) әкімгері - Қағидаға сәйкес Бағдарламаны іске асыруды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Еңбек және халықты әлеуметтік қорғау министрлігінің "Мемлекеттік зейнетақы төлеу орталығы" республикалық мемлекеттік қазыналық кәсіпорнының Астана қаласы филиалы осы қаулының 3-тармағында көрсетілген азаматтар санатының тізімдерін дайындасын және оны Астана қаласының Еңбек, халықты жұмыспен қамту және әлеуметтік қорғау департаментіне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қаласының Қаржы департаменті қала бюджетінде осы мақсатқа қарастырылған қаражаттар шегінде Бағдарламаны қаржыландыруды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Күштері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 әкімдігінің 2003 жылғы 19 ақпандағы N 3-1-379қ "2003 жылы азаматтардың жекелеген санаттарын тегін және жеңілдік дәрі-дәрмекпен қамтамасыз ету жөнінде әлеуметтік көмек көрсету Қағидасын бекіту туралы" қаулысының (Астана қаласы Әділет басқармасында 2003 жылдың 6 наурызында N 248 болып тіркелген; 2003 жылғы 27 наурыздағы N 40 "Астана ақшамы", 2003 жылғы 15 сәуірдегі N 41 "Вечерняя Астана" газеттерінде жарияланған);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Астана қаласы әкімдігінің 2003 жылғы 21 сәуірдегі N 3-1-683қ "Астана қаласы әкімдігінің 2003 жылғы 19 ақпандағы N 3-1-379қ қаулысына өзгерістер мен толықтырулар енгізу туралы" қаулысының (Астана қаласы Әділет басқармасында 2003 жылдың 4 мамырдағы N 263 болып тіркелген; 2003 жылғы 18 мамырдағы N 59 "Астана ақшамы" газеті, 2003 жылғы 15 мамырдағы N 52 "Вечерняя Астана" газетінде жарияланған).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Астана қаласы әкімінің орынбасары Т.М. Мұхамеджановқа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Визалар: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Еңбек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халықты әлеуметтік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министрлігінің "Мемлекеттік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зейнетақы төлеу орталығы"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республикалық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қазыналық кәсіпорны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филиалының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Еңбек,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қорғау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ақпандағы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3-1-604қ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жылы азаматтардың жекелеген санаттарын тегін дәрі-дәрмекпен қамтамасыз ету жөніндегі әлеуметтік көмек көрсету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Қағидасы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"Қазақстан Республикасындағы жергілікті мемлекеттік басқару туралы" 2001 жылғы 23 қаңтардағы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Президентінің 1995 жылғы 28 сәуірдегі N 2247 "Ұлы Отан соғысына қатысушылар, мүгедектер және оған теңестірілген адамдарды әлеуметтік қорғау және жеңілдіктер туралы"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сәйкес, Астана қаласы мәслихатының 2002 жылғы 29 желтоқсандағы N 12/4-ІІІ "2004 жылға арналған Астана қаласының бюджеті туралы" шешімін орындау барысында әзірленді.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тегін дәрі-дәрмекпен қамтамасыз ету халықты әлеуметтік қорғаудың бір түрі болып есептеледі.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Емханалық емделгенде дәрігерлердің рецепті бойынша дәрі-дәрмек құралдары азаматтардың мына санаттарына тегін беріледі: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1995 жылғы 28 сәуірдегі N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 күші бар Жарлығының 5-8-баптарымен мәртебелері анықталған Ұлы Отан соғысына қатысқандар, мүгедектер және оған теңестірілген адамдарға;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алдында ерен еңбегі үшін зейнетақы алушы зейнеткерлерге.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258 51 00 "Жергілікті өкілетті органдар шешімі бойынша азаматтардың жекелеген санаттарына әлеуметтік төлемдер" бағдарламасының әкімгері (бұдан әрі - Бағдарлама) - Астана қаласының Еңбек, халықты жұмыспен қамту және әлеуметтік қорғау департаменті (бұдан әрі -  Әкімгері)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Бағдарламаны іске асыру мақсатында Әкімгер мен 2004 жылы азаматтардың жекелеген санаттарына дәрі-дәрмек құралдарын жабдықтаушыны анықтау жөніндегі ашық конкурс жеңімпазы (бұдан әрі - Жеңімпаз) арасында тараптар міндеттері мен ол міндеттерді орындау жағдайы көрсетілген шарт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Дәрі-дәрмек құралдарымен тегін қамтамасыз ету үшін дәрігерлердің белгіленген үлгідегі жеңілдік рецептері негіздеме болып саналады.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Қаржыландыру көзі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Азаматтардың жекелеген санаттарына тегін дәрі-дәрмектерімен қамтамасыз етуді қаржыландыру көзі Астана қаласының бюджеті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Тегін дәрі-дәрмек құралдарын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Денсаулық сақтау министрлігі "Ұлы Отан соғысы мүгедектері үшін Республикалық клиникалық госпиталь" қалалық филиалы (бұдан әрі - Клиникалық госпиталь) бекітілген дәрі-дәрмек құралдары тізіміне және Қазақстан Республикасы Еңбек және халықты әлеуметтік қорғау министрлігі "Мемлекеттік Зейнетақы төлеу орталығы" республикалық мемлекеттік қазыналық кәсіпорнының Астана қаласы қалалық филиалы (бұдан әрі - МЗТО) ұсынған тізімге сәйкес осы Қағиданың 1-тармағына көрсетілген азаматтар санаттарына жеңілдік рецептер беруді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МЗТО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1-тармағында көрсетілген азаматтар санынан тегін рецептерді алушылар тізімін қалыптастырсын, сондай-ақ жаңа тағайындалған және келген азаматтардың тізімін Әкімгерге айына бір рет беруді;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Әкімгерге берілген тізімдердің анықтылығын бақылау.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Жеңімпаз: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1-тармағында көрсетілген азаматтар санатына Клиникалық госпиталь берген жеңілдік рецептерді көрсету арқылы бекітілген дәрі-дәрмек құралдары тізбесіне сәйкес дәрі-дәрмекті беруді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 сайын келесі айдың 5 күніне дейін Әкімгерге жіберілген дәрі-дәрмек құралдарының тізбесін және берілген дәрі-дәрмек құралдарының рецептерінің түпнұсқасын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Әкімгер осы Қағиданың 1-тармағында көрсетілген азаматтардың жекелеген санаттарын дәрі-дәрмек құралдарымен тегін қамтамасыз етуге байланысты тапсырылған дәрі-дәрмек құралдарының,  орындалған жұмыстар актілері мен дәрігерлер берген рецептер түпнұсқасы негізінде шығындар төлемін тікелей Жеңімпазға жүргізеді.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Астана қаласының Қаржы департаменті қала бюджетінде қарастырылған қаражаттар шегінде Бағдарламаның қаржыландырылуын жүргізеді.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халықты әлеуметтік қорғау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"Мемлекеттік зейнетақы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орталығы" республикалық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қазыналық кәсіпорны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филиалының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Денсаулық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сақтау министрлігі "Ұлы Отан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соғысы мүгедектеріне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Республикалық клиникалық госпиталь"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қалалық филиалының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Еңбек,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қорғау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ақпандағы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3-1-604қ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азаматтардың жекелеген санаттарын қамтамасыз ету үшін дәрі-дәрмек құралдарының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 Лидокаин 2 % 2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Новокаин 2 % 2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Новокаин 0,5 % 5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 Анальгин 50 % 2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 Анальгин 0,5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  Ибупрофен 0,2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 Ибуклин 0,4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 Индометацин 25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  Индометацин 10% 40,0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   Ацетилсалициловая кислота 0,5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   Натрия диклофенак 3,0 25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   Натрия диклофенак 0,25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   Баралгин М 0,5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   Баралгин М 5,0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   Парацетамол 0,5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   Реопирин 5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   Трамал 100 мг/2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   Трамал 0,05 N 20 капсулы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   Цитрамон - П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   Финалгон 20,0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   Кетонал 100 мг 2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    Кетонал 30, крем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     Кетонал 50 мг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    Пироксикам 20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    Раствор Кеналог 40 мг 1,0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     Структум 250 мг N 60 капсулы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     Дисперкам 10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    Нимулид (кетопрофен) 1% 30,0 (гель)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     Нопейн 20 мг/1мл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     Остеогенон 800 мг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     Нимулид 100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     Слеза натуральная 15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    Эмадин 0,05% 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    Тобрадекс 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    Идеос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     Клемастина фумарат (тавегил) 1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     Супрастин 20 мг/1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     Супрастин 25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     Пипольфен 25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     Димедрол 1% 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     Димедрол 0,05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     Адреналина г/т 0,18% 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     Лоратидин (кларитин) 10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     Астемизол (гисталонг) 10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     Кальция хлорид 10% 5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     Кальция глюконат 10 % 10,0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     Кальция глюконат 0,5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     Уголь активированный 0,25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     Натрия сульфат 30% 5,0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     Карбамазепин 200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     Фенобарбитал 0,1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     Бензонал 0,1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     Ампициллин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     Ампициллин 0,25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     Бензилпенициллин 1,0 (натриевая соль)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     Гентамицин 80 мг 2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     Доксициклин 100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     Линкомицина г/х 30% 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     Цефуроксим (зинацеф) 0,75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     Хлорамфеникол (левомицетин) 0,25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     Фортум 1,0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     Кефзол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     Эритромицин 0,25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     Амоксиклав 625 мг N 15 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     Макропен 400 мг N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     Перти 0,4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     Стрептомицин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     Сумамед 250 мг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     Талцеф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     Палин 0,2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     Ципролет 500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     Нитроксолин 0,05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     Нормакс 0,4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     Абактал в таб. 0,4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     Абактал в ампулах 400 мг - 5,0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76.     Цефтриаксон 1,0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77.     Рокситромицин Лек 150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78.     Лефофлоксацин (таваник) 250 мг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79.     Сульфасалозин 0,5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     Бисептол 480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81.     Глицин 0,1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82.     Интерферон 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83.     Циклоферон линимент 5%-5,0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84.     Крем ацикловир 5% - 5 граммов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     Пирантел 250 мг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86.     Низорал 0,2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87.     Низорал крем 2% - 15 граммов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88.     Нистатин 0,5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89.     Ламизил 250 мг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     Итраконазол (Орунгал) 100мг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     Нитрофунгин раствор 25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     Микосист 150 мг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     Батрафен 20,0 (крем)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94.     Метронидазол (Клион) 250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     Феррум Лек 100 мг/2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     Феррум Лек сироп 50 мг/5 мл - 100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     Фенюльс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98.     Сорбифер-дурулес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     Ранферон 12 305мг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100.    Гепарин 5,0 5000 МЕ/в 1 мл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101.    Фраксипарин 0,6мл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102.    Гепарин (мазь)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103.    Варфарин 2,5 мг N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104.    Курантил (Дипиридамол) 25 мг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105.    Троксерутин (Троксевазин) 300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106.    Троксерутин (Троксевазин), (гель) 2%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107.    Анавенол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108.    Эскузан 20 мг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109.    Тромбо-АСС 50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110.    Гинкор форт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111.    Ультрапрокт N 40 (свечи)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112.    Ультрапрокт (мазь) 10 граммов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113.    Гемодез 400,0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114.    Полиглюкин 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115.    Полиглюкин 400,0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116.    Раствор Реополиглюкин 10% 400,0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117.    Атенолол 50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118.    Нифедипин 10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119.    Коринфар 10 мг N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120.    Амиодарон (Кордарон) 200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121.    Анаприлин 10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122.    Триметазидин (предуктал) MR 35 мг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123.    Нитронг-форте 6,5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124.    Сустак форте (нитроглицирин) 6,4 мг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125.    Нитроглицерин - KZ 0,0005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126.    Верапамил 80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127.    Аспаркам (калия магния аспарагинат)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128.    Панангин (Калия магния аспарагинат) 10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129.    Панангин (Калия магния аспарагинат)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130.    Каптоприл 25 мг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131.    Капотен (Каптоприл) 25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132.    Конкор 10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133.    Амлодипин (Нормодипин) 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134.    Амлодипин (Норваск) 5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135.    Лацидипин (лаципил) 0,004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136.    Клонидина гидрохлорид (клофеллин) 0,00015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137.    Дибазол 1%-2,0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138.    Эналаприл (Эднит) 20 мг N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139.    Эналаприл (Эднит) 5 мг N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140.    Эналаприл (Энап) 5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141.    Эналаприл (Энап) HL 10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142.    Папаверина гидрохлорид 2%-2,0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143.    Капозид (Каптоприл) 50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144.    Диротон 10 мг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145.    Периндоприл (Престариум) 4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146.    Моносан 40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147.    Изокет спрей аэрозоль 15 мл 300 доз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148.    Дигоксин 0,25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149.    Корглюкон 0,6% 1 мл.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150.    Строфантин-Г 0,025%-1,0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151.    Кокарбоксилаза 0,05 N 3 (с растворителем)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152.    Инозин (Рибоксин) 0,2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153.    Инозин (Рибоксин) 2% 5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154.    Амитриптиллин 25 мг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155.    Диазепам 10мг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156.    Диазепам 0,5% 2мл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157.    Донормил 15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158.    Грандоксин 50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159.    Элениум 10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160.    Пирацетам 0,2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161.    Пирацетам 20%-5,0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162.    Ноотропил 0,4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163.    Кавинтон 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164.    Кавинтон 5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165.    Актовегин 200 мг 5,0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166.    Актовегин 80 мг 2,0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167.    Актовегин 0,2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168.    Церебролизин 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169.    Церебролизин 5,0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170.    Солкосерил 2,0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171.    Пентоксифиллин (Трентал) 0,15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172.    Пентоксифиллин (Трентал)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173.    Стугерон 25 мг -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174.    Циннаризин 0,025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175.    Инстенон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176.    Инстенон 2,0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177.    Гинго билоба (Танакан) 40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178.    Луцетам 400 мг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179.    Оксибрал 30 мг. N 20 капс.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180.    Оксибрал 15мг/2 мл. N5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181.    Тригексифенидил (Циклодол) 0,02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182.    Нейромультивит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183.    Целебрекс в капсулах 200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184.    Никетамид (Кордиамин) 25%-1,0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185.    Кофеин бензоат натрия 20%-1,0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186.    Настойка валерианы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187.    Экстракт валерианы 0,02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188.    Валидол 0,06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189.    Золофт 50 мг N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190.    Феварин 50 мг N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191.    Корвалол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192.    Валокордин 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193.    Ново-пассит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194.    Пантокрин 50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195.    Настойка Жень-шень 50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196.    Клотримазол 1%- 15,0 раствор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197.    Нистатиновая мазь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198.    Тебринафин (Ламизил) 1%-15,0 (крем)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199.    Раствор бриллиант зелени 1%-10,0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200.    Целестодерм 30,0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201.    Дипросалик 3 % 30 гр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202.    Гидрокортизон 1%-10,0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203.    Ихтиол 10%-25,0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204.    Дермовейт 0,05% 25 мг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205.    Тридерм 15,0 г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206.    Низорал 0,2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207.    Лоринден-А 15,0 г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208.    Синафлан 0,025% 15,0 г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209.    Бензилбензоат 20% 30 г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210.    Элоком 0,1% 15 г (мазь, крем)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211.    Серная мазь 33%-40,0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212.    Скин-кап крем 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213.    Фридерм 150 мл, (шампунь)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214.    Мазь тетрациклиновая 3% 15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215.    Гентамицин 0,3%-5,0 (глазные капли)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216.    Преднизолон 0,5%-10,0 мл (глазные капли)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217.    Дексаметазон 0,1%-15,0 (глазные капли)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218.    Тимолол 0,5%-5,0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219.    Пилокарпин 1% 10,0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220.    Левомицетин 0,25% - 10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221.    Нормакс 5 мл (глаз./ушные капли)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222.    Сульфацил-натрия 30%-5,0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223.    Тауфон 4%-10,0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224.    Офтан-катахрам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225.    Эмоксипин 1%-1,0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226.    Мазь гидрокортизоновая 0,5%-3,0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227.    Цинка сульфат 0,25%-1,5 мл 2 (глазные капли с борной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кислотой)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228.    Актовегин 20%-5,0 (глазной гель)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229.    Экстракт алоэ 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230.    Тропикамид 0,5%-5,0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231.    Дицинон 250 мг 2 мл N 50 (раствор для инъекций)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232.    Бетаметазон (Дипроспан) 1,0 N 1 (амп.)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233.    Оксолиновая мазь 0,25% 10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234.    Ацикловир мазь 5 % 5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235.    Азопт (суспензия) 1 % 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236.    Галазолин 0,1%-10,0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237.    Ксимелин 0,1%-10,0 капли для носа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238.    Масло облепиховое 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239.    Кызыл май 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240.    Софрадекс 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241.    Спирт борный 3%-10,0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242.    Диоксидин 1%-5,0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243.    Нафтизин 0,1% 10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244.    Оксиметазолин (Називин) 0,05% 10 мл (аэрозоль)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245.    Раствор Люголя 25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246.    Тизин 0,1%-10,0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247.    Аурисан 5,0- 0,05%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248.    Фарингсепт таб. 10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249.    Йокс спрей фл.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250.    Динаф капли в нос, глаза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251.    Биопарокс фл. 50 мг 20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252.    Септолете таб.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253.    ИРС - 19 20 мл 60 доз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254.    Лидаза 64 ед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255.    Имудон 50 мг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256.    Урографин 76%-20,0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257.    Ультравист 300 20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258.    Иод 5%-10,0 раствор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259.    Хлоргексидин 20%-500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260.    Нитрофурал (Фурациллин) 0,02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261.    Калия перманганат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262.    Ируксол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263.    Левомеколь 15 г (мазь)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264.    Мазь Метилурациловая 10%-15,0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265.    Линимент Вишневского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266.    Линимент синтомицина 10%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267.    Гипотиазид 25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268.    Спиронолактон (Верошпирон) 25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269.    Фуросемид 0,04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270.    Фуросемид 1%-2,0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271.    Индапамид (индап) 2,5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272.    Индапамид (Арифон) 1,5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273.    Алмагель 170,0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274.    Де-Нол 120 мг N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275.    Омепразол 20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276.    Фамотидин 20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277.    Гастросидин 40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278.    Ранитидин 150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279.    Метилурацил 0,5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280.    Но-шпа 40мг- 2,0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281.    Но-шпа 0,04 N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282.    Платифиллина гидротартрат 0,2%-1,0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283.    Дицетел 50 мл.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284.    Никошпан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285.    Сульфат магния 25%-5,0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286.    Сенны экстракт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287.    Бисакодил 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288.    Гутталакс 15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289.    Мотилиум 10 мг N10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290.    Прозерин 0,05% 1 мл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291.    Фестал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292.    Ипентал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293.    Форлакс 10 грамм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294.    Париет 20 мг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295.    Контролок 40 мг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296.    Лоперамид (Имодиум) 2 мг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297.    Линекс N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298.    Хилак-форте 100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299.    Аллохол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300.    Урсосан 250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301.    Эссенциале-Н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302.    Эссенциале 5,0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303.    Адеметионин (Гептрал) 0,4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304.    Адеметионин (Гептрал) 400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305.    Анузол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306.    Анестезол N 10 (свечи)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307.    Дексаметазон 4 мг 2,0 N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308.    Преднизолон 5 мг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309.    Преднизолон 30 мг/1,0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310.    Триамцинолон 80 мг/2 мл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311.    L-тироксин 100 мкг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312.    Йодтирокс 100 мг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313.    Бекотид 50 мкг/доза 200 доз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314.    Пермиксон 80 мг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315.    Трианол 25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316.    Кардура 4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317.    Таденан 50 мг N 30 (капсулы)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318.    Простамол-уно 320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319.    Оксибутинин (Дриптан) 5 мг 323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320.    Цистенал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321.    Уролесан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322.    Цистон N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323.    Фитолизин 100,0 (паста)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324.    Леспенефрил 120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325.    Эуфиллин 0,15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326.    Эуфиллин 2,4%-10,0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327.    Сальбутамол (Вентолин) 200 доз 100 мкг/100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328.    Беротек-Н 100 мкг/1доза 10 мл (200 доз)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329.    Лазолван 30 мг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330.    Мукосол сироп 250 мг/5мл-120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331.    Беродуал Н (200 доз) 10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332.    Фликсотид 125 мкг/доза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333.    Мукалтин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334.    Ангисепт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335.    Ингалипт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336.    Шалфей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337.    Бронхолитин 125,0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338.    Солвин (бромгексин) 0,008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339.    Солвин (бромгексин) элексир 4мг/5мл 120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340.    Липримар 10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341.    Регидрон 18,9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342.    Глюкоза 40%-10,0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343.    Глюкоза 5%-200,0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344.    Натрия хлорид 0,9%-10,0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345.    Натрия хлорид 0,9%-200,0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346.    Кислота аскорбиновая 0,05 N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347.    Кислота аскорбиновая 5%-2,0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348.    Кислота никотиновая 1%-1,0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349.    Пиридоксина гидрохлорид 5%-1,0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350.    Ретинола ацетат 33000 МЕ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351.    Аевит 200 мг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352.    Витамакс N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353.    Макровит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354.    Эвитол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355.    Викасол 1%-1,0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356.    Викасол 0,015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357.    Цианкобаламин 500 мкг 1,0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358.    Дуовит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359.    Ундевит 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360.    Гексавит-N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361.    Кальций Д3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362.    Калия иодид 200 мг N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363.    Аскорутин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364.    Марля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365.    Вата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366.    Бинт 5х10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367.    Бинт 7х14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368.    Лейкопластырь 2х3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369.    Бинт стерильный 7х14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370.    Фортранс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371.    Детралекс 500 мг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372.    Раствор Куриозин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373.    Кардикет ретард 60 мг,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374.    Долгит крем 50 мг - 5%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375.    Креон 10 000 ЕД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376.    Карсил 35 мг N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Еңбек,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қорғау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