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76db" w14:textId="8bc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2003 жылғы 10 қаңтардағы N 3-1-55қ "Шағын кәсіпкерлік субъектілерін қолдаудың кейбір мәселелері туралы" қаулысына өзгерістер мен толықтырулар енгізу туралы (тіркелу N 242)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20 ақпандағы N 3-1-547қ қаулысы. Астана қаласы Әділет департаментінде 2004 жылғы 23 наурызда N 317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Күші жойылды - Астана қаласының Әділет департаментінің 2005 жылғы 1/10-2-5975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"Шағын кәсіпкерлікті мемлекеттік қолдау туралы" 1997 жылғы 19 маусымдағы Қазақстан Республикасының Заңын орындау барысында және 2003-2005 жылдарға арналған шағын кәсіпкерлікті қолдаудың және дамытудың қалалық бағдарламасының іс-шаралар жоспарын іске асыру мақсатында, сондай-ақ кадрлық өзгерістерге байланысты, Астана қаласының әкімдігі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2003 жылғы 10 қаңтардағы N 3-1-55қ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"Шағын кәсіпкерлік </w:t>
      </w:r>
      <w:r>
        <w:rPr>
          <w:rFonts w:ascii="Times New Roman"/>
          <w:b w:val="false"/>
          <w:i w:val="false"/>
          <w:color w:val="000000"/>
          <w:sz w:val="28"/>
        </w:rPr>
        <w:t>
 субъектілерін қолдаудың кейбір мәселелері туралы" (Астана қаласының Әділет басқармасында 2003 жылғы 30 қаңтарда N 242 болып тіркелген, және 2003 жылдың 8 ақпанындағы N 18-19 "Астана ақшамы" және 2003 жылдың 6 ақпанындағы N 14 "Вечерняя Астана" газеттерінде жарияланған) қаулысының 2-тармағына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"Астана-инновация" бизнес-инкубаторының аумағындағы қызметті жүзеге асыратын үміткерлерді таңдау және шағын кәсіпкерлік субъектілеріне жеңілдіктер беру жөніндегі комиссияның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Жоламан Рүстем Қабидоллаұлы - Астана қаласы Экономика және шағын бизнесті дамыту департаментінің директоры, комиссия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Мұқанов Елтай Жанәбілұлы - Астана қаласы Қаржы департаменті бастығының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Ережепова Ләззат Рахымжанқызы - Астана қаласы бойынша Салық комитеті төрағасының орынбасары (келісім бойынша);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Әлібеков Абзал Советұлы  -  Астана қаласы әкімі аппараты экономикалық талдау және мониторинг бөлімінің бас маманы;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Асқаров Абай Асқарұлы - Астана қаласы Экономика және шағын бизнесті дамыту департаменті шағын бизнесті дамыту бөлімінің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Ілиясов Төлеубек Әубәкірұлы - "Астана қаласы Шағын бизнесті қолдау орталығы" МКК-ның директоры.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атап көрсетілген комиссияның құрамынан шығарылсын: Т.И. Яковлева, Ә.Н. Түсіпбеков, О.Қ.Тәуірбеков.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бірінші орынбасары С.Н. Ахметовке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Визалар: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