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a970" w14:textId="bf1a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адамды сатуға қарсы күрес, қылмысты болдырмау және оның алдын алу жөніндегі 2004-2005 жылдарға арналған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2004 жылғы 26 наурыздағы N 3-1-924қ қаулысы. Астана қаласының Әділет департаментінде 2004 жылғы 30 наурызда N 322 тіркелді. Күші жойылды - Астана қаласы әкімдігінің 2009 жылғы 28 мамырдағы N 06-526қ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Астана қаласы әкімдігінің 2009.05.28 N 06-526қ қаулысымен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2004 жылғы 24 ақпандағы N 219 "Қазақстан Республикасы Үкіметінің адамды сатуға қарсы күрес, қылмысты болдырмау және оның алдын алу жөніндегі 2004-2005 жылдарға арналған іс-шаралар жоспары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 орындау барысында, тұлғаға қарсы қылмыстармен күресуді белсендіру және күшейту мақсатында, Астана қаласының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қаласында адамды сатуға қарсы күрес, қылмысты болдырмау және оның алдын алу жөніндегі 2004-2005 жылдарға арналған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Жоспардың ережелерін орындауға жауапты қалалық мекемелердің, ұйымдар мен қызметтердің басшылары Жоспармен қарастырылған іс-шараларды орындау үшін қажетті барлық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Жоспардың үйлестірушісі Астана қаласы әкімі аппаратының мемлекеттік-құқық бөлімі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қаласының Қаржы департаменті Жоспардың іс-шараларын үстіміздегі жылдың бюджеті бойынша бекітілген қаражаттар және 2005 жылдың бюджетінде болжалған қаражаттар шегінде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бақылауды өзіме қалдырамын.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Визалар: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әкімдігінің "Астана қаласында адамды сатуға қарсы күрес, қылмысты болдырмау және оның алдын алу жөніндегі 2004-2005 жылдарға арналған іс-шаралар туралы" қаулысына келісім парақ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 Астана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Еңбек, халықты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қамту және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Көші-қон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 Астана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3-1-924қ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адамды сатуға қарсы күрес, қылмысты болдырмау және оның алдын алу жөніндегі 2004-2005 жылдарға арналған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       |  Аяқталу  |  Орындаушылар | 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 Іс-шаралар      |  нысаны   |               | 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Қала тұрғындарын БАҚ     Қала     ІІББ, Ішкі 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адамдарды сатуға  әкімді. 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күрес шаралары     гіне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 ақпараттандыру.  ақпарат  ҰҚКД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Шетелдерде жұмысқа       Қала     ІІББ, Ішкі     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орналасудың заңды        әкімді.  саясат, Еңбек,     жылдардың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талаптарын толық         гіне     халықты жұмыспен   2-тоқсаны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түсіндіре отырып, БАҚ    ақпарат 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ақпараттық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 ұйымдас.              департаменттері,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және жастарды                ҰҚКД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әрі сату және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пайдалану үшін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шетелдерге әкету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мақсатындағы заңсыз          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іс-әрекеттерді анықтау.          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қорғау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гінің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(келісім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Қаланың жоғарғы          Қала     Білім, Ішкі саясат  Сәуір,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орта оқу            әкімді.  департаменттері,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орындарында мемлекет.    гіне     ІІББ, қаланың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органдардың, діни    ақпарат 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қоғамдық ұйымдар.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қатысуымен                    ҰҚКД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"Адамдарды сатуға                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әрекет"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тақырыбында семинар-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лекциялар өткізу.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Астана қаласына шетел    Қала     ІІББ, ҰҚКД 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азаматтарының заңсыз     әкімді.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көшіп келуіне            гіне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бақылауды күшейту.       есеп    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қорғау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менті,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Астана қаласына          Қала     ІІББ, ҰҚКД 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шетелдік азаматтарды     әкімді.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жұмысқа тарту            гіне     Көші-қон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ұйымдарында, әсіресе,    ақпарат 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көші-қон полициясы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органдарында тіркеуге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тексеріс жүргізу.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(келісім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Коммерциялық, қоғамдық   Қала     ІІББ,  Қала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діни ұйымдарда      әкімді. 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адамдарды сату үшін      гіне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Республикасы.  есеп     ҰҚКД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шегіне заңсыз                 бойынша),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шығарылуын тексеруді              саясат және Еңбек,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асыру.                     халықты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қамту және әлеумет.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Халықаралық туризм.      Қала     ІІББ, ҰҚКД 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байланысы бар,       әкімді.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шетелдерде     гіне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жұмысқа орналастыру      ақпарат.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қызметтерін көрсететін           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Республика.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фирмалар мен              департаменті,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ұйымдарға бірлескен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жоспарлық тексеріс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ұйымдастыру.                 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Балалар үйлерінде,       Қала     Білім департа.      2004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баспаналарында және      әкімді.  менті, Қала         дың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интернаттарында ер       гіне     прокуратурасы       мамырына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баланы немесе қыз        бірлес.  (келісім бойынша),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баланы асырап алудың     кен      ІІББ, ҰҚКД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заңдылығына бірлескен    тексеріс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тексеру жоспарын         жоспары  Көші-қон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әзірлеу.                          демография басқар.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бойынша), Қаланың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(келісім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Шетелдік азаматтардың    Қала     Білім        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асырап алған балаларын   әкімді.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әрі бақылау.        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органдар.    Қала     Қала әкімі       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адамдарды сатуды     әкімді.  аппаратының         шілдесі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болдырмау саласындағы    гіне     мемлекеттік-құқық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 қолдану қызмет.    ұсыныс.  бөлімі (жинақ),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терін талдай отырып,     тар      ҰҚКД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осы мәселені реттейтін            бойынша),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нормативтік құқықтық             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актілерге өзгерістер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енгізу           Білім,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ұсыныстарды             саясат және Еңбек,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әзірлеу.                          халықты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Көші-қон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демография басқар.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Құқық қорғау органда.    Қала     Прокуратура       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 адамдарды заңсыз   әкімді.  (келісім бойынша), мамыры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сатуға қатысты ақпарат.  гіне     ҰҚКД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қабылдау үшін      ақпарат  бойынша), ІІББ,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сенім телефонын құру,             ҚПД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 туралы БАҚ арқылы             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 тұрғындарына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әкімі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