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170f" w14:textId="5b21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жасыл отырғызғыларды күтiп ұстау мен қорғау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30 наурыздағы N 29/6-ІІІ шешімі. Астана қаласының Әділет департаментінде 2004 жылғы 28 сәуірде N 324 тіркелді. Күші жойылды - Астана қаласы мәслихатының 2017 жылғы 12 желтоқсандағы № 219/25-VI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219/25-VI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кодексінің </w:t>
      </w:r>
      <w:r>
        <w:rPr>
          <w:rFonts w:ascii="Times New Roman"/>
          <w:b w:val="false"/>
          <w:i w:val="false"/>
          <w:color w:val="000000"/>
          <w:sz w:val="28"/>
        </w:rPr>
        <w:t>386-бабын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18.03.2015 </w:t>
      </w:r>
      <w:r>
        <w:rPr>
          <w:rFonts w:ascii="Times New Roman"/>
          <w:b w:val="false"/>
          <w:i w:val="false"/>
          <w:color w:val="ff0000"/>
          <w:sz w:val="28"/>
        </w:rPr>
        <w:t>№ 345/48-V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5" w:id="1"/>
    <w:p>
      <w:pPr>
        <w:spacing w:after="0"/>
        <w:ind w:left="0"/>
        <w:jc w:val="both"/>
      </w:pPr>
      <w:r>
        <w:rPr>
          <w:rFonts w:ascii="Times New Roman"/>
          <w:b w:val="false"/>
          <w:i w:val="false"/>
          <w:color w:val="000000"/>
          <w:sz w:val="28"/>
        </w:rPr>
        <w:t>
      1. Қоса берiліп отырған "Астана қаласындағы жасыл отырғызғыларды күтiп ұстау мен қорғау қағидалары" бекiтiлсiн.</w:t>
      </w:r>
    </w:p>
    <w:bookmarkEnd w:id="1"/>
    <w:bookmarkStart w:name="z126" w:id="2"/>
    <w:p>
      <w:pPr>
        <w:spacing w:after="0"/>
        <w:ind w:left="0"/>
        <w:jc w:val="both"/>
      </w:pPr>
      <w:r>
        <w:rPr>
          <w:rFonts w:ascii="Times New Roman"/>
          <w:b w:val="false"/>
          <w:i w:val="false"/>
          <w:color w:val="000000"/>
          <w:sz w:val="28"/>
        </w:rPr>
        <w:t>
      2. Осы шешiм "Астана хабары" және "Вечерняя Астана" газеттерiнде жарияланғаннан кейiн 10 күн өткен соң күшiне енедi.</w:t>
      </w:r>
    </w:p>
    <w:bookmarkEnd w:id="2"/>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мәслихаты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сессиясының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мәслихатының хатшысы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2004 жылғы 30 наурыздағы</w:t>
            </w:r>
            <w:r>
              <w:br/>
            </w:r>
            <w:r>
              <w:rPr>
                <w:rFonts w:ascii="Times New Roman"/>
                <w:b w:val="false"/>
                <w:i w:val="false"/>
                <w:color w:val="000000"/>
                <w:sz w:val="20"/>
              </w:rPr>
              <w:t>29/6-III шешiмiмен бекiтiлдi</w:t>
            </w:r>
          </w:p>
        </w:tc>
      </w:tr>
    </w:tbl>
    <w:bookmarkStart w:name="z2" w:id="3"/>
    <w:p>
      <w:pPr>
        <w:spacing w:after="0"/>
        <w:ind w:left="0"/>
        <w:jc w:val="left"/>
      </w:pPr>
      <w:r>
        <w:rPr>
          <w:rFonts w:ascii="Times New Roman"/>
          <w:b/>
          <w:i w:val="false"/>
          <w:color w:val="000000"/>
        </w:rPr>
        <w:t xml:space="preserve"> Астана қаласындағы жасыл желектердi</w:t>
      </w:r>
      <w:r>
        <w:br/>
      </w:r>
      <w:r>
        <w:rPr>
          <w:rFonts w:ascii="Times New Roman"/>
          <w:b/>
          <w:i w:val="false"/>
          <w:color w:val="000000"/>
        </w:rPr>
        <w:t>күтiп-баптау және қорғау</w:t>
      </w:r>
      <w:r>
        <w:br/>
      </w:r>
      <w:r>
        <w:rPr>
          <w:rFonts w:ascii="Times New Roman"/>
          <w:b/>
          <w:i w:val="false"/>
          <w:color w:val="000000"/>
        </w:rPr>
        <w:t>Ережелерi</w:t>
      </w:r>
    </w:p>
    <w:bookmarkEnd w:id="3"/>
    <w:p>
      <w:pPr>
        <w:spacing w:after="0"/>
        <w:ind w:left="0"/>
        <w:jc w:val="both"/>
      </w:pPr>
      <w:r>
        <w:rPr>
          <w:rFonts w:ascii="Times New Roman"/>
          <w:b w:val="false"/>
          <w:i w:val="false"/>
          <w:color w:val="ff0000"/>
          <w:sz w:val="28"/>
        </w:rPr>
        <w:t xml:space="preserve">
      Ескерту. Бүкіл мәтін бойынша "өтемдік көгалдандыру", "өтемдік көгалдандыруға" деген сөздер тиісінше "өтемдік отырғызу", "өтемдік отырғызуға" деген сөздермен ауыстырылды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Осы Астана қаласындағы жасыл отырғызғыларды күтіп ұстау мен қорғау қағидалары (бұдан әрі - Қағидалар) Қазақстан Республикасының Экологиялық кодексіне,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актілерге сәйкес әзірленді және меншік түріне қарамастан барлық жеке және заңды тұлғалар үшін Астана қаласындағы жасыл отырғызғыларды күтіп ұстау мен қорғау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18.03.2015 </w:t>
      </w:r>
      <w:r>
        <w:rPr>
          <w:rFonts w:ascii="Times New Roman"/>
          <w:b w:val="false"/>
          <w:i w:val="false"/>
          <w:color w:val="ff0000"/>
          <w:sz w:val="28"/>
        </w:rPr>
        <w:t>№ 345/48-V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4"/>
    <w:p>
      <w:pPr>
        <w:spacing w:after="0"/>
        <w:ind w:left="0"/>
        <w:jc w:val="left"/>
      </w:pPr>
      <w:r>
        <w:rPr>
          <w:rFonts w:ascii="Times New Roman"/>
          <w:b/>
          <w:i w:val="false"/>
          <w:color w:val="000000"/>
        </w:rPr>
        <w:t xml:space="preserve"> 1. Жалпы ережелер</w:t>
      </w:r>
    </w:p>
    <w:bookmarkEnd w:id="4"/>
    <w:bookmarkStart w:name="z127" w:id="5"/>
    <w:p>
      <w:pPr>
        <w:spacing w:after="0"/>
        <w:ind w:left="0"/>
        <w:jc w:val="both"/>
      </w:pPr>
      <w:r>
        <w:rPr>
          <w:rFonts w:ascii="Times New Roman"/>
          <w:b w:val="false"/>
          <w:i w:val="false"/>
          <w:color w:val="000000"/>
          <w:sz w:val="28"/>
        </w:rPr>
        <w:t>
      1. Осы ережелердiң мақсаты үшiн, мына негiзгi ұғымдар тағайындалады:</w:t>
      </w:r>
    </w:p>
    <w:bookmarkEnd w:id="5"/>
    <w:bookmarkStart w:name="z128" w:id="6"/>
    <w:p>
      <w:pPr>
        <w:spacing w:after="0"/>
        <w:ind w:left="0"/>
        <w:jc w:val="both"/>
      </w:pPr>
      <w:r>
        <w:rPr>
          <w:rFonts w:ascii="Times New Roman"/>
          <w:b w:val="false"/>
          <w:i w:val="false"/>
          <w:color w:val="000000"/>
          <w:sz w:val="28"/>
        </w:rPr>
        <w:t>
      1) жасыл желектер - шығу тегi табиғи және жасанды, азаматтық заңға сәйкес қозғалмайтын мүлiкке жататын және қала меншiгi болып табылатын сүректi-бұта және шөптесiн өсiмдiктер;</w:t>
      </w:r>
    </w:p>
    <w:bookmarkEnd w:id="6"/>
    <w:bookmarkStart w:name="z129" w:id="7"/>
    <w:p>
      <w:pPr>
        <w:spacing w:after="0"/>
        <w:ind w:left="0"/>
        <w:jc w:val="both"/>
      </w:pPr>
      <w:r>
        <w:rPr>
          <w:rFonts w:ascii="Times New Roman"/>
          <w:b w:val="false"/>
          <w:i w:val="false"/>
          <w:color w:val="000000"/>
          <w:sz w:val="28"/>
        </w:rPr>
        <w:t>
      2) көгалдандырылған аймақтар - табиғи жолмен өнiп шыққан өсiмдiктер орын тепкен, жасанды жолмен жасалған бау-саябақ кешендерi және объектiлер, бақтар, гүл бақтары, гүлбақшалар орналасқан жерлер, мекен-жайлар, қоғамдық, iскерлiк, коммуналдық, өндiрiстiк жерлерге арналған құрылысы шағын аймақтар;</w:t>
      </w:r>
    </w:p>
    <w:bookmarkEnd w:id="7"/>
    <w:bookmarkStart w:name="z130" w:id="8"/>
    <w:p>
      <w:pPr>
        <w:spacing w:after="0"/>
        <w:ind w:left="0"/>
        <w:jc w:val="both"/>
      </w:pPr>
      <w:r>
        <w:rPr>
          <w:rFonts w:ascii="Times New Roman"/>
          <w:b w:val="false"/>
          <w:i w:val="false"/>
          <w:color w:val="000000"/>
          <w:sz w:val="28"/>
        </w:rPr>
        <w:t>
      3) жасыл алап - бiртектiлiктi құрайтын 50 данадан кем саналмайтын, iрi ағаштардан тұратын жасыл желектермен қамтылған жерлер. Iрi ағаштар, 15 жастан жоғары немесе жасыл желектердi қорғау жөнiндегi арнайы өкiлеттi органның тұжырымдамасы бойынша қайта отырғызуға жатпайды;</w:t>
      </w:r>
    </w:p>
    <w:bookmarkEnd w:id="8"/>
    <w:bookmarkStart w:name="z131" w:id="9"/>
    <w:p>
      <w:pPr>
        <w:spacing w:after="0"/>
        <w:ind w:left="0"/>
        <w:jc w:val="both"/>
      </w:pPr>
      <w:r>
        <w:rPr>
          <w:rFonts w:ascii="Times New Roman"/>
          <w:b w:val="false"/>
          <w:i w:val="false"/>
          <w:color w:val="000000"/>
          <w:sz w:val="28"/>
        </w:rPr>
        <w:t>
      4) жасыл желектердi қорғау - жасыл желектердi, көгалдандырылған аймақтарды жасыл алаптарды жасауға, сақтауға және қайта өндiруге бағытталған, құқықтық, ұйымдастырушылық және экономикалық шаралар жүйесi;</w:t>
      </w:r>
    </w:p>
    <w:bookmarkEnd w:id="9"/>
    <w:bookmarkStart w:name="z132" w:id="10"/>
    <w:p>
      <w:pPr>
        <w:spacing w:after="0"/>
        <w:ind w:left="0"/>
        <w:jc w:val="both"/>
      </w:pPr>
      <w:r>
        <w:rPr>
          <w:rFonts w:ascii="Times New Roman"/>
          <w:b w:val="false"/>
          <w:i w:val="false"/>
          <w:color w:val="000000"/>
          <w:sz w:val="28"/>
        </w:rPr>
        <w:t>
      5) көгалдандырылған жалпы пайдалану аймағы - қала тұрғындарының демалысы үшiн арналған аймақ (қалалық ормандар, орман-бақтар, саяжайлар, саябақтар);</w:t>
      </w:r>
    </w:p>
    <w:bookmarkEnd w:id="10"/>
    <w:bookmarkStart w:name="z133" w:id="11"/>
    <w:p>
      <w:pPr>
        <w:spacing w:after="0"/>
        <w:ind w:left="0"/>
        <w:jc w:val="both"/>
      </w:pPr>
      <w:r>
        <w:rPr>
          <w:rFonts w:ascii="Times New Roman"/>
          <w:b w:val="false"/>
          <w:i w:val="false"/>
          <w:color w:val="000000"/>
          <w:sz w:val="28"/>
        </w:rPr>
        <w:t>
      6) көгалдандырылған шектеулi пайдалану аймағы - тұрғын-жай құрылысы, емдiк, балаларға арналған, оқу және ғылыми мекемелер, өндiрiстiк кәсiпорындар, спорттық кешендер аймағы;</w:t>
      </w:r>
    </w:p>
    <w:bookmarkEnd w:id="11"/>
    <w:bookmarkStart w:name="z134" w:id="12"/>
    <w:p>
      <w:pPr>
        <w:spacing w:after="0"/>
        <w:ind w:left="0"/>
        <w:jc w:val="both"/>
      </w:pPr>
      <w:r>
        <w:rPr>
          <w:rFonts w:ascii="Times New Roman"/>
          <w:b w:val="false"/>
          <w:i w:val="false"/>
          <w:color w:val="000000"/>
          <w:sz w:val="28"/>
        </w:rPr>
        <w:t>
      7) көгалдандырылған арнайы аймақ - көгалдандырылған санитарлық-қорғаныс, су қорғау, мелиоративтiк-қорғаныс, өрттен сақтану белдеуi, зираттар, автокөлiк және темiр жол бойындағы екпелер, ботаникалық, зоологиялық, жемiс бақтары, тәлiмбақтар, гүлдiк-оранжереялық шаруашылық аймақтары;</w:t>
      </w:r>
    </w:p>
    <w:bookmarkEnd w:id="12"/>
    <w:bookmarkStart w:name="z135" w:id="13"/>
    <w:p>
      <w:pPr>
        <w:spacing w:after="0"/>
        <w:ind w:left="0"/>
        <w:jc w:val="both"/>
      </w:pPr>
      <w:r>
        <w:rPr>
          <w:rFonts w:ascii="Times New Roman"/>
          <w:b w:val="false"/>
          <w:i w:val="false"/>
          <w:color w:val="000000"/>
          <w:sz w:val="28"/>
        </w:rPr>
        <w:t>
      7-1) Астана қаласының жасыл белдеуі – арнайы маңызы бар, қаланың аумағын қоршаған және қорғау, санитарлық-гигиеналық, мәдени-сауықтыру, оңалту және туристік қызметтерді орындайтын көгалдандырылған аумақ;</w:t>
      </w:r>
    </w:p>
    <w:bookmarkEnd w:id="13"/>
    <w:bookmarkStart w:name="z136" w:id="14"/>
    <w:p>
      <w:pPr>
        <w:spacing w:after="0"/>
        <w:ind w:left="0"/>
        <w:jc w:val="both"/>
      </w:pPr>
      <w:r>
        <w:rPr>
          <w:rFonts w:ascii="Times New Roman"/>
          <w:b w:val="false"/>
          <w:i w:val="false"/>
          <w:color w:val="000000"/>
          <w:sz w:val="28"/>
        </w:rPr>
        <w:t>
      8) санитарлық-қорғаныш аймағы – арнайы мақсаттағы аймақтарды, сондай-ақ елді мекендегі өнеркәсіптік ұйымдар мен басқа да өндірістік, коммуналдық және қойма объектілерін қолайсыз факторлардың әсер етуін азайту мақсатында жақын маңдағы селитебті аумақтардан, тұрғын үй – азаматтық мақсаттағы объектілерден бөліп тұратын аумақ;</w:t>
      </w:r>
    </w:p>
    <w:bookmarkEnd w:id="14"/>
    <w:bookmarkStart w:name="z137" w:id="15"/>
    <w:p>
      <w:pPr>
        <w:spacing w:after="0"/>
        <w:ind w:left="0"/>
        <w:jc w:val="both"/>
      </w:pPr>
      <w:r>
        <w:rPr>
          <w:rFonts w:ascii="Times New Roman"/>
          <w:b w:val="false"/>
          <w:i w:val="false"/>
          <w:color w:val="000000"/>
          <w:sz w:val="28"/>
        </w:rPr>
        <w:t>
      9) жасыл желектердiң зақымдануы - ағаштың ұшар басына, дiңiне, сүректi-бұта өсiмдiктерiнiң бұтақтарына, олардың тамыр жүйесiне, өсу процесiнiң тоқтауына, шөптесiн өсiмдiктердiң тамыр жүйесiне және жер бетiндегi бөлiгiнiң зақымдануына зиянды әсерiн тигiзедi. Бұтақтардың, тамыр жүйесiнiң, қабық тұтастығының бұзылуы, топырақтың тiршiлiк қабаты тұтастығының бұзылуы, жасыл желектердiң ластануы, не тамыр аумағындағы топырақтың зиянды заттармен ластануы, өртеу және басқа да зиянды әсерлерден зақымдануы - механикалық зақымдану болып табылады;</w:t>
      </w:r>
    </w:p>
    <w:bookmarkEnd w:id="15"/>
    <w:bookmarkStart w:name="z138" w:id="16"/>
    <w:p>
      <w:pPr>
        <w:spacing w:after="0"/>
        <w:ind w:left="0"/>
        <w:jc w:val="both"/>
      </w:pPr>
      <w:r>
        <w:rPr>
          <w:rFonts w:ascii="Times New Roman"/>
          <w:b w:val="false"/>
          <w:i w:val="false"/>
          <w:color w:val="000000"/>
          <w:sz w:val="28"/>
        </w:rPr>
        <w:t>
      10) жасыл желектердi жою - жасыл желектердiң өсу процесiнiң тоқтауына әкелiп соғатын зақымдану;</w:t>
      </w:r>
    </w:p>
    <w:bookmarkEnd w:id="16"/>
    <w:bookmarkStart w:name="z139" w:id="17"/>
    <w:p>
      <w:pPr>
        <w:spacing w:after="0"/>
        <w:ind w:left="0"/>
        <w:jc w:val="both"/>
      </w:pPr>
      <w:r>
        <w:rPr>
          <w:rFonts w:ascii="Times New Roman"/>
          <w:b w:val="false"/>
          <w:i w:val="false"/>
          <w:color w:val="000000"/>
          <w:sz w:val="28"/>
        </w:rPr>
        <w:t>
      11) өтемдік отырғызу - жойылған немесе зақымданған жасыл желектердiң қайта өндiрiсi;</w:t>
      </w:r>
    </w:p>
    <w:bookmarkEnd w:id="17"/>
    <w:bookmarkStart w:name="z140" w:id="18"/>
    <w:p>
      <w:pPr>
        <w:spacing w:after="0"/>
        <w:ind w:left="0"/>
        <w:jc w:val="both"/>
      </w:pPr>
      <w:r>
        <w:rPr>
          <w:rFonts w:ascii="Times New Roman"/>
          <w:b w:val="false"/>
          <w:i w:val="false"/>
          <w:color w:val="000000"/>
          <w:sz w:val="28"/>
        </w:rPr>
        <w:t>
      12) өтемдік (кепілдік) отырғызу жоспары – рұқсат етілген санитарлық кесуге, мәжбүрлі кесуге немесе рұқсат етілмей кесуге ұшыраған, оның ішіне сандық бөлігі, тұқымдық құрамы, көлемі, отырғызудың күнтізбелік мерзімі, сонымен қатар жобалық негізге байланған отырғызғылардың орналасуының кескіндік сызбасы кіретін жасыл желектердің көлемін бірдей өтейтін ағаштарды отырғызу жоспары;</w:t>
      </w:r>
    </w:p>
    <w:bookmarkEnd w:id="18"/>
    <w:bookmarkStart w:name="z141" w:id="19"/>
    <w:p>
      <w:pPr>
        <w:spacing w:after="0"/>
        <w:ind w:left="0"/>
        <w:jc w:val="both"/>
      </w:pPr>
      <w:r>
        <w:rPr>
          <w:rFonts w:ascii="Times New Roman"/>
          <w:b w:val="false"/>
          <w:i w:val="false"/>
          <w:color w:val="000000"/>
          <w:sz w:val="28"/>
        </w:rPr>
        <w:t>
      13) есеп жүргiзу объектiсi - тағайындалған шегi бар және жауапты иеленушiлер - мекемелерге, ұйымдарға, кәсiпорындарға немесе жеке тұлғалардың меншiгiне немесе жалға берiлген жер телiмдерi;</w:t>
      </w:r>
    </w:p>
    <w:bookmarkEnd w:id="19"/>
    <w:bookmarkStart w:name="z142" w:id="20"/>
    <w:p>
      <w:pPr>
        <w:spacing w:after="0"/>
        <w:ind w:left="0"/>
        <w:jc w:val="both"/>
      </w:pPr>
      <w:r>
        <w:rPr>
          <w:rFonts w:ascii="Times New Roman"/>
          <w:b w:val="false"/>
          <w:i w:val="false"/>
          <w:color w:val="000000"/>
          <w:sz w:val="28"/>
        </w:rPr>
        <w:t>
      14) дендрологиялық жоспар (бұдан әрi - дендрожоспар) - 1:500 масштабтағы сақталатын сүректi-бұта өсiмдiктерiнiң ашық гүлзарлар учаскелерi, алаңқайлар, аяқ жолдар, сутоғандар, сонымен қатар пейзаждар және көрiнiстердi қиюластырып тұрғызу және орналастыру көрсетiлген сызба болып табылады;</w:t>
      </w:r>
    </w:p>
    <w:bookmarkEnd w:id="20"/>
    <w:bookmarkStart w:name="z143" w:id="21"/>
    <w:p>
      <w:pPr>
        <w:spacing w:after="0"/>
        <w:ind w:left="0"/>
        <w:jc w:val="both"/>
      </w:pPr>
      <w:r>
        <w:rPr>
          <w:rFonts w:ascii="Times New Roman"/>
          <w:b w:val="false"/>
          <w:i w:val="false"/>
          <w:color w:val="000000"/>
          <w:sz w:val="28"/>
        </w:rPr>
        <w:t>
      15) бас құрылыс жоспары - құрылыс мекемесiнiң бас жоспары;</w:t>
      </w:r>
    </w:p>
    <w:bookmarkEnd w:id="21"/>
    <w:bookmarkStart w:name="z144" w:id="22"/>
    <w:p>
      <w:pPr>
        <w:spacing w:after="0"/>
        <w:ind w:left="0"/>
        <w:jc w:val="both"/>
      </w:pPr>
      <w:r>
        <w:rPr>
          <w:rFonts w:ascii="Times New Roman"/>
          <w:b w:val="false"/>
          <w:i w:val="false"/>
          <w:color w:val="000000"/>
          <w:sz w:val="28"/>
        </w:rPr>
        <w:t>
      16) қайта санау тiзiмдемесi - жасыл желектердiң жай-күйiнiң жалпы сипаттамасын беретiн ағаштар және бұталар туралы тiзiмдеме;</w:t>
      </w:r>
    </w:p>
    <w:bookmarkEnd w:id="22"/>
    <w:bookmarkStart w:name="z145" w:id="23"/>
    <w:p>
      <w:pPr>
        <w:spacing w:after="0"/>
        <w:ind w:left="0"/>
        <w:jc w:val="both"/>
      </w:pPr>
      <w:r>
        <w:rPr>
          <w:rFonts w:ascii="Times New Roman"/>
          <w:b w:val="false"/>
          <w:i w:val="false"/>
          <w:color w:val="000000"/>
          <w:sz w:val="28"/>
        </w:rPr>
        <w:t>
      17) Астана қаласындағы жасыл желектердiң тiзiлiмi - Астана қаласы аумағындағы жасыл желектердiң саны, реңдiк құрамы, түрi туралы мәлiметтер жиыны;</w:t>
      </w:r>
    </w:p>
    <w:bookmarkEnd w:id="23"/>
    <w:bookmarkStart w:name="z146" w:id="24"/>
    <w:p>
      <w:pPr>
        <w:spacing w:after="0"/>
        <w:ind w:left="0"/>
        <w:jc w:val="both"/>
      </w:pPr>
      <w:r>
        <w:rPr>
          <w:rFonts w:ascii="Times New Roman"/>
          <w:b w:val="false"/>
          <w:i w:val="false"/>
          <w:color w:val="000000"/>
          <w:sz w:val="28"/>
        </w:rPr>
        <w:t>
      18) қорғау куәлiгi - көгалдандырылған аймақтарды иеленушiлерге (жалға алушыларға) жасыл желектердi қорғау жөнiндегi Уәкiлеттi органмен есеп жүргiзу объектiсiнiң төлқұжаты негiзiнде;</w:t>
      </w:r>
    </w:p>
    <w:bookmarkEnd w:id="24"/>
    <w:bookmarkStart w:name="z147" w:id="25"/>
    <w:p>
      <w:pPr>
        <w:spacing w:after="0"/>
        <w:ind w:left="0"/>
        <w:jc w:val="both"/>
      </w:pPr>
      <w:r>
        <w:rPr>
          <w:rFonts w:ascii="Times New Roman"/>
          <w:b w:val="false"/>
          <w:i w:val="false"/>
          <w:color w:val="000000"/>
          <w:sz w:val="28"/>
        </w:rPr>
        <w:t>
      19) Жасыл желектерді қорғау жөніндегі уәкілетті орган - жасыл желектерді күтіп ұстау және қорғау бойынша жұмыстарды ұйымдастыру үшін Астана қаласы әкімдігінің табиғатты пайдалануды реттеу саласындағы қызметтерді жүзеге асыратын атқарушы органы;</w:t>
      </w:r>
    </w:p>
    <w:bookmarkEnd w:id="25"/>
    <w:bookmarkStart w:name="z148" w:id="26"/>
    <w:p>
      <w:pPr>
        <w:spacing w:after="0"/>
        <w:ind w:left="0"/>
        <w:jc w:val="both"/>
      </w:pPr>
      <w:r>
        <w:rPr>
          <w:rFonts w:ascii="Times New Roman"/>
          <w:b w:val="false"/>
          <w:i w:val="false"/>
          <w:color w:val="000000"/>
          <w:sz w:val="28"/>
        </w:rPr>
        <w:t>
      20) Астананың жасыл қоры – Астана қаласының әкімшілік шекарасы шегіндегі жалпы, шектеулі және арнайы пайдаланымдағы көгалдандырылған аумақтар енетін жасыл желектер аумақтарының жиынтығы;</w:t>
      </w:r>
    </w:p>
    <w:bookmarkEnd w:id="26"/>
    <w:bookmarkStart w:name="z149" w:id="27"/>
    <w:p>
      <w:pPr>
        <w:spacing w:after="0"/>
        <w:ind w:left="0"/>
        <w:jc w:val="both"/>
      </w:pPr>
      <w:r>
        <w:rPr>
          <w:rFonts w:ascii="Times New Roman"/>
          <w:b w:val="false"/>
          <w:i w:val="false"/>
          <w:color w:val="000000"/>
          <w:sz w:val="28"/>
        </w:rPr>
        <w:t>
      21) көгалдандыру резерві аумағы – Астана қаласын дамытудың Бас жоспарына сәйкес қаланың жасыл қорын дамытуға арналған қолайсыз аумақтар;</w:t>
      </w:r>
    </w:p>
    <w:bookmarkEnd w:id="27"/>
    <w:bookmarkStart w:name="z150" w:id="28"/>
    <w:p>
      <w:pPr>
        <w:spacing w:after="0"/>
        <w:ind w:left="0"/>
        <w:jc w:val="both"/>
      </w:pPr>
      <w:r>
        <w:rPr>
          <w:rFonts w:ascii="Times New Roman"/>
          <w:b w:val="false"/>
          <w:i w:val="false"/>
          <w:color w:val="000000"/>
          <w:sz w:val="28"/>
        </w:rPr>
        <w:t>
      22) ведомстволық нұсқаулық – Астана қаласы әкімдігінің уәкілетті органы бекітетін, қала аумағында түгендеу мен орман патологиялық зерттеуді жүргізуді, техникалық қадағалау мен жасыл желектерді құру, қорғау мәселелерін регламенттейтін құжат;</w:t>
      </w:r>
    </w:p>
    <w:bookmarkEnd w:id="28"/>
    <w:bookmarkStart w:name="z151" w:id="29"/>
    <w:p>
      <w:pPr>
        <w:spacing w:after="0"/>
        <w:ind w:left="0"/>
        <w:jc w:val="both"/>
      </w:pPr>
      <w:r>
        <w:rPr>
          <w:rFonts w:ascii="Times New Roman"/>
          <w:b w:val="false"/>
          <w:i w:val="false"/>
          <w:color w:val="000000"/>
          <w:sz w:val="28"/>
        </w:rPr>
        <w:t>
      23) жасыл желектерді мәжбүрлі кесу – елді мекеннің бас даму жоспарын іске асыру және қауіпсіздік талаптарына сәйкестікке келтіру үшін жасыл желектерді кесу;</w:t>
      </w:r>
    </w:p>
    <w:bookmarkEnd w:id="29"/>
    <w:bookmarkStart w:name="z152" w:id="30"/>
    <w:p>
      <w:pPr>
        <w:spacing w:after="0"/>
        <w:ind w:left="0"/>
        <w:jc w:val="both"/>
      </w:pPr>
      <w:r>
        <w:rPr>
          <w:rFonts w:ascii="Times New Roman"/>
          <w:b w:val="false"/>
          <w:i w:val="false"/>
          <w:color w:val="000000"/>
          <w:sz w:val="28"/>
        </w:rPr>
        <w:t xml:space="preserve">
      24) жасыл құрылыс – қалада жасыл желектердің, өнеркәсіптік және басқа объектілердің ауданын құру, сақтау және ұлғайту жөніндегі іс-шаралар жүйесі; </w:t>
      </w:r>
    </w:p>
    <w:bookmarkEnd w:id="30"/>
    <w:bookmarkStart w:name="z153" w:id="31"/>
    <w:p>
      <w:pPr>
        <w:spacing w:after="0"/>
        <w:ind w:left="0"/>
        <w:jc w:val="both"/>
      </w:pPr>
      <w:r>
        <w:rPr>
          <w:rFonts w:ascii="Times New Roman"/>
          <w:b w:val="false"/>
          <w:i w:val="false"/>
          <w:color w:val="000000"/>
          <w:sz w:val="28"/>
        </w:rPr>
        <w:t xml:space="preserve">
      25) жасыл желектерді түгендеу – (тәртіп бойынша ағашты санау) сапалық және сандық сипаттамалардың толық сипаттамасы бар көгалдандыру объектілерін есептеу жөніндегі іс-шаралар кешені, сондай-ақ жобалық негізде көгалдандырудың әрбір элементінің кескіндік бейнеленуі; </w:t>
      </w:r>
    </w:p>
    <w:bookmarkEnd w:id="31"/>
    <w:bookmarkStart w:name="z154" w:id="32"/>
    <w:p>
      <w:pPr>
        <w:spacing w:after="0"/>
        <w:ind w:left="0"/>
        <w:jc w:val="both"/>
      </w:pPr>
      <w:r>
        <w:rPr>
          <w:rFonts w:ascii="Times New Roman"/>
          <w:b w:val="false"/>
          <w:i w:val="false"/>
          <w:color w:val="000000"/>
          <w:sz w:val="28"/>
        </w:rPr>
        <w:t>
      26) объект (желектің) жай-күйінің (өмірге қабілеттілігі) коэффициенті кесуге ұсынылған объектінің өмірге қабілеттілігін ескеретін жасыл желектердің сапалық жағдайы, оның одан әрі іс–әрекетінің әлеуетті қабілеттілігі;</w:t>
      </w:r>
    </w:p>
    <w:bookmarkEnd w:id="32"/>
    <w:bookmarkStart w:name="z155" w:id="33"/>
    <w:p>
      <w:pPr>
        <w:spacing w:after="0"/>
        <w:ind w:left="0"/>
        <w:jc w:val="both"/>
      </w:pPr>
      <w:r>
        <w:rPr>
          <w:rFonts w:ascii="Times New Roman"/>
          <w:b w:val="false"/>
          <w:i w:val="false"/>
          <w:color w:val="000000"/>
          <w:sz w:val="28"/>
        </w:rPr>
        <w:t xml:space="preserve">
      27) жасыл алаптардағы ландшафты кесу – қураған, фаутты, төмен декоративтік және рекреациялық әсерге нашар төзімді, ағаш сапасын жақсарту үшін басты жоғары декоративті тұқымның дамуына кедергі болатын ағаштар мен бұталарды кесу; </w:t>
      </w:r>
    </w:p>
    <w:bookmarkEnd w:id="33"/>
    <w:bookmarkStart w:name="z156" w:id="34"/>
    <w:p>
      <w:pPr>
        <w:spacing w:after="0"/>
        <w:ind w:left="0"/>
        <w:jc w:val="both"/>
      </w:pPr>
      <w:r>
        <w:rPr>
          <w:rFonts w:ascii="Times New Roman"/>
          <w:b w:val="false"/>
          <w:i w:val="false"/>
          <w:color w:val="000000"/>
          <w:sz w:val="28"/>
        </w:rPr>
        <w:t xml:space="preserve">
      28) жасыл желектерді орман патологиялық зерттеу – зиянкестер болуына арнайы зерттеу, ауру белгілері мен ошақтарының болуын, дің, тамыр жүйесі және бөрікбастың саңырауқұлақ аурулармен зақымдану белгілерін анықтау; </w:t>
      </w:r>
    </w:p>
    <w:bookmarkEnd w:id="34"/>
    <w:bookmarkStart w:name="z157" w:id="35"/>
    <w:p>
      <w:pPr>
        <w:spacing w:after="0"/>
        <w:ind w:left="0"/>
        <w:jc w:val="both"/>
      </w:pPr>
      <w:r>
        <w:rPr>
          <w:rFonts w:ascii="Times New Roman"/>
          <w:b w:val="false"/>
          <w:i w:val="false"/>
          <w:color w:val="000000"/>
          <w:sz w:val="28"/>
        </w:rPr>
        <w:t xml:space="preserve">
      29) жасарту – қаңқалы және жартылай қаңқалы бұтақтарды өте қатты қысқарту, бүршіктерді сирету және реттеу, ересек ағаштарда кемінде 3,5 метр биіктікте, төбелер мен бұтақтардың кебу салдарынан өзінің декоративтік сапасын жоғалтқан сау ағаш діңімен жасарту үшін ағаш діңін кесу; </w:t>
      </w:r>
    </w:p>
    <w:bookmarkEnd w:id="35"/>
    <w:bookmarkStart w:name="z158" w:id="36"/>
    <w:p>
      <w:pPr>
        <w:spacing w:after="0"/>
        <w:ind w:left="0"/>
        <w:jc w:val="both"/>
      </w:pPr>
      <w:r>
        <w:rPr>
          <w:rFonts w:ascii="Times New Roman"/>
          <w:b w:val="false"/>
          <w:i w:val="false"/>
          <w:color w:val="000000"/>
          <w:sz w:val="28"/>
        </w:rPr>
        <w:t>
      30) санитарлық кесу – апаттық жағдайларды туындататын (электрлік желі, газ құбырлары үстінде жататын, ғимарат жабындысын бұзатын, жол қозғалысы қауіпсіздігіне қауіп туындататын) ауру, кепкен, қураған және зақымданған бұтақтарды жою;</w:t>
      </w:r>
    </w:p>
    <w:bookmarkEnd w:id="36"/>
    <w:bookmarkStart w:name="z159" w:id="37"/>
    <w:p>
      <w:pPr>
        <w:spacing w:after="0"/>
        <w:ind w:left="0"/>
        <w:jc w:val="both"/>
      </w:pPr>
      <w:r>
        <w:rPr>
          <w:rFonts w:ascii="Times New Roman"/>
          <w:b w:val="false"/>
          <w:i w:val="false"/>
          <w:color w:val="000000"/>
          <w:sz w:val="28"/>
        </w:rPr>
        <w:t>
      31) таңдаулы санитарлық кесу – құрғақ, өлі, жел құлатқан, қар құлатқан барлық жастағы ағаштар мен бұталарды кесу, сонымен қатар тамыр ысқышпен, орақпен және басқа да саңырауқұлақ аурулармен зақымданған ағаштарды кесу;</w:t>
      </w:r>
    </w:p>
    <w:bookmarkEnd w:id="37"/>
    <w:bookmarkStart w:name="z160" w:id="38"/>
    <w:p>
      <w:pPr>
        <w:spacing w:after="0"/>
        <w:ind w:left="0"/>
        <w:jc w:val="both"/>
      </w:pPr>
      <w:r>
        <w:rPr>
          <w:rFonts w:ascii="Times New Roman"/>
          <w:b w:val="false"/>
          <w:i w:val="false"/>
          <w:color w:val="000000"/>
          <w:sz w:val="28"/>
        </w:rPr>
        <w:t xml:space="preserve">
      32) жаппай санитарлық кесу – жасыл алаптарда, саябақтарда, шағынгүлбақтарда жел құлатқан, қар құлатқан, қураған және ауру ағаштардың үлкен көлемі бар (40 пайыздан артық) белгілі бір ауданда өткізілетін ағаштар мен бұталарды кесу; </w:t>
      </w:r>
    </w:p>
    <w:bookmarkEnd w:id="38"/>
    <w:bookmarkStart w:name="z161" w:id="39"/>
    <w:p>
      <w:pPr>
        <w:spacing w:after="0"/>
        <w:ind w:left="0"/>
        <w:jc w:val="both"/>
      </w:pPr>
      <w:r>
        <w:rPr>
          <w:rFonts w:ascii="Times New Roman"/>
          <w:b w:val="false"/>
          <w:i w:val="false"/>
          <w:color w:val="000000"/>
          <w:sz w:val="28"/>
        </w:rPr>
        <w:t xml:space="preserve">
      33) жеке тұлғалардың аралас аумағы – қалалық аумақтың ортақ пайдалану жерлерімен шекаралас жасыл желектер өсетін жеке тұлғалардың иелігіндегі аумақтардың учаскесі; </w:t>
      </w:r>
    </w:p>
    <w:bookmarkEnd w:id="39"/>
    <w:bookmarkStart w:name="z162" w:id="40"/>
    <w:p>
      <w:pPr>
        <w:spacing w:after="0"/>
        <w:ind w:left="0"/>
        <w:jc w:val="both"/>
      </w:pPr>
      <w:r>
        <w:rPr>
          <w:rFonts w:ascii="Times New Roman"/>
          <w:b w:val="false"/>
          <w:i w:val="false"/>
          <w:color w:val="000000"/>
          <w:sz w:val="28"/>
        </w:rPr>
        <w:t xml:space="preserve">
      34) жасыл желектерді сақтау – абаттандыру мен құрылыс жұмыстарына түсетін, жасыл желектердің аса құнды тұқымдарын сақтауға бағытталған іс- шаралар кешені; </w:t>
      </w:r>
    </w:p>
    <w:bookmarkEnd w:id="40"/>
    <w:bookmarkStart w:name="z163" w:id="41"/>
    <w:p>
      <w:pPr>
        <w:spacing w:after="0"/>
        <w:ind w:left="0"/>
        <w:jc w:val="both"/>
      </w:pPr>
      <w:r>
        <w:rPr>
          <w:rFonts w:ascii="Times New Roman"/>
          <w:b w:val="false"/>
          <w:i w:val="false"/>
          <w:color w:val="000000"/>
          <w:sz w:val="28"/>
        </w:rPr>
        <w:t xml:space="preserve">
      35) мамандандырылған ұйым – Жарғысында жасыл желектерді қорғау және күтіп - ұстау жұмыстарын жүргізу қызмет түрі болып айқындалған, қажетті материалдық және білікті еңбек қоры бар шаруашылық етуші субъект; </w:t>
      </w:r>
    </w:p>
    <w:bookmarkEnd w:id="41"/>
    <w:bookmarkStart w:name="z164" w:id="42"/>
    <w:p>
      <w:pPr>
        <w:spacing w:after="0"/>
        <w:ind w:left="0"/>
        <w:jc w:val="both"/>
      </w:pPr>
      <w:r>
        <w:rPr>
          <w:rFonts w:ascii="Times New Roman"/>
          <w:b w:val="false"/>
          <w:i w:val="false"/>
          <w:color w:val="000000"/>
          <w:sz w:val="28"/>
        </w:rPr>
        <w:t>
      36) техникалық қадағалау – жасыл желектерді құру (өтемдік отырғызуды қосқанда), күтіп ұстау, қорғау технологиясын сақтауды және жасыл желектерді отырғызу және күтіп ұстаудың белгіленген технологиясын, ережелерін қадағалау (бақылау);</w:t>
      </w:r>
    </w:p>
    <w:bookmarkEnd w:id="42"/>
    <w:bookmarkStart w:name="z165" w:id="43"/>
    <w:p>
      <w:pPr>
        <w:spacing w:after="0"/>
        <w:ind w:left="0"/>
        <w:jc w:val="both"/>
      </w:pPr>
      <w:r>
        <w:rPr>
          <w:rFonts w:ascii="Times New Roman"/>
          <w:b w:val="false"/>
          <w:i w:val="false"/>
          <w:color w:val="000000"/>
          <w:sz w:val="28"/>
        </w:rPr>
        <w:t>
      37) бөрікбасты түзу – жеке ағаштар, бұталар және қалыптауға келетін желілі желектердің бүршіктері мен бұтақтарын белгілі бір эстетикалық нысанға келтіру мақсатында кесу.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 w:id="44"/>
    <w:p>
      <w:pPr>
        <w:spacing w:after="0"/>
        <w:ind w:left="0"/>
        <w:jc w:val="left"/>
      </w:pPr>
      <w:r>
        <w:rPr>
          <w:rFonts w:ascii="Times New Roman"/>
          <w:b/>
          <w:i w:val="false"/>
          <w:color w:val="000000"/>
        </w:rPr>
        <w:t xml:space="preserve"> 2. Жасыл желектердi күтiп-баптаудың және</w:t>
      </w:r>
      <w:r>
        <w:br/>
      </w:r>
      <w:r>
        <w:rPr>
          <w:rFonts w:ascii="Times New Roman"/>
          <w:b/>
          <w:i w:val="false"/>
          <w:color w:val="000000"/>
        </w:rPr>
        <w:t>қорғаудың негiзгi принциптерi</w:t>
      </w:r>
    </w:p>
    <w:bookmarkEnd w:id="44"/>
    <w:bookmarkStart w:name="z166" w:id="45"/>
    <w:p>
      <w:pPr>
        <w:spacing w:after="0"/>
        <w:ind w:left="0"/>
        <w:jc w:val="both"/>
      </w:pPr>
      <w:r>
        <w:rPr>
          <w:rFonts w:ascii="Times New Roman"/>
          <w:b w:val="false"/>
          <w:i w:val="false"/>
          <w:color w:val="000000"/>
          <w:sz w:val="28"/>
        </w:rPr>
        <w:t>
      2. Астана қаласы аймағында орналасқан барлық жасыл желектер, кiмнiң иелiгiнде жатпасын, бiртұтас қалалық жасыл қорды құрайды және қорғауға жатады.</w:t>
      </w:r>
    </w:p>
    <w:bookmarkEnd w:id="45"/>
    <w:p>
      <w:pPr>
        <w:spacing w:after="0"/>
        <w:ind w:left="0"/>
        <w:jc w:val="both"/>
      </w:pPr>
      <w:r>
        <w:rPr>
          <w:rFonts w:ascii="Times New Roman"/>
          <w:b w:val="false"/>
          <w:i w:val="false"/>
          <w:color w:val="000000"/>
          <w:sz w:val="28"/>
        </w:rPr>
        <w:t>
      Тұрғын үй объектілерінің және қоғамдық құрылыстың меншік иелері, жалға алушылар шектеулі пайдаланымдағы жапсарласқан аумаққа көгалдандыру жүргізуге міндетті.</w:t>
      </w:r>
    </w:p>
    <w:p>
      <w:pPr>
        <w:spacing w:after="0"/>
        <w:ind w:left="0"/>
        <w:jc w:val="both"/>
      </w:pPr>
      <w:r>
        <w:rPr>
          <w:rFonts w:ascii="Times New Roman"/>
          <w:b w:val="false"/>
          <w:i w:val="false"/>
          <w:color w:val="000000"/>
          <w:sz w:val="28"/>
        </w:rPr>
        <w:t>
      Азаматтар, қызмет тұлғалары және заңды тұлғалар, жасыл желектердi қорғау жөнiндегi шараларды жүзеге асыруға, жасыл желектердiң зақымдалуына немесе жойылуына әкелiп соғатын заңсыз әрекеттерге немесе әрекетсiздiкке жiбермеуге тиісті.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5" w:id="46"/>
    <w:p>
      <w:pPr>
        <w:spacing w:after="0"/>
        <w:ind w:left="0"/>
        <w:jc w:val="both"/>
      </w:pPr>
      <w:r>
        <w:rPr>
          <w:rFonts w:ascii="Times New Roman"/>
          <w:b w:val="false"/>
          <w:i w:val="false"/>
          <w:color w:val="000000"/>
          <w:sz w:val="28"/>
        </w:rPr>
        <w:t>
      3. Жасыл желектер орналасқан жер учаскелерінің меншік иелері, жалға алушылар олардың жай-күйіне бақылау жүргізуді жүзеге асыру қажет, жасыл желектерді қанағаттанарлық жағдайын мен қалыпты дамуын қамтамасыз етуі тиіс. Агротехникалық іс-шараларды жүргізумен байланысты жасыл отырғызғыларды күтіп-баптау бойынша жұмыстарды мамандандырылған ұйымдар жүзеге асырады.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 w:id="47"/>
    <w:p>
      <w:pPr>
        <w:spacing w:after="0"/>
        <w:ind w:left="0"/>
        <w:jc w:val="both"/>
      </w:pPr>
      <w:r>
        <w:rPr>
          <w:rFonts w:ascii="Times New Roman"/>
          <w:b w:val="false"/>
          <w:i w:val="false"/>
          <w:color w:val="000000"/>
          <w:sz w:val="28"/>
        </w:rPr>
        <w:t>
      4. Жобалау, құрылыс және шаруашылық қызметтерi, Қазақстан Республикасы Заңдармен және осы Ережелермен тағайындалған жасыл желектердi қорғау жөнiндегi талаптардың сақталуымен жүзеге асырылады. Жоба алды және жобалық құжаттамалар құрылыс, шаруашылық және басқа да қызметтердi ұйымдастыру, жасыл желектердiң жай-күйi туралы толық және нақтыланған мәлiметтер ұстауы тиiс, ал жобалық құжаттама, бұдан да басқа, жасыл желектердiң жобаланатын объектiлерге әсерiнiң толық бағасын ұстауы тиiс.</w:t>
      </w:r>
    </w:p>
    <w:bookmarkEnd w:id="47"/>
    <w:bookmarkStart w:name="z7" w:id="48"/>
    <w:p>
      <w:pPr>
        <w:spacing w:after="0"/>
        <w:ind w:left="0"/>
        <w:jc w:val="both"/>
      </w:pPr>
      <w:r>
        <w:rPr>
          <w:rFonts w:ascii="Times New Roman"/>
          <w:b w:val="false"/>
          <w:i w:val="false"/>
          <w:color w:val="000000"/>
          <w:sz w:val="28"/>
        </w:rPr>
        <w:t>
      5. Көгалдандырылған аймақтарды және жасыл алаптарды пайдалану, жасыл желектердiң тiршiлiк әрекетiн қамтамасыз етумен үйлестiру жiберiлмейдi. Қала аймағы көлемiнде орналасқан жасыл алаптар, құрылыс салуға жатпайды. Көгалдандырылған аймақтарды дамыту, ұзақ мерзiмдi кешендi көгалдандыру сызбасына сәйкес жүргiзiледi.</w:t>
      </w:r>
    </w:p>
    <w:bookmarkEnd w:id="48"/>
    <w:bookmarkStart w:name="z8" w:id="49"/>
    <w:p>
      <w:pPr>
        <w:spacing w:after="0"/>
        <w:ind w:left="0"/>
        <w:jc w:val="both"/>
      </w:pPr>
      <w:r>
        <w:rPr>
          <w:rFonts w:ascii="Times New Roman"/>
          <w:b w:val="false"/>
          <w:i w:val="false"/>
          <w:color w:val="000000"/>
          <w:sz w:val="28"/>
        </w:rPr>
        <w:t>
      6. Көгалдандыру объектiлерiнде жалпы пайдалану құрылысын салуды (саябақтарда, бақтарда, гүл бақтарында, бульварларда), сонымен қатар екпелердi жалпы пайдалану үшiн жасауға арналған жер телiмдерiне жайғастыру, олардың тiршiлiк етуiн және қызмет көрсетуiн қамтамасыз етуге арналған құрылыстарды алып тастағанда, жiберiлмейдi.</w:t>
      </w:r>
    </w:p>
    <w:bookmarkEnd w:id="49"/>
    <w:bookmarkStart w:name="z9" w:id="50"/>
    <w:p>
      <w:pPr>
        <w:spacing w:after="0"/>
        <w:ind w:left="0"/>
        <w:jc w:val="both"/>
      </w:pPr>
      <w:r>
        <w:rPr>
          <w:rFonts w:ascii="Times New Roman"/>
          <w:b w:val="false"/>
          <w:i w:val="false"/>
          <w:color w:val="000000"/>
          <w:sz w:val="28"/>
        </w:rPr>
        <w:t>
      7. Саябақтардың, бақтардың, гүл бақтарының, бульварлардың, жүргiншi саяжолдарының жеке телiмдерi уақытша пайдалануға немесе төлем құқынсыз жалға, күрделi емес (уақытша) объектiлердi еңбектен кейiнгi демалыс, әлеуметтiк және мәдени-тұрмыстық инфрақұрылым объектiлерiн жайғастыру мақсатында жалға алушыға берiлуi мүмкiн.</w:t>
      </w:r>
    </w:p>
    <w:bookmarkEnd w:id="50"/>
    <w:bookmarkStart w:name="z10" w:id="51"/>
    <w:p>
      <w:pPr>
        <w:spacing w:after="0"/>
        <w:ind w:left="0"/>
        <w:jc w:val="both"/>
      </w:pPr>
      <w:r>
        <w:rPr>
          <w:rFonts w:ascii="Times New Roman"/>
          <w:b w:val="false"/>
          <w:i w:val="false"/>
          <w:color w:val="000000"/>
          <w:sz w:val="28"/>
        </w:rPr>
        <w:t>
      8. Көгалдандырылған жалпы пайдалану аймағын жалға беру кезiнде, жасыл желектердi сақтау қамтамасыз етiлуi тиiс.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11" w:id="52"/>
    <w:p>
      <w:pPr>
        <w:spacing w:after="0"/>
        <w:ind w:left="0"/>
        <w:jc w:val="both"/>
      </w:pPr>
      <w:r>
        <w:rPr>
          <w:rFonts w:ascii="Times New Roman"/>
          <w:b w:val="false"/>
          <w:i w:val="false"/>
          <w:color w:val="000000"/>
          <w:sz w:val="28"/>
        </w:rPr>
        <w:t>
      9. Жалпы пайдаланымдағы көгалдандырылған аумақ Астана қаласының коммуналдық меншігінде болады, сондай-ақ жерге құқық субъектілеріне байланысты республикалық және жеке меншікте болуы мүмкін. Қолданыстағы заңнамаға сәйкес жалпы пайдаланымдағы көгалдандырылған аумақ шекарасындағы жер учаскелерін шаруашылық пайдалану бойынша меншік иелерінің, жерді иеленушілердің, жалға алушылардың құқықтары шектеледі.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9-1. Жалпы пайдаланымдағы көгалдандырылған аумақтардың жер учаскелеріне тұрақты жер пайдалану құқығы қолданыстағы заңнамаға сәйкес тиісті аудан әкімдерінің аппараттарына ресімделеді. Астана қаласының санитарлық-қорғау аймағы жасыл белдеуінің жер учаскелеріне тұрақты жер пайдалану құқығы қолданыстағы заңнамаға сәйкес Жасыл желектерді қорғау жөніндегі уәкілетті органға ресімделеді.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9-2. Жалпы пайдаланымдағы көгалдандырылған аумақпен қамтылған жер айналымнан шығарылады. Жалпы пайдаланымдағы көгалдандырылған аумақтың жекелеген учаскелері қоршаған ортаны қорғау жөніндегі мемлекеттік уәкілетті органмен келісім бойынша егер ұсынылған қызметтер жалпы пайдаланымдағы көгалдандырылған аумақты құру саласындағы нормативтік құқықтық актілерге қайшы келмесе және жасыл желектерді қалыпты өмір тіршілігін қамтамасыз етуге кедергі болмайтын болса, келушілерге үздіксіз қызмет көрсетуді ұйымдастыру мақсатында сатып алу, қосалқы жалға беру, кепілге қою құқығынсыз жалға беріледі.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9-2-тармақпен толықтырылды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12" w:id="55"/>
    <w:p>
      <w:pPr>
        <w:spacing w:after="0"/>
        <w:ind w:left="0"/>
        <w:jc w:val="both"/>
      </w:pPr>
      <w:r>
        <w:rPr>
          <w:rFonts w:ascii="Times New Roman"/>
          <w:b w:val="false"/>
          <w:i w:val="false"/>
          <w:color w:val="000000"/>
          <w:sz w:val="28"/>
        </w:rPr>
        <w:t>
      10. Көгалдандырылған шектеулi пайдалану аймағы тұрғын үй қоры меншiктерiнiң, басқа да меншiктердiң және пайдаланушылардың иелiгiнде болады.</w:t>
      </w:r>
    </w:p>
    <w:bookmarkEnd w:id="55"/>
    <w:bookmarkStart w:name="z13" w:id="56"/>
    <w:p>
      <w:pPr>
        <w:spacing w:after="0"/>
        <w:ind w:left="0"/>
        <w:jc w:val="both"/>
      </w:pPr>
      <w:r>
        <w:rPr>
          <w:rFonts w:ascii="Times New Roman"/>
          <w:b w:val="false"/>
          <w:i w:val="false"/>
          <w:color w:val="000000"/>
          <w:sz w:val="28"/>
        </w:rPr>
        <w:t>
      11. Көгалдандырылған шектеулi пайдалану аймағы, азаматтармен және заңды тұлғалармен тұрғын және қауымдық құрылыс салу объектiлерiн орналастыру үшiн пайдаланатын аймақтарда орналасқан айналымда болады және жалға, төлем, жалға алу, кепiл құқымен бекiтiлген қала құрылысы құжаттамаларына сәйкес, пайдалануға берiлуi мүмкiн.</w:t>
      </w:r>
    </w:p>
    <w:bookmarkEnd w:id="56"/>
    <w:bookmarkStart w:name="z14" w:id="57"/>
    <w:p>
      <w:pPr>
        <w:spacing w:after="0"/>
        <w:ind w:left="0"/>
        <w:jc w:val="both"/>
      </w:pPr>
      <w:r>
        <w:rPr>
          <w:rFonts w:ascii="Times New Roman"/>
          <w:b w:val="false"/>
          <w:i w:val="false"/>
          <w:color w:val="000000"/>
          <w:sz w:val="28"/>
        </w:rPr>
        <w:t>
      12. Көгалдандырылған арнайы аймақ шекарасындағы жер учаскелерi және олардың қорғаныс белдеуi жеке меншiктерден және жалгерлерден талап етiлмейдi. Қолданыстағы заңдарға сәйкес, көгалдандырылған арнайы аймақ шекарасындағы жер телiмдерiн шаруашылықта пайдалану жөнiнен жеке меншiктердiң, жер иеленушiлердiң, жердi пайдаланушылардың құқы шектеледi.</w:t>
      </w:r>
    </w:p>
    <w:bookmarkEnd w:id="57"/>
    <w:bookmarkStart w:name="z15" w:id="58"/>
    <w:p>
      <w:pPr>
        <w:spacing w:after="0"/>
        <w:ind w:left="0"/>
        <w:jc w:val="both"/>
      </w:pPr>
      <w:r>
        <w:rPr>
          <w:rFonts w:ascii="Times New Roman"/>
          <w:b w:val="false"/>
          <w:i w:val="false"/>
          <w:color w:val="000000"/>
          <w:sz w:val="28"/>
        </w:rPr>
        <w:t>
      13. Көгалдандырылған арнайы аймаққа белгiленген жерлер, айналымнан босатылады. Арнайы күзетiлетiн табиғат аймақтарының жекелеген телiмдерi қоршаған табиғи ортаны қорғау жөнiндегi мемлекеттiк өкiлеттi органдардың келiсiмiмен төлем құқысыз жалға, жалға алу, келушiлердiң демалысына қызмет көрсетудi ұйымдастыру мақсатында кепiлдеу, егер ұсынылған қызметтер көгалдандырылған арнайы аймақты жасау мақсатына қарсы келмеген жағдайда және күзетiлген табиғи кешендерге және объектiлерге зиянын келтiрмеген жағдайда берiлуi мүмкiн.</w:t>
      </w:r>
    </w:p>
    <w:bookmarkEnd w:id="58"/>
    <w:bookmarkStart w:name="z16" w:id="59"/>
    <w:p>
      <w:pPr>
        <w:spacing w:after="0"/>
        <w:ind w:left="0"/>
        <w:jc w:val="both"/>
      </w:pPr>
      <w:r>
        <w:rPr>
          <w:rFonts w:ascii="Times New Roman"/>
          <w:b w:val="false"/>
          <w:i w:val="false"/>
          <w:color w:val="000000"/>
          <w:sz w:val="28"/>
        </w:rPr>
        <w:t>
      14. Көгалдандыру жөнiндегi барлық жұмыстың түрлерiн, белгiленген тәртiпте тағайындалған жобаларға, жұмысшы сызбаларына сәйкес орындау қажет. Көгалдандыру және көрiктендiру жұмыстарын жүргiзу кезiнде жоба авторлары орындалатын жұмыстардың бекiтiлген жобаларға, жұмысшы сызбаларына сәйкестiгiн және сапалылығын бақылауы тиiс.</w:t>
      </w:r>
    </w:p>
    <w:bookmarkEnd w:id="59"/>
    <w:bookmarkStart w:name="z167" w:id="60"/>
    <w:p>
      <w:pPr>
        <w:spacing w:after="0"/>
        <w:ind w:left="0"/>
        <w:jc w:val="both"/>
      </w:pPr>
      <w:r>
        <w:rPr>
          <w:rFonts w:ascii="Times New Roman"/>
          <w:b w:val="false"/>
          <w:i w:val="false"/>
          <w:color w:val="000000"/>
          <w:sz w:val="28"/>
        </w:rPr>
        <w:t xml:space="preserve">
      14-1. Қағиданың іс-қимылы қолданыстағы жеке тұрғын үйдің аумағына, азаматтардың саяжай учаскелеріне және қаланың коммуналдық қызметтерінің қарамағындағы зираттардың учаскелеріне және республикалық және жергілікті маңызы бар ерекше қорғалатын табиғи аумақтарға қолданылмайды. </w:t>
      </w:r>
    </w:p>
    <w:bookmarkEnd w:id="60"/>
    <w:p>
      <w:pPr>
        <w:spacing w:after="0"/>
        <w:ind w:left="0"/>
        <w:jc w:val="both"/>
      </w:pPr>
      <w:r>
        <w:rPr>
          <w:rFonts w:ascii="Times New Roman"/>
          <w:b w:val="false"/>
          <w:i w:val="false"/>
          <w:color w:val="000000"/>
          <w:sz w:val="28"/>
        </w:rPr>
        <w:t>
      Санитарлық кесу, мәжбүрлі кесу, бөрікбасты түзу, жасарту және жасыл желектерді қайта отырғызу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Қазақстан Республикасының заңнамасында реттелетін республикалық және жергілікті маңызы бар ерекше қорғалатын табиғи аумақтардан басқа, олардың өз қалауы бойынша ортақ табиғат пайдалану тәртібінде, рұқсат беруді ресімдеусіз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14-1-тармақпен толықтырылды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61"/>
    <w:p>
      <w:pPr>
        <w:spacing w:after="0"/>
        <w:ind w:left="0"/>
        <w:jc w:val="left"/>
      </w:pPr>
      <w:r>
        <w:rPr>
          <w:rFonts w:ascii="Times New Roman"/>
          <w:b/>
          <w:i w:val="false"/>
          <w:color w:val="000000"/>
        </w:rPr>
        <w:t xml:space="preserve"> 3. Азаматтардың және жасыл желектердi иеленушiлердiң (жалгерлердiң) құқы</w:t>
      </w:r>
    </w:p>
    <w:bookmarkEnd w:id="61"/>
    <w:p>
      <w:pPr>
        <w:spacing w:after="0"/>
        <w:ind w:left="0"/>
        <w:jc w:val="both"/>
      </w:pPr>
      <w:r>
        <w:rPr>
          <w:rFonts w:ascii="Times New Roman"/>
          <w:b w:val="false"/>
          <w:i w:val="false"/>
          <w:color w:val="ff0000"/>
          <w:sz w:val="28"/>
        </w:rPr>
        <w:t xml:space="preserve">
      Ескерту. 3-тараудың тақырыбына өзгерту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168" w:id="62"/>
    <w:p>
      <w:pPr>
        <w:spacing w:after="0"/>
        <w:ind w:left="0"/>
        <w:jc w:val="both"/>
      </w:pPr>
      <w:r>
        <w:rPr>
          <w:rFonts w:ascii="Times New Roman"/>
          <w:b w:val="false"/>
          <w:i w:val="false"/>
          <w:color w:val="000000"/>
          <w:sz w:val="28"/>
        </w:rPr>
        <w:t>
      15. Азаматтар құқылы:</w:t>
      </w:r>
    </w:p>
    <w:bookmarkEnd w:id="62"/>
    <w:p>
      <w:pPr>
        <w:spacing w:after="0"/>
        <w:ind w:left="0"/>
        <w:jc w:val="both"/>
      </w:pPr>
      <w:r>
        <w:rPr>
          <w:rFonts w:ascii="Times New Roman"/>
          <w:b w:val="false"/>
          <w:i w:val="false"/>
          <w:color w:val="000000"/>
          <w:sz w:val="28"/>
        </w:rPr>
        <w:t>
      1) бақтарда, саябақтарда, гүл бақтарында еркiн жүруге, жасыл желектер орын алған мемориалдық кешендерде және басқа да аймақтарда өздерiнiң мәдени-сауықтыру және эстетикалық қажеттiлiгiн қанағаттандыру, қыдыру, спортпен айналысу үшiн және басқа да мақсаттарда, осы ережелердiң талаптарын сақтай отырып, пайдалана алады. Қала жұртшылығының көгалдандырылған арнайы және айрықша қорғалатын табиғи аймақтарының жекелеген телiмдерiн пайдалануға, қолданыстағы заңдарға сәйкес, жартылай немесе толық шек қойылуы мүмкiн;</w:t>
      </w:r>
    </w:p>
    <w:p>
      <w:pPr>
        <w:spacing w:after="0"/>
        <w:ind w:left="0"/>
        <w:jc w:val="both"/>
      </w:pPr>
      <w:r>
        <w:rPr>
          <w:rFonts w:ascii="Times New Roman"/>
          <w:b w:val="false"/>
          <w:i w:val="false"/>
          <w:color w:val="000000"/>
          <w:sz w:val="28"/>
        </w:rPr>
        <w:t>
      2) қаланың жасыл қорын болашақта дамыту және сақтау шаралары, жай-күйi туралы нақты мәлiметтер алуға;</w:t>
      </w:r>
    </w:p>
    <w:p>
      <w:pPr>
        <w:spacing w:after="0"/>
        <w:ind w:left="0"/>
        <w:jc w:val="both"/>
      </w:pPr>
      <w:r>
        <w:rPr>
          <w:rFonts w:ascii="Times New Roman"/>
          <w:b w:val="false"/>
          <w:i w:val="false"/>
          <w:color w:val="000000"/>
          <w:sz w:val="28"/>
        </w:rPr>
        <w:t>
      3) көгалдандыру құрылысы жобаларын талқылауға, сонымен қатар баламалық жобаларын өңдеуге қатысуға;</w:t>
      </w:r>
    </w:p>
    <w:p>
      <w:pPr>
        <w:spacing w:after="0"/>
        <w:ind w:left="0"/>
        <w:jc w:val="both"/>
      </w:pPr>
      <w:r>
        <w:rPr>
          <w:rFonts w:ascii="Times New Roman"/>
          <w:b w:val="false"/>
          <w:i w:val="false"/>
          <w:color w:val="000000"/>
          <w:sz w:val="28"/>
        </w:rPr>
        <w:t>
      4) жобалық құжаттамасына қоғамдық экологиялық сараптау жүргiзу туралы, оның iске асырылуы қаланың жасыл қорына зиян келтiруi мүмкiн бастамамен шығып сөйлеуге;</w:t>
      </w:r>
    </w:p>
    <w:p>
      <w:pPr>
        <w:spacing w:after="0"/>
        <w:ind w:left="0"/>
        <w:jc w:val="both"/>
      </w:pPr>
      <w:r>
        <w:rPr>
          <w:rFonts w:ascii="Times New Roman"/>
          <w:b w:val="false"/>
          <w:i w:val="false"/>
          <w:color w:val="000000"/>
          <w:sz w:val="28"/>
        </w:rPr>
        <w:t>
      5) қаланы, ауданды, ауланы көгалдандыру, көгалдандырылған аймақтарды санитарлық тазарту туралы iс-шараларға қатысуға.</w:t>
      </w:r>
    </w:p>
    <w:bookmarkStart w:name="z18" w:id="63"/>
    <w:p>
      <w:pPr>
        <w:spacing w:after="0"/>
        <w:ind w:left="0"/>
        <w:jc w:val="both"/>
      </w:pPr>
      <w:r>
        <w:rPr>
          <w:rFonts w:ascii="Times New Roman"/>
          <w:b w:val="false"/>
          <w:i w:val="false"/>
          <w:color w:val="000000"/>
          <w:sz w:val="28"/>
        </w:rPr>
        <w:t>
      16. Көгалдандырылған аймақтардағы жеке және заңды тұлғалар, меншік иелері және жалға алушылар, тиісті:</w:t>
      </w:r>
    </w:p>
    <w:bookmarkEnd w:id="63"/>
    <w:p>
      <w:pPr>
        <w:spacing w:after="0"/>
        <w:ind w:left="0"/>
        <w:jc w:val="both"/>
      </w:pPr>
      <w:r>
        <w:rPr>
          <w:rFonts w:ascii="Times New Roman"/>
          <w:b w:val="false"/>
          <w:i w:val="false"/>
          <w:color w:val="000000"/>
          <w:sz w:val="28"/>
        </w:rPr>
        <w:t>
      1) жасыл желектердi сақтауға және бiлiктi күтiммен қамтамасыз етуге;</w:t>
      </w:r>
    </w:p>
    <w:p>
      <w:pPr>
        <w:spacing w:after="0"/>
        <w:ind w:left="0"/>
        <w:jc w:val="both"/>
      </w:pPr>
      <w:r>
        <w:rPr>
          <w:rFonts w:ascii="Times New Roman"/>
          <w:b w:val="false"/>
          <w:i w:val="false"/>
          <w:color w:val="000000"/>
          <w:sz w:val="28"/>
        </w:rPr>
        <w:t>
      2) жасыл желектердi қорғау жөнiндегi өкiлеттi органға желектердiң жетекшi тiзiмдемесiн, белгiленген нысан бойынша жасыл желектердi түгендеу материалдарындағы өзгерiс туралы (бұзу, жаңарту, қайта отырғызу, отырғызу) ақпараттарды жыл сайын берiп отыруға;</w:t>
      </w:r>
    </w:p>
    <w:p>
      <w:pPr>
        <w:spacing w:after="0"/>
        <w:ind w:left="0"/>
        <w:jc w:val="both"/>
      </w:pPr>
      <w:r>
        <w:rPr>
          <w:rFonts w:ascii="Times New Roman"/>
          <w:b w:val="false"/>
          <w:i w:val="false"/>
          <w:color w:val="000000"/>
          <w:sz w:val="28"/>
        </w:rPr>
        <w:t>
      3) Астана қаласының Жасыл желектерді қорғау жөніндегі уәкілетті органының нұсқаулық-әдістемелік нұсқауларына сәйкес, барлық агротехникалық шаралар кешенін тұрақты жүргізу, оның ішінде гүлзарлар, ағаштар мен бұталарға су құю, арамшөптер, зиянкестер және аурулармен күрес жүргізу, жасыл желектерді түзеу және жасарту, гүлзарларды күзеу;</w:t>
      </w:r>
    </w:p>
    <w:p>
      <w:pPr>
        <w:spacing w:after="0"/>
        <w:ind w:left="0"/>
        <w:jc w:val="both"/>
      </w:pPr>
      <w:r>
        <w:rPr>
          <w:rFonts w:ascii="Times New Roman"/>
          <w:b w:val="false"/>
          <w:i w:val="false"/>
          <w:color w:val="000000"/>
          <w:sz w:val="28"/>
        </w:rPr>
        <w:t>
      4) өзiнiң есебiмен қала құрылысы, экологиялық, санитарлық-гигиеналық нормаларға сәйкес жасалған, тағайындалған дендрологиялық жобалар бойынша бекiтiлген аймақтардағы жасыл желектердi кезектi жөндеу және көгалдандыру жүргiзу;</w:t>
      </w:r>
    </w:p>
    <w:p>
      <w:pPr>
        <w:spacing w:after="0"/>
        <w:ind w:left="0"/>
        <w:jc w:val="both"/>
      </w:pPr>
      <w:r>
        <w:rPr>
          <w:rFonts w:ascii="Times New Roman"/>
          <w:b w:val="false"/>
          <w:i w:val="false"/>
          <w:color w:val="000000"/>
          <w:sz w:val="28"/>
        </w:rPr>
        <w:t>
      5) жасыл желектердi жою (қайта отырғызу) осы ережелермен тағайындалған тәртiпте ресiмделсiн;</w:t>
      </w:r>
    </w:p>
    <w:p>
      <w:pPr>
        <w:spacing w:after="0"/>
        <w:ind w:left="0"/>
        <w:jc w:val="both"/>
      </w:pPr>
      <w:r>
        <w:rPr>
          <w:rFonts w:ascii="Times New Roman"/>
          <w:b w:val="false"/>
          <w:i w:val="false"/>
          <w:color w:val="000000"/>
          <w:sz w:val="28"/>
        </w:rPr>
        <w:t>
      6) Ағаштарды жасартып қию, ағаш-бұталарды бөрікбастарды қалыптастыру, іріктемелі және жаппай санитарлық кесу Астана қаласының Жасыл желектерді қорғау жөніндегі уәкілетті органына және тиісті аудан әкімінің аппаратына хабарлай отырып жүргізіледі;</w:t>
      </w:r>
    </w:p>
    <w:p>
      <w:pPr>
        <w:spacing w:after="0"/>
        <w:ind w:left="0"/>
        <w:jc w:val="both"/>
      </w:pPr>
      <w:r>
        <w:rPr>
          <w:rFonts w:ascii="Times New Roman"/>
          <w:b w:val="false"/>
          <w:i w:val="false"/>
          <w:color w:val="000000"/>
          <w:sz w:val="28"/>
        </w:rPr>
        <w:t>
      7) қорғаныс аймағындағы тоқ өткiзетiн сымдарды (1 метр радиуста), сонымен қатар көше көрсеткiштерiн және үйлердiң нөмiрлiк белгiлерiн жауып тұрған бұталарды қырқуды уақытында жүргiзу. Бұталарды қырқу, электр желiлерi иесiнiң келiсiмiмен және олардың жұмыс технологиясының сақталуын бақылау арқылы, кесте бойынша жүргiзiледi;</w:t>
      </w:r>
    </w:p>
    <w:p>
      <w:pPr>
        <w:spacing w:after="0"/>
        <w:ind w:left="0"/>
        <w:jc w:val="both"/>
      </w:pPr>
      <w:r>
        <w:rPr>
          <w:rFonts w:ascii="Times New Roman"/>
          <w:b w:val="false"/>
          <w:i w:val="false"/>
          <w:color w:val="000000"/>
          <w:sz w:val="28"/>
        </w:rPr>
        <w:t>
      8) аймақта санитарлық тазартуды жүргiзу, сынған ағаштар және бұталарды жою;</w:t>
      </w:r>
    </w:p>
    <w:p>
      <w:pPr>
        <w:spacing w:after="0"/>
        <w:ind w:left="0"/>
        <w:jc w:val="both"/>
      </w:pPr>
      <w:r>
        <w:rPr>
          <w:rFonts w:ascii="Times New Roman"/>
          <w:b w:val="false"/>
          <w:i w:val="false"/>
          <w:color w:val="000000"/>
          <w:sz w:val="28"/>
        </w:rPr>
        <w:t>
      9) көгалдандыру объектiлерiнде сутоған бар болса, оларды тазалықта ұстау және оларды күрделi тазалықтан өткiзу 10 жылда бiр рет жүргiзiлсiн;</w:t>
      </w:r>
    </w:p>
    <w:p>
      <w:pPr>
        <w:spacing w:after="0"/>
        <w:ind w:left="0"/>
        <w:jc w:val="both"/>
      </w:pPr>
      <w:r>
        <w:rPr>
          <w:rFonts w:ascii="Times New Roman"/>
          <w:b w:val="false"/>
          <w:i w:val="false"/>
          <w:color w:val="000000"/>
          <w:sz w:val="28"/>
        </w:rPr>
        <w:t>
      10) бақтарды, саябақтарды, гүл бақтарын, бульварларды аралаған кезде жасыл желектердi қорғау жөнiндегi талаптарды сақтауға;</w:t>
      </w:r>
    </w:p>
    <w:p>
      <w:pPr>
        <w:spacing w:after="0"/>
        <w:ind w:left="0"/>
        <w:jc w:val="both"/>
      </w:pPr>
      <w:r>
        <w:rPr>
          <w:rFonts w:ascii="Times New Roman"/>
          <w:b w:val="false"/>
          <w:i w:val="false"/>
          <w:color w:val="000000"/>
          <w:sz w:val="28"/>
        </w:rPr>
        <w:t>
      11) көшелер мен алаңдарды тазалау үшін роторлы машиналарды қолдану машиналарда қардың (қар салмағының) желектерге түсуіне жол бермейтін арнайы бағыттайтын құрылғылары бар болған кезде жүзеге асырылатын жағдайды қоспағанда, жасыл желектерге қарды тастау үшін роторлы қар тазалау машиналарын пайдаланбауға;</w:t>
      </w:r>
    </w:p>
    <w:bookmarkStart w:name="z72" w:id="64"/>
    <w:p>
      <w:pPr>
        <w:spacing w:after="0"/>
        <w:ind w:left="0"/>
        <w:jc w:val="both"/>
      </w:pPr>
      <w:r>
        <w:rPr>
          <w:rFonts w:ascii="Times New Roman"/>
          <w:b w:val="false"/>
          <w:i w:val="false"/>
          <w:color w:val="000000"/>
          <w:sz w:val="28"/>
        </w:rPr>
        <w:t>
      12) ағаштарға зиянын келтіруі мүмкін заттарды (аспалы төсектерді, әткеншекті, кір жаятын жіптерді, жарнама қалқандарын, электр сымдарын, электр және жалаушалы гирляндаларды, тікенекті сымды қоса алғанда) ілуге, бекітуге жол бермеуге;</w:t>
      </w:r>
    </w:p>
    <w:bookmarkEnd w:id="64"/>
    <w:bookmarkStart w:name="z73" w:id="65"/>
    <w:p>
      <w:pPr>
        <w:spacing w:after="0"/>
        <w:ind w:left="0"/>
        <w:jc w:val="both"/>
      </w:pPr>
      <w:r>
        <w:rPr>
          <w:rFonts w:ascii="Times New Roman"/>
          <w:b w:val="false"/>
          <w:i w:val="false"/>
          <w:color w:val="000000"/>
          <w:sz w:val="28"/>
        </w:rPr>
        <w:t>
      13) құрылыс ұйымдары құрылыс-монтаждау жұмыстарын жүргізу кезінде көгалдандырылған аумақтардың меншік иелері мен жалға алушыларына жасыл желектер аумағында жұмыстың басталғандығы туралы бес жұмыс күнінен кешіктірмей хабарлауға, құрылыс аумағындағы жасыл желектерді ағаштың діңінен 0,5 метрден кем болмайтын қашықтықта үшбұрыш етіп орналастырып, биіктігі 2 метр болатын тұтас қалқандармен қоршау, сондай-ақ қоршалған үшбұрыштың айналасына радиусы 0,5 м болатын ағаш төсем орнату;</w:t>
      </w:r>
    </w:p>
    <w:bookmarkEnd w:id="65"/>
    <w:bookmarkStart w:name="z74" w:id="66"/>
    <w:p>
      <w:pPr>
        <w:spacing w:after="0"/>
        <w:ind w:left="0"/>
        <w:jc w:val="both"/>
      </w:pPr>
      <w:r>
        <w:rPr>
          <w:rFonts w:ascii="Times New Roman"/>
          <w:b w:val="false"/>
          <w:i w:val="false"/>
          <w:color w:val="000000"/>
          <w:sz w:val="28"/>
        </w:rPr>
        <w:t>
      14) қаланың өтетін жолдарына, алаңдарға, аулалар мен жиекжолдарға төсем салу және асфальт төсеу кезінде, алдағы уақытта темір бетон шарбақты орнатумен немесе діңнің айналасындағы топырақтың нығыздалуының алдын алатын басқа да жабынды жабуымен, ағаштың айналасынан диаметрі кемінде 2 метр болатын бос кеңістік қалдыруға;</w:t>
      </w:r>
    </w:p>
    <w:bookmarkEnd w:id="66"/>
    <w:bookmarkStart w:name="z75" w:id="67"/>
    <w:p>
      <w:pPr>
        <w:spacing w:after="0"/>
        <w:ind w:left="0"/>
        <w:jc w:val="both"/>
      </w:pPr>
      <w:r>
        <w:rPr>
          <w:rFonts w:ascii="Times New Roman"/>
          <w:b w:val="false"/>
          <w:i w:val="false"/>
          <w:color w:val="000000"/>
          <w:sz w:val="28"/>
        </w:rPr>
        <w:t>
      15) кабель, кәріздік құбырлар және басқа да қондырғылар орнату кезінде траншея қазуды ағаштан діңнің қалыңдығы 15 сантиметрге дейін екі метрден кем болмайтын қашықтықта, діңнің қалыңдығы 15 сантиметрден аспайтын - үш метрден кем емес қашықтықта, шеткі қаңқа бұтағының негізінен қашықтықты есептей отырып, бұтадан бір жарым метрден кем емес қашықтықта жүргізу қажет;</w:t>
      </w:r>
    </w:p>
    <w:bookmarkEnd w:id="67"/>
    <w:bookmarkStart w:name="z76" w:id="68"/>
    <w:p>
      <w:pPr>
        <w:spacing w:after="0"/>
        <w:ind w:left="0"/>
        <w:jc w:val="both"/>
      </w:pPr>
      <w:r>
        <w:rPr>
          <w:rFonts w:ascii="Times New Roman"/>
          <w:b w:val="false"/>
          <w:i w:val="false"/>
          <w:color w:val="000000"/>
          <w:sz w:val="28"/>
        </w:rPr>
        <w:t>
      16) өсіп тұрған желектер ауданында жолдар, жиекжолдар және басқа да орын-жайларды қайта жаңарту және салуда, оларды төмендету немесе биіктету кезінде, тігінен белгілерді қолданыстағы белгілерінен 5 сантиметрден артық өзгертуге жол бермеуге.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69"/>
    <w:p>
      <w:pPr>
        <w:spacing w:after="0"/>
        <w:ind w:left="0"/>
        <w:jc w:val="both"/>
      </w:pPr>
      <w:r>
        <w:rPr>
          <w:rFonts w:ascii="Times New Roman"/>
          <w:b w:val="false"/>
          <w:i w:val="false"/>
          <w:color w:val="000000"/>
          <w:sz w:val="28"/>
        </w:rPr>
        <w:t>
      17. Жасыл желектер орын алған жер телiмдерiн сату, сатып алу, сыйға беру, жалға беру және жер заңымен қаралған басқа да жер айналымы нысанымен жасыл желектердi күтiп-баптау және қорғаныс жөнiндегi құқы басқа меншiк иесiне, жалға алушыға өтедi.</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20" w:id="70"/>
    <w:p>
      <w:pPr>
        <w:spacing w:after="0"/>
        <w:ind w:left="0"/>
        <w:jc w:val="both"/>
      </w:pPr>
      <w:r>
        <w:rPr>
          <w:rFonts w:ascii="Times New Roman"/>
          <w:b w:val="false"/>
          <w:i w:val="false"/>
          <w:color w:val="000000"/>
          <w:sz w:val="28"/>
        </w:rPr>
        <w:t>
      18. Көгалдандырылған аймақтардың жер айналымын куәландыратын құжаттамалар, Астана қаласы жасыл желектердi қорғау жөнiндегi өкiлеттi органымен келiсуге тиiстi.</w:t>
      </w:r>
    </w:p>
    <w:bookmarkEnd w:id="70"/>
    <w:bookmarkStart w:name="z21" w:id="71"/>
    <w:p>
      <w:pPr>
        <w:spacing w:after="0"/>
        <w:ind w:left="0"/>
        <w:jc w:val="both"/>
      </w:pPr>
      <w:r>
        <w:rPr>
          <w:rFonts w:ascii="Times New Roman"/>
          <w:b w:val="false"/>
          <w:i w:val="false"/>
          <w:color w:val="000000"/>
          <w:sz w:val="28"/>
        </w:rPr>
        <w:t>
      19. Жасыл желектердi күтiп-баптауға арналған күзет куәлiгi, ал жекелеген жағдайларда аймақтарды көркейту және тазалау шарты, жасыл желектер орналасқан жер телiмдерiне құқын белгiлейтiн құжаттар ресiмделгенге (қайта ресiмдеу) дейiн жасалады.</w:t>
      </w:r>
    </w:p>
    <w:bookmarkEnd w:id="71"/>
    <w:bookmarkStart w:name="z22" w:id="72"/>
    <w:p>
      <w:pPr>
        <w:spacing w:after="0"/>
        <w:ind w:left="0"/>
        <w:jc w:val="left"/>
      </w:pPr>
      <w:r>
        <w:rPr>
          <w:rFonts w:ascii="Times New Roman"/>
          <w:b/>
          <w:i w:val="false"/>
          <w:color w:val="000000"/>
        </w:rPr>
        <w:t xml:space="preserve"> 4. Жасыл желектердi қорғау жөнiндегi</w:t>
      </w:r>
      <w:r>
        <w:br/>
      </w:r>
      <w:r>
        <w:rPr>
          <w:rFonts w:ascii="Times New Roman"/>
          <w:b/>
          <w:i w:val="false"/>
          <w:color w:val="000000"/>
        </w:rPr>
        <w:t>өкiлеттi органның өкiлдiгi</w:t>
      </w:r>
    </w:p>
    <w:bookmarkEnd w:id="72"/>
    <w:bookmarkStart w:name="z169" w:id="73"/>
    <w:p>
      <w:pPr>
        <w:spacing w:after="0"/>
        <w:ind w:left="0"/>
        <w:jc w:val="both"/>
      </w:pPr>
      <w:r>
        <w:rPr>
          <w:rFonts w:ascii="Times New Roman"/>
          <w:b w:val="false"/>
          <w:i w:val="false"/>
          <w:color w:val="000000"/>
          <w:sz w:val="28"/>
        </w:rPr>
        <w:t>
      20. Жасыл желектердi қорғау жөнiндегi өкiлеттi органның құзырына енетiндер:</w:t>
      </w:r>
    </w:p>
    <w:bookmarkEnd w:id="73"/>
    <w:p>
      <w:pPr>
        <w:spacing w:after="0"/>
        <w:ind w:left="0"/>
        <w:jc w:val="both"/>
      </w:pPr>
      <w:r>
        <w:rPr>
          <w:rFonts w:ascii="Times New Roman"/>
          <w:b w:val="false"/>
          <w:i w:val="false"/>
          <w:color w:val="000000"/>
          <w:sz w:val="28"/>
        </w:rPr>
        <w:t>
      1) жасыл желектердің тізілімін қала аудандары әкімдері аппараттарынан алынған мәліметтерді жинақтау арқылы жүргізу;</w:t>
      </w:r>
    </w:p>
    <w:p>
      <w:pPr>
        <w:spacing w:after="0"/>
        <w:ind w:left="0"/>
        <w:jc w:val="both"/>
      </w:pPr>
      <w:r>
        <w:rPr>
          <w:rFonts w:ascii="Times New Roman"/>
          <w:b w:val="false"/>
          <w:i w:val="false"/>
          <w:color w:val="000000"/>
          <w:sz w:val="28"/>
        </w:rPr>
        <w:t>
      2) жасыл желектер орын алған жер телiмдерiн пайдалануға рұқсат беру (беруден бас тарту) туралы шешiмдердi қабылдау;</w:t>
      </w:r>
    </w:p>
    <w:p>
      <w:pPr>
        <w:spacing w:after="0"/>
        <w:ind w:left="0"/>
        <w:jc w:val="both"/>
      </w:pPr>
      <w:r>
        <w:rPr>
          <w:rFonts w:ascii="Times New Roman"/>
          <w:b w:val="false"/>
          <w:i w:val="false"/>
          <w:color w:val="000000"/>
          <w:sz w:val="28"/>
        </w:rPr>
        <w:t>
      3) жасыл желектерді бұзуға, қайта отырғызуға рұқсат беру;</w:t>
      </w:r>
    </w:p>
    <w:p>
      <w:pPr>
        <w:spacing w:after="0"/>
        <w:ind w:left="0"/>
        <w:jc w:val="both"/>
      </w:pPr>
      <w:r>
        <w:rPr>
          <w:rFonts w:ascii="Times New Roman"/>
          <w:b w:val="false"/>
          <w:i w:val="false"/>
          <w:color w:val="000000"/>
          <w:sz w:val="28"/>
        </w:rPr>
        <w:t>
      4) кепілдік өтемдік отырғызулар және жасыл желектерді күтіп-баптау жұмыстарының жүргізілуін бақылауды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6) алынып тасталды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3" w:id="74"/>
    <w:p>
      <w:pPr>
        <w:spacing w:after="0"/>
        <w:ind w:left="0"/>
        <w:jc w:val="left"/>
      </w:pPr>
      <w:r>
        <w:rPr>
          <w:rFonts w:ascii="Times New Roman"/>
          <w:b/>
          <w:i w:val="false"/>
          <w:color w:val="000000"/>
        </w:rPr>
        <w:t xml:space="preserve"> 5. Жасыл желектердiң есебiн жүргiзу,</w:t>
      </w:r>
      <w:r>
        <w:br/>
      </w:r>
      <w:r>
        <w:rPr>
          <w:rFonts w:ascii="Times New Roman"/>
          <w:b/>
          <w:i w:val="false"/>
          <w:color w:val="000000"/>
        </w:rPr>
        <w:t>күтiп-баптау және қорғау</w:t>
      </w:r>
    </w:p>
    <w:bookmarkEnd w:id="74"/>
    <w:bookmarkStart w:name="z170" w:id="75"/>
    <w:p>
      <w:pPr>
        <w:spacing w:after="0"/>
        <w:ind w:left="0"/>
        <w:jc w:val="both"/>
      </w:pPr>
      <w:r>
        <w:rPr>
          <w:rFonts w:ascii="Times New Roman"/>
          <w:b w:val="false"/>
          <w:i w:val="false"/>
          <w:color w:val="000000"/>
          <w:sz w:val="28"/>
        </w:rPr>
        <w:t>
      21. Астана қаласындағы жасыл желектердiң есебiн жүргiзу, олардың санын, түрлiк құрамын және жай-күйiн анықтау мақсатында, есеп жүргiзу объектiсiнiң шегiнде орналасқан жасыл желектердi түгендеу арқылы жүзеге асырылады.</w:t>
      </w:r>
    </w:p>
    <w:bookmarkEnd w:id="75"/>
    <w:bookmarkStart w:name="z24" w:id="76"/>
    <w:p>
      <w:pPr>
        <w:spacing w:after="0"/>
        <w:ind w:left="0"/>
        <w:jc w:val="both"/>
      </w:pPr>
      <w:r>
        <w:rPr>
          <w:rFonts w:ascii="Times New Roman"/>
          <w:b w:val="false"/>
          <w:i w:val="false"/>
          <w:color w:val="000000"/>
          <w:sz w:val="28"/>
        </w:rPr>
        <w:t>
      22. Жасыл желектердi түгендеу және басқа да түрлi тексерулер, белгiленген тәртiппен тағайындалған нұсқаулық-әдiстемелiк құжаттарға, әр ағаш бойынша есеп жүргiзу әдiстерiмен, контуры бойынша қайта санау, есеп жүргiзу объектiсi шекарасында орналасқан жасыл желектердiң құрылымдық бөлшектерiнiң күрделiгiне байланысты баға кесулерге сәйкес жүргiзiледi.</w:t>
      </w:r>
    </w:p>
    <w:bookmarkEnd w:id="76"/>
    <w:bookmarkStart w:name="z25" w:id="77"/>
    <w:p>
      <w:pPr>
        <w:spacing w:after="0"/>
        <w:ind w:left="0"/>
        <w:jc w:val="both"/>
      </w:pPr>
      <w:r>
        <w:rPr>
          <w:rFonts w:ascii="Times New Roman"/>
          <w:b w:val="false"/>
          <w:i w:val="false"/>
          <w:color w:val="000000"/>
          <w:sz w:val="28"/>
        </w:rPr>
        <w:t>
      23. Жасыл желектердiң есебiн жүргiзу мына мақсатта жүргiзiледi:</w:t>
      </w:r>
    </w:p>
    <w:bookmarkEnd w:id="77"/>
    <w:p>
      <w:pPr>
        <w:spacing w:after="0"/>
        <w:ind w:left="0"/>
        <w:jc w:val="both"/>
      </w:pPr>
      <w:r>
        <w:rPr>
          <w:rFonts w:ascii="Times New Roman"/>
          <w:b w:val="false"/>
          <w:i w:val="false"/>
          <w:color w:val="000000"/>
          <w:sz w:val="28"/>
        </w:rPr>
        <w:t>
      1) Астана қаласы аймағындағы жасыл желектердiң сандық және сапалық сипаттамалары туралы нақты мәлiметтер алу;</w:t>
      </w:r>
    </w:p>
    <w:p>
      <w:pPr>
        <w:spacing w:after="0"/>
        <w:ind w:left="0"/>
        <w:jc w:val="both"/>
      </w:pPr>
      <w:r>
        <w:rPr>
          <w:rFonts w:ascii="Times New Roman"/>
          <w:b w:val="false"/>
          <w:i w:val="false"/>
          <w:color w:val="000000"/>
          <w:sz w:val="28"/>
        </w:rPr>
        <w:t>
      2) жауапты иеленушiлердiң көгалдандырылған аймақтардағы жүзеге асырылған қызметтерiнiң белгiленген атқарымдық қызметiне сәйкестiгiн анықтау;</w:t>
      </w:r>
    </w:p>
    <w:p>
      <w:pPr>
        <w:spacing w:after="0"/>
        <w:ind w:left="0"/>
        <w:jc w:val="both"/>
      </w:pPr>
      <w:r>
        <w:rPr>
          <w:rFonts w:ascii="Times New Roman"/>
          <w:b w:val="false"/>
          <w:i w:val="false"/>
          <w:color w:val="000000"/>
          <w:sz w:val="28"/>
        </w:rPr>
        <w:t>
      3) қала аймағындағы жасыл желектердiң жай-күйiн сараптау;</w:t>
      </w:r>
    </w:p>
    <w:p>
      <w:pPr>
        <w:spacing w:after="0"/>
        <w:ind w:left="0"/>
        <w:jc w:val="both"/>
      </w:pPr>
      <w:r>
        <w:rPr>
          <w:rFonts w:ascii="Times New Roman"/>
          <w:b w:val="false"/>
          <w:i w:val="false"/>
          <w:color w:val="000000"/>
          <w:sz w:val="28"/>
        </w:rPr>
        <w:t>
      4) Астана қаласының көгалдандырылған аймақтарын ұтымды пайдалану үшiн, ақпараттық база құру.</w:t>
      </w:r>
    </w:p>
    <w:bookmarkStart w:name="z26" w:id="78"/>
    <w:p>
      <w:pPr>
        <w:spacing w:after="0"/>
        <w:ind w:left="0"/>
        <w:jc w:val="both"/>
      </w:pPr>
      <w:r>
        <w:rPr>
          <w:rFonts w:ascii="Times New Roman"/>
          <w:b w:val="false"/>
          <w:i w:val="false"/>
          <w:color w:val="000000"/>
          <w:sz w:val="28"/>
        </w:rPr>
        <w:t>
      24. Жасыл желектердің барлық түрлері есепке алынуға жатады: ағаштар, бұталар, гүлзарлар, гүлбақшалар. Жасыл желектерге зерттеу жүргізуді агротехникалық іс-шаралар жүргізу жөніндегі мамандандырылған ұйымдар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7" w:id="79"/>
    <w:p>
      <w:pPr>
        <w:spacing w:after="0"/>
        <w:ind w:left="0"/>
        <w:jc w:val="both"/>
      </w:pPr>
      <w:r>
        <w:rPr>
          <w:rFonts w:ascii="Times New Roman"/>
          <w:b w:val="false"/>
          <w:i w:val="false"/>
          <w:color w:val="000000"/>
          <w:sz w:val="28"/>
        </w:rPr>
        <w:t>
      25. Жасыл желектердiң есебiн жүргiзу нәтижесiн көрсететiн құжат - бекiтiлген нысан бойынша (</w:t>
      </w:r>
      <w:r>
        <w:rPr>
          <w:rFonts w:ascii="Times New Roman"/>
          <w:b w:val="false"/>
          <w:i w:val="false"/>
          <w:color w:val="000000"/>
          <w:sz w:val="28"/>
        </w:rPr>
        <w:t>1-қосымша</w:t>
      </w:r>
      <w:r>
        <w:rPr>
          <w:rFonts w:ascii="Times New Roman"/>
          <w:b w:val="false"/>
          <w:i w:val="false"/>
          <w:color w:val="000000"/>
          <w:sz w:val="28"/>
        </w:rPr>
        <w:t>) жасалған есеп жүргiзу объектiсiнiң төлқұжаты болып табылады.</w:t>
      </w:r>
    </w:p>
    <w:bookmarkEnd w:id="79"/>
    <w:bookmarkStart w:name="z28" w:id="80"/>
    <w:p>
      <w:pPr>
        <w:spacing w:after="0"/>
        <w:ind w:left="0"/>
        <w:jc w:val="both"/>
      </w:pPr>
      <w:r>
        <w:rPr>
          <w:rFonts w:ascii="Times New Roman"/>
          <w:b w:val="false"/>
          <w:i w:val="false"/>
          <w:color w:val="000000"/>
          <w:sz w:val="28"/>
        </w:rPr>
        <w:t>
      26. Есеп жүргiзу объектiсiнiң төлқұжаты бес жылда бiр рет жоспарлы жаңартуға жатады.</w:t>
      </w:r>
    </w:p>
    <w:bookmarkEnd w:id="80"/>
    <w:bookmarkStart w:name="z29" w:id="81"/>
    <w:p>
      <w:pPr>
        <w:spacing w:after="0"/>
        <w:ind w:left="0"/>
        <w:jc w:val="both"/>
      </w:pPr>
      <w:r>
        <w:rPr>
          <w:rFonts w:ascii="Times New Roman"/>
          <w:b w:val="false"/>
          <w:i w:val="false"/>
          <w:color w:val="000000"/>
          <w:sz w:val="28"/>
        </w:rPr>
        <w:t>
      27. Жауапты иеленушi өзiне тиiстi жер телiмдерiндегi жасыл желектердiң есебiн жүргiзудi ұйымдастырады және алынған нақты мәлiметтердi есеп объектiсi төлқұжатына түсiрудi қамтамасыз етедi.</w:t>
      </w:r>
    </w:p>
    <w:bookmarkEnd w:id="81"/>
    <w:bookmarkStart w:name="z30" w:id="82"/>
    <w:p>
      <w:pPr>
        <w:spacing w:after="0"/>
        <w:ind w:left="0"/>
        <w:jc w:val="both"/>
      </w:pPr>
      <w:r>
        <w:rPr>
          <w:rFonts w:ascii="Times New Roman"/>
          <w:b w:val="false"/>
          <w:i w:val="false"/>
          <w:color w:val="000000"/>
          <w:sz w:val="28"/>
        </w:rPr>
        <w:t>
      28. Есептік объекті паспорты жауапты меншік иесімен бекітіледі және Астана қаласының тиісті ауданы әкімі аппаратының өкілімен және қаланың Жасыл желектерді қорғау жөніндегі уәкілетті органымен келісіледі.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31" w:id="83"/>
    <w:p>
      <w:pPr>
        <w:spacing w:after="0"/>
        <w:ind w:left="0"/>
        <w:jc w:val="both"/>
      </w:pPr>
      <w:r>
        <w:rPr>
          <w:rFonts w:ascii="Times New Roman"/>
          <w:b w:val="false"/>
          <w:i w:val="false"/>
          <w:color w:val="000000"/>
          <w:sz w:val="28"/>
        </w:rPr>
        <w:t>
      29. Белгiленген тәртiпте жасалған есеп жүргiзу объектiсiнiң төлқұжаты, жауапты иеленушi арқылы Астана қаласының тиiстi ауданының әкімі аппаратына, жасыл желектердiң тiзiмдемесiне мәлiметтердi жинау үшiн берiледi (</w:t>
      </w:r>
      <w:r>
        <w:rPr>
          <w:rFonts w:ascii="Times New Roman"/>
          <w:b w:val="false"/>
          <w:i w:val="false"/>
          <w:color w:val="000000"/>
          <w:sz w:val="28"/>
        </w:rPr>
        <w:t>2-қосымша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84"/>
    <w:p>
      <w:pPr>
        <w:spacing w:after="0"/>
        <w:ind w:left="0"/>
        <w:jc w:val="both"/>
      </w:pPr>
      <w:r>
        <w:rPr>
          <w:rFonts w:ascii="Times New Roman"/>
          <w:b w:val="false"/>
          <w:i w:val="false"/>
          <w:color w:val="000000"/>
          <w:sz w:val="28"/>
        </w:rPr>
        <w:t>
      30. Резервтегi аймақтың есеп жүргiзу объектiсiнiң төлқұжаты, жасыл желектердi зерттеу негiзiнде талаптарға сәйкес жасалынады. Көрсетiлген төлқұжаттардың мәлiметтерi, аудандардың жасыл желектер тiзiлiмiне белгiленген тәртiпте жинақталады.</w:t>
      </w:r>
    </w:p>
    <w:bookmarkEnd w:id="84"/>
    <w:bookmarkStart w:name="z33" w:id="85"/>
    <w:p>
      <w:pPr>
        <w:spacing w:after="0"/>
        <w:ind w:left="0"/>
        <w:jc w:val="both"/>
      </w:pPr>
      <w:r>
        <w:rPr>
          <w:rFonts w:ascii="Times New Roman"/>
          <w:b w:val="false"/>
          <w:i w:val="false"/>
          <w:color w:val="000000"/>
          <w:sz w:val="28"/>
        </w:rPr>
        <w:t>
      31. Астана қаласы жасыл желектерiнiң тiзiлiмi мына мақсатта жүргiзiледi:</w:t>
      </w:r>
    </w:p>
    <w:bookmarkEnd w:id="85"/>
    <w:p>
      <w:pPr>
        <w:spacing w:after="0"/>
        <w:ind w:left="0"/>
        <w:jc w:val="both"/>
      </w:pPr>
      <w:r>
        <w:rPr>
          <w:rFonts w:ascii="Times New Roman"/>
          <w:b w:val="false"/>
          <w:i w:val="false"/>
          <w:color w:val="000000"/>
          <w:sz w:val="28"/>
        </w:rPr>
        <w:t>
      1) Астана қаласындағы жасыл желектердiң саны және жай-күйi туралы нақты кешендi ақпараттар алу;</w:t>
      </w:r>
    </w:p>
    <w:p>
      <w:pPr>
        <w:spacing w:after="0"/>
        <w:ind w:left="0"/>
        <w:jc w:val="both"/>
      </w:pPr>
      <w:r>
        <w:rPr>
          <w:rFonts w:ascii="Times New Roman"/>
          <w:b w:val="false"/>
          <w:i w:val="false"/>
          <w:color w:val="000000"/>
          <w:sz w:val="28"/>
        </w:rPr>
        <w:t>
      2) Астана қаласындағы жасыл желектердiң саны және жай-күйiнiң мониторингiн жүргiзу;</w:t>
      </w:r>
    </w:p>
    <w:p>
      <w:pPr>
        <w:spacing w:after="0"/>
        <w:ind w:left="0"/>
        <w:jc w:val="both"/>
      </w:pPr>
      <w:r>
        <w:rPr>
          <w:rFonts w:ascii="Times New Roman"/>
          <w:b w:val="false"/>
          <w:i w:val="false"/>
          <w:color w:val="000000"/>
          <w:sz w:val="28"/>
        </w:rPr>
        <w:t>
      3) қалалық саясаттың, қаланың көгалдандырылған аймақтарын қорғау, сақтау және даму аумағындағы негiзгi бағытын анықтау;</w:t>
      </w:r>
    </w:p>
    <w:p>
      <w:pPr>
        <w:spacing w:after="0"/>
        <w:ind w:left="0"/>
        <w:jc w:val="both"/>
      </w:pPr>
      <w:r>
        <w:rPr>
          <w:rFonts w:ascii="Times New Roman"/>
          <w:b w:val="false"/>
          <w:i w:val="false"/>
          <w:color w:val="000000"/>
          <w:sz w:val="28"/>
        </w:rPr>
        <w:t>
      4) жасыл желектердi қорғауды, сақтауды және дамуын ең тиiмдi тәсiлмен орындау;</w:t>
      </w:r>
    </w:p>
    <w:p>
      <w:pPr>
        <w:spacing w:after="0"/>
        <w:ind w:left="0"/>
        <w:jc w:val="both"/>
      </w:pPr>
      <w:r>
        <w:rPr>
          <w:rFonts w:ascii="Times New Roman"/>
          <w:b w:val="false"/>
          <w:i w:val="false"/>
          <w:color w:val="000000"/>
          <w:sz w:val="28"/>
        </w:rPr>
        <w:t>
      5) қаладағы жасыл желектердiң саны және жай-күйi туралы халықты, үкiмет және басқару органдарын анықталған ақпараттармен қамтамасыз ету.</w:t>
      </w:r>
    </w:p>
    <w:bookmarkStart w:name="z34" w:id="86"/>
    <w:p>
      <w:pPr>
        <w:spacing w:after="0"/>
        <w:ind w:left="0"/>
        <w:jc w:val="both"/>
      </w:pPr>
      <w:r>
        <w:rPr>
          <w:rFonts w:ascii="Times New Roman"/>
          <w:b w:val="false"/>
          <w:i w:val="false"/>
          <w:color w:val="000000"/>
          <w:sz w:val="28"/>
        </w:rPr>
        <w:t>
      32. Тiзiмдеме, есеп жүргiзу объектiлерiнiң төлқұжаттарында мазмұндалған, сонымен қатар қаланың иесiз және резервтегi жерлерiнде (бұдан әрi - жасыл желектер туралы ақпараттар) орналасқан жасыл желектердi түгендеу нәтижесiнде алынған ақпараттар негiзiнде жүргiзiледi.</w:t>
      </w:r>
    </w:p>
    <w:bookmarkEnd w:id="86"/>
    <w:bookmarkStart w:name="z35" w:id="87"/>
    <w:p>
      <w:pPr>
        <w:spacing w:after="0"/>
        <w:ind w:left="0"/>
        <w:jc w:val="both"/>
      </w:pPr>
      <w:r>
        <w:rPr>
          <w:rFonts w:ascii="Times New Roman"/>
          <w:b w:val="false"/>
          <w:i w:val="false"/>
          <w:color w:val="000000"/>
          <w:sz w:val="28"/>
        </w:rPr>
        <w:t>
      33. Тізілімді жүргізу бойынша жұмыстарды ұйымдастыру аудан әкімдері аппараттарымен жердің қызметтік тағайындауы бойынша топтаумен белгіленген нысан бойынша оларға ведомтстволық қарасты көгалдандырылған аумақтың шекараларында жүргізіледі.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36" w:id="88"/>
    <w:p>
      <w:pPr>
        <w:spacing w:after="0"/>
        <w:ind w:left="0"/>
        <w:jc w:val="both"/>
      </w:pPr>
      <w:r>
        <w:rPr>
          <w:rFonts w:ascii="Times New Roman"/>
          <w:b w:val="false"/>
          <w:i w:val="false"/>
          <w:color w:val="000000"/>
          <w:sz w:val="28"/>
        </w:rPr>
        <w:t>
      34. Жасыл желектердiң тiзiлiмi, жасыл желектердi қорғау жөнiндегi Уәкiлеттi органның қалалық ақпараттар жүйесiне одан арғы мәлiметтер жиыны үшiн өткiзiледi.</w:t>
      </w:r>
    </w:p>
    <w:bookmarkEnd w:id="88"/>
    <w:bookmarkStart w:name="z37" w:id="89"/>
    <w:p>
      <w:pPr>
        <w:spacing w:after="0"/>
        <w:ind w:left="0"/>
        <w:jc w:val="both"/>
      </w:pPr>
      <w:r>
        <w:rPr>
          <w:rFonts w:ascii="Times New Roman"/>
          <w:b w:val="false"/>
          <w:i w:val="false"/>
          <w:color w:val="000000"/>
          <w:sz w:val="28"/>
        </w:rPr>
        <w:t>
      35. Астана қаласы аудандарының әкiмдерi аппаратына және Уәкiлеттi органға қарасты көгалдандырылған аймақтарға орналасқан - жасыл желектер тiзiмдемесi мәлiметтерiн жаңарту 2 жылда бiр рет жүргiзiледi.</w:t>
      </w:r>
    </w:p>
    <w:bookmarkEnd w:id="89"/>
    <w:bookmarkStart w:name="z38" w:id="90"/>
    <w:p>
      <w:pPr>
        <w:spacing w:after="0"/>
        <w:ind w:left="0"/>
        <w:jc w:val="both"/>
      </w:pPr>
      <w:r>
        <w:rPr>
          <w:rFonts w:ascii="Times New Roman"/>
          <w:b w:val="false"/>
          <w:i w:val="false"/>
          <w:color w:val="000000"/>
          <w:sz w:val="28"/>
        </w:rPr>
        <w:t>
      36. Қорғау және күтiп-баптау:</w:t>
      </w:r>
    </w:p>
    <w:bookmarkEnd w:id="90"/>
    <w:p>
      <w:pPr>
        <w:spacing w:after="0"/>
        <w:ind w:left="0"/>
        <w:jc w:val="both"/>
      </w:pPr>
      <w:r>
        <w:rPr>
          <w:rFonts w:ascii="Times New Roman"/>
          <w:b w:val="false"/>
          <w:i w:val="false"/>
          <w:color w:val="000000"/>
          <w:sz w:val="28"/>
        </w:rPr>
        <w:t>
      1) бау-бақшалар, бақтар, гүл бақтары, бульварлар, жүргінші саяжолдары Астана қаласының Жасыл желектерді қорғау жөніндегі уәкілетті органына, аудандар әкімдерінің аппараттарына, мамандандырылған коммуналдық кәсіпорындарға, сондай-ақ көгалдандырылған аумақтың меншік иелері мен жалға алушыларына жүктеледі;</w:t>
      </w:r>
    </w:p>
    <w:p>
      <w:pPr>
        <w:spacing w:after="0"/>
        <w:ind w:left="0"/>
        <w:jc w:val="both"/>
      </w:pPr>
      <w:r>
        <w:rPr>
          <w:rFonts w:ascii="Times New Roman"/>
          <w:b w:val="false"/>
          <w:i w:val="false"/>
          <w:color w:val="000000"/>
          <w:sz w:val="28"/>
        </w:rPr>
        <w:t>
      2) мәдени және демалыс саябақтары, балалар саябағы, арнайыландырылған саябақтар - осы мекемелердiң әкiмшiлiгiне жүктеледi;</w:t>
      </w:r>
    </w:p>
    <w:p>
      <w:pPr>
        <w:spacing w:after="0"/>
        <w:ind w:left="0"/>
        <w:jc w:val="both"/>
      </w:pPr>
      <w:r>
        <w:rPr>
          <w:rFonts w:ascii="Times New Roman"/>
          <w:b w:val="false"/>
          <w:i w:val="false"/>
          <w:color w:val="000000"/>
          <w:sz w:val="28"/>
        </w:rPr>
        <w:t>
      3) көгалдандырылған аймақтардың жалпы пайдалану телiмдерi: гүл бақтары, көшелер, бульварлар және жүргiншi саяжолдары, сауда объектiлерiнiң фасад тобының (кiре берiс) ажырағысыз бөлiгiн құрайтын қызмет көрсету, банк, офистер, кәсiпорындар, жеке меншiк үйлерi және т.б. меншiк иелерiне және осы үй-жайларды жалға алушыларға жүктеледi;</w:t>
      </w:r>
    </w:p>
    <w:p>
      <w:pPr>
        <w:spacing w:after="0"/>
        <w:ind w:left="0"/>
        <w:jc w:val="both"/>
      </w:pPr>
      <w:r>
        <w:rPr>
          <w:rFonts w:ascii="Times New Roman"/>
          <w:b w:val="false"/>
          <w:i w:val="false"/>
          <w:color w:val="000000"/>
          <w:sz w:val="28"/>
        </w:rPr>
        <w:t>
      4) кәсiпорындар, мекемелер, ұйымдар аймақтарындағы, сонымен қатар оларға бекiтiлген телiмдердегi жасыл желектер, тiкелей осы кәсiпорындармен, мекемелермен, ұйымдармен жүргiзiледi;</w:t>
      </w:r>
    </w:p>
    <w:p>
      <w:pPr>
        <w:spacing w:after="0"/>
        <w:ind w:left="0"/>
        <w:jc w:val="both"/>
      </w:pPr>
      <w:r>
        <w:rPr>
          <w:rFonts w:ascii="Times New Roman"/>
          <w:b w:val="false"/>
          <w:i w:val="false"/>
          <w:color w:val="000000"/>
          <w:sz w:val="28"/>
        </w:rPr>
        <w:t>
      5) санитарлық-қорғау аймақтарын - санитарлық-қорғау аймақтары шекарасында жер телiмдерi бар жер иеленушiлермен, жердi пайдаланушылармен және жалға алушылармен жүргiзiледi;</w:t>
      </w:r>
    </w:p>
    <w:p>
      <w:pPr>
        <w:spacing w:after="0"/>
        <w:ind w:left="0"/>
        <w:jc w:val="both"/>
      </w:pPr>
      <w:r>
        <w:rPr>
          <w:rFonts w:ascii="Times New Roman"/>
          <w:b w:val="false"/>
          <w:i w:val="false"/>
          <w:color w:val="000000"/>
          <w:sz w:val="28"/>
        </w:rPr>
        <w:t>
      6) квартал iшiндегi жасыл желектердi, жердi пайдалану шегiндегi үйаралық аумақтардағы екпелердi, тұрғын үй қоры (тұрғын үй-пайдалану кәсiпорындарының пайдаланушылары) меншiк иелерiне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Алынып тасталды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Алынып тасталды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91"/>
    <w:p>
      <w:pPr>
        <w:spacing w:after="0"/>
        <w:ind w:left="0"/>
        <w:jc w:val="left"/>
      </w:pPr>
      <w:r>
        <w:rPr>
          <w:rFonts w:ascii="Times New Roman"/>
          <w:b/>
          <w:i w:val="false"/>
          <w:color w:val="000000"/>
        </w:rPr>
        <w:t xml:space="preserve"> 6. Жасыл желектердi жою және көшiрiп отырғызу</w:t>
      </w:r>
    </w:p>
    <w:bookmarkEnd w:id="91"/>
    <w:p>
      <w:pPr>
        <w:spacing w:after="0"/>
        <w:ind w:left="0"/>
        <w:jc w:val="both"/>
      </w:pPr>
      <w:r>
        <w:rPr>
          <w:rFonts w:ascii="Times New Roman"/>
          <w:b w:val="false"/>
          <w:i w:val="false"/>
          <w:color w:val="000000"/>
          <w:sz w:val="28"/>
        </w:rPr>
        <w:t>
      38. Жасыл желектердi жоюға және көшіріп отырғызуға мына жағдайда ғана рұқсат берiлуi мүмкiн:</w:t>
      </w:r>
    </w:p>
    <w:p>
      <w:pPr>
        <w:spacing w:after="0"/>
        <w:ind w:left="0"/>
        <w:jc w:val="both"/>
      </w:pPr>
      <w:r>
        <w:rPr>
          <w:rFonts w:ascii="Times New Roman"/>
          <w:b w:val="false"/>
          <w:i w:val="false"/>
          <w:color w:val="000000"/>
          <w:sz w:val="28"/>
        </w:rPr>
        <w:t>
      1) қала құрылысы құжаттамаларымен келiсiлген және бекiтiлген құрылыс объектiлерiн немесе басқа да орналастыру жағдайымен қамтамасыз етерде;</w:t>
      </w:r>
    </w:p>
    <w:p>
      <w:pPr>
        <w:spacing w:after="0"/>
        <w:ind w:left="0"/>
        <w:jc w:val="both"/>
      </w:pPr>
      <w:r>
        <w:rPr>
          <w:rFonts w:ascii="Times New Roman"/>
          <w:b w:val="false"/>
          <w:i w:val="false"/>
          <w:color w:val="000000"/>
          <w:sz w:val="28"/>
        </w:rPr>
        <w:t>
      2) инженерлiк көрiктендiру объектiлерiн жер үстi қатынастарына қызмет көрсетерде;</w:t>
      </w:r>
    </w:p>
    <w:p>
      <w:pPr>
        <w:spacing w:after="0"/>
        <w:ind w:left="0"/>
        <w:jc w:val="both"/>
      </w:pPr>
      <w:r>
        <w:rPr>
          <w:rFonts w:ascii="Times New Roman"/>
          <w:b w:val="false"/>
          <w:i w:val="false"/>
          <w:color w:val="000000"/>
          <w:sz w:val="28"/>
        </w:rPr>
        <w:t>
      3) апат және төтенше жағдайларды жоюда, соның iшiнде инженерлiк көрiктендiру объектiлерiнде;</w:t>
      </w:r>
    </w:p>
    <w:p>
      <w:pPr>
        <w:spacing w:after="0"/>
        <w:ind w:left="0"/>
        <w:jc w:val="both"/>
      </w:pPr>
      <w:r>
        <w:rPr>
          <w:rFonts w:ascii="Times New Roman"/>
          <w:b w:val="false"/>
          <w:i w:val="false"/>
          <w:color w:val="000000"/>
          <w:sz w:val="28"/>
        </w:rPr>
        <w:t>
      4) Астана қаласындағы мемлекеттiк санитарлық-эпидемиологиялық қадағалау органының тұжырымдамасы бойынша, тұрғын үй және тұрғын емес үй-жайлар нормативтерiне сәйкес, жарықтандыру деңгейiн орнына қайта келтiргенде;</w:t>
      </w:r>
    </w:p>
    <w:p>
      <w:pPr>
        <w:spacing w:after="0"/>
        <w:ind w:left="0"/>
        <w:jc w:val="both"/>
      </w:pPr>
      <w:r>
        <w:rPr>
          <w:rFonts w:ascii="Times New Roman"/>
          <w:b w:val="false"/>
          <w:i w:val="false"/>
          <w:color w:val="000000"/>
          <w:sz w:val="28"/>
        </w:rPr>
        <w:t>
      5) жасыл желектердiң сапалылығын және түрлiк құрамын жақсарту қажет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1" w:id="92"/>
    <w:p>
      <w:pPr>
        <w:spacing w:after="0"/>
        <w:ind w:left="0"/>
        <w:jc w:val="both"/>
      </w:pPr>
      <w:r>
        <w:rPr>
          <w:rFonts w:ascii="Times New Roman"/>
          <w:b w:val="false"/>
          <w:i w:val="false"/>
          <w:color w:val="000000"/>
          <w:sz w:val="28"/>
        </w:rPr>
        <w:t xml:space="preserve">
      39. Объектіні тексерудің бастапқы актісі </w:t>
      </w:r>
      <w:r>
        <w:rPr>
          <w:rFonts w:ascii="Times New Roman"/>
          <w:b w:val="false"/>
          <w:i w:val="false"/>
          <w:color w:val="000000"/>
          <w:sz w:val="28"/>
        </w:rPr>
        <w:t>(3-қосымша)</w:t>
      </w:r>
      <w:r>
        <w:rPr>
          <w:rFonts w:ascii="Times New Roman"/>
          <w:b w:val="false"/>
          <w:i w:val="false"/>
          <w:color w:val="000000"/>
          <w:sz w:val="28"/>
        </w:rPr>
        <w:t xml:space="preserve"> және ұсынылған құжаттама негізінде Астана қаласының Жасыл желектерді қорғау жөніндегі уәкілетті органмен берілетін белгіленген нысандағы </w:t>
      </w:r>
      <w:r>
        <w:rPr>
          <w:rFonts w:ascii="Times New Roman"/>
          <w:b w:val="false"/>
          <w:i w:val="false"/>
          <w:color w:val="000000"/>
          <w:sz w:val="28"/>
        </w:rPr>
        <w:t>(4-қосымша)</w:t>
      </w:r>
      <w:r>
        <w:rPr>
          <w:rFonts w:ascii="Times New Roman"/>
          <w:b w:val="false"/>
          <w:i w:val="false"/>
          <w:color w:val="000000"/>
          <w:sz w:val="28"/>
        </w:rPr>
        <w:t xml:space="preserve"> рұқсат бойынша ғана жасыл желектерді бұзу және қайта отырғызуға жол беріледі.</w:t>
      </w:r>
    </w:p>
    <w:bookmarkEnd w:id="92"/>
    <w:bookmarkStart w:name="z84" w:id="93"/>
    <w:p>
      <w:pPr>
        <w:spacing w:after="0"/>
        <w:ind w:left="0"/>
        <w:jc w:val="both"/>
      </w:pPr>
      <w:r>
        <w:rPr>
          <w:rFonts w:ascii="Times New Roman"/>
          <w:b w:val="false"/>
          <w:i w:val="false"/>
          <w:color w:val="000000"/>
          <w:sz w:val="28"/>
        </w:rPr>
        <w:t>
      Бұзу, қайта отырғызу тәртібі және бұзуға және қайта отырғызуға рұқсат беру Жасыл желектерді қорғау жөніндегі уәкілетті органмен анықталады.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78" w:id="94"/>
    <w:p>
      <w:pPr>
        <w:spacing w:after="0"/>
        <w:ind w:left="0"/>
        <w:jc w:val="both"/>
      </w:pPr>
      <w:r>
        <w:rPr>
          <w:rFonts w:ascii="Times New Roman"/>
          <w:b w:val="false"/>
          <w:i w:val="false"/>
          <w:color w:val="000000"/>
          <w:sz w:val="28"/>
        </w:rPr>
        <w:t xml:space="preserve">
      39-1. Жасыл желектерді санитарлық кесуге, мәжбүрлі кесуге, қайта отырғызуға рұқсат алу үшін қажетті құжаттардың тізбесі: </w:t>
      </w:r>
    </w:p>
    <w:bookmarkEnd w:id="94"/>
    <w:bookmarkStart w:name="z79" w:id="95"/>
    <w:p>
      <w:pPr>
        <w:spacing w:after="0"/>
        <w:ind w:left="0"/>
        <w:jc w:val="both"/>
      </w:pPr>
      <w:r>
        <w:rPr>
          <w:rFonts w:ascii="Times New Roman"/>
          <w:b w:val="false"/>
          <w:i w:val="false"/>
          <w:color w:val="000000"/>
          <w:sz w:val="28"/>
        </w:rPr>
        <w:t xml:space="preserve">
      1) қайта салынып немесе қалпына келтіруге жататын объектілер үшін: </w:t>
      </w:r>
    </w:p>
    <w:bookmarkEnd w:id="95"/>
    <w:bookmarkStart w:name="z80" w:id="96"/>
    <w:p>
      <w:pPr>
        <w:spacing w:after="0"/>
        <w:ind w:left="0"/>
        <w:jc w:val="both"/>
      </w:pPr>
      <w:r>
        <w:rPr>
          <w:rFonts w:ascii="Times New Roman"/>
          <w:b w:val="false"/>
          <w:i w:val="false"/>
          <w:color w:val="000000"/>
          <w:sz w:val="28"/>
        </w:rPr>
        <w:t xml:space="preserve">
      а) уәкілетті орган басшысының атына жасыл желектерді кесуге немесе қайта отырғызуға өтінім берушінің аты-жөні, мекенжайы және байланыс телефондары көрсетілген өтінім; </w:t>
      </w:r>
    </w:p>
    <w:bookmarkEnd w:id="96"/>
    <w:bookmarkStart w:name="z81" w:id="97"/>
    <w:p>
      <w:pPr>
        <w:spacing w:after="0"/>
        <w:ind w:left="0"/>
        <w:jc w:val="both"/>
      </w:pPr>
      <w:r>
        <w:rPr>
          <w:rFonts w:ascii="Times New Roman"/>
          <w:b w:val="false"/>
          <w:i w:val="false"/>
          <w:color w:val="000000"/>
          <w:sz w:val="28"/>
        </w:rPr>
        <w:t>
      б) объект құрылысына (қалпына келтіруге), соның ішінде жеке тұрғын–үй құрылысы үшін жер учаскелерін беру туралы жергілікті атқарушы орган шешімінің көшірмесі;</w:t>
      </w:r>
    </w:p>
    <w:bookmarkEnd w:id="97"/>
    <w:bookmarkStart w:name="z82" w:id="98"/>
    <w:p>
      <w:pPr>
        <w:spacing w:after="0"/>
        <w:ind w:left="0"/>
        <w:jc w:val="both"/>
      </w:pPr>
      <w:r>
        <w:rPr>
          <w:rFonts w:ascii="Times New Roman"/>
          <w:b w:val="false"/>
          <w:i w:val="false"/>
          <w:color w:val="000000"/>
          <w:sz w:val="28"/>
        </w:rPr>
        <w:t>
      в) жер учаскесіне құқық белгілейтін құжаттардың көшірмесі;</w:t>
      </w:r>
    </w:p>
    <w:bookmarkEnd w:id="98"/>
    <w:bookmarkStart w:name="z83" w:id="99"/>
    <w:p>
      <w:pPr>
        <w:spacing w:after="0"/>
        <w:ind w:left="0"/>
        <w:jc w:val="both"/>
      </w:pPr>
      <w:r>
        <w:rPr>
          <w:rFonts w:ascii="Times New Roman"/>
          <w:b w:val="false"/>
          <w:i w:val="false"/>
          <w:color w:val="000000"/>
          <w:sz w:val="28"/>
        </w:rPr>
        <w:t>
      г) мемлекеттік экологиялық сараптама қорытындысының көшірмесі;</w:t>
      </w:r>
    </w:p>
    <w:bookmarkEnd w:id="99"/>
    <w:bookmarkStart w:name="z171" w:id="100"/>
    <w:p>
      <w:pPr>
        <w:spacing w:after="0"/>
        <w:ind w:left="0"/>
        <w:jc w:val="both"/>
      </w:pPr>
      <w:r>
        <w:rPr>
          <w:rFonts w:ascii="Times New Roman"/>
          <w:b w:val="false"/>
          <w:i w:val="false"/>
          <w:color w:val="000000"/>
          <w:sz w:val="28"/>
        </w:rPr>
        <w:t>
      д) өтінім беруші бекіткен және Астана қаласының тиісті аудан әкімі аппаратымен келісілген жасыл желектердің экспликациясы бар өтемдік отырғызу жоспары;</w:t>
      </w:r>
    </w:p>
    <w:bookmarkEnd w:id="100"/>
    <w:bookmarkStart w:name="z172" w:id="101"/>
    <w:p>
      <w:pPr>
        <w:spacing w:after="0"/>
        <w:ind w:left="0"/>
        <w:jc w:val="both"/>
      </w:pPr>
      <w:r>
        <w:rPr>
          <w:rFonts w:ascii="Times New Roman"/>
          <w:b w:val="false"/>
          <w:i w:val="false"/>
          <w:color w:val="000000"/>
          <w:sz w:val="28"/>
        </w:rPr>
        <w:t>
      е) жапырақты ағаштарды – бір жыл, қылқан жапырақты ағаш түрлерін – екі жыл күтіп-баптау жұмыстарын жүзеге асыру шартымен көшеттерді отырғызу мерзімі көрсетілген өтемдік отырғызу жөніндегі кепілдік хат;</w:t>
      </w:r>
    </w:p>
    <w:bookmarkEnd w:id="101"/>
    <w:bookmarkStart w:name="z173" w:id="102"/>
    <w:p>
      <w:pPr>
        <w:spacing w:after="0"/>
        <w:ind w:left="0"/>
        <w:jc w:val="both"/>
      </w:pPr>
      <w:r>
        <w:rPr>
          <w:rFonts w:ascii="Times New Roman"/>
          <w:b w:val="false"/>
          <w:i w:val="false"/>
          <w:color w:val="000000"/>
          <w:sz w:val="28"/>
        </w:rPr>
        <w:t>
      ж) мамандандырылған ұйыммен өтемдік отырғызуға жасалған шарт;</w:t>
      </w:r>
    </w:p>
    <w:bookmarkEnd w:id="102"/>
    <w:bookmarkStart w:name="z174" w:id="103"/>
    <w:p>
      <w:pPr>
        <w:spacing w:after="0"/>
        <w:ind w:left="0"/>
        <w:jc w:val="both"/>
      </w:pPr>
      <w:r>
        <w:rPr>
          <w:rFonts w:ascii="Times New Roman"/>
          <w:b w:val="false"/>
          <w:i w:val="false"/>
          <w:color w:val="000000"/>
          <w:sz w:val="28"/>
        </w:rPr>
        <w:t>
      з) жасыл желектерді қайта отырғызу кезінде – мамандандырылған ұйыммен жасалған шарттың көшірмесі;</w:t>
      </w:r>
    </w:p>
    <w:bookmarkEnd w:id="103"/>
    <w:bookmarkStart w:name="z175" w:id="104"/>
    <w:p>
      <w:pPr>
        <w:spacing w:after="0"/>
        <w:ind w:left="0"/>
        <w:jc w:val="both"/>
      </w:pPr>
      <w:r>
        <w:rPr>
          <w:rFonts w:ascii="Times New Roman"/>
          <w:b w:val="false"/>
          <w:i w:val="false"/>
          <w:color w:val="000000"/>
          <w:sz w:val="28"/>
        </w:rPr>
        <w:t>
      и) қайта отырғызылған жасыл желектерді жапырақты ағаштарды – бір жыл, қылқан жапырақты ағаш түрлерін – екі жыл күтіп-баптау жұмысын жүзеге асыру шартымен кепілдік хат;</w:t>
      </w:r>
    </w:p>
    <w:bookmarkEnd w:id="104"/>
    <w:bookmarkStart w:name="z176" w:id="105"/>
    <w:p>
      <w:pPr>
        <w:spacing w:after="0"/>
        <w:ind w:left="0"/>
        <w:jc w:val="both"/>
      </w:pPr>
      <w:r>
        <w:rPr>
          <w:rFonts w:ascii="Times New Roman"/>
          <w:b w:val="false"/>
          <w:i w:val="false"/>
          <w:color w:val="000000"/>
          <w:sz w:val="28"/>
        </w:rPr>
        <w:t>
      к) жасыл желектерді қайта отырғызу кезінде – қайта отырғызу жұмыстары жүргізілетін қала ауданының шегінде, Астана қаласы тиісті аудан әкімі аппаратымен келісілген қайта отырғызу орны белгіленген жоспардың немесе сызбанұсқаның болуы;</w:t>
      </w:r>
    </w:p>
    <w:bookmarkEnd w:id="105"/>
    <w:bookmarkStart w:name="z177" w:id="106"/>
    <w:p>
      <w:pPr>
        <w:spacing w:after="0"/>
        <w:ind w:left="0"/>
        <w:jc w:val="both"/>
      </w:pPr>
      <w:r>
        <w:rPr>
          <w:rFonts w:ascii="Times New Roman"/>
          <w:b w:val="false"/>
          <w:i w:val="false"/>
          <w:color w:val="000000"/>
          <w:sz w:val="28"/>
        </w:rPr>
        <w:t xml:space="preserve">
      2) жаңадан салынып жатқан инженерлік желілер үшін: </w:t>
      </w:r>
    </w:p>
    <w:bookmarkEnd w:id="106"/>
    <w:bookmarkStart w:name="z178" w:id="107"/>
    <w:p>
      <w:pPr>
        <w:spacing w:after="0"/>
        <w:ind w:left="0"/>
        <w:jc w:val="both"/>
      </w:pPr>
      <w:r>
        <w:rPr>
          <w:rFonts w:ascii="Times New Roman"/>
          <w:b w:val="false"/>
          <w:i w:val="false"/>
          <w:color w:val="000000"/>
          <w:sz w:val="28"/>
        </w:rPr>
        <w:t>
      а) уәкілетті орган басшысының атына жасыл желектерді кесуге немесе қайта отырғызуға өтінім берушінің аты-жөні, мекенжайы және байланыс телефоны көрсетілген өтінім;</w:t>
      </w:r>
    </w:p>
    <w:bookmarkEnd w:id="107"/>
    <w:bookmarkStart w:name="z179" w:id="108"/>
    <w:p>
      <w:pPr>
        <w:spacing w:after="0"/>
        <w:ind w:left="0"/>
        <w:jc w:val="both"/>
      </w:pPr>
      <w:r>
        <w:rPr>
          <w:rFonts w:ascii="Times New Roman"/>
          <w:b w:val="false"/>
          <w:i w:val="false"/>
          <w:color w:val="000000"/>
          <w:sz w:val="28"/>
        </w:rPr>
        <w:t>
      б) белгіленген тәртіпте келісілген инженерлік желілердің жобасы;</w:t>
      </w:r>
    </w:p>
    <w:bookmarkEnd w:id="108"/>
    <w:bookmarkStart w:name="z180" w:id="109"/>
    <w:p>
      <w:pPr>
        <w:spacing w:after="0"/>
        <w:ind w:left="0"/>
        <w:jc w:val="both"/>
      </w:pPr>
      <w:r>
        <w:rPr>
          <w:rFonts w:ascii="Times New Roman"/>
          <w:b w:val="false"/>
          <w:i w:val="false"/>
          <w:color w:val="000000"/>
          <w:sz w:val="28"/>
        </w:rPr>
        <w:t>
      в) мемлекеттік экологиялық сараптама қорытындысының көшірмесі;</w:t>
      </w:r>
    </w:p>
    <w:bookmarkEnd w:id="109"/>
    <w:bookmarkStart w:name="z181" w:id="110"/>
    <w:p>
      <w:pPr>
        <w:spacing w:after="0"/>
        <w:ind w:left="0"/>
        <w:jc w:val="both"/>
      </w:pPr>
      <w:r>
        <w:rPr>
          <w:rFonts w:ascii="Times New Roman"/>
          <w:b w:val="false"/>
          <w:i w:val="false"/>
          <w:color w:val="000000"/>
          <w:sz w:val="28"/>
        </w:rPr>
        <w:t>
      г) өтінім беруші бекіткен және Астана қаласы тиісті аудан әкімі аппаратымен келісілген жасыл желектердің экспликациясы бар өтемдік отырғызу жоспары;</w:t>
      </w:r>
    </w:p>
    <w:bookmarkEnd w:id="110"/>
    <w:bookmarkStart w:name="z182" w:id="111"/>
    <w:p>
      <w:pPr>
        <w:spacing w:after="0"/>
        <w:ind w:left="0"/>
        <w:jc w:val="both"/>
      </w:pPr>
      <w:r>
        <w:rPr>
          <w:rFonts w:ascii="Times New Roman"/>
          <w:b w:val="false"/>
          <w:i w:val="false"/>
          <w:color w:val="000000"/>
          <w:sz w:val="28"/>
        </w:rPr>
        <w:t>
      д) жапырақты ағаштарды – бір жыл, қылқан жапырақты ағаш түрлерін – екі жыл күтіп-баптау жұмыстарын жүзеге асыру шартымен көшеттерді отырғызу мерзімі көрсетілген өтемдік отырғызу жөніндегі кепілдік хат;</w:t>
      </w:r>
    </w:p>
    <w:bookmarkEnd w:id="111"/>
    <w:bookmarkStart w:name="z183" w:id="112"/>
    <w:p>
      <w:pPr>
        <w:spacing w:after="0"/>
        <w:ind w:left="0"/>
        <w:jc w:val="both"/>
      </w:pPr>
      <w:r>
        <w:rPr>
          <w:rFonts w:ascii="Times New Roman"/>
          <w:b w:val="false"/>
          <w:i w:val="false"/>
          <w:color w:val="000000"/>
          <w:sz w:val="28"/>
        </w:rPr>
        <w:t>
      е) мамандандырылған ұйыммен өтемдік отырғызуға жасалған шарт көшірмесі;</w:t>
      </w:r>
    </w:p>
    <w:bookmarkEnd w:id="112"/>
    <w:bookmarkStart w:name="z184" w:id="113"/>
    <w:p>
      <w:pPr>
        <w:spacing w:after="0"/>
        <w:ind w:left="0"/>
        <w:jc w:val="both"/>
      </w:pPr>
      <w:r>
        <w:rPr>
          <w:rFonts w:ascii="Times New Roman"/>
          <w:b w:val="false"/>
          <w:i w:val="false"/>
          <w:color w:val="000000"/>
          <w:sz w:val="28"/>
        </w:rPr>
        <w:t>
      ж) жасыл желектерді қайта отырғызу кезінде – мамандандырылған ұйыммен жасалған шарттың көшірмесі;</w:t>
      </w:r>
    </w:p>
    <w:bookmarkEnd w:id="113"/>
    <w:bookmarkStart w:name="z185" w:id="114"/>
    <w:p>
      <w:pPr>
        <w:spacing w:after="0"/>
        <w:ind w:left="0"/>
        <w:jc w:val="both"/>
      </w:pPr>
      <w:r>
        <w:rPr>
          <w:rFonts w:ascii="Times New Roman"/>
          <w:b w:val="false"/>
          <w:i w:val="false"/>
          <w:color w:val="000000"/>
          <w:sz w:val="28"/>
        </w:rPr>
        <w:t>
      з) қайта отырғызылған жасыл желектерді жапырақты ағаштарды – бір жыл, қылқан жапырақты ағаш түрлерін – екі жыл күтіп-баптау жұмысын жүзеге асыру шартымен кепілдік хат;</w:t>
      </w:r>
    </w:p>
    <w:bookmarkEnd w:id="114"/>
    <w:bookmarkStart w:name="z186" w:id="115"/>
    <w:p>
      <w:pPr>
        <w:spacing w:after="0"/>
        <w:ind w:left="0"/>
        <w:jc w:val="both"/>
      </w:pPr>
      <w:r>
        <w:rPr>
          <w:rFonts w:ascii="Times New Roman"/>
          <w:b w:val="false"/>
          <w:i w:val="false"/>
          <w:color w:val="000000"/>
          <w:sz w:val="28"/>
        </w:rPr>
        <w:t>
      и) жасыл желектерді қайта отырғызу кезінде – қайта отырғызу жұмыстары жүргізілетін қала ауданының шегінде, Астана қаласы тиісті аудан әкімі аппаратымен келісілген қайта отырғызу орны белгіленген жобаның немесе сызбанұсқаның болуы;</w:t>
      </w:r>
    </w:p>
    <w:bookmarkEnd w:id="115"/>
    <w:bookmarkStart w:name="z187" w:id="116"/>
    <w:p>
      <w:pPr>
        <w:spacing w:after="0"/>
        <w:ind w:left="0"/>
        <w:jc w:val="both"/>
      </w:pPr>
      <w:r>
        <w:rPr>
          <w:rFonts w:ascii="Times New Roman"/>
          <w:b w:val="false"/>
          <w:i w:val="false"/>
          <w:color w:val="000000"/>
          <w:sz w:val="28"/>
        </w:rPr>
        <w:t xml:space="preserve">
      3) аумақты абаттандыру, сонымен қатар қолданыстағы объектілердің жасыл-желектерінің сапалық және түр құрамын жақсарту және эстетикалық түрге келтіру үшін: </w:t>
      </w:r>
    </w:p>
    <w:bookmarkEnd w:id="116"/>
    <w:bookmarkStart w:name="z188" w:id="117"/>
    <w:p>
      <w:pPr>
        <w:spacing w:after="0"/>
        <w:ind w:left="0"/>
        <w:jc w:val="both"/>
      </w:pPr>
      <w:r>
        <w:rPr>
          <w:rFonts w:ascii="Times New Roman"/>
          <w:b w:val="false"/>
          <w:i w:val="false"/>
          <w:color w:val="000000"/>
          <w:sz w:val="28"/>
        </w:rPr>
        <w:t>
      а) уәкілетті орган басшысының атына жасыл-желектерді кесуге немесе қайта отырғызуға өтінім берушінің аты-жөні, мекенжайы және байланыс телефондары көрсетілген өтінім;</w:t>
      </w:r>
    </w:p>
    <w:bookmarkEnd w:id="117"/>
    <w:bookmarkStart w:name="z189" w:id="118"/>
    <w:p>
      <w:pPr>
        <w:spacing w:after="0"/>
        <w:ind w:left="0"/>
        <w:jc w:val="both"/>
      </w:pPr>
      <w:r>
        <w:rPr>
          <w:rFonts w:ascii="Times New Roman"/>
          <w:b w:val="false"/>
          <w:i w:val="false"/>
          <w:color w:val="000000"/>
          <w:sz w:val="28"/>
        </w:rPr>
        <w:t>
      б) жер учаскесіне құқық беруші құжаттардың көшірмесі;</w:t>
      </w:r>
    </w:p>
    <w:bookmarkEnd w:id="118"/>
    <w:bookmarkStart w:name="z190" w:id="119"/>
    <w:p>
      <w:pPr>
        <w:spacing w:after="0"/>
        <w:ind w:left="0"/>
        <w:jc w:val="both"/>
      </w:pPr>
      <w:r>
        <w:rPr>
          <w:rFonts w:ascii="Times New Roman"/>
          <w:b w:val="false"/>
          <w:i w:val="false"/>
          <w:color w:val="000000"/>
          <w:sz w:val="28"/>
        </w:rPr>
        <w:t>
      в) өтінім беруші бекіткен және Астана қаласы тиісті аудан әкімі аппаратымен келісілген жасыл желектердің экспликациясы бар өтемдік отырғызу жоспары;</w:t>
      </w:r>
    </w:p>
    <w:bookmarkEnd w:id="119"/>
    <w:bookmarkStart w:name="z191" w:id="120"/>
    <w:p>
      <w:pPr>
        <w:spacing w:after="0"/>
        <w:ind w:left="0"/>
        <w:jc w:val="both"/>
      </w:pPr>
      <w:r>
        <w:rPr>
          <w:rFonts w:ascii="Times New Roman"/>
          <w:b w:val="false"/>
          <w:i w:val="false"/>
          <w:color w:val="000000"/>
          <w:sz w:val="28"/>
        </w:rPr>
        <w:t>
      г) жапырақты ағаштарды – бір жыл, қылқан жапырақты ағаш түрлерін – екі жыл күтіп-баптау жұмыстарын жүзеге асыру шартымен көшеттерді отырғызу мерзімі көрсетілген өтемдік отырғызу жөніндегі кепілдік хат;</w:t>
      </w:r>
    </w:p>
    <w:bookmarkEnd w:id="120"/>
    <w:bookmarkStart w:name="z192" w:id="121"/>
    <w:p>
      <w:pPr>
        <w:spacing w:after="0"/>
        <w:ind w:left="0"/>
        <w:jc w:val="both"/>
      </w:pPr>
      <w:r>
        <w:rPr>
          <w:rFonts w:ascii="Times New Roman"/>
          <w:b w:val="false"/>
          <w:i w:val="false"/>
          <w:color w:val="000000"/>
          <w:sz w:val="28"/>
        </w:rPr>
        <w:t>
      д) мамандандырылған ұйыммен өтемдік отырғызуға жасалған шарт.</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39-1-тармақпен толықтырылды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2" w:id="122"/>
    <w:p>
      <w:pPr>
        <w:spacing w:after="0"/>
        <w:ind w:left="0"/>
        <w:jc w:val="both"/>
      </w:pPr>
      <w:r>
        <w:rPr>
          <w:rFonts w:ascii="Times New Roman"/>
          <w:b w:val="false"/>
          <w:i w:val="false"/>
          <w:color w:val="000000"/>
          <w:sz w:val="28"/>
        </w:rPr>
        <w:t>
      40. Мемориалдық, тарихи және бiрегей эстетикалық құндылығы бар, тағайындалған тәртiпте статусы бекiтiлген ағаштарды кесу; Қызыл кiтапқа енгiзiлген сүректi және бұта өсiмдiктерiнiң түрлерi, сонымен қатар ерекше қорғалатын, жергiлiктi маңызы бар табиғи аймақтарда орналасқан ағаштарды кесуге тыйым салынады. Төтенше жағдайда, ерекше қорғалатын екпелердi кесу қажеттiгi туғанда, кесудiң мақсатқа сәйкестiгiн сараптау, қала әкiмiмен құрылған комиссия арқылы жүргiзiледi.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123"/>
    <w:p>
      <w:pPr>
        <w:spacing w:after="0"/>
        <w:ind w:left="0"/>
        <w:jc w:val="both"/>
      </w:pPr>
      <w:r>
        <w:rPr>
          <w:rFonts w:ascii="Times New Roman"/>
          <w:b w:val="false"/>
          <w:i w:val="false"/>
          <w:color w:val="000000"/>
          <w:sz w:val="28"/>
        </w:rPr>
        <w:t>
      41. Ағаштар мен бұталарды бұзу, белгіленген тәртіпте ресімделген рұқсаттама құжаты болған жағдайда, мамандандырылған ұйыммен жүргізіледі.</w:t>
      </w:r>
    </w:p>
    <w:bookmarkEnd w:id="123"/>
    <w:p>
      <w:pPr>
        <w:spacing w:after="0"/>
        <w:ind w:left="0"/>
        <w:jc w:val="both"/>
      </w:pPr>
      <w:r>
        <w:rPr>
          <w:rFonts w:ascii="Times New Roman"/>
          <w:b w:val="false"/>
          <w:i w:val="false"/>
          <w:color w:val="000000"/>
          <w:sz w:val="28"/>
        </w:rPr>
        <w:t>
      Рұқсаттама құжаттарын алдын-ала ресімдемей, жасыл желектерді бұзуға және қайта отырғызуға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4" w:id="124"/>
    <w:p>
      <w:pPr>
        <w:spacing w:after="0"/>
        <w:ind w:left="0"/>
        <w:jc w:val="both"/>
      </w:pPr>
      <w:r>
        <w:rPr>
          <w:rFonts w:ascii="Times New Roman"/>
          <w:b w:val="false"/>
          <w:i w:val="false"/>
          <w:color w:val="000000"/>
          <w:sz w:val="28"/>
        </w:rPr>
        <w:t>
      42. Қала құрылысы қызметін іске асыру кезінде жасыл желектерді бұзуды немесе қайта отырғызуды келісу мынадай тәртіпте жүргізіледі:</w:t>
      </w:r>
    </w:p>
    <w:bookmarkEnd w:id="124"/>
    <w:bookmarkStart w:name="z85" w:id="125"/>
    <w:p>
      <w:pPr>
        <w:spacing w:after="0"/>
        <w:ind w:left="0"/>
        <w:jc w:val="both"/>
      </w:pPr>
      <w:r>
        <w:rPr>
          <w:rFonts w:ascii="Times New Roman"/>
          <w:b w:val="false"/>
          <w:i w:val="false"/>
          <w:color w:val="000000"/>
          <w:sz w:val="28"/>
        </w:rPr>
        <w:t>
      1) құрылысқа бастапқы-рұқсаттама құжаттамасын дайындау кезінде жобалау ұйымы белгіленген тәртіпте жобаны әзірлейді;</w:t>
      </w:r>
    </w:p>
    <w:bookmarkEnd w:id="125"/>
    <w:bookmarkStart w:name="z86" w:id="126"/>
    <w:p>
      <w:pPr>
        <w:spacing w:after="0"/>
        <w:ind w:left="0"/>
        <w:jc w:val="both"/>
      </w:pPr>
      <w:r>
        <w:rPr>
          <w:rFonts w:ascii="Times New Roman"/>
          <w:b w:val="false"/>
          <w:i w:val="false"/>
          <w:color w:val="000000"/>
          <w:sz w:val="28"/>
        </w:rPr>
        <w:t xml:space="preserve">
      2) жобалау ұйымының хаты және Жасыл желектерді қорғау жөніндегі уәкілетті органның жобасы негізінде, құрылыс жүргізу болжанған учаскеде зерттеу жүргізіледі және жасыл желектерді зерттеу актісі жасалады </w:t>
      </w:r>
      <w:r>
        <w:rPr>
          <w:rFonts w:ascii="Times New Roman"/>
          <w:b w:val="false"/>
          <w:i w:val="false"/>
          <w:color w:val="000000"/>
          <w:sz w:val="28"/>
        </w:rPr>
        <w:t>(3-қосымша)</w:t>
      </w:r>
      <w:r>
        <w:rPr>
          <w:rFonts w:ascii="Times New Roman"/>
          <w:b w:val="false"/>
          <w:i w:val="false"/>
          <w:color w:val="000000"/>
          <w:sz w:val="28"/>
        </w:rPr>
        <w:t>, онда ағаштар мен бұталардың саны, олардың көрнекілік құрамы, жай-күйі, гүлзарлардың, шөп жабындары, гүлдердің болуы көрсетіледі;</w:t>
      </w:r>
    </w:p>
    <w:bookmarkEnd w:id="126"/>
    <w:bookmarkStart w:name="z87" w:id="127"/>
    <w:p>
      <w:pPr>
        <w:spacing w:after="0"/>
        <w:ind w:left="0"/>
        <w:jc w:val="both"/>
      </w:pPr>
      <w:r>
        <w:rPr>
          <w:rFonts w:ascii="Times New Roman"/>
          <w:b w:val="false"/>
          <w:i w:val="false"/>
          <w:color w:val="000000"/>
          <w:sz w:val="28"/>
        </w:rPr>
        <w:t>
      3) зерттеу актісі негізінде Жасыл желектерді қорғау жөніндегі уәкілетті орган жобалау ұйымына ағаштар мен бұталарды барынша сақтап қалу мақсатында, жасыл желектердің саны мен құрылысты орналастырудың ерекше талаптарын көрсетумен, аталған учаскеде құрылысты жүргізу мүмкіндігі туралы қорытынды береді;</w:t>
      </w:r>
    </w:p>
    <w:bookmarkEnd w:id="127"/>
    <w:bookmarkStart w:name="z88" w:id="128"/>
    <w:p>
      <w:pPr>
        <w:spacing w:after="0"/>
        <w:ind w:left="0"/>
        <w:jc w:val="both"/>
      </w:pPr>
      <w:r>
        <w:rPr>
          <w:rFonts w:ascii="Times New Roman"/>
          <w:b w:val="false"/>
          <w:i w:val="false"/>
          <w:color w:val="000000"/>
          <w:sz w:val="28"/>
        </w:rPr>
        <w:t>
      4) жобалау құжаттамасы Жасыл желектерді қорғау жөніндегі уәкілетті органмен келісілген бастапқы-рұқсаттама құжаттамасы негізінде әзірленеді;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өзгерістер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5" w:id="129"/>
    <w:p>
      <w:pPr>
        <w:spacing w:after="0"/>
        <w:ind w:left="0"/>
        <w:jc w:val="both"/>
      </w:pPr>
      <w:r>
        <w:rPr>
          <w:rFonts w:ascii="Times New Roman"/>
          <w:b w:val="false"/>
          <w:i w:val="false"/>
          <w:color w:val="000000"/>
          <w:sz w:val="28"/>
        </w:rPr>
        <w:t>
      43. Инженерлiк қатынастарға күрделi немесе ағымды жөндеу жүргiзу кезiнде жасыл желектердi жою және (немесе) көшiрiп отырғызу келiсiмi мына тәртiпте жүргiзiледi:</w:t>
      </w:r>
    </w:p>
    <w:bookmarkEnd w:id="129"/>
    <w:p>
      <w:pPr>
        <w:spacing w:after="0"/>
        <w:ind w:left="0"/>
        <w:jc w:val="both"/>
      </w:pPr>
      <w:r>
        <w:rPr>
          <w:rFonts w:ascii="Times New Roman"/>
          <w:b w:val="false"/>
          <w:i w:val="false"/>
          <w:color w:val="000000"/>
          <w:sz w:val="28"/>
        </w:rPr>
        <w:t>
      1) инженерлік коммуникацияларды күрделі және ағымдық жөндеу кезінде, жасыл желектерді бұзу рұқсат қағазы негізінде жүргізіледі;</w:t>
      </w:r>
    </w:p>
    <w:p>
      <w:pPr>
        <w:spacing w:after="0"/>
        <w:ind w:left="0"/>
        <w:jc w:val="both"/>
      </w:pPr>
      <w:r>
        <w:rPr>
          <w:rFonts w:ascii="Times New Roman"/>
          <w:b w:val="false"/>
          <w:i w:val="false"/>
          <w:color w:val="000000"/>
          <w:sz w:val="28"/>
        </w:rPr>
        <w:t>
      2) қолданылып жүрген құрылыс нормалары мен ережелерiне сәйкес анықталатын, инженерлiк коммуникациялардың сақтау аймағына келетiн жасыл желектердi кескенде өтемдiк отырғызу қажет емес;</w:t>
      </w:r>
    </w:p>
    <w:p>
      <w:pPr>
        <w:spacing w:after="0"/>
        <w:ind w:left="0"/>
        <w:jc w:val="both"/>
      </w:pPr>
      <w:r>
        <w:rPr>
          <w:rFonts w:ascii="Times New Roman"/>
          <w:b w:val="false"/>
          <w:i w:val="false"/>
          <w:color w:val="000000"/>
          <w:sz w:val="28"/>
        </w:rPr>
        <w:t>
      3) жөндеу жұмыстары барысында бұзылған гүлбақтар мен гүлзарларды қалпына келтiру тапсырыс берушiнiң қаржысы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өзгерістер енгізілді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6" w:id="130"/>
    <w:p>
      <w:pPr>
        <w:spacing w:after="0"/>
        <w:ind w:left="0"/>
        <w:jc w:val="both"/>
      </w:pPr>
      <w:r>
        <w:rPr>
          <w:rFonts w:ascii="Times New Roman"/>
          <w:b w:val="false"/>
          <w:i w:val="false"/>
          <w:color w:val="000000"/>
          <w:sz w:val="28"/>
        </w:rPr>
        <w:t>
      44. Төтенше және апатты жағдайларда, ірі ағаштардың құлауы адамдардың өмірі мен денсаулығына, ғимараттар мен құрылыстардың жай-күйіне, көлік қозғалысына, коммуникациялардың жұмыс жасауына, сондай-ақ өнеркәсіптік, азаматтық маңызы бар ғимараттардан және жеке тұрғын үй құрылыстарынан кемінде 5 м аралықта өскен ағаштар бойынша өсіп тұрған ағаштың топырағы ғимарат үшін қауіп тудырса – жабынды, балконды, лоджийді, терезені бұзып тұрса, және егер тамыры ғимараттың қасбетін бұзып тұрса, оларды санитарлық кесуге, бұзуға рұқсат қағазы Қазақстан Республикасының құрылыс нормалары мен ережелеріне 3.01-01-2002 сәйкес апатты жасыл желектер ретінде беріледі, аталған желекті бұзу алдын ала рұқсатсыз жүргізіледі:</w:t>
      </w:r>
    </w:p>
    <w:bookmarkEnd w:id="130"/>
    <w:bookmarkStart w:name="z91" w:id="131"/>
    <w:p>
      <w:pPr>
        <w:spacing w:after="0"/>
        <w:ind w:left="0"/>
        <w:jc w:val="both"/>
      </w:pPr>
      <w:r>
        <w:rPr>
          <w:rFonts w:ascii="Times New Roman"/>
          <w:b w:val="false"/>
          <w:i w:val="false"/>
          <w:color w:val="000000"/>
          <w:sz w:val="28"/>
        </w:rPr>
        <w:t>
      1) бұзу фактісі белгіленген нысанда ресімделген, құрамында аумақтық меншік иесінің, Жасыл желектерді қорғау жөніндегі уәкілетті органның өкілдерінен, тиісті ауданның әкімі аппараты өкілінің, апатты және өзге де төтенше жағдаяттарды жою бойынша жұмысты жүргізетін ұйымның өкілі болатын комиссиямен кесу орындарын мәлімдеу актісімен расталады;</w:t>
      </w:r>
    </w:p>
    <w:bookmarkEnd w:id="131"/>
    <w:bookmarkStart w:name="z92" w:id="132"/>
    <w:p>
      <w:pPr>
        <w:spacing w:after="0"/>
        <w:ind w:left="0"/>
        <w:jc w:val="both"/>
      </w:pPr>
      <w:r>
        <w:rPr>
          <w:rFonts w:ascii="Times New Roman"/>
          <w:b w:val="false"/>
          <w:i w:val="false"/>
          <w:color w:val="000000"/>
          <w:sz w:val="28"/>
        </w:rPr>
        <w:t>
      2) жасыл желектерді қорғау жөніндегі уәкілетті орган белгіленген тәртіпте ресімделген бұзу орнын мәлімдеу актісі болған жағдайда, жұмыстардың басталған сәтінен бастап 72 сағаттың ішінде бұзуға рұқсаттама береді.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47" w:id="133"/>
    <w:p>
      <w:pPr>
        <w:spacing w:after="0"/>
        <w:ind w:left="0"/>
        <w:jc w:val="both"/>
      </w:pPr>
      <w:r>
        <w:rPr>
          <w:rFonts w:ascii="Times New Roman"/>
          <w:b w:val="false"/>
          <w:i w:val="false"/>
          <w:color w:val="000000"/>
          <w:sz w:val="28"/>
        </w:rPr>
        <w:t>
      45. Ғимараттар және үймереттер жайларына жоғары деңгейде көлеңке түсiрiп тұрған, 5 метрден жақын өсiп тұрған ағаштарды кесуге, санитарлық-эпидемиологиялық қадағалау органдарының тұжырымдамасы негiзiнде өтемдік отырғызу есебінсіз, азаматтардың өтiнiшi бойынша Астана қаласы жасыл желектердi қорғау жөнiндегi Өкiлеттi органмен рұқсат берiледi.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134"/>
    <w:p>
      <w:pPr>
        <w:spacing w:after="0"/>
        <w:ind w:left="0"/>
        <w:jc w:val="both"/>
      </w:pPr>
      <w:r>
        <w:rPr>
          <w:rFonts w:ascii="Times New Roman"/>
          <w:b w:val="false"/>
          <w:i w:val="false"/>
          <w:color w:val="000000"/>
          <w:sz w:val="28"/>
        </w:rPr>
        <w:t>
      46. Қураған, суалған және ауру ағаштарды есепке алу және таңбалау, олардың тұрған жерiне қарамастан, көгалдандырылған аймақтарды пайдаланушылардың, меншiктеушiлердiң, жалға алушылардың, азаматтардың және заңды тұлғалардың өтiнiштерi бойынша Астана қаласының жасыл желектердi қорғау жөнiндегi Уәкiлеттi органмен жүргiзiледi.</w:t>
      </w:r>
    </w:p>
    <w:bookmarkEnd w:id="134"/>
    <w:p>
      <w:pPr>
        <w:spacing w:after="0"/>
        <w:ind w:left="0"/>
        <w:jc w:val="both"/>
      </w:pPr>
      <w:r>
        <w:rPr>
          <w:rFonts w:ascii="Times New Roman"/>
          <w:b w:val="false"/>
          <w:i w:val="false"/>
          <w:color w:val="000000"/>
          <w:sz w:val="28"/>
        </w:rPr>
        <w:t>
      Егер құрғақ ағаштар мен бұталарды зерттеу кезінде ағаштардың өлімі қартаюы мен аурулардан емес, жеке немесе заңды тұлғаның кінәсінан болғанын анықтаса, онда өтемдік отырғызу кінәлі тұлғаның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өзгерістер енгізілді - Астана қаласы мәслихатының 2009.08.26 </w:t>
      </w:r>
      <w:r>
        <w:rPr>
          <w:rFonts w:ascii="Times New Roman"/>
          <w:b w:val="false"/>
          <w:i w:val="false"/>
          <w:color w:val="ff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9" w:id="135"/>
    <w:p>
      <w:pPr>
        <w:spacing w:after="0"/>
        <w:ind w:left="0"/>
        <w:jc w:val="both"/>
      </w:pPr>
      <w:r>
        <w:rPr>
          <w:rFonts w:ascii="Times New Roman"/>
          <w:b w:val="false"/>
          <w:i w:val="false"/>
          <w:color w:val="000000"/>
          <w:sz w:val="28"/>
        </w:rPr>
        <w:t>
      47. Жасыл желектердi өндiруге және күтiп-баптауға мамандандырылған мекемелерге жататын аймақтардағы жасыл желектердi кесу, осы Ережелерге сәйкес жүргiзiледi.</w:t>
      </w:r>
    </w:p>
    <w:bookmarkEnd w:id="135"/>
    <w:bookmarkStart w:name="z50" w:id="136"/>
    <w:p>
      <w:pPr>
        <w:spacing w:after="0"/>
        <w:ind w:left="0"/>
        <w:jc w:val="both"/>
      </w:pPr>
      <w:r>
        <w:rPr>
          <w:rFonts w:ascii="Times New Roman"/>
          <w:b w:val="false"/>
          <w:i w:val="false"/>
          <w:color w:val="000000"/>
          <w:sz w:val="28"/>
        </w:rPr>
        <w:t>
      48. Жасыл желектердi өндiруге және күтiп-баптауға, агротехникалық шараларды орындау үшiн арнайы бөлiнген аймақтардағы жасыл желектердi кесу, аймақтардың иелерiнiң - ұйымдардың әкiмшiлiктерiнiң шешiмдерi бойынша, кесу билетiнiң ресiмделуiнсiз жүзеге асырылады.</w:t>
      </w:r>
    </w:p>
    <w:bookmarkEnd w:id="136"/>
    <w:p>
      <w:pPr>
        <w:spacing w:after="0"/>
        <w:ind w:left="0"/>
        <w:jc w:val="both"/>
      </w:pPr>
      <w:r>
        <w:rPr>
          <w:rFonts w:ascii="Times New Roman"/>
          <w:b w:val="false"/>
          <w:i w:val="false"/>
          <w:color w:val="000000"/>
          <w:sz w:val="28"/>
        </w:rPr>
        <w:t>
      Бұл жағдайда өтемдiк отырғызу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өзгерістер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137"/>
    <w:p>
      <w:pPr>
        <w:spacing w:after="0"/>
        <w:ind w:left="0"/>
        <w:jc w:val="both"/>
      </w:pPr>
      <w:r>
        <w:rPr>
          <w:rFonts w:ascii="Times New Roman"/>
          <w:b w:val="false"/>
          <w:i w:val="false"/>
          <w:color w:val="000000"/>
          <w:sz w:val="28"/>
        </w:rPr>
        <w:t>
      49. Жасыл желектердi өсiруге және күтiп-баптауға мамандандырылған аумақ иелерi-ұйымдар жасыл желектердi қорғау жөнiндегi Уәкiлеттi органға жасыл желектердi өсiру және күтiп-баптау жөнiнен агротехникалық шараларды орындау үшiн арнайы бөлiнген аумақтың шекарасын көрсете отырып, оларға жатқызылатын аумақтың жобасын ұсынады.</w:t>
      </w:r>
    </w:p>
    <w:bookmarkEnd w:id="137"/>
    <w:bookmarkStart w:name="z52" w:id="138"/>
    <w:p>
      <w:pPr>
        <w:spacing w:after="0"/>
        <w:ind w:left="0"/>
        <w:jc w:val="both"/>
      </w:pPr>
      <w:r>
        <w:rPr>
          <w:rFonts w:ascii="Times New Roman"/>
          <w:b w:val="false"/>
          <w:i w:val="false"/>
          <w:color w:val="000000"/>
          <w:sz w:val="28"/>
        </w:rPr>
        <w:t>
      50. Басқұрылыс жоспары мен есептеу тiзiмдемесiне сәйкес (6-қосымша) кесiлуге жатқызылатын жасыл желектердiң бәрi қызыл бояумен, қайта отырғызуға арналғандар - сарымен таңбаланады. Ағаштарды таңбалауды дендрологиялық жоспарға және есептеу тiзiмдемесiне сәйкес жұмыстарды жүргiзушi жүзеге асырады.</w:t>
      </w:r>
    </w:p>
    <w:bookmarkEnd w:id="138"/>
    <w:bookmarkStart w:name="z53" w:id="139"/>
    <w:p>
      <w:pPr>
        <w:spacing w:after="0"/>
        <w:ind w:left="0"/>
        <w:jc w:val="both"/>
      </w:pPr>
      <w:r>
        <w:rPr>
          <w:rFonts w:ascii="Times New Roman"/>
          <w:b w:val="false"/>
          <w:i w:val="false"/>
          <w:color w:val="000000"/>
          <w:sz w:val="28"/>
        </w:rPr>
        <w:t>
      51. Құлату, түбiрiн қопару, кесiлген ағашты және кесiндi қалдықтарын тиеу мен тасу жұмыс басталған сәттен бастап тәулiк iшiнде жүзеге асырылады. Кесiлген жасыл желектердi және кесiндi қалдықтарды өндiрiс орнында сақтауға жол берілмейді. Барлық құлату, түбiрiн қопару және кесiндi қалдықтарын тасу жұмыстары, осы жұмыстардың түрiндегi қауiпсiздiк техникасының талаптарына сәйкес толық жүргiзiледi.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54" w:id="140"/>
    <w:p>
      <w:pPr>
        <w:spacing w:after="0"/>
        <w:ind w:left="0"/>
        <w:jc w:val="both"/>
      </w:pPr>
      <w:r>
        <w:rPr>
          <w:rFonts w:ascii="Times New Roman"/>
          <w:b w:val="false"/>
          <w:i w:val="false"/>
          <w:color w:val="000000"/>
          <w:sz w:val="28"/>
        </w:rPr>
        <w:t>
      52. Кесу аумағына iргелес гүлзар, жасыл желектер зақымданған жағдайда жұмысты жүргiзушi олардың құзыры шеңберiнде аумақ иелерiмен және бақылаушы органдармен келiсiлген мерзiмде, бiрақ зақым келтiрген сәттен бастап, жарты жылдан кешiктiрмей қалпына келтiредi.</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Астана қаласы мәслихатының 2009.11.06 </w:t>
      </w:r>
      <w:r>
        <w:rPr>
          <w:rFonts w:ascii="Times New Roman"/>
          <w:b w:val="false"/>
          <w:i w:val="false"/>
          <w:color w:val="ff0000"/>
          <w:sz w:val="28"/>
        </w:rPr>
        <w:t>N 270/39-IV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55" w:id="141"/>
    <w:p>
      <w:pPr>
        <w:spacing w:after="0"/>
        <w:ind w:left="0"/>
        <w:jc w:val="both"/>
      </w:pPr>
      <w:r>
        <w:rPr>
          <w:rFonts w:ascii="Times New Roman"/>
          <w:b w:val="false"/>
          <w:i w:val="false"/>
          <w:color w:val="000000"/>
          <w:sz w:val="28"/>
        </w:rPr>
        <w:t xml:space="preserve">
      53. Қалалық орта жағдайларына бейімделген жасыл желектерді қайта отырғызу жасыл желектерді бұзуға және қайта отырғызуға рұқсаттама </w:t>
      </w:r>
      <w:r>
        <w:rPr>
          <w:rFonts w:ascii="Times New Roman"/>
          <w:b w:val="false"/>
          <w:i w:val="false"/>
          <w:color w:val="000000"/>
          <w:sz w:val="28"/>
        </w:rPr>
        <w:t xml:space="preserve">(4-қосымша) </w:t>
      </w:r>
      <w:r>
        <w:rPr>
          <w:rFonts w:ascii="Times New Roman"/>
          <w:b w:val="false"/>
          <w:i w:val="false"/>
          <w:color w:val="000000"/>
          <w:sz w:val="28"/>
        </w:rPr>
        <w:t>негізінде жүргізіледі.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56" w:id="142"/>
    <w:p>
      <w:pPr>
        <w:spacing w:after="0"/>
        <w:ind w:left="0"/>
        <w:jc w:val="both"/>
      </w:pPr>
      <w:r>
        <w:rPr>
          <w:rFonts w:ascii="Times New Roman"/>
          <w:b w:val="false"/>
          <w:i w:val="false"/>
          <w:color w:val="000000"/>
          <w:sz w:val="28"/>
        </w:rPr>
        <w:t>
      54. Құрылыс жұмыстарына тапсырыс берушiлер жұмыс бастамас бұрын рұқсат алу үшiн төмендегiлердi атқаруы тиiс:</w:t>
      </w:r>
    </w:p>
    <w:bookmarkEnd w:id="142"/>
    <w:p>
      <w:pPr>
        <w:spacing w:after="0"/>
        <w:ind w:left="0"/>
        <w:jc w:val="both"/>
      </w:pPr>
      <w:r>
        <w:rPr>
          <w:rFonts w:ascii="Times New Roman"/>
          <w:b w:val="false"/>
          <w:i w:val="false"/>
          <w:color w:val="000000"/>
          <w:sz w:val="28"/>
        </w:rPr>
        <w:t>
      1) Уәкiлеттi органға құрылыс аймағындағы ағаштарды және бұталарды көшiрiп отырғызу, Астана қаласының сәулет және қала құрылысы органымен таңдап алынған учаскелерге қайта құру және күрделi жөндеу жобалық құжаттамаларын тапсыру;</w:t>
      </w:r>
    </w:p>
    <w:p>
      <w:pPr>
        <w:spacing w:after="0"/>
        <w:ind w:left="0"/>
        <w:jc w:val="both"/>
      </w:pPr>
      <w:r>
        <w:rPr>
          <w:rFonts w:ascii="Times New Roman"/>
          <w:b w:val="false"/>
          <w:i w:val="false"/>
          <w:color w:val="000000"/>
          <w:sz w:val="28"/>
        </w:rPr>
        <w:t>
      2) ағаштар мен бұталарды қайта отырғызуға шартты  мамандандырылған ұйыммен жасыл желектерді зерттеу актісіне сәйкес жасассын;</w:t>
      </w:r>
    </w:p>
    <w:p>
      <w:pPr>
        <w:spacing w:after="0"/>
        <w:ind w:left="0"/>
        <w:jc w:val="both"/>
      </w:pPr>
      <w:r>
        <w:rPr>
          <w:rFonts w:ascii="Times New Roman"/>
          <w:b w:val="false"/>
          <w:i w:val="false"/>
          <w:color w:val="000000"/>
          <w:sz w:val="28"/>
        </w:rPr>
        <w:t>
      3) көшiрiлiп отырғызылған жасыл желектердi күту жөнiндегi жұмыстарды - жапырақтылар 1 жыл, қылқан жапырақтылар 2 жыл iшiнде жасыл желектердi қорғау жөнiндегi Уәкiлеттi органмен берiлген кепiлдiк хаты негiзiнде қаржыландырып отыруды қамтамасыз ету. Кепiлдiк күтуден кейiнгi жасыл желектердi қабылдап алу, жасыл желектердiң тiршiлікке бейiмдiлiгi актiсi негiзiнде (</w:t>
      </w:r>
      <w:r>
        <w:rPr>
          <w:rFonts w:ascii="Times New Roman"/>
          <w:b w:val="false"/>
          <w:i w:val="false"/>
          <w:color w:val="000000"/>
          <w:sz w:val="28"/>
        </w:rPr>
        <w:t>7-қосымша</w:t>
      </w:r>
      <w:r>
        <w:rPr>
          <w:rFonts w:ascii="Times New Roman"/>
          <w:b w:val="false"/>
          <w:i w:val="false"/>
          <w:color w:val="000000"/>
          <w:sz w:val="28"/>
        </w:rPr>
        <w:t>) жүзеге асырылады;</w:t>
      </w:r>
    </w:p>
    <w:p>
      <w:pPr>
        <w:spacing w:after="0"/>
        <w:ind w:left="0"/>
        <w:jc w:val="both"/>
      </w:pPr>
      <w:r>
        <w:rPr>
          <w:rFonts w:ascii="Times New Roman"/>
          <w:b w:val="false"/>
          <w:i w:val="false"/>
          <w:color w:val="000000"/>
          <w:sz w:val="28"/>
        </w:rPr>
        <w:t>
      4) жобалау ұйымдары, бес қабатты және көнерген тұрғын үй қорын қайта тұрғызу, ғимараттар, құрылыс және инженерлiк қатынастарды күрделi жөндеу құрылысы аймақтарынан көшiрiлiп отырғызатын жасыл желектердi пайдалана отырып, жобаланатын көгалдандыру объектiлерiнiң жобалау-смета құжаттамасын жасауды қамтамасыз етедi;</w:t>
      </w:r>
    </w:p>
    <w:p>
      <w:pPr>
        <w:spacing w:after="0"/>
        <w:ind w:left="0"/>
        <w:jc w:val="both"/>
      </w:pPr>
      <w:r>
        <w:rPr>
          <w:rFonts w:ascii="Times New Roman"/>
          <w:b w:val="false"/>
          <w:i w:val="false"/>
          <w:color w:val="000000"/>
          <w:sz w:val="28"/>
        </w:rPr>
        <w:t>
      5) Уәкiлеттi орган қайта отырғызуға рұқсатты құрылыс, бес қабатты және ескiрген тұрғын үй қорын қайта жаңғырту, ғимараттарды, үймереттердi және инженерлiк коммуникациялардың күрделi жөндеу аймағына жатқызылатын дендрологиялық жоспарды, жасыл желектер есебiнiң тiзбесiн және қайта отырғызылатын ағаштар мен желектерге бөлiнген аумақтардың абаттандыру және көгалдандырудың жобалық құжаттамаларын бекiткеннен кейiн рұқсат бередi, қайта отырғызылатын жасыл екпелердiң есебiн жүргiзудi қамтамасыз етедi. Қайта отырғызу орнын куәландырады. Қайта отырғызуға рұқсатты жабу туралы белгi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өзгерістер енгізілді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57" w:id="143"/>
    <w:p>
      <w:pPr>
        <w:spacing w:after="0"/>
        <w:ind w:left="0"/>
        <w:jc w:val="left"/>
      </w:pPr>
      <w:r>
        <w:rPr>
          <w:rFonts w:ascii="Times New Roman"/>
          <w:b/>
          <w:i w:val="false"/>
          <w:color w:val="000000"/>
        </w:rPr>
        <w:t xml:space="preserve"> 7. Жасыл желектердi, оларды жойғаннан кейiнгi зиянды өтеу</w:t>
      </w:r>
      <w:r>
        <w:br/>
      </w:r>
      <w:r>
        <w:rPr>
          <w:rFonts w:ascii="Times New Roman"/>
          <w:b/>
          <w:i w:val="false"/>
          <w:color w:val="000000"/>
        </w:rPr>
        <w:t>және қалпына келтiру</w:t>
      </w:r>
    </w:p>
    <w:bookmarkEnd w:id="143"/>
    <w:p>
      <w:pPr>
        <w:spacing w:after="0"/>
        <w:ind w:left="0"/>
        <w:jc w:val="both"/>
      </w:pPr>
      <w:r>
        <w:rPr>
          <w:rFonts w:ascii="Times New Roman"/>
          <w:b w:val="false"/>
          <w:i w:val="false"/>
          <w:color w:val="000000"/>
          <w:sz w:val="28"/>
        </w:rPr>
        <w:t>
      55. Қызмет тұлғаларының, азаматтардың және заңды тұлғалардың iс-әрекетi немесе әрекетсiздiгi нәтижесiнде болған көп жылғы жасыл желектердi жоғалту (жою, құрту) немесе зақымдау, натуралды түрде толық өтеуге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3" w:id="144"/>
    <w:p>
      <w:pPr>
        <w:spacing w:after="0"/>
        <w:ind w:left="0"/>
        <w:jc w:val="both"/>
      </w:pPr>
      <w:r>
        <w:rPr>
          <w:rFonts w:ascii="Times New Roman"/>
          <w:b w:val="false"/>
          <w:i w:val="false"/>
          <w:color w:val="000000"/>
          <w:sz w:val="28"/>
        </w:rPr>
        <w:t>
      55-1.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 бойынша) тиісті бюджет қаражаты есебінен жүргізіледі.</w:t>
      </w:r>
    </w:p>
    <w:bookmarkEnd w:id="144"/>
    <w:p>
      <w:pPr>
        <w:spacing w:after="0"/>
        <w:ind w:left="0"/>
        <w:jc w:val="both"/>
      </w:pPr>
      <w:r>
        <w:rPr>
          <w:rFonts w:ascii="Times New Roman"/>
          <w:b w:val="false"/>
          <w:i w:val="false"/>
          <w:color w:val="000000"/>
          <w:sz w:val="28"/>
        </w:rPr>
        <w:t>
      Бюджеттік бағдарламалардың әкімшілері және жасыл желектерді қорғау жөніндегі Уәкілетті орган құрылыс, қалпына келтіру немесе ағымдағы жөндеу аймағындағы жасыл желектерді мүмкіндігінше сақтап қалу мақсатында, мүмкіндік болса жасыл желектерді қайта отырғызуға басымдылық беруі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55-1-тармақпен толықтырылды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145"/>
    <w:p>
      <w:pPr>
        <w:spacing w:after="0"/>
        <w:ind w:left="0"/>
        <w:jc w:val="both"/>
      </w:pPr>
      <w:r>
        <w:rPr>
          <w:rFonts w:ascii="Times New Roman"/>
          <w:b w:val="false"/>
          <w:i w:val="false"/>
          <w:color w:val="000000"/>
          <w:sz w:val="28"/>
        </w:rPr>
        <w:t>
      56. Өтемдік отырғызу төмендегi талаптар есебiне сәйкес жүргiзiледi:</w:t>
      </w:r>
    </w:p>
    <w:bookmarkEnd w:id="145"/>
    <w:p>
      <w:pPr>
        <w:spacing w:after="0"/>
        <w:ind w:left="0"/>
        <w:jc w:val="both"/>
      </w:pPr>
      <w:r>
        <w:rPr>
          <w:rFonts w:ascii="Times New Roman"/>
          <w:b w:val="false"/>
          <w:i w:val="false"/>
          <w:color w:val="000000"/>
          <w:sz w:val="28"/>
        </w:rPr>
        <w:t>
      1) орны толтырылатын екпелер саны, көгалдандырылған аймақ көлемi қысқартылмай, жойылған екпелер санынан екi есе көлемде артық болуы тиiс;</w:t>
      </w:r>
    </w:p>
    <w:p>
      <w:pPr>
        <w:spacing w:after="0"/>
        <w:ind w:left="0"/>
        <w:jc w:val="both"/>
      </w:pPr>
      <w:r>
        <w:rPr>
          <w:rFonts w:ascii="Times New Roman"/>
          <w:b w:val="false"/>
          <w:i w:val="false"/>
          <w:color w:val="000000"/>
          <w:sz w:val="28"/>
        </w:rPr>
        <w:t xml:space="preserve">
      2) жасыл желектерді қорғау жөніндегі уәкілетті органның рұқсатымен жүргізілген жасыл желектерді кесуге өтемдік отырғызу кесекпен бірге биіктігі кемінде 2,5 метр жапырақ тұқымдас және кесекпен бірге биіктігі кемінде 2,0 метр қылқан жапырақты көшеттерді отырғызу арқылы жүргізіледі. </w:t>
      </w:r>
    </w:p>
    <w:p>
      <w:pPr>
        <w:spacing w:after="0"/>
        <w:ind w:left="0"/>
        <w:jc w:val="both"/>
      </w:pPr>
      <w:r>
        <w:rPr>
          <w:rFonts w:ascii="Times New Roman"/>
          <w:b w:val="false"/>
          <w:i w:val="false"/>
          <w:color w:val="000000"/>
          <w:sz w:val="28"/>
        </w:rPr>
        <w:t>
      Көшеттің жоғары тамыр жүйесінен діңгегінің диаметрі (діңгек бөлігі 1,3 метр биіктікте) 3 сантиметрден кем болмауы керек. Бұл ретте, кесу үшін өтемдік отырғызу екі реттік көлемде жүргізіледі.</w:t>
      </w:r>
    </w:p>
    <w:p>
      <w:pPr>
        <w:spacing w:after="0"/>
        <w:ind w:left="0"/>
        <w:jc w:val="both"/>
      </w:pPr>
      <w:r>
        <w:rPr>
          <w:rFonts w:ascii="Times New Roman"/>
          <w:b w:val="false"/>
          <w:i w:val="false"/>
          <w:color w:val="000000"/>
          <w:sz w:val="28"/>
        </w:rPr>
        <w:t xml:space="preserve">
      Қала аумағында одан әрі өтемдік отырғызу жасыл желектерді қорғау жөніндегі уәкілетті орган белгіленген тәртіпте келісілген арнайы учаскелерде (ортақ және арнайы пайдаланатын жерлерде) белгіленді. </w:t>
      </w:r>
    </w:p>
    <w:p>
      <w:pPr>
        <w:spacing w:after="0"/>
        <w:ind w:left="0"/>
        <w:jc w:val="both"/>
      </w:pPr>
      <w:r>
        <w:rPr>
          <w:rFonts w:ascii="Times New Roman"/>
          <w:b w:val="false"/>
          <w:i w:val="false"/>
          <w:color w:val="000000"/>
          <w:sz w:val="28"/>
        </w:rPr>
        <w:t>
      Жалпы және арнайы пайдаланатын жерлерде өтемдік отырғызу жасыл желектерді жалпы пайдалану жерлерде көгалдандыруды, кепілдік күтіп-баптау мен күтіп-ұстауды жүзеге асыратын тек мамандандырылған ұйымдар ғана жүргізеді (шарт негізінде);</w:t>
      </w:r>
    </w:p>
    <w:p>
      <w:pPr>
        <w:spacing w:after="0"/>
        <w:ind w:left="0"/>
        <w:jc w:val="both"/>
      </w:pPr>
      <w:r>
        <w:rPr>
          <w:rFonts w:ascii="Times New Roman"/>
          <w:b w:val="false"/>
          <w:i w:val="false"/>
          <w:color w:val="000000"/>
          <w:sz w:val="28"/>
        </w:rPr>
        <w:t>
      3) қайта отырғызу және өтемдік отырғызу кезінде топырақты құнарлы топыраққа ауыстырумен отырғызу жұмыстарын жүргізуді қарастыру.</w:t>
      </w:r>
    </w:p>
    <w:p>
      <w:pPr>
        <w:spacing w:after="0"/>
        <w:ind w:left="0"/>
        <w:jc w:val="both"/>
      </w:pPr>
      <w:r>
        <w:rPr>
          <w:rFonts w:ascii="Times New Roman"/>
          <w:b w:val="false"/>
          <w:i w:val="false"/>
          <w:color w:val="000000"/>
          <w:sz w:val="28"/>
        </w:rPr>
        <w:t>
      Жасыл желектер кесуі жүргізілген аумақта бос аудандар болмаған жағдайда, жасыл желектерді қорғау жөніндегі Уәкілетті орган Астана қаласының тиісті аудан әкімінің аппаратымен бірлесіп, одан әрі қарай өтемдік отырғызуды жүргізу үшін арнайы учаскелерді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өзгерістер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9" w:id="146"/>
    <w:p>
      <w:pPr>
        <w:spacing w:after="0"/>
        <w:ind w:left="0"/>
        <w:jc w:val="both"/>
      </w:pPr>
      <w:r>
        <w:rPr>
          <w:rFonts w:ascii="Times New Roman"/>
          <w:b w:val="false"/>
          <w:i w:val="false"/>
          <w:color w:val="000000"/>
          <w:sz w:val="28"/>
        </w:rPr>
        <w:t>
      57. Өтемдiк отырғызу, кiмнiң тiлегiмен жою жүргiзiлсе, сол азаматтар және заңды тұлғалар қаражаты есебiнен жүргiзiледi.</w:t>
      </w:r>
    </w:p>
    <w:bookmarkEnd w:id="146"/>
    <w:p>
      <w:pPr>
        <w:spacing w:after="0"/>
        <w:ind w:left="0"/>
        <w:jc w:val="both"/>
      </w:pPr>
      <w:r>
        <w:rPr>
          <w:rFonts w:ascii="Times New Roman"/>
          <w:b w:val="false"/>
          <w:i w:val="false"/>
          <w:color w:val="000000"/>
          <w:sz w:val="28"/>
        </w:rPr>
        <w:t>
      Заңсыз жою, құрту, фактілері бойынша айыпкерді анықтау болмаған жағдайда, жасыл желектер табиғи опат болғанда өтемдiк отырғызу қала бюджетінің қаражатынан жүргізілетін болады.</w:t>
      </w:r>
    </w:p>
    <w:p>
      <w:pPr>
        <w:spacing w:after="0"/>
        <w:ind w:left="0"/>
        <w:jc w:val="both"/>
      </w:pPr>
      <w:r>
        <w:rPr>
          <w:rFonts w:ascii="Times New Roman"/>
          <w:b w:val="false"/>
          <w:i w:val="false"/>
          <w:color w:val="000000"/>
          <w:sz w:val="28"/>
        </w:rPr>
        <w:t>
      Өтемдік отырғызуды жасыл желектерді қорғау жөніндегі Уәкілетті органның келісімі бойынша анықтаған мамандандырылған ұйыммен шарт бойынша азаматтар немесе заңды тұлғалар жүргізе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0" w:id="147"/>
    <w:p>
      <w:pPr>
        <w:spacing w:after="0"/>
        <w:ind w:left="0"/>
        <w:jc w:val="both"/>
      </w:pPr>
      <w:r>
        <w:rPr>
          <w:rFonts w:ascii="Times New Roman"/>
          <w:b w:val="false"/>
          <w:i w:val="false"/>
          <w:color w:val="000000"/>
          <w:sz w:val="28"/>
        </w:rPr>
        <w:t>
      58. Отырғызылған жасыл желектер өлген жағдайда, кесу жүргізген мүдделі тұлғалар немесе мамандандырылған ұйым (қолданыстағы кепілдік міндеттеме келісімі бойынша) жасыл желектердің қайталама отырғызуын жүргізеді және отырғызу жүргізілген мезеттен бастап екі жыл бойы оларға одан әрі қарай күтіп –баптауды қамтамасыз етеді.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1" w:id="148"/>
    <w:p>
      <w:pPr>
        <w:spacing w:after="0"/>
        <w:ind w:left="0"/>
        <w:jc w:val="both"/>
      </w:pPr>
      <w:r>
        <w:rPr>
          <w:rFonts w:ascii="Times New Roman"/>
          <w:b w:val="false"/>
          <w:i w:val="false"/>
          <w:color w:val="000000"/>
          <w:sz w:val="28"/>
        </w:rPr>
        <w:t>
      59. Құрылыс жұмыстарын жүргiзген кезде жоюға жататын жасыл желектер, құрылыс жүргiзушiнiң есебiнен қайта қалпына келтiрiледi. Құрылысқа арналған тағайындалған жоба құжаттамаларына сәйкес, құрылыс салушылармен жүргiзiлген көгалдандыру, өтемдік отырғызу бойынша жүргiзiлген жұмыстар сияқты есепке алынбайды.</w:t>
      </w:r>
    </w:p>
    <w:bookmarkEnd w:id="148"/>
    <w:p>
      <w:pPr>
        <w:spacing w:after="0"/>
        <w:ind w:left="0"/>
        <w:jc w:val="both"/>
      </w:pPr>
      <w:r>
        <w:rPr>
          <w:rFonts w:ascii="Times New Roman"/>
          <w:b w:val="false"/>
          <w:i w:val="false"/>
          <w:color w:val="000000"/>
          <w:sz w:val="28"/>
        </w:rPr>
        <w:t>
      Жеке және заңды тұлғалар есебінен жүзеге асырылатын құрылыс жұмыстарын (күрделі құрылыс, жолдарды, жаяу жүргіншілер жолдарын, арық желілерін жөндеу және т.б.) іске асыру кезінде құрылыс жұмыстарын жүргізіп жатқан ұйымдарға (тапсырыс берушілер мен мердігерлерге) құрылыс жобаларында жасыл желектерді өтемдік отырғызу бойынша жұмыстары аяқталғаннан кейінгі екі жыл бойы оларды күтіп-баптау жұмыстарын ескере отырып, қаржыландыруды қарастыруы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4" w:id="149"/>
    <w:p>
      <w:pPr>
        <w:spacing w:after="0"/>
        <w:ind w:left="0"/>
        <w:jc w:val="both"/>
      </w:pPr>
      <w:r>
        <w:rPr>
          <w:rFonts w:ascii="Times New Roman"/>
          <w:b w:val="false"/>
          <w:i w:val="false"/>
          <w:color w:val="000000"/>
          <w:sz w:val="28"/>
        </w:rPr>
        <w:t>
      59-1. Осы Ережені бұзған жеке және заңды тұлғалар Қазақстан Республикасының қолданыстағы заңнамасына сәйкес жауапкершілікке тартылады.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59-1-тармақпен толықтырылды - Астана қаласы мәслихатының 2009.08.26 </w:t>
      </w:r>
      <w:r>
        <w:rPr>
          <w:rFonts w:ascii="Times New Roman"/>
          <w:b w:val="false"/>
          <w:i w:val="false"/>
          <w:color w:val="ff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p>
    <w:bookmarkStart w:name="z62" w:id="150"/>
    <w:p>
      <w:pPr>
        <w:spacing w:after="0"/>
        <w:ind w:left="0"/>
        <w:jc w:val="left"/>
      </w:pPr>
      <w:r>
        <w:rPr>
          <w:rFonts w:ascii="Times New Roman"/>
          <w:b/>
          <w:i w:val="false"/>
          <w:color w:val="000000"/>
        </w:rPr>
        <w:t xml:space="preserve"> 8. Жасыл желектердi қорғау және күтiп-баптау аумағындағы әкiмшiлiк құқық бұзушылық жауапкершiлiгi</w:t>
      </w:r>
    </w:p>
    <w:bookmarkEnd w:id="150"/>
    <w:p>
      <w:pPr>
        <w:spacing w:after="0"/>
        <w:ind w:left="0"/>
        <w:jc w:val="both"/>
      </w:pPr>
      <w:r>
        <w:rPr>
          <w:rFonts w:ascii="Times New Roman"/>
          <w:b w:val="false"/>
          <w:i w:val="false"/>
          <w:color w:val="ff0000"/>
          <w:sz w:val="28"/>
        </w:rPr>
        <w:t xml:space="preserve">
      Ескерту. 8-тарау алынып тасталды - Астана қаласы мәслихатының 2009.08.26 </w:t>
      </w:r>
      <w:r>
        <w:rPr>
          <w:rFonts w:ascii="Times New Roman"/>
          <w:b w:val="false"/>
          <w:i w:val="false"/>
          <w:color w:val="ff0000"/>
          <w:sz w:val="28"/>
        </w:rPr>
        <w:t>N 243/37-IV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93" w:id="151"/>
    <w:p>
      <w:pPr>
        <w:spacing w:after="0"/>
        <w:ind w:left="0"/>
        <w:jc w:val="left"/>
      </w:pPr>
      <w:r>
        <w:rPr>
          <w:rFonts w:ascii="Times New Roman"/>
          <w:b/>
          <w:i w:val="false"/>
          <w:color w:val="000000"/>
        </w:rPr>
        <w:t xml:space="preserve"> 9. Астана қаласының санитарлық-қорғау аймағы жасыл белдеуінің аумағындағы жасыл желектерді күзету, қорғау, күтіп ұстау</w:t>
      </w:r>
    </w:p>
    <w:bookmarkEnd w:id="151"/>
    <w:p>
      <w:pPr>
        <w:spacing w:after="0"/>
        <w:ind w:left="0"/>
        <w:jc w:val="both"/>
      </w:pPr>
      <w:r>
        <w:rPr>
          <w:rFonts w:ascii="Times New Roman"/>
          <w:b w:val="false"/>
          <w:i w:val="false"/>
          <w:color w:val="ff0000"/>
          <w:sz w:val="28"/>
        </w:rPr>
        <w:t xml:space="preserve">
      Ескерту. Ереже 9-тараумен толықтырылды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94" w:id="152"/>
    <w:p>
      <w:pPr>
        <w:spacing w:after="0"/>
        <w:ind w:left="0"/>
        <w:jc w:val="both"/>
      </w:pPr>
      <w:r>
        <w:rPr>
          <w:rFonts w:ascii="Times New Roman"/>
          <w:b w:val="false"/>
          <w:i w:val="false"/>
          <w:color w:val="000000"/>
          <w:sz w:val="28"/>
        </w:rPr>
        <w:t>
      60. Астана қаласының санитарлық-қорғау аймағының жасыл белдеуі аумағындағы жасыл желектерді қорғау жөніндегі уәкілетті органның құзыретіне":</w:t>
      </w:r>
    </w:p>
    <w:bookmarkEnd w:id="152"/>
    <w:bookmarkStart w:name="z95" w:id="153"/>
    <w:p>
      <w:pPr>
        <w:spacing w:after="0"/>
        <w:ind w:left="0"/>
        <w:jc w:val="both"/>
      </w:pPr>
      <w:r>
        <w:rPr>
          <w:rFonts w:ascii="Times New Roman"/>
          <w:b w:val="false"/>
          <w:i w:val="false"/>
          <w:color w:val="000000"/>
          <w:sz w:val="28"/>
        </w:rPr>
        <w:t>
      1) жасыл желектерді күтіп ұстау, орман жүргізу және ағаш өсіру;</w:t>
      </w:r>
    </w:p>
    <w:bookmarkEnd w:id="153"/>
    <w:bookmarkStart w:name="z96" w:id="154"/>
    <w:p>
      <w:pPr>
        <w:spacing w:after="0"/>
        <w:ind w:left="0"/>
        <w:jc w:val="both"/>
      </w:pPr>
      <w:r>
        <w:rPr>
          <w:rFonts w:ascii="Times New Roman"/>
          <w:b w:val="false"/>
          <w:i w:val="false"/>
          <w:color w:val="000000"/>
          <w:sz w:val="28"/>
        </w:rPr>
        <w:t>
      2) өртке қарсы және санитарлық қондырғылармен қамтамасыз ету, өрт қауіпсіздігі ережелерін бұзудың, сондай-ақ осы Қағиданың 61-тармағында қарастырылған басқа да бұзушылықтардың алдын алу және жолын кесу, орман өртімен күрес жүргізу бойынша жұмыстарды үйлестіру;</w:t>
      </w:r>
    </w:p>
    <w:bookmarkEnd w:id="154"/>
    <w:bookmarkStart w:name="z97" w:id="155"/>
    <w:p>
      <w:pPr>
        <w:spacing w:after="0"/>
        <w:ind w:left="0"/>
        <w:jc w:val="both"/>
      </w:pPr>
      <w:r>
        <w:rPr>
          <w:rFonts w:ascii="Times New Roman"/>
          <w:b w:val="false"/>
          <w:i w:val="false"/>
          <w:color w:val="000000"/>
          <w:sz w:val="28"/>
        </w:rPr>
        <w:t>
      3) орманның зиянкестерімен және ауруларымен күрес жүргізу бойынша жұмыстарды ұйымдастыру;</w:t>
      </w:r>
    </w:p>
    <w:bookmarkEnd w:id="155"/>
    <w:bookmarkStart w:name="z98" w:id="156"/>
    <w:p>
      <w:pPr>
        <w:spacing w:after="0"/>
        <w:ind w:left="0"/>
        <w:jc w:val="both"/>
      </w:pPr>
      <w:r>
        <w:rPr>
          <w:rFonts w:ascii="Times New Roman"/>
          <w:b w:val="false"/>
          <w:i w:val="false"/>
          <w:color w:val="000000"/>
          <w:sz w:val="28"/>
        </w:rPr>
        <w:t>
      4) табиғи немесе жасанды жасалған су тоғандарын қорғау бойынша жұмысты, қамысты өсімдіктермен күресті ұйымдастыру;</w:t>
      </w:r>
    </w:p>
    <w:bookmarkEnd w:id="156"/>
    <w:bookmarkStart w:name="z99" w:id="157"/>
    <w:p>
      <w:pPr>
        <w:spacing w:after="0"/>
        <w:ind w:left="0"/>
        <w:jc w:val="both"/>
      </w:pPr>
      <w:r>
        <w:rPr>
          <w:rFonts w:ascii="Times New Roman"/>
          <w:b w:val="false"/>
          <w:i w:val="false"/>
          <w:color w:val="000000"/>
          <w:sz w:val="28"/>
        </w:rPr>
        <w:t>
      5) санитарлық-қорғау аймағының жасыл белдеуін күтіп ұстауға және олардың орындалуын бақылау жұмыстарын (қызметтерін) мемлекеттік сатып алуға конкурс ұйымдастыру және өткізу, шарттар жасасу кіреді.</w:t>
      </w:r>
    </w:p>
    <w:bookmarkEnd w:id="157"/>
    <w:bookmarkStart w:name="z100" w:id="158"/>
    <w:p>
      <w:pPr>
        <w:spacing w:after="0"/>
        <w:ind w:left="0"/>
        <w:jc w:val="both"/>
      </w:pPr>
      <w:r>
        <w:rPr>
          <w:rFonts w:ascii="Times New Roman"/>
          <w:b w:val="false"/>
          <w:i w:val="false"/>
          <w:color w:val="000000"/>
          <w:sz w:val="28"/>
        </w:rPr>
        <w:t>
      61. Астана қаласының санитарлық-қорғау аймағының жасыл белдеуі жасыл желектерін күзетуді, қорғауды және күтіп ұстауды қаржыландыру бюджет қаражаты есебінен жүзеге асырылады және мыналарға шығындар қарастырылады:</w:t>
      </w:r>
    </w:p>
    <w:bookmarkEnd w:id="158"/>
    <w:bookmarkStart w:name="z101" w:id="159"/>
    <w:p>
      <w:pPr>
        <w:spacing w:after="0"/>
        <w:ind w:left="0"/>
        <w:jc w:val="both"/>
      </w:pPr>
      <w:r>
        <w:rPr>
          <w:rFonts w:ascii="Times New Roman"/>
          <w:b w:val="false"/>
          <w:i w:val="false"/>
          <w:color w:val="000000"/>
          <w:sz w:val="28"/>
        </w:rPr>
        <w:t>
      1) жасыл желектерді өрттен, өз еркімен кесуден және өзге де бұзушылықтардан күзетуге;</w:t>
      </w:r>
    </w:p>
    <w:bookmarkEnd w:id="159"/>
    <w:bookmarkStart w:name="z102" w:id="160"/>
    <w:p>
      <w:pPr>
        <w:spacing w:after="0"/>
        <w:ind w:left="0"/>
        <w:jc w:val="both"/>
      </w:pPr>
      <w:r>
        <w:rPr>
          <w:rFonts w:ascii="Times New Roman"/>
          <w:b w:val="false"/>
          <w:i w:val="false"/>
          <w:color w:val="000000"/>
          <w:sz w:val="28"/>
        </w:rPr>
        <w:t>
      2) жасыл желектерді зиянкестерден және аурулардан қорғауға;</w:t>
      </w:r>
    </w:p>
    <w:bookmarkEnd w:id="160"/>
    <w:bookmarkStart w:name="z103" w:id="161"/>
    <w:p>
      <w:pPr>
        <w:spacing w:after="0"/>
        <w:ind w:left="0"/>
        <w:jc w:val="both"/>
      </w:pPr>
      <w:r>
        <w:rPr>
          <w:rFonts w:ascii="Times New Roman"/>
          <w:b w:val="false"/>
          <w:i w:val="false"/>
          <w:color w:val="000000"/>
          <w:sz w:val="28"/>
        </w:rPr>
        <w:t>
      3) жасыл желектерді күтіп ұстау, орман жүргізуге және ағаш өсіруге;</w:t>
      </w:r>
    </w:p>
    <w:bookmarkEnd w:id="161"/>
    <w:bookmarkStart w:name="z104" w:id="162"/>
    <w:p>
      <w:pPr>
        <w:spacing w:after="0"/>
        <w:ind w:left="0"/>
        <w:jc w:val="both"/>
      </w:pPr>
      <w:r>
        <w:rPr>
          <w:rFonts w:ascii="Times New Roman"/>
          <w:b w:val="false"/>
          <w:i w:val="false"/>
          <w:color w:val="000000"/>
          <w:sz w:val="28"/>
        </w:rPr>
        <w:t>
      4) жасыл желектердің өртке қарсы құрылғыларына;</w:t>
      </w:r>
    </w:p>
    <w:bookmarkEnd w:id="162"/>
    <w:bookmarkStart w:name="z105" w:id="163"/>
    <w:p>
      <w:pPr>
        <w:spacing w:after="0"/>
        <w:ind w:left="0"/>
        <w:jc w:val="both"/>
      </w:pPr>
      <w:r>
        <w:rPr>
          <w:rFonts w:ascii="Times New Roman"/>
          <w:b w:val="false"/>
          <w:i w:val="false"/>
          <w:color w:val="000000"/>
          <w:sz w:val="28"/>
        </w:rPr>
        <w:t>
      5) орман жүргізуді және ағаш өсіруді күзету, қорғау саласындағы жобалау-іздестіру жұмыстарына;</w:t>
      </w:r>
    </w:p>
    <w:bookmarkEnd w:id="163"/>
    <w:bookmarkStart w:name="z106" w:id="164"/>
    <w:p>
      <w:pPr>
        <w:spacing w:after="0"/>
        <w:ind w:left="0"/>
        <w:jc w:val="both"/>
      </w:pPr>
      <w:r>
        <w:rPr>
          <w:rFonts w:ascii="Times New Roman"/>
          <w:b w:val="false"/>
          <w:i w:val="false"/>
          <w:color w:val="000000"/>
          <w:sz w:val="28"/>
        </w:rPr>
        <w:t>
      6) күтіп кесу және санитарлық кесу жүргізуге;</w:t>
      </w:r>
    </w:p>
    <w:bookmarkEnd w:id="164"/>
    <w:bookmarkStart w:name="z107" w:id="165"/>
    <w:p>
      <w:pPr>
        <w:spacing w:after="0"/>
        <w:ind w:left="0"/>
        <w:jc w:val="both"/>
      </w:pPr>
      <w:r>
        <w:rPr>
          <w:rFonts w:ascii="Times New Roman"/>
          <w:b w:val="false"/>
          <w:i w:val="false"/>
          <w:color w:val="000000"/>
          <w:sz w:val="28"/>
        </w:rPr>
        <w:t>
      7) орман жүргізуге және ағаш өсіруді күзетуге, қорғауға күрделі салымға.</w:t>
      </w:r>
    </w:p>
    <w:bookmarkEnd w:id="165"/>
    <w:bookmarkStart w:name="z108" w:id="166"/>
    <w:p>
      <w:pPr>
        <w:spacing w:after="0"/>
        <w:ind w:left="0"/>
        <w:jc w:val="both"/>
      </w:pPr>
      <w:r>
        <w:rPr>
          <w:rFonts w:ascii="Times New Roman"/>
          <w:b w:val="false"/>
          <w:i w:val="false"/>
          <w:color w:val="000000"/>
          <w:sz w:val="28"/>
        </w:rPr>
        <w:t>
      62. Астана қаласының санитарлық-қорғау аймағының жасыл белдеуі аумағында жасыл желектерді күзетуге, қорғауға, күтіп ұстауға байланысты емес жұмыстарды жүргізу экологиялық сараптаманың оң қорытындысын алған жағдайда, Жасыл желектерді қорғау жөніндегі уәкілетті органның келісімімен жергілікті атқарушы органның шешімі негізінде жүзеге асырылады.</w:t>
      </w:r>
    </w:p>
    <w:bookmarkEnd w:id="166"/>
    <w:bookmarkStart w:name="z109" w:id="167"/>
    <w:p>
      <w:pPr>
        <w:spacing w:after="0"/>
        <w:ind w:left="0"/>
        <w:jc w:val="both"/>
      </w:pPr>
      <w:r>
        <w:rPr>
          <w:rFonts w:ascii="Times New Roman"/>
          <w:b w:val="false"/>
          <w:i w:val="false"/>
          <w:color w:val="000000"/>
          <w:sz w:val="28"/>
        </w:rPr>
        <w:t>
      63. Астана қаласының санитарлық-қорғау аймағының жасыл белдеуі жасыл желектерін қорғауды жүзеге асыру кезінде Жасыл желектерді қорғау жөніндегі уәкілетті органның лауазымды тұлғалары:</w:t>
      </w:r>
    </w:p>
    <w:bookmarkEnd w:id="167"/>
    <w:bookmarkStart w:name="z110" w:id="168"/>
    <w:p>
      <w:pPr>
        <w:spacing w:after="0"/>
        <w:ind w:left="0"/>
        <w:jc w:val="both"/>
      </w:pPr>
      <w:r>
        <w:rPr>
          <w:rFonts w:ascii="Times New Roman"/>
          <w:b w:val="false"/>
          <w:i w:val="false"/>
          <w:color w:val="000000"/>
          <w:sz w:val="28"/>
        </w:rPr>
        <w:t>
      1) Қазақстан Республикасының қолданыстағы заңнамасына сәйкес санитарлық-қорғау аймағында құқық бұзушылықтың алдын-алуға және жолын кесуге;</w:t>
      </w:r>
    </w:p>
    <w:bookmarkEnd w:id="168"/>
    <w:bookmarkStart w:name="z111" w:id="169"/>
    <w:p>
      <w:pPr>
        <w:spacing w:after="0"/>
        <w:ind w:left="0"/>
        <w:jc w:val="both"/>
      </w:pPr>
      <w:r>
        <w:rPr>
          <w:rFonts w:ascii="Times New Roman"/>
          <w:b w:val="false"/>
          <w:i w:val="false"/>
          <w:color w:val="000000"/>
          <w:sz w:val="28"/>
        </w:rPr>
        <w:t>
      2) мемлекеттік және құқық қорғау органдарына құқық бұзушылық фактілері бойынша ақпарат жіберуге;</w:t>
      </w:r>
    </w:p>
    <w:bookmarkEnd w:id="169"/>
    <w:bookmarkStart w:name="z112" w:id="170"/>
    <w:p>
      <w:pPr>
        <w:spacing w:after="0"/>
        <w:ind w:left="0"/>
        <w:jc w:val="both"/>
      </w:pPr>
      <w:r>
        <w:rPr>
          <w:rFonts w:ascii="Times New Roman"/>
          <w:b w:val="false"/>
          <w:i w:val="false"/>
          <w:color w:val="000000"/>
          <w:sz w:val="28"/>
        </w:rPr>
        <w:t>
      3) өз құзыреті шегінде жеке және заңды тұлғаларға айқындалған бұзушылықтарды жою бойынша жазбаша нұсқаулықтар беруге міндетті".</w:t>
      </w:r>
    </w:p>
    <w:bookmarkEnd w:id="170"/>
    <w:bookmarkStart w:name="z113" w:id="171"/>
    <w:p>
      <w:pPr>
        <w:spacing w:after="0"/>
        <w:ind w:left="0"/>
        <w:jc w:val="left"/>
      </w:pPr>
      <w:r>
        <w:rPr>
          <w:rFonts w:ascii="Times New Roman"/>
          <w:b/>
          <w:i w:val="false"/>
          <w:color w:val="000000"/>
        </w:rPr>
        <w:t xml:space="preserve"> 10. Көгалдандыру резерві аумағы</w:t>
      </w:r>
    </w:p>
    <w:bookmarkEnd w:id="171"/>
    <w:p>
      <w:pPr>
        <w:spacing w:after="0"/>
        <w:ind w:left="0"/>
        <w:jc w:val="both"/>
      </w:pPr>
      <w:r>
        <w:rPr>
          <w:rFonts w:ascii="Times New Roman"/>
          <w:b w:val="false"/>
          <w:i w:val="false"/>
          <w:color w:val="ff0000"/>
          <w:sz w:val="28"/>
        </w:rPr>
        <w:t xml:space="preserve">
      Ескерту. Ереже 10-тараумен толықтырылды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114" w:id="172"/>
    <w:p>
      <w:pPr>
        <w:spacing w:after="0"/>
        <w:ind w:left="0"/>
        <w:jc w:val="both"/>
      </w:pPr>
      <w:r>
        <w:rPr>
          <w:rFonts w:ascii="Times New Roman"/>
          <w:b w:val="false"/>
          <w:i w:val="false"/>
          <w:color w:val="000000"/>
          <w:sz w:val="28"/>
        </w:rPr>
        <w:t>
      64. Астана қаласын дамытудың Бас жоспарын ескере отырып, жергілікті атқарушы орган объектілерге жасыл желектерді келешекте орналастыру мақсатында жерді резервке қою туралы шешім қабылдайды.</w:t>
      </w:r>
    </w:p>
    <w:bookmarkEnd w:id="172"/>
    <w:bookmarkStart w:name="z115" w:id="173"/>
    <w:p>
      <w:pPr>
        <w:spacing w:after="0"/>
        <w:ind w:left="0"/>
        <w:jc w:val="both"/>
      </w:pPr>
      <w:r>
        <w:rPr>
          <w:rFonts w:ascii="Times New Roman"/>
          <w:b w:val="false"/>
          <w:i w:val="false"/>
          <w:color w:val="000000"/>
          <w:sz w:val="28"/>
        </w:rPr>
        <w:t>
      65. Жергілікті атқарушы органмен объектілерге жасыл желектерді келешекте орналастыру мақсатында жерді резервке қою туралы шешім қабылданған жерде, жасыл желектер объектілерін орналастыру үшін жер учаскелерін беруге тыйым салынады.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қаласындағы жасыл</w:t>
            </w:r>
            <w:r>
              <w:br/>
            </w:r>
            <w:r>
              <w:rPr>
                <w:rFonts w:ascii="Times New Roman"/>
                <w:b w:val="false"/>
                <w:i w:val="false"/>
                <w:color w:val="000000"/>
                <w:sz w:val="20"/>
              </w:rPr>
              <w:t>отырғызғыларды күтіп ұстау мен</w:t>
            </w:r>
            <w:r>
              <w:br/>
            </w:r>
            <w:r>
              <w:rPr>
                <w:rFonts w:ascii="Times New Roman"/>
                <w:b w:val="false"/>
                <w:i w:val="false"/>
                <w:color w:val="000000"/>
                <w:sz w:val="20"/>
              </w:rPr>
              <w:t>қорғау 2004 жылғы 30 наурыздағы</w:t>
            </w:r>
            <w:r>
              <w:br/>
            </w:r>
            <w:r>
              <w:rPr>
                <w:rFonts w:ascii="Times New Roman"/>
                <w:b w:val="false"/>
                <w:i w:val="false"/>
                <w:color w:val="000000"/>
                <w:sz w:val="20"/>
              </w:rPr>
              <w:t>№ 29/6-III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p>
      <w:pPr>
        <w:spacing w:after="0"/>
        <w:ind w:left="0"/>
        <w:jc w:val="both"/>
      </w:pPr>
      <w:r>
        <w:rPr>
          <w:rFonts w:ascii="Times New Roman"/>
          <w:b w:val="false"/>
          <w:i w:val="false"/>
          <w:color w:val="000000"/>
          <w:sz w:val="28"/>
        </w:rPr>
        <w:t>
            Түгендеуді орындайтын ұйымның атауы____________________________</w:t>
      </w:r>
    </w:p>
    <w:p>
      <w:pPr>
        <w:spacing w:after="0"/>
        <w:ind w:left="0"/>
        <w:jc w:val="both"/>
      </w:pPr>
      <w:r>
        <w:rPr>
          <w:rFonts w:ascii="Times New Roman"/>
          <w:b w:val="false"/>
          <w:i w:val="false"/>
          <w:color w:val="000000"/>
          <w:sz w:val="28"/>
        </w:rPr>
        <w:t>
            Түгендеу нөмірі________________________________________________</w:t>
      </w:r>
    </w:p>
    <w:bookmarkStart w:name="z116" w:id="174"/>
    <w:p>
      <w:pPr>
        <w:spacing w:after="0"/>
        <w:ind w:left="0"/>
        <w:jc w:val="left"/>
      </w:pPr>
      <w:r>
        <w:rPr>
          <w:rFonts w:ascii="Times New Roman"/>
          <w:b/>
          <w:i w:val="false"/>
          <w:color w:val="000000"/>
        </w:rPr>
        <w:t xml:space="preserve"> Есепке алу объектісінің</w:t>
      </w:r>
      <w:r>
        <w:br/>
      </w:r>
      <w:r>
        <w:rPr>
          <w:rFonts w:ascii="Times New Roman"/>
          <w:b/>
          <w:i w:val="false"/>
          <w:color w:val="000000"/>
        </w:rPr>
        <w:t>ПАСПОРТЫ</w:t>
      </w:r>
    </w:p>
    <w:bookmarkEnd w:id="174"/>
    <w:p>
      <w:pPr>
        <w:spacing w:after="0"/>
        <w:ind w:left="0"/>
        <w:jc w:val="both"/>
      </w:pPr>
      <w:r>
        <w:rPr>
          <w:rFonts w:ascii="Times New Roman"/>
          <w:b w:val="false"/>
          <w:i w:val="false"/>
          <w:color w:val="000000"/>
          <w:sz w:val="28"/>
        </w:rPr>
        <w:t>
            Объектінің атауы ______________________________________________</w:t>
      </w:r>
    </w:p>
    <w:p>
      <w:pPr>
        <w:spacing w:after="0"/>
        <w:ind w:left="0"/>
        <w:jc w:val="both"/>
      </w:pPr>
      <w:r>
        <w:rPr>
          <w:rFonts w:ascii="Times New Roman"/>
          <w:b w:val="false"/>
          <w:i w:val="false"/>
          <w:color w:val="000000"/>
          <w:sz w:val="28"/>
        </w:rPr>
        <w:t>
            классификациялық коды__________________________________________</w:t>
      </w:r>
    </w:p>
    <w:p>
      <w:pPr>
        <w:spacing w:after="0"/>
        <w:ind w:left="0"/>
        <w:jc w:val="both"/>
      </w:pPr>
      <w:r>
        <w:rPr>
          <w:rFonts w:ascii="Times New Roman"/>
          <w:b w:val="false"/>
          <w:i w:val="false"/>
          <w:color w:val="000000"/>
          <w:sz w:val="28"/>
        </w:rPr>
        <w:t>
                              (жерлердің функционалды тағайындалуы бойынша)</w:t>
      </w:r>
    </w:p>
    <w:p>
      <w:pPr>
        <w:spacing w:after="0"/>
        <w:ind w:left="0"/>
        <w:jc w:val="both"/>
      </w:pPr>
      <w:r>
        <w:rPr>
          <w:rFonts w:ascii="Times New Roman"/>
          <w:b w:val="false"/>
          <w:i w:val="false"/>
          <w:color w:val="000000"/>
          <w:sz w:val="28"/>
        </w:rPr>
        <w:t>
            Әкімшілік-аумақтық қажеттілік</w:t>
      </w:r>
    </w:p>
    <w:p>
      <w:pPr>
        <w:spacing w:after="0"/>
        <w:ind w:left="0"/>
        <w:jc w:val="both"/>
      </w:pPr>
      <w:r>
        <w:rPr>
          <w:rFonts w:ascii="Times New Roman"/>
          <w:b w:val="false"/>
          <w:i w:val="false"/>
          <w:color w:val="000000"/>
          <w:sz w:val="28"/>
        </w:rPr>
        <w:t>
            _______________________________________________________________                               (әкімшілік ауданның коды)</w:t>
      </w:r>
    </w:p>
    <w:p>
      <w:pPr>
        <w:spacing w:after="0"/>
        <w:ind w:left="0"/>
        <w:jc w:val="both"/>
      </w:pPr>
      <w:r>
        <w:rPr>
          <w:rFonts w:ascii="Times New Roman"/>
          <w:b w:val="false"/>
          <w:i w:val="false"/>
          <w:color w:val="000000"/>
          <w:sz w:val="28"/>
        </w:rPr>
        <w:t>
            Жауапты иесі __________________________________________________</w:t>
      </w:r>
    </w:p>
    <w:p>
      <w:pPr>
        <w:spacing w:after="0"/>
        <w:ind w:left="0"/>
        <w:jc w:val="both"/>
      </w:pPr>
      <w:r>
        <w:rPr>
          <w:rFonts w:ascii="Times New Roman"/>
          <w:b w:val="false"/>
          <w:i w:val="false"/>
          <w:color w:val="000000"/>
          <w:sz w:val="28"/>
        </w:rPr>
        <w:t>
            Қала құрылысы қызметін қорғау және пайдалану тәртібі, басқару</w:t>
      </w:r>
    </w:p>
    <w:p>
      <w:pPr>
        <w:spacing w:after="0"/>
        <w:ind w:left="0"/>
        <w:jc w:val="both"/>
      </w:pPr>
      <w:r>
        <w:rPr>
          <w:rFonts w:ascii="Times New Roman"/>
          <w:b w:val="false"/>
          <w:i w:val="false"/>
          <w:color w:val="000000"/>
          <w:sz w:val="28"/>
        </w:rPr>
        <w:t>
            тәртібі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Келісілді:   </w:t>
      </w:r>
      <w:r>
        <w:rPr>
          <w:rFonts w:ascii="Times New Roman"/>
          <w:b/>
          <w:i w:val="false"/>
          <w:color w:val="000000"/>
          <w:sz w:val="28"/>
        </w:rPr>
        <w:t xml:space="preserve">        Келісілді:     Келісілді:</w:t>
      </w:r>
    </w:p>
    <w:p>
      <w:pPr>
        <w:spacing w:after="0"/>
        <w:ind w:left="0"/>
        <w:jc w:val="both"/>
      </w:pPr>
      <w:r>
        <w:rPr>
          <w:rFonts w:ascii="Times New Roman"/>
          <w:b w:val="false"/>
          <w:i w:val="false"/>
          <w:color w:val="000000"/>
          <w:sz w:val="28"/>
        </w:rPr>
        <w:t>
            Сәулет                  Жауапты         жасыл желектерді қорғау</w:t>
      </w:r>
    </w:p>
    <w:p>
      <w:pPr>
        <w:spacing w:after="0"/>
        <w:ind w:left="0"/>
        <w:jc w:val="both"/>
      </w:pPr>
      <w:r>
        <w:rPr>
          <w:rFonts w:ascii="Times New Roman"/>
          <w:b w:val="false"/>
          <w:i w:val="false"/>
          <w:color w:val="000000"/>
          <w:sz w:val="28"/>
        </w:rPr>
        <w:t>
            басқармасы              иесі            жөніндегі уәкілетті</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_______________ _____________ _________________________________</w:t>
      </w:r>
    </w:p>
    <w:p>
      <w:pPr>
        <w:spacing w:after="0"/>
        <w:ind w:left="0"/>
        <w:jc w:val="both"/>
      </w:pPr>
      <w:r>
        <w:rPr>
          <w:rFonts w:ascii="Times New Roman"/>
          <w:b w:val="false"/>
          <w:i w:val="false"/>
          <w:color w:val="000000"/>
          <w:sz w:val="28"/>
        </w:rPr>
        <w:t>
            20__жылғы "__"_____ 20__жылғы "__"_____ 20___ жылғы___"________</w:t>
      </w:r>
    </w:p>
    <w:p>
      <w:pPr>
        <w:spacing w:after="0"/>
        <w:ind w:left="0"/>
        <w:jc w:val="both"/>
      </w:pPr>
      <w:r>
        <w:rPr>
          <w:rFonts w:ascii="Times New Roman"/>
          <w:b w:val="false"/>
          <w:i w:val="false"/>
          <w:color w:val="000000"/>
          <w:sz w:val="28"/>
        </w:rPr>
        <w:t>
      Есепке алу объектісінің паспортына қосымша:</w:t>
      </w:r>
    </w:p>
    <w:p>
      <w:pPr>
        <w:spacing w:after="0"/>
        <w:ind w:left="0"/>
        <w:jc w:val="both"/>
      </w:pPr>
      <w:r>
        <w:rPr>
          <w:rFonts w:ascii="Times New Roman"/>
          <w:b w:val="false"/>
          <w:i w:val="false"/>
          <w:color w:val="000000"/>
          <w:sz w:val="28"/>
        </w:rPr>
        <w:t>
      Ахуалдық жоспар (Астана қаласында есепке алу объектісінің</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Есепке алу объектісінің түгендеу жоспары (дендрожоспар)</w:t>
      </w:r>
    </w:p>
    <w:p>
      <w:pPr>
        <w:spacing w:after="0"/>
        <w:ind w:left="0"/>
        <w:jc w:val="both"/>
      </w:pPr>
      <w:r>
        <w:rPr>
          <w:rFonts w:ascii="Times New Roman"/>
          <w:b w:val="false"/>
          <w:i w:val="false"/>
          <w:color w:val="000000"/>
          <w:sz w:val="28"/>
        </w:rPr>
        <w:t>
      М1:500; М1:1000</w:t>
      </w:r>
    </w:p>
    <w:p>
      <w:pPr>
        <w:spacing w:after="0"/>
        <w:ind w:left="0"/>
        <w:jc w:val="both"/>
      </w:pPr>
      <w:r>
        <w:rPr>
          <w:rFonts w:ascii="Times New Roman"/>
          <w:b w:val="false"/>
          <w:i w:val="false"/>
          <w:color w:val="000000"/>
          <w:sz w:val="28"/>
        </w:rPr>
        <w:t>
      Есепке алу объектісінің ағаш отырғызу жоспары (түгендеу</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М1:2000; М1:10000</w:t>
      </w:r>
    </w:p>
    <w:p>
      <w:pPr>
        <w:spacing w:after="0"/>
        <w:ind w:left="0"/>
        <w:jc w:val="both"/>
      </w:pPr>
      <w:r>
        <w:rPr>
          <w:rFonts w:ascii="Times New Roman"/>
          <w:b w:val="false"/>
          <w:i w:val="false"/>
          <w:color w:val="000000"/>
          <w:sz w:val="28"/>
        </w:rPr>
        <w:t>
      Жасыл екпелердің түптерін қайта есептеу ведомосты</w:t>
      </w:r>
    </w:p>
    <w:p>
      <w:pPr>
        <w:spacing w:after="0"/>
        <w:ind w:left="0"/>
        <w:jc w:val="both"/>
      </w:pPr>
      <w:r>
        <w:rPr>
          <w:rFonts w:ascii="Times New Roman"/>
          <w:b w:val="false"/>
          <w:i w:val="false"/>
          <w:color w:val="000000"/>
          <w:sz w:val="28"/>
        </w:rPr>
        <w:t>
      Түгендеуді орындайтын ұйымның 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қаласындағы жасыл желектердi </w:t>
            </w:r>
            <w:r>
              <w:br/>
            </w:r>
            <w:r>
              <w:rPr>
                <w:rFonts w:ascii="Times New Roman"/>
                <w:b w:val="false"/>
                <w:i w:val="false"/>
                <w:color w:val="000000"/>
                <w:sz w:val="20"/>
              </w:rPr>
              <w:t>қорғау және күтiп-баптау Ережелерiне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қаңтар _______ жылға Астана қаласы жасыл желектерiнiң тiзiмдемесi</w:t>
      </w:r>
    </w:p>
    <w:p>
      <w:pPr>
        <w:spacing w:after="0"/>
        <w:ind w:left="0"/>
        <w:jc w:val="both"/>
      </w:pPr>
      <w:r>
        <w:rPr>
          <w:rFonts w:ascii="Times New Roman"/>
          <w:b w:val="false"/>
          <w:i w:val="false"/>
          <w:color w:val="000000"/>
          <w:sz w:val="28"/>
        </w:rPr>
        <w:t>
      Жасыл желектердiң объектiлерiнiң (учаскелерiнiң) ауданының жер санаттарына, өсiмдiктердiң түрлерiне және қызметтiк мақсаты бойынша бөлiнуi</w:t>
      </w:r>
    </w:p>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Әкiмшiлiк аудан: (коды)</w:t>
      </w:r>
    </w:p>
    <w:p>
      <w:pPr>
        <w:spacing w:after="0"/>
        <w:ind w:left="0"/>
        <w:jc w:val="both"/>
      </w:pPr>
      <w:r>
        <w:rPr>
          <w:rFonts w:ascii="Times New Roman"/>
          <w:b w:val="false"/>
          <w:i w:val="false"/>
          <w:color w:val="000000"/>
          <w:sz w:val="28"/>
        </w:rPr>
        <w:t>
      Жауапты иеленушi:</w:t>
      </w:r>
    </w:p>
    <w:p>
      <w:pPr>
        <w:spacing w:after="0"/>
        <w:ind w:left="0"/>
        <w:jc w:val="both"/>
      </w:pPr>
      <w:r>
        <w:rPr>
          <w:rFonts w:ascii="Times New Roman"/>
          <w:b w:val="false"/>
          <w:i w:val="false"/>
          <w:color w:val="000000"/>
          <w:sz w:val="28"/>
        </w:rPr>
        <w:t>
      Жасыл желектердiң тiзiмдемесi</w:t>
      </w:r>
    </w:p>
    <w:p>
      <w:pPr>
        <w:spacing w:after="0"/>
        <w:ind w:left="0"/>
        <w:jc w:val="both"/>
      </w:pPr>
      <w:r>
        <w:rPr>
          <w:rFonts w:ascii="Times New Roman"/>
          <w:b w:val="false"/>
          <w:i w:val="false"/>
          <w:color w:val="000000"/>
          <w:sz w:val="28"/>
        </w:rPr>
        <w:t>
      1 парақ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Рет.|Жасыл|Жiк.|Жасыл |Саябақ түрiндегi жасыл желектер</w:t>
      </w:r>
    </w:p>
    <w:p>
      <w:pPr>
        <w:spacing w:after="0"/>
        <w:ind w:left="0"/>
        <w:jc w:val="both"/>
      </w:pPr>
      <w:r>
        <w:rPr>
          <w:rFonts w:ascii="Times New Roman"/>
          <w:b w:val="false"/>
          <w:i w:val="false"/>
          <w:color w:val="000000"/>
          <w:sz w:val="28"/>
        </w:rPr>
        <w:t>
      тiк |желек|теу |желек.|-------------------------------------------</w:t>
      </w:r>
    </w:p>
    <w:p>
      <w:pPr>
        <w:spacing w:after="0"/>
        <w:ind w:left="0"/>
        <w:jc w:val="both"/>
      </w:pPr>
      <w:r>
        <w:rPr>
          <w:rFonts w:ascii="Times New Roman"/>
          <w:b w:val="false"/>
          <w:i w:val="false"/>
          <w:color w:val="000000"/>
          <w:sz w:val="28"/>
        </w:rPr>
        <w:t>
      саны|об.  |коды|тердiң|Сүректi өсiмдiктер, кбм. |Бұталық</w:t>
      </w:r>
    </w:p>
    <w:p>
      <w:pPr>
        <w:spacing w:after="0"/>
        <w:ind w:left="0"/>
        <w:jc w:val="both"/>
      </w:pPr>
      <w:r>
        <w:rPr>
          <w:rFonts w:ascii="Times New Roman"/>
          <w:b w:val="false"/>
          <w:i w:val="false"/>
          <w:color w:val="000000"/>
          <w:sz w:val="28"/>
        </w:rPr>
        <w:t>
      объ.|ъек. |    |га/да.|га/дана                  |өсiмдiктер</w:t>
      </w:r>
    </w:p>
    <w:p>
      <w:pPr>
        <w:spacing w:after="0"/>
        <w:ind w:left="0"/>
        <w:jc w:val="both"/>
      </w:pPr>
      <w:r>
        <w:rPr>
          <w:rFonts w:ascii="Times New Roman"/>
          <w:b w:val="false"/>
          <w:i w:val="false"/>
          <w:color w:val="000000"/>
          <w:sz w:val="28"/>
        </w:rPr>
        <w:t>
      екті|тiле.|    |на,   |                         |</w:t>
      </w:r>
    </w:p>
    <w:p>
      <w:pPr>
        <w:spacing w:after="0"/>
        <w:ind w:left="0"/>
        <w:jc w:val="both"/>
      </w:pPr>
      <w:r>
        <w:rPr>
          <w:rFonts w:ascii="Times New Roman"/>
          <w:b w:val="false"/>
          <w:i w:val="false"/>
          <w:color w:val="000000"/>
          <w:sz w:val="28"/>
        </w:rPr>
        <w:t>
      төл.|рiнiң|    |(ағаш.|-------------------------------------------</w:t>
      </w:r>
    </w:p>
    <w:p>
      <w:pPr>
        <w:spacing w:after="0"/>
        <w:ind w:left="0"/>
        <w:jc w:val="both"/>
      </w:pPr>
      <w:r>
        <w:rPr>
          <w:rFonts w:ascii="Times New Roman"/>
          <w:b w:val="false"/>
          <w:i w:val="false"/>
          <w:color w:val="000000"/>
          <w:sz w:val="28"/>
        </w:rPr>
        <w:t>
      құ. |учас.|    |тар,  |Да.  |Топ.|Мас.|Сая.|Бар.|Да.|Ек. |Қа.  |Бар.</w:t>
      </w:r>
    </w:p>
    <w:p>
      <w:pPr>
        <w:spacing w:after="0"/>
        <w:ind w:left="0"/>
        <w:jc w:val="both"/>
      </w:pPr>
      <w:r>
        <w:rPr>
          <w:rFonts w:ascii="Times New Roman"/>
          <w:b w:val="false"/>
          <w:i w:val="false"/>
          <w:color w:val="000000"/>
          <w:sz w:val="28"/>
        </w:rPr>
        <w:t>
      жа. |кесi.|    |бұта. |ра   |тар,|сив.|жол.|лығы|ра |пе  |тар. |лығы</w:t>
      </w:r>
    </w:p>
    <w:p>
      <w:pPr>
        <w:spacing w:after="0"/>
        <w:ind w:left="0"/>
        <w:jc w:val="both"/>
      </w:pPr>
      <w:r>
        <w:rPr>
          <w:rFonts w:ascii="Times New Roman"/>
          <w:b w:val="false"/>
          <w:i w:val="false"/>
          <w:color w:val="000000"/>
          <w:sz w:val="28"/>
        </w:rPr>
        <w:t>
      ты. |нiң) |    |лар)  |ағаш.|гүл.|тер,|дар,|га/ |   |шар.|лап  |га/</w:t>
      </w:r>
    </w:p>
    <w:p>
      <w:pPr>
        <w:spacing w:after="0"/>
        <w:ind w:left="0"/>
        <w:jc w:val="both"/>
      </w:pPr>
      <w:r>
        <w:rPr>
          <w:rFonts w:ascii="Times New Roman"/>
          <w:b w:val="false"/>
          <w:i w:val="false"/>
          <w:color w:val="000000"/>
          <w:sz w:val="28"/>
        </w:rPr>
        <w:t>
      ның |ата. |    |объек.|тар  |бақ.|шоқ |қа. |дана|   |бақ.|отыр.|дана</w:t>
      </w:r>
    </w:p>
    <w:p>
      <w:pPr>
        <w:spacing w:after="0"/>
        <w:ind w:left="0"/>
        <w:jc w:val="both"/>
      </w:pPr>
      <w:r>
        <w:rPr>
          <w:rFonts w:ascii="Times New Roman"/>
          <w:b w:val="false"/>
          <w:i w:val="false"/>
          <w:color w:val="000000"/>
          <w:sz w:val="28"/>
        </w:rPr>
        <w:t>
      тү. |уы,  |    |тiле. |     |тар |то. |тар.|    |   |тар |ғы.  |</w:t>
      </w:r>
    </w:p>
    <w:p>
      <w:pPr>
        <w:spacing w:after="0"/>
        <w:ind w:left="0"/>
        <w:jc w:val="both"/>
      </w:pPr>
      <w:r>
        <w:rPr>
          <w:rFonts w:ascii="Times New Roman"/>
          <w:b w:val="false"/>
          <w:i w:val="false"/>
          <w:color w:val="000000"/>
          <w:sz w:val="28"/>
        </w:rPr>
        <w:t>
      де. |Жер. |    |рiнiң |     |    |ғай.|лар |    |   |    |зу   |</w:t>
      </w:r>
    </w:p>
    <w:p>
      <w:pPr>
        <w:spacing w:after="0"/>
        <w:ind w:left="0"/>
        <w:jc w:val="both"/>
      </w:pPr>
      <w:r>
        <w:rPr>
          <w:rFonts w:ascii="Times New Roman"/>
          <w:b w:val="false"/>
          <w:i w:val="false"/>
          <w:color w:val="000000"/>
          <w:sz w:val="28"/>
        </w:rPr>
        <w:t>
      ген.|дiң  |    |(учас.|     |    |лар,|    |    |   |    |     |</w:t>
      </w:r>
    </w:p>
    <w:p>
      <w:pPr>
        <w:spacing w:after="0"/>
        <w:ind w:left="0"/>
        <w:jc w:val="both"/>
      </w:pPr>
      <w:r>
        <w:rPr>
          <w:rFonts w:ascii="Times New Roman"/>
          <w:b w:val="false"/>
          <w:i w:val="false"/>
          <w:color w:val="000000"/>
          <w:sz w:val="28"/>
        </w:rPr>
        <w:t>
      ме  |қыз. |    |келе. |     |    |бақ.|    |    |   |    |     |</w:t>
      </w:r>
    </w:p>
    <w:p>
      <w:pPr>
        <w:spacing w:after="0"/>
        <w:ind w:left="0"/>
        <w:jc w:val="both"/>
      </w:pPr>
      <w:r>
        <w:rPr>
          <w:rFonts w:ascii="Times New Roman"/>
          <w:b w:val="false"/>
          <w:i w:val="false"/>
          <w:color w:val="000000"/>
          <w:sz w:val="28"/>
        </w:rPr>
        <w:t>
      нө. |мет. |    |рiнiң)|     |    |тар |    |    |   |    |     |</w:t>
      </w:r>
    </w:p>
    <w:p>
      <w:pPr>
        <w:spacing w:after="0"/>
        <w:ind w:left="0"/>
        <w:jc w:val="both"/>
      </w:pPr>
      <w:r>
        <w:rPr>
          <w:rFonts w:ascii="Times New Roman"/>
          <w:b w:val="false"/>
          <w:i w:val="false"/>
          <w:color w:val="000000"/>
          <w:sz w:val="28"/>
        </w:rPr>
        <w:t>
      мiрi|тiк  |    |ауданы|     |    |га  |    |    |   |    |     |</w:t>
      </w:r>
    </w:p>
    <w:p>
      <w:pPr>
        <w:spacing w:after="0"/>
        <w:ind w:left="0"/>
        <w:jc w:val="both"/>
      </w:pPr>
      <w:r>
        <w:rPr>
          <w:rFonts w:ascii="Times New Roman"/>
          <w:b w:val="false"/>
          <w:i w:val="false"/>
          <w:color w:val="000000"/>
          <w:sz w:val="28"/>
        </w:rPr>
        <w:t>
          |мақ. |    |га    |     |    |    |    |    |   |    |     |</w:t>
      </w:r>
    </w:p>
    <w:p>
      <w:pPr>
        <w:spacing w:after="0"/>
        <w:ind w:left="0"/>
        <w:jc w:val="both"/>
      </w:pPr>
      <w:r>
        <w:rPr>
          <w:rFonts w:ascii="Times New Roman"/>
          <w:b w:val="false"/>
          <w:i w:val="false"/>
          <w:color w:val="000000"/>
          <w:sz w:val="28"/>
        </w:rPr>
        <w:t>
          |саты,|    |      |     |    |    |    |    |   |    |     |</w:t>
      </w:r>
    </w:p>
    <w:p>
      <w:pPr>
        <w:spacing w:after="0"/>
        <w:ind w:left="0"/>
        <w:jc w:val="both"/>
      </w:pPr>
      <w:r>
        <w:rPr>
          <w:rFonts w:ascii="Times New Roman"/>
          <w:b w:val="false"/>
          <w:i w:val="false"/>
          <w:color w:val="000000"/>
          <w:sz w:val="28"/>
        </w:rPr>
        <w:t>
          |мақ. |    |      |     |    |    |    |    |   |    |     |</w:t>
      </w:r>
    </w:p>
    <w:p>
      <w:pPr>
        <w:spacing w:after="0"/>
        <w:ind w:left="0"/>
        <w:jc w:val="both"/>
      </w:pPr>
      <w:r>
        <w:rPr>
          <w:rFonts w:ascii="Times New Roman"/>
          <w:b w:val="false"/>
          <w:i w:val="false"/>
          <w:color w:val="000000"/>
          <w:sz w:val="28"/>
        </w:rPr>
        <w:t>
          |саты.|    |      |     |    |    |    |    |   |    |     |</w:t>
      </w:r>
    </w:p>
    <w:p>
      <w:pPr>
        <w:spacing w:after="0"/>
        <w:ind w:left="0"/>
        <w:jc w:val="both"/>
      </w:pPr>
      <w:r>
        <w:rPr>
          <w:rFonts w:ascii="Times New Roman"/>
          <w:b w:val="false"/>
          <w:i w:val="false"/>
          <w:color w:val="000000"/>
          <w:sz w:val="28"/>
        </w:rPr>
        <w:t>
          |ның  |    |      |     |    |    |    |    |   |    |     |</w:t>
      </w:r>
    </w:p>
    <w:p>
      <w:pPr>
        <w:spacing w:after="0"/>
        <w:ind w:left="0"/>
        <w:jc w:val="both"/>
      </w:pPr>
      <w:r>
        <w:rPr>
          <w:rFonts w:ascii="Times New Roman"/>
          <w:b w:val="false"/>
          <w:i w:val="false"/>
          <w:color w:val="000000"/>
          <w:sz w:val="28"/>
        </w:rPr>
        <w:t>
          |тұр. |    |      |     |    |    |    |    |   |    |     |</w:t>
      </w:r>
    </w:p>
    <w:p>
      <w:pPr>
        <w:spacing w:after="0"/>
        <w:ind w:left="0"/>
        <w:jc w:val="both"/>
      </w:pPr>
      <w:r>
        <w:rPr>
          <w:rFonts w:ascii="Times New Roman"/>
          <w:b w:val="false"/>
          <w:i w:val="false"/>
          <w:color w:val="000000"/>
          <w:sz w:val="28"/>
        </w:rPr>
        <w:t>
          |пат. |    |      |     |    |    |    |    |   |    |     |</w:t>
      </w:r>
    </w:p>
    <w:p>
      <w:pPr>
        <w:spacing w:after="0"/>
        <w:ind w:left="0"/>
        <w:jc w:val="both"/>
      </w:pPr>
      <w:r>
        <w:rPr>
          <w:rFonts w:ascii="Times New Roman"/>
          <w:b w:val="false"/>
          <w:i w:val="false"/>
          <w:color w:val="000000"/>
          <w:sz w:val="28"/>
        </w:rPr>
        <w:t>
          |тық  |    |      |     |    |    |    |    |   |    |     |</w:t>
      </w:r>
    </w:p>
    <w:p>
      <w:pPr>
        <w:spacing w:after="0"/>
        <w:ind w:left="0"/>
        <w:jc w:val="both"/>
      </w:pPr>
      <w:r>
        <w:rPr>
          <w:rFonts w:ascii="Times New Roman"/>
          <w:b w:val="false"/>
          <w:i w:val="false"/>
          <w:color w:val="000000"/>
          <w:sz w:val="28"/>
        </w:rPr>
        <w:t>
          |тобы |    |      |     |    |    |    |    |   |    |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     Б    В     1      2    3     4    5   6    7   8     9   10</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желектердiң тiзiмдемесi</w:t>
      </w:r>
    </w:p>
    <w:p>
      <w:pPr>
        <w:spacing w:after="0"/>
        <w:ind w:left="0"/>
        <w:jc w:val="both"/>
      </w:pPr>
      <w:r>
        <w:rPr>
          <w:rFonts w:ascii="Times New Roman"/>
          <w:b w:val="false"/>
          <w:i w:val="false"/>
          <w:color w:val="000000"/>
          <w:sz w:val="28"/>
        </w:rPr>
        <w:t>
      1 парақ</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Ашық алаңдар                               |Сая. |Орман, табиғи</w:t>
      </w:r>
    </w:p>
    <w:p>
      <w:pPr>
        <w:spacing w:after="0"/>
        <w:ind w:left="0"/>
        <w:jc w:val="both"/>
      </w:pPr>
      <w:r>
        <w:rPr>
          <w:rFonts w:ascii="Times New Roman"/>
          <w:b w:val="false"/>
          <w:i w:val="false"/>
          <w:color w:val="000000"/>
          <w:sz w:val="28"/>
        </w:rPr>
        <w:t>
      -------------------------------------------|бақ  |түрiндегi</w:t>
      </w:r>
    </w:p>
    <w:p>
      <w:pPr>
        <w:spacing w:after="0"/>
        <w:ind w:left="0"/>
        <w:jc w:val="both"/>
      </w:pPr>
      <w:r>
        <w:rPr>
          <w:rFonts w:ascii="Times New Roman"/>
          <w:b w:val="false"/>
          <w:i w:val="false"/>
          <w:color w:val="000000"/>
          <w:sz w:val="28"/>
        </w:rPr>
        <w:t>
      Гүлбақтар, га           |Гүлзарлар,        |тү.  |өсiмдiктер</w:t>
      </w:r>
    </w:p>
    <w:p>
      <w:pPr>
        <w:spacing w:after="0"/>
        <w:ind w:left="0"/>
        <w:jc w:val="both"/>
      </w:pPr>
      <w:r>
        <w:rPr>
          <w:rFonts w:ascii="Times New Roman"/>
          <w:b w:val="false"/>
          <w:i w:val="false"/>
          <w:color w:val="000000"/>
          <w:sz w:val="28"/>
        </w:rPr>
        <w:t>
                              |га                |рiн. |-----------------</w:t>
      </w:r>
    </w:p>
    <w:p>
      <w:pPr>
        <w:spacing w:after="0"/>
        <w:ind w:left="0"/>
        <w:jc w:val="both"/>
      </w:pPr>
      <w:r>
        <w:rPr>
          <w:rFonts w:ascii="Times New Roman"/>
          <w:b w:val="false"/>
          <w:i w:val="false"/>
          <w:color w:val="000000"/>
          <w:sz w:val="28"/>
        </w:rPr>
        <w:t>
      ------------------------|------------------|дегi |Та.  |Мә. |табиғи</w:t>
      </w:r>
    </w:p>
    <w:p>
      <w:pPr>
        <w:spacing w:after="0"/>
        <w:ind w:left="0"/>
        <w:jc w:val="both"/>
      </w:pPr>
      <w:r>
        <w:rPr>
          <w:rFonts w:ascii="Times New Roman"/>
          <w:b w:val="false"/>
          <w:i w:val="false"/>
          <w:color w:val="000000"/>
          <w:sz w:val="28"/>
        </w:rPr>
        <w:t>
      бiр |көп.|ара.|кон.|бар.|пар.|кә. |то.|бар.|өсiм.|би.  |де. |</w:t>
      </w:r>
    </w:p>
    <w:p>
      <w:pPr>
        <w:spacing w:after="0"/>
        <w:ind w:left="0"/>
        <w:jc w:val="both"/>
      </w:pPr>
      <w:r>
        <w:rPr>
          <w:rFonts w:ascii="Times New Roman"/>
          <w:b w:val="false"/>
          <w:i w:val="false"/>
          <w:color w:val="000000"/>
          <w:sz w:val="28"/>
        </w:rPr>
        <w:t>
      жыл.|жыл.|лас |тей.|лығы|тер.|дiм.|пы.|лығы|дiк. |ғи   |ни  |</w:t>
      </w:r>
    </w:p>
    <w:p>
      <w:pPr>
        <w:spacing w:after="0"/>
        <w:ind w:left="0"/>
        <w:jc w:val="both"/>
      </w:pPr>
      <w:r>
        <w:rPr>
          <w:rFonts w:ascii="Times New Roman"/>
          <w:b w:val="false"/>
          <w:i w:val="false"/>
          <w:color w:val="000000"/>
          <w:sz w:val="28"/>
        </w:rPr>
        <w:t>
      дық |дық |    |нер.|    |лiк |гi  |рақ|    |тер  |жә.  |да. |</w:t>
      </w:r>
    </w:p>
    <w:p>
      <w:pPr>
        <w:spacing w:after="0"/>
        <w:ind w:left="0"/>
        <w:jc w:val="both"/>
      </w:pPr>
      <w:r>
        <w:rPr>
          <w:rFonts w:ascii="Times New Roman"/>
          <w:b w:val="false"/>
          <w:i w:val="false"/>
          <w:color w:val="000000"/>
          <w:sz w:val="28"/>
        </w:rPr>
        <w:t>
          |    |    |лi  |    |    |    |үс.|    |бар. |не   |қыл.|</w:t>
      </w:r>
    </w:p>
    <w:p>
      <w:pPr>
        <w:spacing w:after="0"/>
        <w:ind w:left="0"/>
        <w:jc w:val="both"/>
      </w:pPr>
      <w:r>
        <w:rPr>
          <w:rFonts w:ascii="Times New Roman"/>
          <w:b w:val="false"/>
          <w:i w:val="false"/>
          <w:color w:val="000000"/>
          <w:sz w:val="28"/>
        </w:rPr>
        <w:t>
          |    |    |    |    |    |    |тi |    |лығы |ара. |дар |</w:t>
      </w:r>
    </w:p>
    <w:p>
      <w:pPr>
        <w:spacing w:after="0"/>
        <w:ind w:left="0"/>
        <w:jc w:val="both"/>
      </w:pPr>
      <w:r>
        <w:rPr>
          <w:rFonts w:ascii="Times New Roman"/>
          <w:b w:val="false"/>
          <w:i w:val="false"/>
          <w:color w:val="000000"/>
          <w:sz w:val="28"/>
        </w:rPr>
        <w:t>
          |    |    |    |    |    |    |   |    |     |лас  |    |</w:t>
      </w:r>
    </w:p>
    <w:p>
      <w:pPr>
        <w:spacing w:after="0"/>
        <w:ind w:left="0"/>
        <w:jc w:val="both"/>
      </w:pPr>
      <w:r>
        <w:rPr>
          <w:rFonts w:ascii="Times New Roman"/>
          <w:b w:val="false"/>
          <w:i w:val="false"/>
          <w:color w:val="000000"/>
          <w:sz w:val="28"/>
        </w:rPr>
        <w:t>
          |    |    |    |    |    |    |   |    |     |түр. |    |</w:t>
      </w:r>
    </w:p>
    <w:p>
      <w:pPr>
        <w:spacing w:after="0"/>
        <w:ind w:left="0"/>
        <w:jc w:val="both"/>
      </w:pPr>
      <w:r>
        <w:rPr>
          <w:rFonts w:ascii="Times New Roman"/>
          <w:b w:val="false"/>
          <w:i w:val="false"/>
          <w:color w:val="000000"/>
          <w:sz w:val="28"/>
        </w:rPr>
        <w:t>
          |    |    |    |    |    |    |   |    |     |дегi |    |</w:t>
      </w:r>
    </w:p>
    <w:p>
      <w:pPr>
        <w:spacing w:after="0"/>
        <w:ind w:left="0"/>
        <w:jc w:val="both"/>
      </w:pPr>
      <w:r>
        <w:rPr>
          <w:rFonts w:ascii="Times New Roman"/>
          <w:b w:val="false"/>
          <w:i w:val="false"/>
          <w:color w:val="000000"/>
          <w:sz w:val="28"/>
        </w:rPr>
        <w:t>
          |    |    |    |    |    |    |   |    |     |көп. |    |</w:t>
      </w:r>
    </w:p>
    <w:p>
      <w:pPr>
        <w:spacing w:after="0"/>
        <w:ind w:left="0"/>
        <w:jc w:val="both"/>
      </w:pPr>
      <w:r>
        <w:rPr>
          <w:rFonts w:ascii="Times New Roman"/>
          <w:b w:val="false"/>
          <w:i w:val="false"/>
          <w:color w:val="000000"/>
          <w:sz w:val="28"/>
        </w:rPr>
        <w:t>
          |    |    |    |    |    |    |   |    |     |жыл. |    |</w:t>
      </w:r>
    </w:p>
    <w:p>
      <w:pPr>
        <w:spacing w:after="0"/>
        <w:ind w:left="0"/>
        <w:jc w:val="both"/>
      </w:pPr>
      <w:r>
        <w:rPr>
          <w:rFonts w:ascii="Times New Roman"/>
          <w:b w:val="false"/>
          <w:i w:val="false"/>
          <w:color w:val="000000"/>
          <w:sz w:val="28"/>
        </w:rPr>
        <w:t>
          |    |    |    |    |    |    |   |    |     |дық  |    |</w:t>
      </w:r>
    </w:p>
    <w:p>
      <w:pPr>
        <w:spacing w:after="0"/>
        <w:ind w:left="0"/>
        <w:jc w:val="both"/>
      </w:pPr>
      <w:r>
        <w:rPr>
          <w:rFonts w:ascii="Times New Roman"/>
          <w:b w:val="false"/>
          <w:i w:val="false"/>
          <w:color w:val="000000"/>
          <w:sz w:val="28"/>
        </w:rPr>
        <w:t>
          |    |    |    |    |    |    |   |    |     |ағаш.|    |</w:t>
      </w:r>
    </w:p>
    <w:p>
      <w:pPr>
        <w:spacing w:after="0"/>
        <w:ind w:left="0"/>
        <w:jc w:val="both"/>
      </w:pPr>
      <w:r>
        <w:rPr>
          <w:rFonts w:ascii="Times New Roman"/>
          <w:b w:val="false"/>
          <w:i w:val="false"/>
          <w:color w:val="000000"/>
          <w:sz w:val="28"/>
        </w:rPr>
        <w:t>
          |    |    |    |    |    |    |   |    |     |тар  |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12   13   14   15   16    17  18   19  20    21    22    23</w:t>
      </w:r>
    </w:p>
    <w:p>
      <w:pPr>
        <w:spacing w:after="0"/>
        <w:ind w:left="0"/>
        <w:jc w:val="both"/>
      </w:pPr>
      <w:r>
        <w:rPr>
          <w:rFonts w:ascii="Times New Roman"/>
          <w:b w:val="false"/>
          <w:i w:val="false"/>
          <w:color w:val="000000"/>
          <w:sz w:val="28"/>
        </w:rPr>
        <w:t>
      ___________________________________________________________________</w:t>
      </w:r>
    </w:p>
    <w:bookmarkStart w:name="z67" w:id="175"/>
    <w:p>
      <w:pPr>
        <w:spacing w:after="0"/>
        <w:ind w:left="0"/>
        <w:jc w:val="both"/>
      </w:pPr>
      <w:r>
        <w:rPr>
          <w:rFonts w:ascii="Times New Roman"/>
          <w:b w:val="false"/>
          <w:i w:val="false"/>
          <w:color w:val="000000"/>
          <w:sz w:val="28"/>
        </w:rPr>
        <w:t xml:space="preserve">
      Астана қаласындағы жасыл   </w:t>
      </w:r>
    </w:p>
    <w:bookmarkEnd w:id="175"/>
    <w:p>
      <w:pPr>
        <w:spacing w:after="0"/>
        <w:ind w:left="0"/>
        <w:jc w:val="both"/>
      </w:pPr>
      <w:r>
        <w:rPr>
          <w:rFonts w:ascii="Times New Roman"/>
          <w:b w:val="false"/>
          <w:i w:val="false"/>
          <w:color w:val="000000"/>
          <w:sz w:val="28"/>
        </w:rPr>
        <w:t>
      отырғызғыларды күтіп ұстау мен</w:t>
      </w:r>
    </w:p>
    <w:p>
      <w:pPr>
        <w:spacing w:after="0"/>
        <w:ind w:left="0"/>
        <w:jc w:val="both"/>
      </w:pPr>
      <w:r>
        <w:rPr>
          <w:rFonts w:ascii="Times New Roman"/>
          <w:b w:val="false"/>
          <w:i w:val="false"/>
          <w:color w:val="000000"/>
          <w:sz w:val="28"/>
        </w:rPr>
        <w:t>
      қорғау 2004 жылғы 30 наурыздағы</w:t>
      </w:r>
    </w:p>
    <w:p>
      <w:pPr>
        <w:spacing w:after="0"/>
        <w:ind w:left="0"/>
        <w:jc w:val="both"/>
      </w:pPr>
      <w:r>
        <w:rPr>
          <w:rFonts w:ascii="Times New Roman"/>
          <w:b w:val="false"/>
          <w:i w:val="false"/>
          <w:color w:val="000000"/>
          <w:sz w:val="28"/>
        </w:rPr>
        <w:t xml:space="preserve">
      № 29/6-III қағидаларына   </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Жасыл желектерді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Біз қол қоюшылар ________________________________________</w:t>
      </w:r>
    </w:p>
    <w:p>
      <w:pPr>
        <w:spacing w:after="0"/>
        <w:ind w:left="0"/>
        <w:jc w:val="both"/>
      </w:pPr>
      <w:r>
        <w:rPr>
          <w:rFonts w:ascii="Times New Roman"/>
          <w:b w:val="false"/>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(лауазымы, аты-жөні, органның атауы)</w:t>
      </w:r>
    </w:p>
    <w:p>
      <w:pPr>
        <w:spacing w:after="0"/>
        <w:ind w:left="0"/>
        <w:jc w:val="both"/>
      </w:pPr>
      <w:r>
        <w:rPr>
          <w:rFonts w:ascii="Times New Roman"/>
          <w:b w:val="false"/>
          <w:i w:val="false"/>
          <w:color w:val="000000"/>
          <w:sz w:val="28"/>
        </w:rPr>
        <w:t>
            Мына мекен-жайда_______________________________орналасқан</w:t>
      </w:r>
    </w:p>
    <w:p>
      <w:pPr>
        <w:spacing w:after="0"/>
        <w:ind w:left="0"/>
        <w:jc w:val="both"/>
      </w:pPr>
      <w:r>
        <w:rPr>
          <w:rFonts w:ascii="Times New Roman"/>
          <w:b w:val="false"/>
          <w:i w:val="false"/>
          <w:color w:val="000000"/>
          <w:sz w:val="28"/>
        </w:rPr>
        <w:t>
            _________________________________________________ жататын</w:t>
      </w:r>
    </w:p>
    <w:p>
      <w:pPr>
        <w:spacing w:after="0"/>
        <w:ind w:left="0"/>
        <w:jc w:val="both"/>
      </w:pPr>
      <w:r>
        <w:rPr>
          <w:rFonts w:ascii="Times New Roman"/>
          <w:b w:val="false"/>
          <w:i w:val="false"/>
          <w:color w:val="000000"/>
          <w:sz w:val="28"/>
        </w:rPr>
        <w:t>
            _______________________________________________ объектісі</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Төмендегілерді белгіледі:________________________________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Осы акт ___ данада жасалды.</w:t>
      </w:r>
    </w:p>
    <w:p>
      <w:pPr>
        <w:spacing w:after="0"/>
        <w:ind w:left="0"/>
        <w:jc w:val="both"/>
      </w:pPr>
      <w:r>
        <w:rPr>
          <w:rFonts w:ascii="Times New Roman"/>
          <w:b w:val="false"/>
          <w:i w:val="false"/>
          <w:color w:val="000000"/>
          <w:sz w:val="28"/>
        </w:rPr>
        <w:t>
            Ескерту: тексеру актісі жасыл желектерді бұзуға немесе көшіруге</w:t>
      </w:r>
    </w:p>
    <w:p>
      <w:pPr>
        <w:spacing w:after="0"/>
        <w:ind w:left="0"/>
        <w:jc w:val="both"/>
      </w:pPr>
      <w:r>
        <w:rPr>
          <w:rFonts w:ascii="Times New Roman"/>
          <w:b w:val="false"/>
          <w:i w:val="false"/>
          <w:color w:val="000000"/>
          <w:sz w:val="28"/>
        </w:rPr>
        <w:t>
            құқық беретін құжат болып табылмайды.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Тапсырыс берушінің өкілі алды</w:t>
      </w:r>
      <w:r>
        <w:rPr>
          <w:rFonts w:ascii="Times New Roman"/>
          <w:b w:val="false"/>
          <w:i w:val="false"/>
          <w:color w:val="000000"/>
          <w:sz w:val="28"/>
        </w:rPr>
        <w:t xml:space="preserve">      ________   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Жасыл желектерді қорғау           ________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жөніндегі</w:t>
      </w:r>
      <w:r>
        <w:rPr>
          <w:rFonts w:ascii="Times New Roman"/>
          <w:b w:val="false"/>
          <w:i/>
          <w:color w:val="000000"/>
          <w:sz w:val="28"/>
        </w:rPr>
        <w:t xml:space="preserve"> уәкілетті органның </w:t>
      </w:r>
      <w:r>
        <w:rPr>
          <w:rFonts w:ascii="Times New Roman"/>
          <w:b w:val="false"/>
          <w:i w:val="false"/>
          <w:color w:val="000000"/>
          <w:sz w:val="28"/>
        </w:rPr>
        <w:t xml:space="preserve">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лауазымды</w:t>
      </w:r>
      <w:r>
        <w:rPr>
          <w:rFonts w:ascii="Times New Roman"/>
          <w:b w:val="false"/>
          <w:i/>
          <w:color w:val="000000"/>
          <w:sz w:val="28"/>
        </w:rPr>
        <w:t xml:space="preserve"> тұлғасы</w:t>
      </w:r>
    </w:p>
    <w:bookmarkStart w:name="z68" w:id="176"/>
    <w:p>
      <w:pPr>
        <w:spacing w:after="0"/>
        <w:ind w:left="0"/>
        <w:jc w:val="both"/>
      </w:pPr>
      <w:r>
        <w:rPr>
          <w:rFonts w:ascii="Times New Roman"/>
          <w:b w:val="false"/>
          <w:i w:val="false"/>
          <w:color w:val="000000"/>
          <w:sz w:val="28"/>
        </w:rPr>
        <w:t xml:space="preserve">
      Астана қаласындағы жасыл   </w:t>
      </w:r>
    </w:p>
    <w:bookmarkEnd w:id="176"/>
    <w:p>
      <w:pPr>
        <w:spacing w:after="0"/>
        <w:ind w:left="0"/>
        <w:jc w:val="both"/>
      </w:pPr>
      <w:r>
        <w:rPr>
          <w:rFonts w:ascii="Times New Roman"/>
          <w:b w:val="false"/>
          <w:i w:val="false"/>
          <w:color w:val="000000"/>
          <w:sz w:val="28"/>
        </w:rPr>
        <w:t>
      отырғызғыларды күтіп ұстау мен</w:t>
      </w:r>
    </w:p>
    <w:p>
      <w:pPr>
        <w:spacing w:after="0"/>
        <w:ind w:left="0"/>
        <w:jc w:val="both"/>
      </w:pPr>
      <w:r>
        <w:rPr>
          <w:rFonts w:ascii="Times New Roman"/>
          <w:b w:val="false"/>
          <w:i w:val="false"/>
          <w:color w:val="000000"/>
          <w:sz w:val="28"/>
        </w:rPr>
        <w:t>
      қорғау 2004 жылғы 30 наурыздағы</w:t>
      </w:r>
    </w:p>
    <w:p>
      <w:pPr>
        <w:spacing w:after="0"/>
        <w:ind w:left="0"/>
        <w:jc w:val="both"/>
      </w:pPr>
      <w:r>
        <w:rPr>
          <w:rFonts w:ascii="Times New Roman"/>
          <w:b w:val="false"/>
          <w:i w:val="false"/>
          <w:color w:val="000000"/>
          <w:sz w:val="28"/>
        </w:rPr>
        <w:t xml:space="preserve">
      № 29/6-III қағидаларына   </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Жасыл желектерді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жөніндегі</w:t>
      </w:r>
      <w:r>
        <w:rPr>
          <w:rFonts w:ascii="Times New Roman"/>
          <w:b/>
          <w:i w:val="false"/>
          <w:color w:val="000000"/>
          <w:sz w:val="28"/>
        </w:rPr>
        <w:t xml:space="preserve"> уәкілетті органның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бастығы</w:t>
      </w:r>
      <w:r>
        <w:rPr>
          <w:rFonts w:ascii="Times New Roman"/>
          <w:b/>
          <w:i w:val="false"/>
          <w:color w:val="000000"/>
          <w:sz w:val="28"/>
        </w:rPr>
        <w:t xml:space="preserve">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p>
    <w:p>
      <w:pPr>
        <w:spacing w:after="0"/>
        <w:ind w:left="0"/>
        <w:jc w:val="both"/>
      </w:pPr>
      <w:r>
        <w:rPr>
          <w:rFonts w:ascii="Times New Roman"/>
          <w:b w:val="false"/>
          <w:i w:val="false"/>
          <w:color w:val="000000"/>
          <w:sz w:val="28"/>
        </w:rPr>
        <w:t>
      20___ жылғы "___" ______________</w:t>
      </w:r>
    </w:p>
    <w:bookmarkStart w:name="z117" w:id="177"/>
    <w:p>
      <w:pPr>
        <w:spacing w:after="0"/>
        <w:ind w:left="0"/>
        <w:jc w:val="left"/>
      </w:pPr>
      <w:r>
        <w:rPr>
          <w:rFonts w:ascii="Times New Roman"/>
          <w:b/>
          <w:i w:val="false"/>
          <w:color w:val="000000"/>
        </w:rPr>
        <w:t xml:space="preserve"> Жасыл желектерді бұзуға, қайта отырғызуға</w:t>
      </w:r>
      <w:r>
        <w:br/>
      </w:r>
      <w:r>
        <w:rPr>
          <w:rFonts w:ascii="Times New Roman"/>
          <w:b/>
          <w:i w:val="false"/>
          <w:color w:val="000000"/>
        </w:rPr>
        <w:t>№ РҰҚСАТ</w:t>
      </w:r>
    </w:p>
    <w:bookmarkEnd w:id="177"/>
    <w:p>
      <w:pPr>
        <w:spacing w:after="0"/>
        <w:ind w:left="0"/>
        <w:jc w:val="both"/>
      </w:pPr>
      <w:r>
        <w:rPr>
          <w:rFonts w:ascii="Times New Roman"/>
          <w:b w:val="false"/>
          <w:i w:val="false"/>
          <w:color w:val="000000"/>
          <w:sz w:val="28"/>
        </w:rPr>
        <w:t>
            Біз қол қоюшылар ________________________________________</w:t>
      </w:r>
    </w:p>
    <w:p>
      <w:pPr>
        <w:spacing w:after="0"/>
        <w:ind w:left="0"/>
        <w:jc w:val="both"/>
      </w:pPr>
      <w:r>
        <w:rPr>
          <w:rFonts w:ascii="Times New Roman"/>
          <w:b w:val="false"/>
          <w:i w:val="false"/>
          <w:color w:val="000000"/>
          <w:sz w:val="28"/>
        </w:rPr>
        <w:t xml:space="preserve">
                               Уәкілетті органның лауазымды тұлғасы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(лауазымы, аты-жөні, органның атауы)</w:t>
      </w:r>
    </w:p>
    <w:p>
      <w:pPr>
        <w:spacing w:after="0"/>
        <w:ind w:left="0"/>
        <w:jc w:val="both"/>
      </w:pPr>
      <w:r>
        <w:rPr>
          <w:rFonts w:ascii="Times New Roman"/>
          <w:b w:val="false"/>
          <w:i w:val="false"/>
          <w:color w:val="000000"/>
          <w:sz w:val="28"/>
        </w:rPr>
        <w:t>
            Мына мекен жайда_________________________________________</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_________________________________________________ жататын</w:t>
      </w:r>
    </w:p>
    <w:p>
      <w:pPr>
        <w:spacing w:after="0"/>
        <w:ind w:left="0"/>
        <w:jc w:val="both"/>
      </w:pPr>
      <w:r>
        <w:rPr>
          <w:rFonts w:ascii="Times New Roman"/>
          <w:b w:val="false"/>
          <w:i w:val="false"/>
          <w:color w:val="000000"/>
          <w:sz w:val="28"/>
        </w:rPr>
        <w:t>
            _______________________________________________ объектісі</w:t>
      </w:r>
    </w:p>
    <w:p>
      <w:pPr>
        <w:spacing w:after="0"/>
        <w:ind w:left="0"/>
        <w:jc w:val="both"/>
      </w:pPr>
      <w:r>
        <w:rPr>
          <w:rFonts w:ascii="Times New Roman"/>
          <w:b w:val="false"/>
          <w:i w:val="false"/>
          <w:color w:val="000000"/>
          <w:sz w:val="28"/>
        </w:rPr>
        <w:t>
            бойынша</w:t>
      </w:r>
    </w:p>
    <w:bookmarkStart w:name="z118" w:id="178"/>
    <w:p>
      <w:pPr>
        <w:spacing w:after="0"/>
        <w:ind w:left="0"/>
        <w:jc w:val="left"/>
      </w:pPr>
      <w:r>
        <w:rPr>
          <w:rFonts w:ascii="Times New Roman"/>
          <w:b/>
          <w:i w:val="false"/>
          <w:color w:val="000000"/>
        </w:rPr>
        <w:t xml:space="preserve"> ҚОРЫТЫНДЫ</w:t>
      </w:r>
    </w:p>
    <w:bookmarkEnd w:id="178"/>
    <w:p>
      <w:pPr>
        <w:spacing w:after="0"/>
        <w:ind w:left="0"/>
        <w:jc w:val="both"/>
      </w:pPr>
      <w:r>
        <w:rPr>
          <w:rFonts w:ascii="Times New Roman"/>
          <w:b w:val="false"/>
          <w:i w:val="false"/>
          <w:color w:val="000000"/>
          <w:sz w:val="28"/>
        </w:rPr>
        <w:t>
            Уәкілетті орган (толық атауы) жасыл желектердің жағдайын</w:t>
      </w:r>
    </w:p>
    <w:p>
      <w:pPr>
        <w:spacing w:after="0"/>
        <w:ind w:left="0"/>
        <w:jc w:val="both"/>
      </w:pPr>
      <w:r>
        <w:rPr>
          <w:rFonts w:ascii="Times New Roman"/>
          <w:b w:val="false"/>
          <w:i w:val="false"/>
          <w:color w:val="000000"/>
          <w:sz w:val="28"/>
        </w:rPr>
        <w:t>
            ескеріп, зерттеу актісіне сәйкес жасыл желектердің бұзылуы мен</w:t>
      </w:r>
    </w:p>
    <w:p>
      <w:pPr>
        <w:spacing w:after="0"/>
        <w:ind w:left="0"/>
        <w:jc w:val="both"/>
      </w:pPr>
      <w:r>
        <w:rPr>
          <w:rFonts w:ascii="Times New Roman"/>
          <w:b w:val="false"/>
          <w:i w:val="false"/>
          <w:color w:val="000000"/>
          <w:sz w:val="28"/>
        </w:rPr>
        <w:t>
            қайта отырғызылуын келіседі: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ағаш-бұта отырғызғыларының нақты (сапасын, сандық) жағдайын</w:t>
      </w:r>
    </w:p>
    <w:p>
      <w:pPr>
        <w:spacing w:after="0"/>
        <w:ind w:left="0"/>
        <w:jc w:val="both"/>
      </w:pPr>
      <w:r>
        <w:rPr>
          <w:rFonts w:ascii="Times New Roman"/>
          <w:b w:val="false"/>
          <w:i w:val="false"/>
          <w:color w:val="000000"/>
          <w:sz w:val="28"/>
        </w:rPr>
        <w:t>
      келісу".</w:t>
      </w:r>
    </w:p>
    <w:p>
      <w:pPr>
        <w:spacing w:after="0"/>
        <w:ind w:left="0"/>
        <w:jc w:val="both"/>
      </w:pPr>
      <w:r>
        <w:rPr>
          <w:rFonts w:ascii="Times New Roman"/>
          <w:b w:val="false"/>
          <w:i w:val="false"/>
          <w:color w:val="000000"/>
          <w:sz w:val="28"/>
        </w:rPr>
        <w:t>
            Рұқсаттың әрекет ету мерзімі___________________________________</w:t>
      </w:r>
    </w:p>
    <w:p>
      <w:pPr>
        <w:spacing w:after="0"/>
        <w:ind w:left="0"/>
        <w:jc w:val="both"/>
      </w:pPr>
      <w:r>
        <w:rPr>
          <w:rFonts w:ascii="Times New Roman"/>
          <w:b w:val="false"/>
          <w:i w:val="false"/>
          <w:color w:val="000000"/>
          <w:sz w:val="28"/>
        </w:rPr>
        <w:t>
              _______________ байланысты жасыл желектерді бұзу жүргізіледі.</w:t>
      </w:r>
    </w:p>
    <w:p>
      <w:pPr>
        <w:spacing w:after="0"/>
        <w:ind w:left="0"/>
        <w:jc w:val="both"/>
      </w:pPr>
      <w:r>
        <w:rPr>
          <w:rFonts w:ascii="Times New Roman"/>
          <w:b w:val="false"/>
          <w:i w:val="false"/>
          <w:color w:val="000000"/>
          <w:sz w:val="28"/>
        </w:rPr>
        <w:t>
            Сонымен қатар, бірінші басшыға мынадай талаптарды орындау</w:t>
      </w:r>
    </w:p>
    <w:p>
      <w:pPr>
        <w:spacing w:after="0"/>
        <w:ind w:left="0"/>
        <w:jc w:val="both"/>
      </w:pPr>
      <w:r>
        <w:rPr>
          <w:rFonts w:ascii="Times New Roman"/>
          <w:b w:val="false"/>
          <w:i w:val="false"/>
          <w:color w:val="000000"/>
          <w:sz w:val="28"/>
        </w:rPr>
        <w:t>
            ұйғарылады:</w:t>
      </w:r>
    </w:p>
    <w:bookmarkStart w:name="z119" w:id="179"/>
    <w:p>
      <w:pPr>
        <w:spacing w:after="0"/>
        <w:ind w:left="0"/>
        <w:jc w:val="both"/>
      </w:pPr>
      <w:r>
        <w:rPr>
          <w:rFonts w:ascii="Times New Roman"/>
          <w:b w:val="false"/>
          <w:i w:val="false"/>
          <w:color w:val="000000"/>
          <w:sz w:val="28"/>
        </w:rPr>
        <w:t>
           1. Жасыл желектерді қорғау, ұстау және сақтау жөніндегі</w:t>
      </w:r>
    </w:p>
    <w:bookmarkEnd w:id="179"/>
    <w:p>
      <w:pPr>
        <w:spacing w:after="0"/>
        <w:ind w:left="0"/>
        <w:jc w:val="both"/>
      </w:pPr>
      <w:r>
        <w:rPr>
          <w:rFonts w:ascii="Times New Roman"/>
          <w:b w:val="false"/>
          <w:i w:val="false"/>
          <w:color w:val="000000"/>
          <w:sz w:val="28"/>
        </w:rPr>
        <w:t>
            іс-шаралардың толық кешенін өткізу.</w:t>
      </w:r>
    </w:p>
    <w:bookmarkStart w:name="z120" w:id="180"/>
    <w:p>
      <w:pPr>
        <w:spacing w:after="0"/>
        <w:ind w:left="0"/>
        <w:jc w:val="both"/>
      </w:pPr>
      <w:r>
        <w:rPr>
          <w:rFonts w:ascii="Times New Roman"/>
          <w:b w:val="false"/>
          <w:i w:val="false"/>
          <w:color w:val="000000"/>
          <w:sz w:val="28"/>
        </w:rPr>
        <w:t>
           2. Тапсырыс беруші жазбаша тәртіпте Уәкілетті органға</w:t>
      </w:r>
    </w:p>
    <w:bookmarkEnd w:id="180"/>
    <w:p>
      <w:pPr>
        <w:spacing w:after="0"/>
        <w:ind w:left="0"/>
        <w:jc w:val="both"/>
      </w:pPr>
      <w:r>
        <w:rPr>
          <w:rFonts w:ascii="Times New Roman"/>
          <w:b w:val="false"/>
          <w:i w:val="false"/>
          <w:color w:val="000000"/>
          <w:sz w:val="28"/>
        </w:rPr>
        <w:t>
            орындалған жұмыс туралы, рұқсаттың әрекет ету мерзімінің</w:t>
      </w:r>
    </w:p>
    <w:p>
      <w:pPr>
        <w:spacing w:after="0"/>
        <w:ind w:left="0"/>
        <w:jc w:val="both"/>
      </w:pPr>
      <w:r>
        <w:rPr>
          <w:rFonts w:ascii="Times New Roman"/>
          <w:b w:val="false"/>
          <w:i w:val="false"/>
          <w:color w:val="000000"/>
          <w:sz w:val="28"/>
        </w:rPr>
        <w:t>
            аяқталуы жөнінде есеп беру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Тапсырыс берушінің өкілі алды</w:t>
      </w:r>
      <w:r>
        <w:rPr>
          <w:rFonts w:ascii="Times New Roman"/>
          <w:b w:val="false"/>
          <w:i w:val="false"/>
          <w:color w:val="000000"/>
          <w:sz w:val="28"/>
        </w:rPr>
        <w:t xml:space="preserve"> ________   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Жасыл желектерді қорғау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жөніндегі</w:t>
      </w:r>
      <w:r>
        <w:rPr>
          <w:rFonts w:ascii="Times New Roman"/>
          <w:b w:val="false"/>
          <w:i/>
          <w:color w:val="000000"/>
          <w:sz w:val="28"/>
        </w:rPr>
        <w:t xml:space="preserve"> уәкілетті органның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лауазымды</w:t>
      </w:r>
      <w:r>
        <w:rPr>
          <w:rFonts w:ascii="Times New Roman"/>
          <w:b w:val="false"/>
          <w:i/>
          <w:color w:val="000000"/>
          <w:sz w:val="28"/>
        </w:rPr>
        <w:t xml:space="preserve"> тұлғасы             ________   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қаласындағы жасыл желектердi </w:t>
            </w:r>
            <w:r>
              <w:br/>
            </w:r>
            <w:r>
              <w:rPr>
                <w:rFonts w:ascii="Times New Roman"/>
                <w:b w:val="false"/>
                <w:i w:val="false"/>
                <w:color w:val="000000"/>
                <w:sz w:val="20"/>
              </w:rPr>
              <w:t>қорғау және күтiп-баптау Ережелерiне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қаласындағы жасыл желектердi </w:t>
            </w:r>
            <w:r>
              <w:br/>
            </w:r>
            <w:r>
              <w:rPr>
                <w:rFonts w:ascii="Times New Roman"/>
                <w:b w:val="false"/>
                <w:i w:val="false"/>
                <w:color w:val="000000"/>
                <w:sz w:val="20"/>
              </w:rPr>
              <w:t>қорғау және күтiп-баптау Ережелерiне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Ағаштар және бұталардың қайта санау тiзiмдемесi</w:t>
      </w:r>
    </w:p>
    <w:p>
      <w:pPr>
        <w:spacing w:after="0"/>
        <w:ind w:left="0"/>
        <w:jc w:val="both"/>
      </w:pPr>
      <w:r>
        <w:rPr>
          <w:rFonts w:ascii="Times New Roman"/>
          <w:b w:val="false"/>
          <w:i w:val="false"/>
          <w:color w:val="ff0000"/>
          <w:sz w:val="28"/>
        </w:rPr>
        <w:t xml:space="preserve">
      Ескерту. 6-қосымшаға өзгеріс енгізілді - Астана қаласы мәслихатының 27.06.2014 </w:t>
      </w:r>
      <w:r>
        <w:rPr>
          <w:rFonts w:ascii="Times New Roman"/>
          <w:b w:val="false"/>
          <w:i w:val="false"/>
          <w:color w:val="ff0000"/>
          <w:sz w:val="28"/>
        </w:rPr>
        <w:t>№ 256/36-V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Рет.|Тұ. |Саны (дана)   |Диа.|Жасы |Би.|Жа. |Тұжырымдама  |Отырғызы-</w:t>
      </w:r>
    </w:p>
    <w:p>
      <w:pPr>
        <w:spacing w:after="0"/>
        <w:ind w:left="0"/>
        <w:jc w:val="both"/>
      </w:pPr>
      <w:r>
        <w:rPr>
          <w:rFonts w:ascii="Times New Roman"/>
          <w:b w:val="false"/>
          <w:i w:val="false"/>
          <w:color w:val="000000"/>
          <w:sz w:val="28"/>
        </w:rPr>
        <w:t>
      тiк |қым.|--------------|мет.|(жыл)|iк.|сыл |             |латын</w:t>
      </w:r>
    </w:p>
    <w:p>
      <w:pPr>
        <w:spacing w:after="0"/>
        <w:ind w:left="0"/>
        <w:jc w:val="both"/>
      </w:pPr>
      <w:r>
        <w:rPr>
          <w:rFonts w:ascii="Times New Roman"/>
          <w:b w:val="false"/>
          <w:i w:val="false"/>
          <w:color w:val="000000"/>
          <w:sz w:val="28"/>
        </w:rPr>
        <w:t>
      саны|дар |ағаш. |бұта.  |рi, |     |тi.|же. |             |жасыл</w:t>
      </w:r>
    </w:p>
    <w:p>
      <w:pPr>
        <w:spacing w:after="0"/>
        <w:ind w:left="0"/>
        <w:jc w:val="both"/>
      </w:pPr>
      <w:r>
        <w:rPr>
          <w:rFonts w:ascii="Times New Roman"/>
          <w:b w:val="false"/>
          <w:i w:val="false"/>
          <w:color w:val="000000"/>
          <w:sz w:val="28"/>
        </w:rPr>
        <w:t>
          |ата.|тардың|лардың |см. |     |гi |лек.|             |желектер</w:t>
      </w:r>
    </w:p>
    <w:p>
      <w:pPr>
        <w:spacing w:after="0"/>
        <w:ind w:left="0"/>
        <w:jc w:val="both"/>
      </w:pPr>
      <w:r>
        <w:rPr>
          <w:rFonts w:ascii="Times New Roman"/>
          <w:b w:val="false"/>
          <w:i w:val="false"/>
          <w:color w:val="000000"/>
          <w:sz w:val="28"/>
        </w:rPr>
        <w:t>
          |уы  |      |       |    |     |(м)|тер.|             |саны мен</w:t>
      </w:r>
    </w:p>
    <w:p>
      <w:pPr>
        <w:spacing w:after="0"/>
        <w:ind w:left="0"/>
        <w:jc w:val="both"/>
      </w:pPr>
      <w:r>
        <w:rPr>
          <w:rFonts w:ascii="Times New Roman"/>
          <w:b w:val="false"/>
          <w:i w:val="false"/>
          <w:color w:val="000000"/>
          <w:sz w:val="28"/>
        </w:rPr>
        <w:t xml:space="preserve">
          |    |      |       |    |     |   |дiң |             |түрлік </w:t>
      </w:r>
    </w:p>
    <w:p>
      <w:pPr>
        <w:spacing w:after="0"/>
        <w:ind w:left="0"/>
        <w:jc w:val="both"/>
      </w:pPr>
      <w:r>
        <w:rPr>
          <w:rFonts w:ascii="Times New Roman"/>
          <w:b w:val="false"/>
          <w:i w:val="false"/>
          <w:color w:val="000000"/>
          <w:sz w:val="28"/>
        </w:rPr>
        <w:t>
          |    |      |       |    |     |   |жай-|             |құрамы</w:t>
      </w:r>
    </w:p>
    <w:p>
      <w:pPr>
        <w:spacing w:after="0"/>
        <w:ind w:left="0"/>
        <w:jc w:val="both"/>
      </w:pPr>
      <w:r>
        <w:rPr>
          <w:rFonts w:ascii="Times New Roman"/>
          <w:b w:val="false"/>
          <w:i w:val="false"/>
          <w:color w:val="000000"/>
          <w:sz w:val="28"/>
        </w:rPr>
        <w:t>
          |    |      |       |    |     |   |күй.|             |</w:t>
      </w:r>
    </w:p>
    <w:p>
      <w:pPr>
        <w:spacing w:after="0"/>
        <w:ind w:left="0"/>
        <w:jc w:val="both"/>
      </w:pPr>
      <w:r>
        <w:rPr>
          <w:rFonts w:ascii="Times New Roman"/>
          <w:b w:val="false"/>
          <w:i w:val="false"/>
          <w:color w:val="000000"/>
          <w:sz w:val="28"/>
        </w:rPr>
        <w:t>
          |    |      |       |    |     |   |iнiң|             |</w:t>
      </w:r>
    </w:p>
    <w:p>
      <w:pPr>
        <w:spacing w:after="0"/>
        <w:ind w:left="0"/>
        <w:jc w:val="both"/>
      </w:pPr>
      <w:r>
        <w:rPr>
          <w:rFonts w:ascii="Times New Roman"/>
          <w:b w:val="false"/>
          <w:i w:val="false"/>
          <w:color w:val="000000"/>
          <w:sz w:val="28"/>
        </w:rPr>
        <w:t>
          |    |      |       |    |     |   |си. |             |</w:t>
      </w:r>
    </w:p>
    <w:p>
      <w:pPr>
        <w:spacing w:after="0"/>
        <w:ind w:left="0"/>
        <w:jc w:val="both"/>
      </w:pPr>
      <w:r>
        <w:rPr>
          <w:rFonts w:ascii="Times New Roman"/>
          <w:b w:val="false"/>
          <w:i w:val="false"/>
          <w:color w:val="000000"/>
          <w:sz w:val="28"/>
        </w:rPr>
        <w:t>
          |    |      |       |    |     |   |пат.|             |</w:t>
      </w:r>
    </w:p>
    <w:p>
      <w:pPr>
        <w:spacing w:after="0"/>
        <w:ind w:left="0"/>
        <w:jc w:val="both"/>
      </w:pPr>
      <w:r>
        <w:rPr>
          <w:rFonts w:ascii="Times New Roman"/>
          <w:b w:val="false"/>
          <w:i w:val="false"/>
          <w:color w:val="000000"/>
          <w:sz w:val="28"/>
        </w:rPr>
        <w:t>
          |    |      |       |    |     |   |та. |             |</w:t>
      </w:r>
    </w:p>
    <w:p>
      <w:pPr>
        <w:spacing w:after="0"/>
        <w:ind w:left="0"/>
        <w:jc w:val="both"/>
      </w:pPr>
      <w:r>
        <w:rPr>
          <w:rFonts w:ascii="Times New Roman"/>
          <w:b w:val="false"/>
          <w:i w:val="false"/>
          <w:color w:val="000000"/>
          <w:sz w:val="28"/>
        </w:rPr>
        <w:t>
          |    |      |       |    |     |   |масы|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2    3       4     5     6    7   8         9          10</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Мамандандырылған мекеменiң дендрологы 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Уәкiлеттi органның өкiлi ____________________________________</w:t>
      </w:r>
    </w:p>
    <w:p>
      <w:pPr>
        <w:spacing w:after="0"/>
        <w:ind w:left="0"/>
        <w:jc w:val="both"/>
      </w:pPr>
      <w:r>
        <w:rPr>
          <w:rFonts w:ascii="Times New Roman"/>
          <w:b w:val="false"/>
          <w:i w:val="false"/>
          <w:color w:val="000000"/>
          <w:sz w:val="28"/>
        </w:rPr>
        <w:t>
            Күнi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қаласындағы жасыл желектердi </w:t>
            </w:r>
            <w:r>
              <w:br/>
            </w:r>
            <w:r>
              <w:rPr>
                <w:rFonts w:ascii="Times New Roman"/>
                <w:b w:val="false"/>
                <w:i w:val="false"/>
                <w:color w:val="000000"/>
                <w:sz w:val="20"/>
              </w:rPr>
              <w:t>қорғау және күтiп-баптау Ережелерiне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Астана қаласы мәслихатының 2011.06.29 </w:t>
      </w:r>
      <w:r>
        <w:rPr>
          <w:rFonts w:ascii="Times New Roman"/>
          <w:b w:val="false"/>
          <w:i w:val="false"/>
          <w:color w:val="ff0000"/>
          <w:sz w:val="28"/>
        </w:rPr>
        <w:t>№ 465/65-IV</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p>
      <w:pPr>
        <w:spacing w:after="0"/>
        <w:ind w:left="0"/>
        <w:jc w:val="left"/>
      </w:pPr>
      <w:r>
        <w:rPr>
          <w:rFonts w:ascii="Times New Roman"/>
          <w:b/>
          <w:i w:val="false"/>
          <w:color w:val="000000"/>
        </w:rPr>
        <w:t xml:space="preserve"> Жасыл желектердің орнығуын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Мына мекен-жай бойынша: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20___ жылғы ___________ комиссия құрамы: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ағаштар мен бұталардың орнығуына мына мекен-жайдағы гүлзарларды</w:t>
      </w:r>
    </w:p>
    <w:p>
      <w:pPr>
        <w:spacing w:after="0"/>
        <w:ind w:left="0"/>
        <w:jc w:val="both"/>
      </w:pPr>
      <w:r>
        <w:rPr>
          <w:rFonts w:ascii="Times New Roman"/>
          <w:b w:val="false"/>
          <w:i w:val="false"/>
          <w:color w:val="000000"/>
          <w:sz w:val="28"/>
        </w:rPr>
        <w:t>
            жағдайына тексеру жүргізді: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көгалдандыру жұмыстарының уақыты (көктем, күз, қыс)</w:t>
      </w:r>
    </w:p>
    <w:p>
      <w:pPr>
        <w:spacing w:after="0"/>
        <w:ind w:left="0"/>
        <w:jc w:val="both"/>
      </w:pPr>
      <w:r>
        <w:rPr>
          <w:rFonts w:ascii="Times New Roman"/>
          <w:b w:val="false"/>
          <w:i w:val="false"/>
          <w:color w:val="000000"/>
          <w:sz w:val="28"/>
        </w:rPr>
        <w:t>
            20____ жылғы _________.</w:t>
      </w:r>
    </w:p>
    <w:p>
      <w:pPr>
        <w:spacing w:after="0"/>
        <w:ind w:left="0"/>
        <w:jc w:val="both"/>
      </w:pPr>
      <w:r>
        <w:rPr>
          <w:rFonts w:ascii="Times New Roman"/>
          <w:b w:val="false"/>
          <w:i w:val="false"/>
          <w:color w:val="000000"/>
          <w:sz w:val="28"/>
        </w:rPr>
        <w:t>
            Мыналар белгіленді:___________________________________________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2068"/>
        <w:gridCol w:w="1961"/>
        <w:gridCol w:w="1755"/>
        <w:gridCol w:w="1962"/>
        <w:gridCol w:w="1859"/>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 галдандыр удың құ рамдас бөліктерінің объектіле 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бұ талар отырғ ызылды</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құрастырылды</w:t>
            </w:r>
          </w:p>
          <w:p>
            <w:pPr>
              <w:spacing w:after="20"/>
              <w:ind w:left="20"/>
              <w:jc w:val="both"/>
            </w:pPr>
            <w:r>
              <w:rPr>
                <w:rFonts w:ascii="Times New Roman"/>
                <w:b w:val="false"/>
                <w:i w:val="false"/>
                <w:color w:val="000000"/>
                <w:sz w:val="20"/>
              </w:rPr>
              <w:t>
(ш.м.)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Орнықпаған ағаштар мен бұталардың саны</w:t>
            </w:r>
          </w:p>
          <w:p>
            <w:pPr>
              <w:spacing w:after="20"/>
              <w:ind w:left="20"/>
              <w:jc w:val="both"/>
            </w:pPr>
            <w:r>
              <w:rPr>
                <w:rFonts w:ascii="Times New Roman"/>
                <w:b w:val="false"/>
                <w:i w:val="false"/>
                <w:color w:val="000000"/>
                <w:sz w:val="20"/>
              </w:rPr>
              <w:t>
(дана)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қанағаттандырылмаған гүлзарлардың саны</w:t>
            </w:r>
          </w:p>
          <w:p>
            <w:pPr>
              <w:spacing w:after="20"/>
              <w:ind w:left="20"/>
              <w:jc w:val="both"/>
            </w:pPr>
            <w:r>
              <w:rPr>
                <w:rFonts w:ascii="Times New Roman"/>
                <w:b w:val="false"/>
                <w:i w:val="false"/>
                <w:color w:val="000000"/>
                <w:sz w:val="20"/>
              </w:rPr>
              <w:t>
(ш.м.)</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Құлағандар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Ағаштардың орнығуы (100% - % құлағандар) ______________ % тең.</w:t>
      </w:r>
    </w:p>
    <w:p>
      <w:pPr>
        <w:spacing w:after="0"/>
        <w:ind w:left="0"/>
        <w:jc w:val="both"/>
      </w:pPr>
      <w:r>
        <w:rPr>
          <w:rFonts w:ascii="Times New Roman"/>
          <w:b w:val="false"/>
          <w:i w:val="false"/>
          <w:color w:val="000000"/>
          <w:sz w:val="28"/>
        </w:rPr>
        <w:t>
                         (ашып жазу керек)</w:t>
      </w:r>
    </w:p>
    <w:p>
      <w:pPr>
        <w:spacing w:after="0"/>
        <w:ind w:left="0"/>
        <w:jc w:val="both"/>
      </w:pPr>
      <w:r>
        <w:rPr>
          <w:rFonts w:ascii="Times New Roman"/>
          <w:b w:val="false"/>
          <w:i w:val="false"/>
          <w:color w:val="000000"/>
          <w:sz w:val="28"/>
        </w:rPr>
        <w:t>
            Бұталардың орнығуы (100% - % құлағандар) ______________ % тең.</w:t>
      </w:r>
    </w:p>
    <w:p>
      <w:pPr>
        <w:spacing w:after="0"/>
        <w:ind w:left="0"/>
        <w:jc w:val="both"/>
      </w:pPr>
      <w:r>
        <w:rPr>
          <w:rFonts w:ascii="Times New Roman"/>
          <w:b w:val="false"/>
          <w:i w:val="false"/>
          <w:color w:val="000000"/>
          <w:sz w:val="28"/>
        </w:rPr>
        <w:t>
                         (ашып жазу керек)</w:t>
      </w:r>
    </w:p>
    <w:p>
      <w:pPr>
        <w:spacing w:after="0"/>
        <w:ind w:left="0"/>
        <w:jc w:val="both"/>
      </w:pPr>
      <w:r>
        <w:rPr>
          <w:rFonts w:ascii="Times New Roman"/>
          <w:b w:val="false"/>
          <w:i w:val="false"/>
          <w:color w:val="000000"/>
          <w:sz w:val="28"/>
        </w:rPr>
        <w:t>
            Түгенделетін ағаштар мен бұталардың жалпы жағдайлары:________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Түгенделетін гүлзарлардың жалпы жағдайлары:__________________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Комиссия құрамы:</w:t>
      </w:r>
    </w:p>
    <w:bookmarkStart w:name="z121" w:id="181"/>
    <w:p>
      <w:pPr>
        <w:spacing w:after="0"/>
        <w:ind w:left="0"/>
        <w:jc w:val="both"/>
      </w:pPr>
      <w:r>
        <w:rPr>
          <w:rFonts w:ascii="Times New Roman"/>
          <w:b w:val="false"/>
          <w:i w:val="false"/>
          <w:color w:val="000000"/>
          <w:sz w:val="28"/>
        </w:rPr>
        <w:t>
           1. Жасыл желектерді қорғау жөніндегі</w:t>
      </w:r>
    </w:p>
    <w:bookmarkEnd w:id="181"/>
    <w:p>
      <w:pPr>
        <w:spacing w:after="0"/>
        <w:ind w:left="0"/>
        <w:jc w:val="both"/>
      </w:pPr>
      <w:r>
        <w:rPr>
          <w:rFonts w:ascii="Times New Roman"/>
          <w:b w:val="false"/>
          <w:i w:val="false"/>
          <w:color w:val="000000"/>
          <w:sz w:val="28"/>
        </w:rPr>
        <w:t>
            уәкілетті органның өкілі_____________________________________</w:t>
      </w:r>
    </w:p>
    <w:bookmarkStart w:name="z122" w:id="182"/>
    <w:p>
      <w:pPr>
        <w:spacing w:after="0"/>
        <w:ind w:left="0"/>
        <w:jc w:val="both"/>
      </w:pPr>
      <w:r>
        <w:rPr>
          <w:rFonts w:ascii="Times New Roman"/>
          <w:b w:val="false"/>
          <w:i w:val="false"/>
          <w:color w:val="000000"/>
          <w:sz w:val="28"/>
        </w:rPr>
        <w:t>
            2. Тапсырыс берушінің өкілі__________________________________</w:t>
      </w:r>
    </w:p>
    <w:bookmarkEnd w:id="182"/>
    <w:bookmarkStart w:name="z123" w:id="183"/>
    <w:p>
      <w:pPr>
        <w:spacing w:after="0"/>
        <w:ind w:left="0"/>
        <w:jc w:val="both"/>
      </w:pPr>
      <w:r>
        <w:rPr>
          <w:rFonts w:ascii="Times New Roman"/>
          <w:b w:val="false"/>
          <w:i w:val="false"/>
          <w:color w:val="000000"/>
          <w:sz w:val="28"/>
        </w:rPr>
        <w:t>
            3. Мердігердің өкілі_________________________________________</w:t>
      </w:r>
    </w:p>
    <w:bookmarkEnd w:id="183"/>
    <w:bookmarkStart w:name="z124" w:id="184"/>
    <w:p>
      <w:pPr>
        <w:spacing w:after="0"/>
        <w:ind w:left="0"/>
        <w:jc w:val="both"/>
      </w:pPr>
      <w:r>
        <w:rPr>
          <w:rFonts w:ascii="Times New Roman"/>
          <w:b w:val="false"/>
          <w:i w:val="false"/>
          <w:color w:val="000000"/>
          <w:sz w:val="28"/>
        </w:rPr>
        <w:t>
            4. Теңгерім ұстаушының өкілі_________________________________</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