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a6c7" w14:textId="93ba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29 қазанда Ақмола облысы Әділет басқармасында N 2079 тіркелген, Ақмола облысы әкімдігінің 2003 жылғы 8 қыркүйектегі "Бюджетті біріктіру және денсаулық сақтауды басқаруды орталықтандыру туралы" N 9-238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2004 жылғы 25 ақпандағы N а-2/50 қаулысы. Ақмола облысының Әділет департаментінде 2004 жылғы 17 наурызда N 2358 тіркелді. Күші жойылды - Ақмола облысы әкімдігінің 2009 жылғы 05 қазандағы № А-11/414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әкімдігінің 2009 жылғы 05 қазандағы № А-11/414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1997 жылғы 19 мамырдағы 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 азаматтардың денсаулығын қорғау туралы" N 111, 1999 жылғы 1 сәуірдегі "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жүйе туралы"»N 357-1, 2001 жылғы 23 қаңтардағы 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Республикасындағы жергілікті мемлекеттік басқару туралы" N 148, 2003 жылғы 4 маусымдағы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"Денсаулық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сақтау жүйесі туралы" N 430 Заңдарына сәйкес, облыс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2003 жылы 13 қарашада«"Акмолинская правда" газетінде жарияланған, Ақмола облысы әкімдігінің 2003 жылғы 25 желтоқсандағы N А-1/349 (2187) "Ақмола облысы әкімдігінің 2003 жылғы 8 қыркүйектегі "Бюджетті біріктіру және денсаулық сақтауды басқаруды орталықтандыру туралы" N 9-238 қаулысына қимылды тоқтату мен өзгертулер енгізу туралы"»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өзгертулер енгізілген, Ақмола облысы әкімдігінің 2004 жылғы 24 қаңтарда "Акмолинская правда"»газетінде жарияланған, Ақмола облысы әкімдігінің 2003 жылғы 8 қыркүйектегі "Бюджетті біріктіру және денсаулық сақтауды басқаруды орталықтандыру туралы"»N А-9/238 (2079) қаулысына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4 тармақ жаңа редакцияда берілсін:«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"2004 жылдың 1 сәуірінен бастап 2-қосымшаға сәйкес, мемлекеттік кәсіпорындар мемлекеттік мекемелерге өзгерту жолымен қайта ұйымдастырылсын. 2 қосымшада көрсетілген заңды тұлғалардың тапсыру актілері бекітілсін";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1 қосымшасына сай, 2 қосымша жаңа редакцияда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. Осы қаулының орындалуын бақылау облыс әкімінің орынбасары Ғ.М.Бекмағамбетовке жүктелсін.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Ақмола облысы әділет департаментінде тіркелген күннен бастап күшіне 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әкімінің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25.02. N а-2/50 "2003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қазанда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басқармасында N 2079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бекітілген,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қыркүйектегі "Бюджетті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біріктіру 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басқаруды орталықтандыру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9-238 қаулысына өзгертулер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қаулысына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әкімдігінің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қыркүйектегі "Бюджетті біріктіру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сақтауды басқаруды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орталықтандыру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а-9/238 қаулысына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Мемлекеттік мекемелерге өзгеретін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медициналық 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1. Ақкөл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ауданы денсаулық сақтау бөлімінің "Ақкөл орталық аудандық ауруханасы"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денсаулық сақтау бөлімінің "N 1 Ақкөл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денсаулық сақтау бөлімінің "N 2 Ақкөл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денсаулық сақтау бөлімінің "Гусарское отбасылық дәрігерлік амбулаториясы"»мемлекеттік мекемесі;                  Ақкөл ауданы денсаулық сақтау бөлімінің "Искра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денсаулық сақтау бөлімінің "Наумовское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денсаулық сақтау бөлімінің "Новорыбинское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денсаулық сақтау бөлімінің Одесское отбасылық дәрігерлік амбулаториясы»мемлекеттік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денсаулық сақтау бөлімінің "Трудовое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денсаулық сақтау бөлімінің "Урюпинск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2. Аршалы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ауданы денсаулық сақтау бөлімінің "Аршалы орталық аудандық ауруханасы»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ауданы денсаулық сақтау бөлімінің "Ново-Владимирское ауылдық учаскелік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ауданы денсаулық сақтау бөлімінің "Аршалы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ауданы денсаулық сақтау бөлімінің "Ижевское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ауданы денсаулық сақтау бөлімінің "Константиновское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ауданы денсаулық сақтау бөлімінің "Михайловское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ауданы денсаулық сақтау бөлімінің "Ново-Александровское отбасылық дәрігерлік амбулаториясы"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ауданы денсаулық сақтау бөлімінің "Ново-Владимирское отбасылық дәрігерлік ауруханасы»мемлекеттік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ауданы денсаулық сақтау бөлімінің Тургеневское отбасылық дәрігерлік амбулаториясы»мемлекеттік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3. Астрахан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әкімі аппаратының "Астрахан орталық аудандық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ауданы әкімі аппаратының "Жалтыр ауылдық учаскелік ауруханасы"»мемлекеттік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ауданы әкімі аппаратының "Первомай учаскелік ауруханасы»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ауданы әкімі аппаратының "Астрахан кеңес беру-диагностикалық емханасы"»мемлекеттік мекемесі;         Астрахан ауданы әкімі аппаратының "Астрахан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ауданы әкімі аппаратының "Жалтыр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ауданы әкімі аппаратының "Первомай отбасылық дәрігерлік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ауданы әкімі аппаратының "Старый Колутон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4. Атбасар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ауданы денсаулық сақтау бөлімнің "Атбасар орталық аудандық ауруханасы»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денсаулық сақтау бөлімнің "Атбасар кеңес беру-диагностикалық емханасы"»мемлекеттік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денсаулық сақтау бөлімнің "N 1 "Атбасар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денсаулық сақтау бөлімнің "N 2 Атбасар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денсаулық сақтау бөлімнің "N 3 Атбасар отбасылық дәрігерлік амбулаториясы" мемлекеттік мекемесі;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денсаулық сақтау бөлімнің "N 2 Мариновское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денсаулық сақтау бөлімнің "Сочинск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денсаулық сақтау бөлімнің "Тілекей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5. Бұланды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ауданы әкімі аппаратының "Бұланды орталық аудандық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ауданы әкімі аппаратының "Бұланды аудандық емханасы"»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ауданы әкімі аппаратының "Вознесенское отбасылық дәрігерлік амбулаториясы"»мемлекеттік мекемесі;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ауданы әкімі аппаратының "Ерголка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ауданы әкімі аппаратының "Журавлевка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ауданы әкімі аппаратының "Капитоновка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ауданы әкімі аппаратының "Никольское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ауданы әкімі аппаратының "Новобратское отбасылық дәрігерлік амбулаториясы"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ауданы әкімі аппаратының "Отрадное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6. Егіндікөл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Егіндікөл ауданы денсаулық сақтау бөлімі "Егіндікөл орталық аудандық ауруханасы"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ауданы денсаулық сақтау бөлімі«"Егіндікөл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7. Еңбекшілдер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Еңбекшілдер ауданы денсаулық сақтау бөлімінің  «"Еңбекшілдер орталық аудандық ауруханасы"»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Еңбекшілдер ауданы денсаулық сақтау бөлімінің «"Макинка селолық учаскелік ауруханасы"»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8. Ерейментау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ауданы денсаулық сақтау бөлімі "Ерейментау орталық аудандық ауруханасы"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ауданы денсаулық сақтау бөлімі "Павлов селолық 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ауданы денсаулық сақтау бөлімі«"Сілеті ауылдың ауруханасы"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 ауданы денсаулық сақтау бөлімі "Ерейментау клиникалық-диагностикалық емханасы»мемлекеттік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ауданы денсаулық сақтау бөлімі "Благодатное отбасылық дәрігерлік амбулаториясы"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ауданы денсаулық сақтау бөлімі«"Звенигородское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ауданы денсаулық сақтау бөлімі«"Новомарковское отбасылық дәрігерлік амбулаториясы"»аппаратының денсаулық сақтау бөлімі "Торғай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ауданы денсаулық сақтау бөлімі«"Өлеңті отбасылық дәрігерлік амбулаториясы"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9. Есіл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ауданы денсаулық сақтау бөлімінің "Есіл орталық аудандық ауруханасы"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денсаулық сақтау бөлімінің "Красногорское ауылдық ауруханасы"»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денсаулық сақтау бөлімінің "Двуреченское ауылдық учаскелік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денсаулық сақтау бөлімінің «"Красивинское ауылдық учаскелік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денсаулық сақтау бөлімінің "Есіл кеңес беру-диагностикалық емханасы"»мемлекеттік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денсаулық сақтау бөлімінің "N«1 Есіл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денсаулық сақтау бөлімінің "N«2 Есіл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денсаулық сақтау бөлімінің "Дальнянское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денсаулық сақтау бөлімінің "Красногорское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денсаулық сақтау бөлімінің "Маяковское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денсаулық сақтау бөлімінің "Красивинское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денсаулық сақтау бөлімінің "Двуреченское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10. Жақсы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 әкімі аппаратының "Жақсы орталық аудандық ауруханасы"»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 ауданы әкімі аппаратының "Қима ауылдың учаскелік ауруханасы"»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 ауданы әкімі аппаратының "Ишимское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 ауданы әкімі аппаратының "Қайрақты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 ауданы әкімі аппаратының "Қалмақкөл отбасылық дәрігерлік амбулаториясы"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 ауданы әкімі аппаратының "Жақсы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 ауданы әкімі аппаратының "Қима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11. Жарқайың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ауданы денсаулық сақтау бөлімінің "Жарқайың аудандық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ауданы денсаулық сақтау бөлімінің "Жарқайың кеңес беру-диагностикалық  емханасы"»мемлекеттік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ауданы денсаулық сақтау бөлімінің "Державинск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ауданы денсаулық сақтау бөлімінің "Нахимовское отбасылық дәрігерлік амбулаториясы"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ауданы денсаулық сақтау бөлімінің "Пятигоорское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ауданы денсаулық сақтау бөлімінің "Тасты-Талды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ауданы денсаулық сақтау бөлімінің "Костычево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12. Зеренді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ауданы денсаулық сақтау бөлімінің "Зеренді орталық аудандық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ауданы денсаулық сақтау бөлімінің "Күсеп учаскелік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ауданы денсаулық сақтау бөлімінің "Шағалалы учаскелік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ауданы денсаулық сақтау бөлімінің Ақкөл "Отбасылық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ауданы денсаулық сақтау бөлімінің "Бірлестік "Отбасылық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ауданы денсаулық сақтау бөлімінің "Викторовка "Отбасылық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ауданы денсаулық сақтау бөлімінің "Еленовка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ауданы денсаулық сақтау бөлімінің "Қарабұлақ "Отбасылық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ауданы денсаулық сақтау бөлімінің "Подлесное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13. Қорғалжын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ауданы денсаулық сақтау бөлімінің "Қорғалжын орталық аудандық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ауданы денсаулық сақтау бөлімінің "Қарашалғын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ауданы денсаулық сақтау бөлімінің Кеңбидайық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ауданы денсаулық сақтау бөлімінің "Сабынды отбасылық дәрігерлік амбулаториясы"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ауданы денсаулық сақтау бөлімінің "Қорғалжын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14. Сандықтау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«Сандықтау ауданы әкімі аппаратының "Сандықтау аудандық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ауданы әкімі аппаратының "Балқашин отбасылық дәрігерлік амбулаториясы"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ауданы әкімі аппаратының "Богородское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ауданы әкімі аппаратының "Веселовское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ауданы әкімі аппаратының "Каменское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ауданы әкімі аппаратының "Лесное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15. Целиноград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ауданы денсаулық сақтау бөлімінің "Красноярское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ауданы денсаулық сақтау бөлімінің "Максимовка отбасылық дәрігерлік амбулаториясы"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ауданы денсаулық сақтау бөлімінің "Малиновка отбасылық дәрігерлік амбулаториясы"»мемлекеттік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ауданы денсаулық сақтау бөлімінің "Новоишимское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ауданы денсаулық сақтау бөлімінің "Қабанбай батыр ауылы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ауданы денсаулық сақтау бөлімінің "Софиевка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16. Шортанды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Шортанды ауданы денсаулық сақтау бөлімі "Шортанды орталық аудандық ауруханасы"»мемлекеттік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ауданы денсаулық сақтау бөлімі "Шортанды кеңес беру-диагностикалық емханасы"»мемлекеттік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ауданы денсаулық сақтау бөлімі "Андреевка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ауданы денсаулық сақтау бөлімі "Бектау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ауданы денсаулық сақтау бөлімі "Дамса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ауданы денсаулық сақтау бөлімі "Жолымбет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ауданы денсаулық сақтау бөлімі "Новокубанское отбасылық дәрігерлік амбулаториясы»мемлекеттік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ауданы денсаулық сақтау бөлімі "Петровка отбасылық дәрігерлік амбулаториясы"»мемлекеттік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17. Щучье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 денсаулық сақтау бөлімінің "Щучье орталық аудандық ауруханасы"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Щучье ауданы денсаулық сақтау бөлімінің "N 1«Бодрость»отбасылық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Щучье ауданы денсаулық сақтау бөлімінің "№N 2 «Болашақ»отбасылық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Щучье ауданы денсаулық сақтау бөлімінің "N 3«Денсаулық»отбасылық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Щучье ауданы денсаулық сақтау бөлімінің "Бурабай отбасылық дәрігерлік амбулаториясы"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Щучье ауданы денсаулық сақтау бөлімінің "Веденовка с.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Щучье ауданы денсаулық сақтау бөлімінің "Дорофеевка с.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Щучье ауданы денсаулық сақтау бөлімінің "Зеленый бор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Щучье ауданы денсаулық сақтау бөлімінің "Златополье с.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Щучье ауданы денсаулық сақтау бөлімінің "Қотыркөл с.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Щучье ауданы денсаулық сақтау бөлімінің "Кенесары с. отбасылық дәрігерлік амбулаториясы"»мемлекеттік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Щучье ауданы денсаулық сақтау бөлімінің "Наурызбай отбасылық дәрігерлік амбулаториясы"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Щучье ауданы денсаулық сақтау бөлімінің "Ұрымқай с. отбасылық дәрігерлік амбулаториясы»мемлекеттік мекемесі.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