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5ab92" w14:textId="9a5a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Облыстың денсаулық сақтау бюджетін біріктіру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2004 жылғы 30 желтоқсандағы N а-1/317 қаулысы. Ақмола облысының Әділет департаментінде 2005 жылғы 10 қаңтарда N 2979 тіркелді. 2 және 5-тармақтарын қоспағанда қаулының күші жойылды - Ақмола облысы әкімдігінің 2013 жылғы 22 сәуірдегі № А-3/161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2 және 5 тармақтарын қоспағанда қаулының күші жойылды - Ақмола облысы әкімдігінің 22.04.2013 № А-3/161 қаулысымен.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кәсіпорындар мен мекемелер 1 қосымшаға сәйкес, аудандар (қалалар) коммуналдық меншігінен атаулары өзгертіліп, мүліктік кешендер ретінде облыстың коммуналдық меншігіне белгіленген тәртіппен қабылдансын.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Облыстың коммуналдық меншігіне берілген мемлекеттік кәсіпорындардың Жарғылары 2 қосымшаға сәйкес бекітілсін.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30.12. N а-1/317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1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1-қосымша жаңа редакцияда - Ақмола облысы әкімдігінің 24.01.2005 жылғы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а-1/22 </w:t>
      </w:r>
      <w:r>
        <w:rPr>
          <w:rFonts w:ascii="Times New Roman"/>
          <w:b w:val="false"/>
          <w:i w:val="false"/>
          <w:color w:val="ff0000"/>
          <w:sz w:val="28"/>
        </w:rPr>
        <w:t xml:space="preserve">; өзгертілді - Ақмола облысы әкімдігінің 30.05.2005 жылғы </w:t>
      </w:r>
      <w:r>
        <w:rPr>
          <w:rFonts w:ascii="Times New Roman"/>
          <w:b w:val="false"/>
          <w:i w:val="false"/>
          <w:color w:val="ff0000"/>
          <w:sz w:val="28"/>
        </w:rPr>
        <w:t xml:space="preserve">N а-5/177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қаулыларымен. </w:t>
      </w:r>
    </w:p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Қалалар мен аудандардың облыстық коммуналдық меншікке берілетін денсаулық сақтау нысандарының тізімі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1. Ақкөл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"Ақкөл орталық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"Гусарское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"Искра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"Наумовское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"Новорыбинское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"Одесское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"Трудовое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"Урюпинск отбасылық дәрігерлік амбулаториясы"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2. Аршалы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"Аршалы орталық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"Ново-Владимирское ауылдық учаскелік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  денсаулық сақтау "Аршалы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"Ижевское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"Константиновское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"Михайловское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"Ново-Александровское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"Ново-Владимирское отбасылық дәрігерлік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"Тургеневское отбасылық дәрігерлік амбулаториясы"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3. Астрахан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"Астрахан орталық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"Жалтыр ауылдық учаскелік ауруханасы"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"Первомай учаскелік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"Астрахан кеңес беру-диагностикалық емханасы"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"Астрахан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"Жалтыр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"Первомай отбасылық дәрігерлік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"Старый Колутон отбасылық дәрігерлік амбулаториясы"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4. Атбасар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"Атбасар орталық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"Аудандық емхана"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Мариновское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"Сочинск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"Есенгелді отбасылық дәрігерлік амбулаториясы"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"Жедел медициналық жәрдем станциясы"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"Атбасар қан орталығы"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5. Бұланды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"Бұланды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"Бұланды аудандық емханасы"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"Вознесенское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"Ерголка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"Журавлевка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"Капитоновка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"Никольское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"Новобратское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"Отрадное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"Бұланды ауданы жедел  жәрдем станциясы"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6. Егіндікөл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"Егіндікөл орталық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"Егіндікөл  отбасылық дәрігерлік амбулаториясы"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7. Еңбекшілдер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"Еңбекшілдер орталық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"Макинка селолық учаскелік ауруханасы"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8. Ерейментау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"Ерейментау орталық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"Павлов селолық 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"Сілеті ауылдық ауруханасы"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"Ерейментау клиникалық-диагностикалық емханасы"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"Благодатное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"Звенигородское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"Новомарковское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"Торғай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"Өлеңті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"Жедел жәрдем станциясы"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9. Есіл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"Есіл орталық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"Красногорское ауылдық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"Двуреченское ауылдық учаскелік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"Красивинское ауылдық учаскелік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"Есіл кеңес беру-диагностикалық емханасы"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"N 1 Есіл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"N 2 Есіл 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"Дальнянское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"Красногорское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"Маяковское отбасылық дәрігерлік амбулаториясы"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10. Жақсы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"Жақсы орталық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"Қима ауылдық учаскелік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"Ишимское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"Қайрақты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"Қалмақкөл отбасылық дәрігерлік амбулаториясы"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11. Жарқайың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"Жарқайың 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"Жарқайың кеңес беру-диагностикалық  емханасы"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"Державинск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"Нахимовское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"Пятигоорское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  денсаулық сақтау департаментінің "Тасты-Талды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"Костычево отбасылық дәрігерлік амбулаториясы"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12. Зеренді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"Зеренді орталық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"Күсеп учаскелік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"Шағалалы учаскелік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Ақкөл "Отбасылық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Бірлестік "Отбасылық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  денсаулық сақтау департаментінің Викторовка "Отбасылық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"Еленовка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Қарабұлақ "Отбасылық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"Подлесное отбасылық дәрігерлік амбулаториясы"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13. Қорғалжын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"Қорғалжын орталық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"Қарашалғын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"Кеңбидайық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"Сабынды отбасылық дәрігерлік амбулаториясы"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14. Сандықтау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Сандықтау 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Балқашин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Богородское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"Веселовское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"Каменское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"Лесное отбасылық дәрігерлік амбулаториясы"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15. Целиноград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"Красноярское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"Максимовка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"Малиновка отбасылық дәрігерлік амбулаториясы"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"Новоишимское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"Қабанбай батыр ауылы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"Софиевка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"Воздвиженское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"Шалқар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"Приозерное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"Романовка отбасылық дәрігерлік амбулаториясы"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16. Шортанды ауданы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"Шортанды орталық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"Шортанды кеңес беру-диагностикалық емханасы"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"Андреевка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"Бектау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"Дамса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"Жолымбет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"Новокубанское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"Петровка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"Жолымбет қалалық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N 9 Шортанды орталық аудандық дәріханасы" мемлекеттік кәсіпорны.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17. Щучье ауданы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департаментінің "Щучье орталық аудандық ауруханасы"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"N 1 "Бодрость"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"N 2 "Болашақ" 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"N 3  "Денсаулық"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"Бурабай отбасылық дәрігерлік амбулаториясы" мемлекеттік мекемесі;Ъ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"Веденовка с.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"Дорофеевка с.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"Зеленый бор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"Златополье с.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"Қотыркөл с.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"Кенесары с.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  денсаулық сақтау департаментінің "Наурызбай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"Ұрымқай с. отбасылық дәрігерлік амбулаториясы"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"Жедел және шұғыл медициналық жәрдем станциясы"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"Щучье  тері-венерологиялық диспансері"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18. Степногорск 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басқармасы жанындағы "Степногорск орталық қалалық ауруханасы"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 жанындағы "Бестөбе қалалық ауруханасы"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 жанындағы "Шаңтөбе қалалық ауруханасы"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 жанындағы "Заводской к. "Қалалық емхана"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"Жедел жәрдем станциясы"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"Қан орталығы" мемлекеттік мекемесі.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19. Көкшетау 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Ақмола облысы денсаулық сақтау басқармасы жанындағы "Көкшетау қалалық ауруханасы"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 жанындағы "N 2 емханасы бар Көкшетау қалалық ауруханасы"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 жанындағы "Болашақ" орталық жүйке жүйесі зақымданған балаларды қалпына келтіре емдеу орталығы"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 жанындағы "Қалалық емхана"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 жанындағы "Қалалық балалар емханасы"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 жанындағы "Қалалық әйелдер консультациясы"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 жанындағы "N 1 "Тілектес" отбасылық дәрігерлік амбулаториясы"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 жанындағы "N 2 "Көкше" отбасылық дәрігерлік амбулаториясы"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 жанындағы "N 3 "Мақсат" отбасылық дәрігерлік амбулаториясы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басқармасы жанындағы "Ауруханаішілік дәріхана"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департаментінің "Жедел медициналық жәрдем станциясы"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Ақмола облысы денсаулық сақтау департаменті жанындағы "Бестөбе қалалық ауруханасы" мемлекеттік коммуналдық қазыналық кәсіпорны.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Ақмола облысы әкімдігінің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30.12. N а-1/317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қаулысына 2 қосымша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2-қосымша жаңа редакцияда - Ақмола облысы әкімдігінің 24.01.2005 жылғы N а-1/22 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ff0000"/>
          <w:sz w:val="28"/>
        </w:rPr>
        <w:t xml:space="preserve">, өзгертілді- Ақмола облысы әкімдігінің 30.05.2005 жылғы N а-5/177 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Облыстық денсаулық сақтау мемлекеттік</w:t>
      </w:r>
      <w:r>
        <w:br/>
      </w:r>
      <w:r>
        <w:rPr>
          <w:rFonts w:ascii="Times New Roman"/>
          <w:b/>
          <w:i w:val="false"/>
          <w:color w:val="000000"/>
        </w:rPr>
        <w:t>
кәсіпорындарының Тізімі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1. Ақмола облысы денсаулық сақтау департаменті жанындағы "Көкшетау қалалық ауруханасы"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Ақмола облысы денсаулық сақтау департаменті жанындағы "N 2 емханасы бар Көкшетау қалалық ауруханасы"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Ақмола облысы денсаулық сақтау департаменті жанындағы "Болашақ" орталық жүйке жүйесі зақымданған балаларды қалпына келтіре емдеу орталығы"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Ақмола облысы денсаулық сақтау департаменті жанындағы "Қалалық емхана"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Ақмола облысы денсаулық сақтау департаменті жанындағы "Қалалық балалар емханасы"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Ақмола облысы денсаулық сақтау департаменті жанындағы "Қалалық әйелдер консультациясы"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Ақмола облысы денсаулық сақтау департаменті жанындағы "N 1 "Тілектес" отбасылық дәрігерлік амбулаториясы"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Ақмола облысы денсаулық сақтау департаменті жанындағы "N 2 "Көкше" отбасылық дәрігерлік амбулаториясы"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Ақмола облысы денсаулық сақтау департаменті жанындағы "N 3 "Мақсат" отбасылық дәрігерлік амбулаториясы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Ақмола облысы денсаулық сақтау департаменті жанындағы "Ауруханаішілік дәріхана"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Ақмола облысы денсаулық сақтау департаменті жанындағы "Степногорск орталық қалалық ауруханасы"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Ақмола облысы денсаулық сақтау департаменті жанындағы "Бестөбе қалалық ауруханасы"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Ақмола облысы денсаулық сақтау департаменті жанындағы "Шаңтөбе қалалық ауруханасы"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Ақмола облысы денсаулық сақтау департаменті жанындағы "Қалалық емхана" мемлекеттік коммуналдық қазыналық кәсіпорны;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Ақмола облысы денсаулық сақтау департаменті жанындағы "Заводской к. қалалық емханасы" мемлекеттік коммуналдық қазыналық кәсіпорны.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