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e11" w14:textId="6b43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меншікте болуы мүмкін жер учаскелерінің шекті (ең жоғары)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2004 жылғы 15 желтоқсандағы N 127 шешімі және Ақтөбе облыстық әкімиятының 2004 жылғы 15 желтоқсандағы N 372а қаулысы. Ақтөбе облысының Әділет департаментінде 2005 жылғы 2 ақпанда N 3039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 кодексінің 50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әкімияты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Азаматтарға берілетін, жеке меншікте болуы мүмкін жер учаскелерінің шекті (ең жоғары) мөлшері мынадай болып белгіленсін: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жерлерде өзіндік қосалқы шаруашылық (үй маңындағы және егістік телімдерді қоса алғанда) жүргізу үшін - суарылмайтын жерде 0,40 гектарға (оның ішінде тегін 0,25 гектар) дейін және суарылатын жерде 0,25 гектарға (оның ішінде тегін 0,15 гектар) дейін;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тұрғын үй құрылысы үшін 0,20 гектарға (оның ішінде тегін 0,10 гектар) дейін;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бағбандық, сондай-ақ саяжай құрылысы үшін 0,20 гектарға (оның ішінде тегін 0,12 гектар) дейін;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Ақтөбе қаласының әкімдері, "Облыстық жер ресурстарын басқару жөніндегі комитет" ММ төрағасы (М.Н.Жекеев) көрсетілген талаптардың орындалуын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облыстық мәслихаты мен Ақтөбе облысы әкімиятының 2001 жылғы 14 желтоқсандағы N 8 "Тауарлы ауыл шаруашылығы өндірісін жүргізу үшін жеке меншікте болуы мүмкін, сондай-ақ ұзақ мерзімді пайдаланудағы жер учаскелерінің шекті (ең жоғары) мөлшері туралы" облыстық әділет басқармасында 2002 жылы 18 қаңтарда N 1404 тіркелген бірлескен шешімінің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Ақтөбе облысының әділет департаментінде тіркелген күннен бастап күшіне енеді және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