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0a86" w14:textId="2890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департаментінде 28.01.2004 ж. N 1467 мен тіркелген "Орманды пайдалану үшін төлем ақы белгілеу туралы" Облыстық мәслихаттың 25.12.2003 ж. N 3-19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2004 жылғы 13 сәуірдегі N 5-44 шешімі. Алматы облыстық Әділет департаментінде 2004 жылғы 24 мамырда N 1635 тіркелген. Қолданылу мерзімінің аяқталуына байланысты шешімнің күші жойылды - Алматы облысы мәслихатының 2012 жылғы 07 желтоқсандағы N 12-72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Алматы облысы мәслихатының 07.12.2012 N 12-72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актісіне</w:t>
      </w:r>
      <w:r>
        <w:rPr>
          <w:rFonts w:ascii="Times New Roman"/>
          <w:b w:val="false"/>
          <w:i w:val="false"/>
          <w:color w:val="000000"/>
          <w:sz w:val="28"/>
        </w:rPr>
        <w:t>", "ҚР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Алматы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"Жетісу" газетінің 17.02.2004 ж. N 20 санында және "Огни Алатау" газетінің 17.02.2004 ж. N 20 санында жарияланған Алматы облысының департаментінде 28.01.2004 ж. N 1467 тіркелген "Орманды пайдалану үшін төлем ақы белгілеу туралы" Алматы облыстық мәслихатының 2003 ж. 25.03 N 3-19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Шешімдегі мемлекеттік орман қорының аумағында орман ресурстарын қолданғаны үшін алынатын төлемақыдан 3 тармақша (бұғы өсіру) мен 4 тармақша (аң өсіру) алынып тасталсын.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мәслихатының 2003 жылғы желтоқсанның 25-дегі "Орман пайдалану үшін төленетін төлемақы" N 3-19 шешіміне өзгерістер енгізу туралы келісім парағы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Енгізуші: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облысының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биоресурстар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Досқараев Ж.Д.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Тойбаев Ә.Ә.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Сүлейменов Н.І.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төрағасы                       Киртаев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аңшылық шаруашылығының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басқарма бастығы                  Дүйсенбеков Ж.Н.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Заң және мемлекеттік-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меңгерушісі                                Төлеген Б.К.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