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2be9" w14:textId="6192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бастауыш және орта кәсіптік бiлiм беру оқу орындарына оқушылар қабылдау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әкімиятының 2004 жылғы 4 тамыздағы N 128 қаулысы. Алматы облыстық Әділет департаментінде 2004 жылы 31 тамызда N 1733 тіркелген. Күші жойылды - Алматы облысы әкімдігінің 2005 жылғы 18 тамыздағы N 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әкімдігінің 2005.08.18 N 188 қаулысымен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"Бiлiм туралы" Заңының  </w:t>
      </w:r>
      <w:r>
        <w:rPr>
          <w:rFonts w:ascii="Times New Roman"/>
          <w:b w:val="false"/>
          <w:i w:val="false"/>
          <w:color w:val="000000"/>
          <w:sz w:val="28"/>
        </w:rPr>
        <w:t>31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2-тармақтың 10-тармақшасына және Қазақстан Республикасы "Қазақстан Республикасындағы жергiлiктi мемлекеттiк басқару туралы" Заңының 27 бабындағы 1-тармақтың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2004-2005 оқу жылына бастауыш және орта кәсіптік бiлiм беру оқу орындарына оқушылар қабылдау туралы облыстық білім департаментiнiң ұсынысын қарап, облыс әкімдiгi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Мемлекеттiк тапсырыс бойынша 2004-2005 оқу жылына бастауыш кәсіптік білім беру мемлекеттік ұйымдарына (кәсіптік мектептерге), 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мамандықтар бойынша 2500 оқушы қабылдау жөнiндегi жоспар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тапсырыс бойынша 2004-2005 оқу жылына орта кәсiптiк бiлiм беру мемлекеттiк қазыналық кәсiпорындарына (колледждерге), 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мамандықтар бойынша 750 оқушы қабылдау жөнiндегi жоспар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бiлiм департаментiне (Т. Естенов) орта кәсiптiк бiлiм беру мемлекеттiк қазыналық кәсiпорындарының келiсiм-шарты негiзiнде оқушыларды қабылдау жоспарын бекiту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әкiмдiгiнiң 2003 жылғы 15 шілдедегi N 66 қаулысының күшi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кеңесшiсi С. Мұқановқа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Облыс әкiмдiгiнiң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 жылғы 4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1-қосымшаға өзгерістер енгізілді - Алматы облысы әкімиятының 2004 жылғы 20 қазандағы  N 158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тапсырыс бойынша 2004-2005 оқу жылына бастауыш кәсiптiк бiлiм беру мемлекеттiк ұйымдарына оқушылар ҚАБЫЛДАУ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716"/>
        <w:gridCol w:w="2457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Кәсiптiк мектептер, код, мамандықтар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қабылдау, барлығы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1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0801001 - "Радиотелеаппаратураларға қызмет көрсету және оларды жөндеу жөнiндегi радиотелемеханик (радио-, теле-, аудио-, видео-)"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0817001 - "Кең салалы шаштараз"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4121001 - "Үлгiлеушi-пiшушi"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 газбен дәнекерлеушi"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"ЭЕМ операторы, программист"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4120001 - "Әйелдер жеңiл киiмiнiң тiгiншiсi"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3701001 - "Компьютер техникасын жөндеу жөнiндегi техник"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Шамалған ауылындағы N 2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2916001 -"Электрмен, газбен дәнекерлеушi"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3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(аспаз-кондитер)"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2901001 - "Әмбебап-токарь,"В,С"санатындағы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"Автомобильдердi жөндеу және оларға техникалық қызмет көрсету жөнiндегi слесарь, "В,С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Талғар қаласындағы N 4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(аспаз-кондитер)"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4120001 - "Әмбебап-тiгiншi"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 газбен дәнекерлеушi-токарь"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 газбен дәнекерлеушi-электромонтажшы"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"Автомобильдердi жөндеу және оларға техникалық қызмет көрсету жөнiндегi слесарь, "В,С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дәнекерлеушi, "ВС"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ауданы Үшарал қаласындағы N 5 КМ
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 Ұзынағаш ауылындағы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 атындағы N 6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"Тракторшы-машинист,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Еңбекшiқазақ ауданы Шелек ауылындағы N 7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4401031 - "Тракторшы-машинист,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"Автомобильдердi жөндеу және оларға техникалық қызмет көрсету жөнiндегi слесарь, "В,С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 ауданы Сарыжаз ауылындағы N 8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Ұйғыр ауданы Шонжы ауылындағы N 9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4401031 - "Тракторшы-машинист,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ауданы Бақанас ауылындағы N 10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Қаскелең қаласындағы С.Жандосов атындағы N 11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"ЭЕМ операторы"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4121001 - "Компьютерлiк бағдарламаны меңгерген үлгiлеушi-пiшушi"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4431001 - "Ауылшаруашылығының электр жабдықтарын жөндеу және оларға қызмет көрсету жөнiндегi электр монтерi,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(аспаз-кондитер)"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ауданы Қапал ауылындағы N 12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қаласындағы N 13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(аспаз-официант-бармен)"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2943001 - "Жөндеушi-слесарь, тоңазытқыш қондырғыларының машинис"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0825001 -"Сатушы, бақылаушы, кассир"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4120001 - "Әмбебап-тiгiншi"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1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Сарқан қаласындағы N 14 КМ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4431001 - "Ауылшаруашылығының электр жабдықтарын жөндеу және оларға қызмет көрсету жөнiндегi электр монтерi,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4121001 - "үлгiлеушi-пiшушi"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"ЭЕМ операторы"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ауданы Тоқжайлау ауылындағы N 15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0704001 -"ЭЕМ меңгерген бухгалтер"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Қаратал ауданы Бастөбе ауылындағы N 16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4301001 - "Кең салалы құрылысшы-шеберi"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(аспаз-кондитер)"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Текелi қаласындағы N 17 КМ
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(аспаз-кондитер)"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Панфилов ауданы Жаркент қаласындағы N 18 КМ
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4431001 - "Ауылшаруашылығының электр жабдықтарын жөндеу және оларға қызмет көрсету жөнiндегi электр монтерi,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0821001 - "Тамақтандыру кәсiпорындарының маманы (аспаз)"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"Автомобильдердi жөндеу және оларға техникалық қызмет көрсету жөнiндегi слесарь, "В,С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19 КМ 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0637001 - "Сурет-көркемдеу жұмыстарын орындаушы"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0803001 - "ұлттық саз аспаптарын жасаушы және жөндеушi шебер"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"ЭЕМ операторы"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1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Қапшағай қаласындағы N 20 КМ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3705001 - "ЭЕМ операторы"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(аспаз-кондитер)"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4118001 - "Тiгiншi"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3001031 - "Автомобильдердi жөндеу және оларға техникалық қызмет көрсету жөнiндегi слесарь, "В,С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0704001 - "Бухгалтер"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ауданы Жансүгiров кентiндегi N 21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0710001 - "Коммерциялық қызмет"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0825021 - "Жинақтау банкiнiң бақылаушысы, кассир"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ауданы Көксу станциясындағы N 22 КМ
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4415001 - "Ауылшаруашылығы өндiрiсiнiң шеберi (фермер)"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0821001 - "Тамақтандыру кәсiпорындарының маманы (аспаз)"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2916001 - "Электрмен,газбен дәнекерлеушi, "В,С" санатындағы автомобиль жүргiзушiсi"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бойынша, жиынтығы: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4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2-қосымшаға өзгерістер енгізілді - Алматы облысы Әкімиятының 2004 жылғы 20 қазандағы  N 158 қаулысымен.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тапсырыс бойынша 2004-2005 оқу жылында орта кәсiптiк бiлiм беру мемлекеттiк қазыналық кәсiпорындарына оқушылар</w:t>
      </w:r>
      <w:r>
        <w:br/>
      </w:r>
      <w:r>
        <w:rPr>
          <w:rFonts w:ascii="Times New Roman"/>
          <w:b/>
          <w:i w:val="false"/>
          <w:color w:val="000000"/>
        </w:rPr>
        <w:t>
ҚАБЫЛДАУ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756"/>
        <w:gridCol w:w="2476"/>
      </w:tblGrid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Колледждер, код және мамандықтар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қабылдау, барлығы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экономикалық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0705002 - "Экономика, бухгалтерлiк есепке алу және аудит"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4214002 - "Нан пiсiру, макарон және кондитер өндiрiсi технологиясы"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3706002 -  "Есептеу техникалары мен автоматтандырылған жүйелердi бағдарламалық қамтамасыз ету"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Жаркент педагогикалық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0307002 - "Қазақ тiлi және Әдебиет"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0305002 - "Ұйғыр тiлi және әдебиет"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0316002 - "Шет тiлi"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Есiк педагогикалық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0314002 - "Бастауыш сыныптарда сабақ беру"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0315002 - "Сызу және бейнелеу өнерi"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Қаскелең мәдениет колледжi
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0601002 - "Кiтапхана iсi"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0603002 - "Әлеуметтiк-мәдениет қызметi"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ауылшаруашылығы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4402002 - "Ауыл шаруашылығын механикаландыру"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3002002 - "Автомобиль көлiктерiне техникалық қызмет көрсету, жөндеу және оларды пайдалану"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4432002 - "Ауылшаруашылығын  электрлендiру және автоматтандыру"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Сарқан гуманитарлық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0603002 - "Әлеуметтiк-мәдениет қызметi"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0703002 - "Қаржы" (салалар бойынша)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М.Бейсебаев атындағы Талғар агробизнес және менеджмент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4238002 - "Жемiс жидектi және көкөнiстi өңдеу мен сақтау"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4402002 - "Ауыл шаруашылығын механикаландыру"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4405002 - "Жерге орналастыру"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4409002 - "өсiмдiктердi қорғау және агроэкология"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музыкалық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  - "Аспаптарда орындаушылық"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0606002 - "Жеке дауыста ән айту"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0607002 - "Хорға дирижерлiк ету"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0610002 - "Музыкалық эстрада өнерi"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политехникалық колледжi
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0313002 - "Кәсiптiк оқыту " (құрылыс өндiрiсi)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экономикалық-технологиялық колледжi
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0705002 - "Экономика, бухгалтерлiк есеп және аудит"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0501002 - "Ветеринария"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4214002 - "Нан пiсiру, макарон және кондитер өндiрiсi технологиясы"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4225002 - "Сүт және сүт өнiмдерiнiң технологиясы"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Шамалған су шаруашылығы колледжi
</w:t>
            </w:r>
          </w:p>
        </w:tc>
      </w:tr>
      <w:tr>
        <w:trPr>
          <w:trHeight w:val="5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1703012 - "Экология және табиғи байлықтарды тиiмдi пайдалану"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4329002 - "Гидротехникалық құрылыс"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бойынша, жиынтығы: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Н. Сүлейменов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