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dcad" w14:textId="48ad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облысындағы денсаулық сақтау мекемелерін күрделі жөндеуден өткізу және материалдық-техникалық қамтамасыз ету жөніндегі 2005-2007 жылдарға арналған өңірлік бағдарламаны"»бекіту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21 желтоқсандағы N 13-81 шешімі. Алматы облыстық Әділет басқармасында 2005 жылғы 21 қаңтарда N 1844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6-бабына сәйкес және Қазақстан Республикасы Президентінің "Бәсекеге қабілетті Қазақстан үшін, бәсекеге қабілетті экономика үшін, бәсекеге қабілетті халық үшін" 
</w:t>
      </w:r>
      <w:r>
        <w:rPr>
          <w:rFonts w:ascii="Times New Roman"/>
          <w:b w:val="false"/>
          <w:i w:val="false"/>
          <w:color w:val="000000"/>
          <w:sz w:val="28"/>
        </w:rPr>
        <w:t xml:space="preserve"> Жолдауын </w:t>
      </w:r>
      <w:r>
        <w:rPr>
          <w:rFonts w:ascii="Times New Roman"/>
          <w:b w:val="false"/>
          <w:i w:val="false"/>
          <w:color w:val="000000"/>
          <w:sz w:val="28"/>
        </w:rPr>
        <w:t>
 және Қазақстан Республикасы Президентінің 2004 ж. 13 қыркүйектегі N 1438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денсаулық сақтау саласын реформалау мен дамытудың 2005-2010 жылдарға арналған мемлекеттік бағдарламасын" жүзеге асыру мақсатында, Алматы облыстық Мәслихат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облысындағы денсаулық сақтау мекемелерін күрделі жөндеуден өткізу және материалдық-техникалық қамтамасыз ету" жөніндегі 2005-2007 жылдарға арналған өңірлік бағдарламасы, қосымшаға сәйкес бекітілсін.
</w:t>
      </w:r>
      <w:r>
        <w:br/>
      </w:r>
      <w:r>
        <w:rPr>
          <w:rFonts w:ascii="Times New Roman"/>
          <w:b w:val="false"/>
          <w:i w:val="false"/>
          <w:color w:val="000000"/>
          <w:sz w:val="28"/>
        </w:rPr>
        <w:t>
      2. Осы шешімнің орындалуын бақылау облыс әкімнің бірінші орынбасары В. Долженковқа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Ж. Егінбаев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А. Сыдық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2004 жылғы 21 желтоқсан
</w:t>
      </w:r>
      <w:r>
        <w:br/>
      </w:r>
      <w:r>
        <w:rPr>
          <w:rFonts w:ascii="Times New Roman"/>
          <w:b w:val="false"/>
          <w:i w:val="false"/>
          <w:color w:val="000000"/>
          <w:sz w:val="28"/>
        </w:rPr>
        <w:t>
N 13-81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ДЕНСАУЛЫҚ САҚТАУ МЕКЕМЕЛЕРІНІҢ ҚҰРЫЛЫСЫН САЛУ, КҮРДЕЛІ ЖӨНДЕУДЕН ӨТКІЗУ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ЖАБДЫҚТАУДЫҢ"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АЙМАҚТЫҢ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8173"/>
      </w:tblGrid>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Аталуы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ДЕНСАУЛЫҚ САҚТАУ МЕКЕМЕЛЕРІНІҢ ҚҰРЫЛЫСЫН  САЛУ, КҮРДЕЛІ ЖӨНДЕУДЕН ӨТКІЗУ  ЖӘНЕ МАТЕРИАЛДЫҚ-ТЕХНИКАЛЫҚ ЖАБДЫҚТАУДЫҢ"
</w:t>
            </w:r>
            <w:r>
              <w:br/>
            </w:r>
            <w:r>
              <w:rPr>
                <w:rFonts w:ascii="Times New Roman"/>
                <w:b w:val="false"/>
                <w:i w:val="false"/>
                <w:color w:val="000000"/>
                <w:sz w:val="20"/>
              </w:rPr>
              <w:t>
2005-2007 ЖЫЛДАРҒА АРНАЛҒАН АЙМАҚТЫҚ БАҒДАРЛАМАСЫ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Бағдарла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маны әзірлеудің негізі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2004 жылдың 19 наурызындағы Қазақстан халқына арнаған "Бәсекелестікке тұрақты Қазақстанға, бәсекелестікке тұрақты экономикаға, бәсекелестікке тұрақты ұлтқа" Жолдауы;
</w:t>
            </w:r>
          </w:p>
          <w:p>
            <w:pPr>
              <w:spacing w:after="20"/>
              <w:ind w:left="20"/>
              <w:jc w:val="both"/>
            </w:pPr>
            <w:r>
              <w:rPr>
                <w:rFonts w:ascii="Times New Roman"/>
                <w:b w:val="false"/>
                <w:i w:val="false"/>
                <w:color w:val="000000"/>
                <w:sz w:val="20"/>
              </w:rPr>
              <w:t>
2004 жылдың 2 тамызында Қазақстан Республикасы Президентінің қатысуымен өткен Үкіметтің кеңейтілген отырысының  N 01-75 хаттамасы, Астана қаласы; 
</w:t>
            </w:r>
          </w:p>
          <w:p>
            <w:pPr>
              <w:spacing w:after="20"/>
              <w:ind w:left="20"/>
              <w:jc w:val="both"/>
            </w:pPr>
            <w:r>
              <w:rPr>
                <w:rFonts w:ascii="Times New Roman"/>
                <w:b w:val="false"/>
                <w:i w:val="false"/>
                <w:color w:val="000000"/>
                <w:sz w:val="20"/>
              </w:rPr>
              <w:t>
Қазақстан Республикасының денсаулық сақтау саласын реформалау мен дамытудың 2005-2010 жылдарға арналған мемлекеттік бағдарламасы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әзірлеуші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лер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әкімдігі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Мақсаты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ЕСМ-ң материалдық-техникалық жағдайын жақсарту және оларды жаңа медициналық құрал-жабдықтармен жабдықтау  жолдары арқылы диагностикалау мен емдеудің сапасы жақсарту, науқастардың медициналық мекемелерде жайлы күтілу жағдайларын тудыру ЕСМ-ң материалдық-техникалық жағдайын жақсарту және оларды жаңа құрал-жабдықтармен жабдықтау  жолдары арқылы диагностикалау мен емдеудің сапасы жақсарту, науқастардың медициналық мекемелерде жайлы күтілу жағдайларын тудыру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Міндеті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ЕСМ-ң материалдық-техникалық базасын күшейту;
</w:t>
            </w:r>
          </w:p>
          <w:p>
            <w:pPr>
              <w:spacing w:after="20"/>
              <w:ind w:left="20"/>
              <w:jc w:val="both"/>
            </w:pPr>
            <w:r>
              <w:rPr>
                <w:rFonts w:ascii="Times New Roman"/>
                <w:b w:val="false"/>
                <w:i w:val="false"/>
                <w:color w:val="000000"/>
                <w:sz w:val="20"/>
              </w:rPr>
              <w:t>
Медициналық мекемелерді жаңа медициналық құрал-жабдықтармен, компьютермен жабдықтау;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дыру көздері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республикалық бюджеттің трансферттері және жергілікті бюджеттен, сонымен қатар басқа да Қазақстан Республикасының заңнамаларында тиым салынбаған өзге де қаржыландыру көздері арқылы жүзеге асады.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Күтілетін нәтижелер
</w:t>
            </w:r>
            <w:r>
              <w:rPr>
                <w:rFonts w:ascii="Times New Roman"/>
                <w:b/>
                <w:i w:val="false"/>
                <w:color w:val="000000"/>
                <w:sz w:val="20"/>
              </w:rPr>
              <w:t>
</w:t>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мекемелерінің материалдық-техникалық базасының күшеюі, денсаулық сақтау саласына қазіргі заманғы жаңа технологияны енгізу медицина мекемелерінде науқастардың күтілу жағдайларын жақсартады,  медициналық көмектің қолжетімділігі мен қамтамасыз етілу деңгейін көтереді;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бағдарлама Қазақстан Республикасы  Президентінің 2001 жылдың 4 желтоқсанындағы N 735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2010 жылдарға дейінгі дамуының стратегиялық жоспарына", Қазақстан Республикасы Президентінің 2004 жылдың 13 қыркүйегіндегі "Қазақстан Республикасының денсаулық сақтау саласын реформалау мен дамытудың 2005-2010 жылдарға арналған мемлекеттік бағдарламасы"»N 1438 
</w:t>
      </w:r>
      <w:r>
        <w:rPr>
          <w:rFonts w:ascii="Times New Roman"/>
          <w:b w:val="false"/>
          <w:i w:val="false"/>
          <w:color w:val="000000"/>
          <w:sz w:val="28"/>
        </w:rPr>
        <w:t xml:space="preserve"> Жарлығына </w:t>
      </w:r>
      <w:r>
        <w:rPr>
          <w:rFonts w:ascii="Times New Roman"/>
          <w:b w:val="false"/>
          <w:i w:val="false"/>
          <w:color w:val="000000"/>
          <w:sz w:val="28"/>
        </w:rPr>
        <w:t>
 негізделген.
</w:t>
      </w:r>
    </w:p>
    <w:p>
      <w:pPr>
        <w:spacing w:after="0"/>
        <w:ind w:left="0"/>
        <w:jc w:val="both"/>
      </w:pPr>
      <w:r>
        <w:rPr>
          <w:rFonts w:ascii="Times New Roman"/>
          <w:b w:val="false"/>
          <w:i w:val="false"/>
          <w:color w:val="000000"/>
          <w:sz w:val="28"/>
        </w:rPr>
        <w:t>
      Осы бағдарламаны әлеуметтік-экономикалық дамудағы еліміздің жетістіктері, Қазақстан Республикасы Президентінің 2004 жылдың 19 наурызында Қазақстан халқына арнаған "Бәсекелестікке тұрақты Қазақстанға, бәсекелестікке тұрақты экономикаға, бәсекелестікке тұрақты ұлтқа"»Жолдауында қойған өзекті тапсырмалары  негіз болды.
</w:t>
      </w:r>
    </w:p>
    <w:p>
      <w:pPr>
        <w:spacing w:after="0"/>
        <w:ind w:left="0"/>
        <w:jc w:val="both"/>
      </w:pPr>
      <w:r>
        <w:rPr>
          <w:rFonts w:ascii="Times New Roman"/>
          <w:b w:val="false"/>
          <w:i w:val="false"/>
          <w:color w:val="000000"/>
          <w:sz w:val="28"/>
        </w:rPr>
        <w:t>
      Бағдарлама ның негізгі принципі - емдеу-сауықтыру көмегін көрсететін мекемелердің материальдық-техникалық базасын жақсарту.
</w:t>
      </w:r>
    </w:p>
    <w:p>
      <w:pPr>
        <w:spacing w:after="0"/>
        <w:ind w:left="0"/>
        <w:jc w:val="both"/>
      </w:pPr>
      <w:r>
        <w:rPr>
          <w:rFonts w:ascii="Times New Roman"/>
          <w:b w:val="false"/>
          <w:i w:val="false"/>
          <w:color w:val="000000"/>
          <w:sz w:val="28"/>
        </w:rPr>
        <w:t>
      Денсаулық сақтау мекемелерінің құрылысын салу, оларды күрделі жөндеуден өткізу және Алғашқы медициналық санитарлық көмек көрсету (одан әрі - АМСК) мекемелерін медициналық құрал-жабдықтармен жабдықтау, санитарлық автокөлікпен қамтамасыз ету осы бағдарламаға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Облыстың денсаулық сақтау саласының қазіргі күнгі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базасының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Медициналық ұйымдардың  материалдық-техникалық базасының алдағы уақыттарда дамуына сараптама жүргізу жыл сайын денсаулық сақтау саласына бөлінетін жергілікті бюджеттік толық көлемде қаржыландыру жолдары арқылы мүмкін болып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Облыстың медициналық мекемелерін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күрделі жөндеуден өткізу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Облыстағы 501 фельдшерлік-акушерлік пункт (одан  әрі - ФАП) және фельдшерлік пункттердің (одан әрі - ФП) тек 16,0%-ы ғана арнайы ғимараттарда орын тепкен.  
</w:t>
      </w:r>
    </w:p>
    <w:p>
      <w:pPr>
        <w:spacing w:after="0"/>
        <w:ind w:left="0"/>
        <w:jc w:val="both"/>
      </w:pPr>
      <w:r>
        <w:rPr>
          <w:rFonts w:ascii="Times New Roman"/>
          <w:b w:val="false"/>
          <w:i w:val="false"/>
          <w:color w:val="000000"/>
          <w:sz w:val="28"/>
        </w:rPr>
        <w:t>
      ФП, ФАП-і күрделі жөндеуден өткізу 2004 жылдан бастап қолға алынып, бұл мақсаттарда жергілікті бюджеттен 4000,0 теңге бөліну жоспарланған. 
</w:t>
      </w:r>
    </w:p>
    <w:p>
      <w:pPr>
        <w:spacing w:after="0"/>
        <w:ind w:left="0"/>
        <w:jc w:val="both"/>
      </w:pPr>
      <w:r>
        <w:rPr>
          <w:rFonts w:ascii="Times New Roman"/>
          <w:b w:val="false"/>
          <w:i w:val="false"/>
          <w:color w:val="000000"/>
          <w:sz w:val="28"/>
        </w:rPr>
        <w:t>
      Алматы облысында 207 ауылдық дәрігерлік амбулаториялардың (одан әрі - АДА) 132 (63,5%)
</w:t>
      </w:r>
      <w:r>
        <w:br/>
      </w:r>
      <w:r>
        <w:rPr>
          <w:rFonts w:ascii="Times New Roman"/>
          <w:b w:val="false"/>
          <w:i w:val="false"/>
          <w:color w:val="000000"/>
          <w:sz w:val="28"/>
        </w:rPr>
        <w:t>
арнайы жабдықталған ғимараттарда орналасқан. Ақсу ауданындағы "Суықсай" АДА-ы, Іле ауданындағы "Байсерке" АДА-ы тозғандықтарынан есептен шығаруға жатады. 2004 жылы 83 АДА күрделі жөндеуден өтті, ол үшін жергілікті бюджеттен 140800,0 млн. теңге қаржы бөлінді.
</w:t>
      </w:r>
    </w:p>
    <w:p>
      <w:pPr>
        <w:spacing w:after="0"/>
        <w:ind w:left="0"/>
        <w:jc w:val="both"/>
      </w:pPr>
      <w:r>
        <w:rPr>
          <w:rFonts w:ascii="Times New Roman"/>
          <w:b w:val="false"/>
          <w:i w:val="false"/>
          <w:color w:val="000000"/>
          <w:sz w:val="28"/>
        </w:rPr>
        <w:t>
       Облыстық ауылдық ауруханаларына жасалған сараптама олардың ішінде 29 арнайы жабдықталған ғимараттарда орын тепкендігін, ал қалғандарының тиісті ғимараттарының жоқтығын көрсетті. 2002-2004 жылдары жергілікті бюджеттің есебінен 20 ауылдық аурухананың күрделі жөндеуі өтті, оған 102700,0 мың теңге бөлінді.
</w:t>
      </w:r>
    </w:p>
    <w:p>
      <w:pPr>
        <w:spacing w:after="0"/>
        <w:ind w:left="0"/>
        <w:jc w:val="both"/>
      </w:pPr>
      <w:r>
        <w:rPr>
          <w:rFonts w:ascii="Times New Roman"/>
          <w:b w:val="false"/>
          <w:i w:val="false"/>
          <w:color w:val="000000"/>
          <w:sz w:val="28"/>
        </w:rPr>
        <w:t>
      2005 жылдың бірінші жартысында Қарасай ауданының Шамалған ауылындағы ауылдық аурухананың құрылысы салынып бітпек. Бұл құрылыс жобасына республикалық бюджеттен 707,5 млн. теңге қаржы бөлінді.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аудандық орталық  және қалалық ауруханалардың 16 арнайы жабдықталған ғимараттарда орын тепкен, олардың арасында тек Сарқан, Талғар және Еңбекшіқазақ Аудан орталығының ауруханасы (одан әрі - АОА) сәйкестендірілген ғимараттарда орналасқан. 2002-2004 жылдары облыстың бес аудандық орталық ауруханалары толық көлемде күрделі жөндеуден өткен, ол үшін жергілікті бюджеттен 187300,0 мың теңге қаржы бөлінген. 
</w:t>
      </w:r>
    </w:p>
    <w:p>
      <w:pPr>
        <w:spacing w:after="0"/>
        <w:ind w:left="0"/>
        <w:jc w:val="both"/>
      </w:pPr>
      <w:r>
        <w:rPr>
          <w:rFonts w:ascii="Times New Roman"/>
          <w:b w:val="false"/>
          <w:i w:val="false"/>
          <w:color w:val="000000"/>
          <w:sz w:val="28"/>
        </w:rPr>
        <w:t>
      2004 жылы аудандық орталық ауруханаларда сегіз және қалалық ауруханаларда үш сүт асханаларының күрделі жөндеуі жүргізілді, оған жергілікті бюджеттен аудандық орталық ауруханалар үшін 17400,0 мың теңге, қалалық ауруханалар үшін 258600,0 мың теңге бөлінді.
</w:t>
      </w:r>
    </w:p>
    <w:p>
      <w:pPr>
        <w:spacing w:after="0"/>
        <w:ind w:left="0"/>
        <w:jc w:val="both"/>
      </w:pPr>
      <w:r>
        <w:rPr>
          <w:rFonts w:ascii="Times New Roman"/>
          <w:b w:val="false"/>
          <w:i w:val="false"/>
          <w:color w:val="000000"/>
          <w:sz w:val="28"/>
        </w:rPr>
        <w:t>
      Алматы облысының денсаулық сақтау саласын алдағы уақыттарда дамыту мақсатында, республикалық бюджеттің трансферттерінің есебінен Панфилов ауданының Жаркент қаласында 60 төсек-орындық перзентхананың құрылысы салынуда, ол жобаның құны - 562,6 млн. теңгеге бағаланды. Және де Еңбекшіқазақ ауданының Есік қаласындағы акушерлік корпусында қайта қалпына келтіру жұмыстары жүргізіліп жатыр. Бұл құрылыс жобасының құны - 645,9 млн. теңге (2006 жылы пайдалануға берілмек). 
</w:t>
      </w:r>
    </w:p>
    <w:p>
      <w:pPr>
        <w:spacing w:after="0"/>
        <w:ind w:left="0"/>
        <w:jc w:val="both"/>
      </w:pPr>
      <w:r>
        <w:rPr>
          <w:rFonts w:ascii="Times New Roman"/>
          <w:b w:val="false"/>
          <w:i w:val="false"/>
          <w:color w:val="000000"/>
          <w:sz w:val="28"/>
        </w:rPr>
        <w:t>
      27 облыстық және аймақтық медициналық мекемелердің 20 арнайы жабдықталған ғимараттарда орналасқан. 2002-2004 жылдары 8 облыстық және аймақтық мекемелердің күрделі жөндеуі жүргізілді, бұл үшін жергілікті бюджеттен бөлінген қаржы 330562,0 мың теңгені құрады. 
</w:t>
      </w:r>
    </w:p>
    <w:p>
      <w:pPr>
        <w:spacing w:after="0"/>
        <w:ind w:left="0"/>
        <w:jc w:val="both"/>
      </w:pPr>
      <w:r>
        <w:rPr>
          <w:rFonts w:ascii="Times New Roman"/>
          <w:b w:val="false"/>
          <w:i w:val="false"/>
          <w:color w:val="000000"/>
          <w:sz w:val="28"/>
        </w:rPr>
        <w:t>
      Облыстық туберкулезге қарсы қызметін екі облыстық туберкулезге қарсы мекеме жүргізеді, және де олар арнайы жабдықталған ғимараттарда орын тепкен. Төрт аудандық туберкулезге қарсы ауруханалар мен Алакөл ауданының Қабанбай ауылындағы, Ұйғыр ауданының Бахор ауылындағы екі бөлімшелер сәйкестендірілген ғимараттарда орналасқан. Төрт туберкулезге қарсы күрес мекемелерінде күрделі жөндеу жүргізіліп, оған жергілікті бюджеттен - 113000,0 мың теңге бөлінді.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Қорытындылай айтар болсақ, өткен үш жылда Алматы облысының денсаулық сақтау саласының 139 медициналық мекемелеріне күрделі жөндеу жүргізілген, ол үшін 1241662,0 мың теңге көлемінде қаржы бөлінген. Оның көрсеткіші төмендегідей:
</w:t>
      </w:r>
    </w:p>
    <w:tbl>
      <w:tblPr>
        <w:tblW w:w="0" w:type="auto"/>
        <w:tblCellSpacing w:w="0" w:type="auto"/>
        <w:tblBorders>
          <w:top w:val="none"/>
          <w:left w:val="none"/>
          <w:bottom w:val="none"/>
          <w:right w:val="none"/>
          <w:insideH w:val="none"/>
          <w:insideV w:val="none"/>
        </w:tblBorders>
      </w:tblPr>
      <w:tblGrid>
        <w:gridCol w:w="4780"/>
        <w:gridCol w:w="2600"/>
      </w:tblGrid>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Аталуы
</w:t>
            </w:r>
            <w:r>
              <w:rPr>
                <w:rFonts w:ascii="Times New Roman"/>
                <w:b/>
                <w:i w:val="false"/>
                <w:color w:val="000000"/>
                <w:sz w:val="20"/>
              </w:rPr>
              <w:t>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теңге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фельдшерлік - акушерлік пункттер (3)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ауылдық дәрігерлік амбулаториялар (83)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ауылдық ауруханалар (20)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орталық аудандық ауруханалар (5)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қалалық ауруханалар (5)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316600,0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облыстық және аймақтық  ауруханалар (8)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330562,0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туберкулез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ге қарсы күрес медициналық мекемелері (4)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АОА - ы сүт асханалары (8)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17400,0
</w:t>
            </w:r>
          </w:p>
        </w:tc>
      </w:tr>
      <w:tr>
        <w:trPr>
          <w:trHeight w:val="450" w:hRule="atLeast"/>
        </w:trPr>
        <w:tc>
          <w:tcPr>
            <w:tcW w:w="47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Басқа (медколледж, балалар үйі, арнайы қамтамасыз ету базасы) (3)
</w:t>
            </w:r>
            <w:r>
              <w:rPr>
                <w:rFonts w:ascii="Times New Roman"/>
                <w:b w:val="false"/>
                <w:i w:val="false"/>
                <w:color w:val="000000"/>
                <w:sz w:val="20"/>
              </w:rPr>
              <w:t>
</w:t>
            </w:r>
          </w:p>
        </w:tc>
        <w:tc>
          <w:tcPr>
            <w:tcW w:w="26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Медициналық құрал-жабдықтар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құрал-жабдықтармен материалдық-техникалық қамтамасыз етудің сараптамасы, 2002 жылдан бастап жергілікті бюджеттен медициналық мекемелерге медициналық жабдықтар мен аппараттар сатып алуға жалпы сомасы 707097,0 мың теңге бөлінгендігін көрсетті. Соның ішінде:
</w:t>
      </w:r>
    </w:p>
    <w:tbl>
      <w:tblPr>
        <w:tblW w:w="0" w:type="auto"/>
        <w:tblCellSpacing w:w="0" w:type="auto"/>
        <w:tblBorders>
          <w:top w:val="none"/>
          <w:left w:val="none"/>
          <w:bottom w:val="none"/>
          <w:right w:val="none"/>
          <w:insideH w:val="none"/>
          <w:insideV w:val="none"/>
        </w:tblBorders>
      </w:tblPr>
      <w:tblGrid>
        <w:gridCol w:w="3980"/>
        <w:gridCol w:w="3060"/>
      </w:tblGrid>
      <w:tr>
        <w:trPr>
          <w:trHeight w:val="450" w:hRule="atLeast"/>
        </w:trPr>
        <w:tc>
          <w:tcPr>
            <w:tcW w:w="3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Аталуы
</w:t>
            </w:r>
            <w:r>
              <w:rPr>
                <w:rFonts w:ascii="Times New Roman"/>
                <w:b/>
                <w:i w:val="false"/>
                <w:color w:val="000000"/>
                <w:sz w:val="20"/>
              </w:rPr>
              <w:t>
</w:t>
            </w:r>
            <w:r>
              <w:rPr>
                <w:rFonts w:ascii="Times New Roman"/>
                <w:b w:val="false"/>
                <w:i w:val="false"/>
                <w:color w:val="000000"/>
                <w:sz w:val="20"/>
              </w:rPr>
              <w:t>
</w:t>
            </w:r>
          </w:p>
        </w:tc>
        <w:tc>
          <w:tcPr>
            <w:tcW w:w="30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Сомасы, мың теңге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3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ауылдық ауруханалар (2)
</w:t>
            </w:r>
            <w:r>
              <w:rPr>
                <w:rFonts w:ascii="Times New Roman"/>
                <w:b w:val="false"/>
                <w:i w:val="false"/>
                <w:color w:val="000000"/>
                <w:sz w:val="20"/>
              </w:rPr>
              <w:t>
</w:t>
            </w:r>
          </w:p>
        </w:tc>
        <w:tc>
          <w:tcPr>
            <w:tcW w:w="30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19513,0
</w:t>
            </w:r>
          </w:p>
        </w:tc>
      </w:tr>
      <w:tr>
        <w:trPr>
          <w:trHeight w:val="450" w:hRule="atLeast"/>
        </w:trPr>
        <w:tc>
          <w:tcPr>
            <w:tcW w:w="3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орталық аудандық ауруханалар (16)
</w:t>
            </w:r>
            <w:r>
              <w:rPr>
                <w:rFonts w:ascii="Times New Roman"/>
                <w:b w:val="false"/>
                <w:i w:val="false"/>
                <w:color w:val="000000"/>
                <w:sz w:val="20"/>
              </w:rPr>
              <w:t>
</w:t>
            </w:r>
          </w:p>
        </w:tc>
        <w:tc>
          <w:tcPr>
            <w:tcW w:w="30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161807,6
</w:t>
            </w:r>
          </w:p>
        </w:tc>
      </w:tr>
      <w:tr>
        <w:trPr>
          <w:trHeight w:val="450" w:hRule="atLeast"/>
        </w:trPr>
        <w:tc>
          <w:tcPr>
            <w:tcW w:w="3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қалалық ауруханалар (3)
</w:t>
            </w:r>
            <w:r>
              <w:rPr>
                <w:rFonts w:ascii="Times New Roman"/>
                <w:b w:val="false"/>
                <w:i w:val="false"/>
                <w:color w:val="000000"/>
                <w:sz w:val="20"/>
              </w:rPr>
              <w:t>
</w:t>
            </w:r>
          </w:p>
        </w:tc>
        <w:tc>
          <w:tcPr>
            <w:tcW w:w="30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241434,2
</w:t>
            </w:r>
          </w:p>
        </w:tc>
      </w:tr>
      <w:tr>
        <w:trPr>
          <w:trHeight w:val="450" w:hRule="atLeast"/>
        </w:trPr>
        <w:tc>
          <w:tcPr>
            <w:tcW w:w="39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облыстық және аймақтық ЕСМ (16)
</w:t>
            </w:r>
            <w:r>
              <w:rPr>
                <w:rFonts w:ascii="Times New Roman"/>
                <w:b w:val="false"/>
                <w:i w:val="false"/>
                <w:color w:val="000000"/>
                <w:sz w:val="20"/>
              </w:rPr>
              <w:t>
</w:t>
            </w:r>
          </w:p>
        </w:tc>
        <w:tc>
          <w:tcPr>
            <w:tcW w:w="30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284341,3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Бірақта, АМСК көрсету мекемелерін медициналық жабдықпен және медициналық мақсатта қолданылатын бұйымдармен жабдықтау Алматы облысының денсаулық сақтау жүйесі бойынша 52%-ы құрады.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40"/>
        <w:gridCol w:w="2720"/>
        <w:gridCol w:w="5380"/>
      </w:tblGrid>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Мекемелер аталуы
</w:t>
            </w:r>
            <w:r>
              <w:rPr>
                <w:rFonts w:ascii="Times New Roman"/>
                <w:b/>
                <w:i w:val="false"/>
                <w:color w:val="000000"/>
                <w:sz w:val="20"/>
              </w:rPr>
              <w:t>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Нормативтерге сәйкес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құрал-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жабдықтармен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жабдықтау, %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ФП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ФАП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АА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АОА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Диспансерлер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мекемелер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ұйымдастыру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r>
      <w:tr>
        <w:trPr>
          <w:trHeight w:val="450" w:hRule="atLeast"/>
        </w:trPr>
        <w:tc>
          <w:tcPr>
            <w:tcW w:w="32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 жәрдем көмегі және қан орталығы
</w:t>
            </w:r>
            <w:r>
              <w:rPr>
                <w:rFonts w:ascii="Times New Roman"/>
                <w:b w:val="false"/>
                <w:i w:val="false"/>
                <w:color w:val="000000"/>
                <w:sz w:val="20"/>
              </w:rPr>
              <w:t>
</w:t>
            </w:r>
          </w:p>
        </w:tc>
        <w:tc>
          <w:tcPr>
            <w:tcW w:w="27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Санитарлық автокөлік
</w:t>
      </w:r>
      <w:r>
        <w:rPr>
          <w:rFonts w:ascii="Times New Roman"/>
          <w:b w:val="false"/>
          <w:i w:val="false"/>
          <w:color w:val="000000"/>
          <w:sz w:val="28"/>
        </w:rPr>
        <w:t>
</w:t>
      </w:r>
    </w:p>
    <w:p>
      <w:pPr>
        <w:spacing w:after="0"/>
        <w:ind w:left="0"/>
        <w:jc w:val="both"/>
      </w:pPr>
      <w:r>
        <w:rPr>
          <w:rFonts w:ascii="Times New Roman"/>
          <w:b w:val="false"/>
          <w:i w:val="false"/>
          <w:color w:val="000000"/>
          <w:sz w:val="28"/>
        </w:rPr>
        <w:t>
      2002-2004 жылдары емдеу-сауықтыру мекемелеріне 190 дана автокөлік бөлінді. (2001 ж. - 30, 2002 ж. - 48,
</w:t>
      </w:r>
      <w:r>
        <w:br/>
      </w:r>
      <w:r>
        <w:rPr>
          <w:rFonts w:ascii="Times New Roman"/>
          <w:b w:val="false"/>
          <w:i w:val="false"/>
          <w:color w:val="000000"/>
          <w:sz w:val="28"/>
        </w:rPr>
        <w:t>
2004 ж. - 112).
</w:t>
      </w:r>
    </w:p>
    <w:p>
      <w:pPr>
        <w:spacing w:after="0"/>
        <w:ind w:left="0"/>
        <w:jc w:val="both"/>
      </w:pPr>
      <w:r>
        <w:rPr>
          <w:rFonts w:ascii="Times New Roman"/>
          <w:b w:val="false"/>
          <w:i w:val="false"/>
          <w:color w:val="000000"/>
          <w:sz w:val="28"/>
        </w:rPr>
        <w:t>
      Облыстың санитарлық автокөлікпен қамтамасыз етілуі - 62%-ы құрайды. Негізінен 180 емдеу сауықтыру мекемесі (одан әрі - ЕСМ) автокөлікпен қамтамасыз етілген, ал норматив бойынша облыстың 292 медициналық мекемесінде автокөлік болуы керек. Алғашқы медициналық санитарлық көмек көрсету мекемелері 53%-а жабдықталған, оның ішінде 236 АДА мен 112 АА автокөлік жоқ.
</w:t>
      </w:r>
    </w:p>
    <w:p>
      <w:pPr>
        <w:spacing w:after="0"/>
        <w:ind w:left="0"/>
        <w:jc w:val="both"/>
      </w:pPr>
      <w:r>
        <w:rPr>
          <w:rFonts w:ascii="Times New Roman"/>
          <w:b w:val="false"/>
          <w:i w:val="false"/>
          <w:color w:val="000000"/>
          <w:sz w:val="28"/>
        </w:rPr>
        <w:t>
      Баланста тұрған 576 автомашинаның арасынан санитарлық автокөліктің жеке үлесі 330 тең болды, немесе 58% деген сөз. Санитарлық автокөліктердің жалпы санынан 261 есептен шығаруға жатады (45%), оның ішінде  АМСК көрсету медициналық мекемелерінің (АДА және АА) 219 автокөлігінің 122 есептен шығаруға жатады (56%).
</w:t>
      </w:r>
    </w:p>
    <w:p>
      <w:pPr>
        <w:spacing w:after="0"/>
        <w:ind w:left="0"/>
        <w:jc w:val="both"/>
      </w:pPr>
      <w:r>
        <w:rPr>
          <w:rFonts w:ascii="Times New Roman"/>
          <w:b w:val="false"/>
          <w:i w:val="false"/>
          <w:color w:val="000000"/>
          <w:sz w:val="28"/>
        </w:rPr>
        <w:t>
      Қазақстан Республикасының денсаулық сақтау министрлігінің 2004 жылғы 13 қаңтардағы "Санитарлық және арнайы автокөлікті пайдалану туралы"№29 бұйрығына сәйкес медициналық мекемелерді нормативтерге сәйкестендіру үшін 145 санитарлық автокөлік сатып алу керек, оның ішінде АДА мен АА - 114, жедел жәрдем және қауырт көмегіне - 22, облыстық пен аймақтық ЕСМ-е - 9 санитарлық автокөлік қажет.
</w:t>
      </w:r>
      <w:r>
        <w:br/>
      </w:r>
      <w:r>
        <w:rPr>
          <w:rFonts w:ascii="Times New Roman"/>
          <w:b w:val="false"/>
          <w:i w:val="false"/>
          <w:color w:val="000000"/>
          <w:sz w:val="28"/>
        </w:rPr>
        <w:t>
      Осы салада іске асырылып жатқан шараларға қарамастан жағдайды толықтай өзгертудің мүмкіндігі болмай отыр. Медициналық құрал-жабдықтар мен арнайы транспорттар паркінің тозғандығы 75%-ы құрады. Медициналық мекемелерді медициналық аппаратуралар мен құрал-жабдықтармен жабдықтау жұмысы мақсатты түрде бағытталған бағдар мен жүйелікті қажет етіп отыр. Облыста аппараттар мен құрал-жабдықтарға сервистік қызмет көрсетудің мемлекеттік мекемесі жоқ.
</w:t>
      </w:r>
      <w:r>
        <w:br/>
      </w:r>
      <w:r>
        <w:rPr>
          <w:rFonts w:ascii="Times New Roman"/>
          <w:b w:val="false"/>
          <w:i w:val="false"/>
          <w:color w:val="000000"/>
          <w:sz w:val="28"/>
        </w:rPr>
        <w:t>
      Алматы облысының халқының 73%-ы ауылдық жерде қоныс тепкен. 236 АДА мен АА тек 96 (41%) клиникалық лабораториялар бар, 102 (43%) физиотерапевтік, 115 (49%) стоматологиялық, 58 (25%) ЭКГ кабинеттері бар. Сондықтан ауылдық денсаулық сақтау жүйесінің емдеу-диагностикалау жұмыстарының сапасы мен көлемі жеткіліксіз.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мақсаты, басымдықтары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Бағдарламаның негізгі мақсаты науқастарға сапалы диагностика қоюды және емдеуді жақсарту, ЕСМ-ң материалдық-техникалық жағдайын жақсарту арқылы медициналық мекемелерде науқастардың күтілу жағдайларын жақсарту мен оларды қазіргі заманғы жаңа медициналық жабдықтармен жабдықтау; 
</w:t>
      </w:r>
    </w:p>
    <w:p>
      <w:pPr>
        <w:spacing w:after="0"/>
        <w:ind w:left="0"/>
        <w:jc w:val="both"/>
      </w:pPr>
      <w:r>
        <w:rPr>
          <w:rFonts w:ascii="Times New Roman"/>
          <w:b w:val="false"/>
          <w:i w:val="false"/>
          <w:color w:val="000000"/>
          <w:sz w:val="28"/>
        </w:rPr>
        <w:t>
      Бағдарлама міндеттері:
</w:t>
      </w:r>
    </w:p>
    <w:p>
      <w:pPr>
        <w:spacing w:after="0"/>
        <w:ind w:left="0"/>
        <w:jc w:val="both"/>
      </w:pPr>
      <w:r>
        <w:rPr>
          <w:rFonts w:ascii="Times New Roman"/>
          <w:b w:val="false"/>
          <w:i w:val="false"/>
          <w:color w:val="000000"/>
          <w:sz w:val="28"/>
        </w:rPr>
        <w:t>
      Облыстың ЕСМ-ң материалдық-техникалық базасын көшейту.
</w:t>
      </w:r>
    </w:p>
    <w:p>
      <w:pPr>
        <w:spacing w:after="0"/>
        <w:ind w:left="0"/>
        <w:jc w:val="both"/>
      </w:pPr>
      <w:r>
        <w:rPr>
          <w:rFonts w:ascii="Times New Roman"/>
          <w:b w:val="false"/>
          <w:i w:val="false"/>
          <w:color w:val="000000"/>
          <w:sz w:val="28"/>
        </w:rPr>
        <w:t>
      Медициналық мекемелерді қазіргі заманғы жаңа медициналық құрал-жабдықтармен, компьютерлермен  жабдықтау.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ны жүзеге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бағыттары мен механизмі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да қойылған мақсаттар мен міндеттерге қол жеткізу үшін мынадай негізгі бағыттар айқындалған:
</w:t>
      </w:r>
    </w:p>
    <w:p>
      <w:pPr>
        <w:spacing w:after="0"/>
        <w:ind w:left="0"/>
        <w:jc w:val="both"/>
      </w:pPr>
      <w:r>
        <w:rPr>
          <w:rFonts w:ascii="Times New Roman"/>
          <w:b w:val="false"/>
          <w:i w:val="false"/>
          <w:color w:val="000000"/>
          <w:sz w:val="28"/>
        </w:rPr>
        <w:t>
      - алғашқы медициналық-санитарлық көмек қызметінің атқарар жұмысының маңыздылығын арттыру.
</w:t>
      </w:r>
    </w:p>
    <w:p>
      <w:pPr>
        <w:spacing w:after="0"/>
        <w:ind w:left="0"/>
        <w:jc w:val="both"/>
      </w:pPr>
      <w:r>
        <w:rPr>
          <w:rFonts w:ascii="Times New Roman"/>
          <w:b w:val="false"/>
          <w:i w:val="false"/>
          <w:color w:val="000000"/>
          <w:sz w:val="28"/>
        </w:rPr>
        <w:t>
      - АМСК мекемелеріне стационарды ауыстырушылық түрлерді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 қаржыландыру республикалық бюджеттің трансферттері және жергілікті бюджеттен, сонымен қатар басқа да Қазақстан Республикасының заңнамаларында тиым салынбаған өзге де қаржыландыру көздері арқылы жүзеге асады.
</w:t>
      </w:r>
    </w:p>
    <w:p>
      <w:pPr>
        <w:spacing w:after="0"/>
        <w:ind w:left="0"/>
        <w:jc w:val="both"/>
      </w:pPr>
      <w:r>
        <w:rPr>
          <w:rFonts w:ascii="Times New Roman"/>
          <w:b w:val="false"/>
          <w:i w:val="false"/>
          <w:color w:val="000000"/>
          <w:sz w:val="28"/>
        </w:rPr>
        <w:t>
      Бағдарламаны жүзеге асыру үшін мемлекеттік бюджеттен бөлінетін жалпы қаржы көлемі 2835,1 млн. теңгені құрайды, соның ішінде: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мекемелерді күрделі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жөндеуден өткізу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80"/>
        <w:gridCol w:w="3440"/>
        <w:gridCol w:w="3560"/>
        <w:gridCol w:w="3480"/>
      </w:tblGrid>
      <w:tr>
        <w:trPr>
          <w:trHeight w:val="450" w:hRule="atLeast"/>
        </w:trPr>
        <w:tc>
          <w:tcPr>
            <w:tcW w:w="24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tc>
        <w:tc>
          <w:tcPr>
            <w:tcW w:w="356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w:t>
            </w:r>
            <w:r>
              <w:rPr>
                <w:rFonts w:ascii="Times New Roman"/>
                <w:b w:val="false"/>
                <w:i w:val="false"/>
                <w:color w:val="000000"/>
                <w:sz w:val="20"/>
              </w:rPr>
              <w:t>
</w:t>
            </w:r>
          </w:p>
        </w:tc>
        <w:tc>
          <w:tcPr>
            <w:tcW w:w="34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893"/>
        <w:gridCol w:w="1413"/>
        <w:gridCol w:w="1953"/>
        <w:gridCol w:w="1373"/>
        <w:gridCol w:w="2093"/>
        <w:gridCol w:w="1293"/>
        <w:gridCol w:w="2113"/>
      </w:tblGrid>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Аталуы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Сомасы, млн.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Сомасы, млн.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Сомасы, млн.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ФП, ФАП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АА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АОА, ҚА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 айм. мекеме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лер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r>
      <w:tr>
        <w:trPr>
          <w:trHeight w:val="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Жиынты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ғы: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770,1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2005-2007 жылдары денсаулық сақтау саласының 533 объектісіне күрделі жөндеу жүргізу жоспарлануда, оған бөлінетін қаржы 1984,6 млн. теңге бөлінуі қажет.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093"/>
        <w:gridCol w:w="2153"/>
        <w:gridCol w:w="1973"/>
        <w:gridCol w:w="2173"/>
        <w:gridCol w:w="2153"/>
      </w:tblGrid>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2005 ж.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2006 ж.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2007 ж.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барлығы
</w:t>
            </w:r>
            <w:r>
              <w:rPr>
                <w:rFonts w:ascii="Times New Roman"/>
                <w:b w:val="false"/>
                <w:i w:val="false"/>
                <w:color w:val="000000"/>
                <w:sz w:val="20"/>
              </w:rPr>
              <w:t>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Автокөлік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құрал-жабдық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504,6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Жұмсақ және  қатты  бұйымдар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w:t>
            </w:r>
          </w:p>
        </w:tc>
      </w:tr>
      <w:tr>
        <w:trPr>
          <w:trHeight w:val="90" w:hRule="atLeast"/>
        </w:trPr>
        <w:tc>
          <w:tcPr>
            <w:tcW w:w="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Жиынтығы: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ның жүзеге асырылуынан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денсаулық сақтау саласының материалдық-техникалық базасының жақсаруы, диагностикалау мен емдеудің қазіргі заманғы озық технологияларын енгізу, ауруханалық мекемелерде жайлы жағдайларды тудыру денсаулық сақтау қызметінің сапасы мен қамтамасыз етілуінің деңгейін арттырады, және де ол өз кезегінде:
</w:t>
      </w:r>
      <w:r>
        <w:br/>
      </w:r>
      <w:r>
        <w:rPr>
          <w:rFonts w:ascii="Times New Roman"/>
          <w:b w:val="false"/>
          <w:i w:val="false"/>
          <w:color w:val="000000"/>
          <w:sz w:val="28"/>
        </w:rPr>
        <w:t>
      1) науқастың жатып емделу мерзімін орта есеппен 8-10%-ға төмендеуіне;
</w:t>
      </w:r>
      <w:r>
        <w:br/>
      </w:r>
      <w:r>
        <w:rPr>
          <w:rFonts w:ascii="Times New Roman"/>
          <w:b w:val="false"/>
          <w:i w:val="false"/>
          <w:color w:val="000000"/>
          <w:sz w:val="28"/>
        </w:rPr>
        <w:t>
      2) төсек-орындық айналымды 5-7%-ға артуына;
</w:t>
      </w:r>
      <w:r>
        <w:br/>
      </w:r>
      <w:r>
        <w:rPr>
          <w:rFonts w:ascii="Times New Roman"/>
          <w:b w:val="false"/>
          <w:i w:val="false"/>
          <w:color w:val="000000"/>
          <w:sz w:val="28"/>
        </w:rPr>
        <w:t>
      3) АМСК көрсету мекемелеріндегі емделген науқастардың санын 5%-ға артуына;
</w:t>
      </w:r>
      <w:r>
        <w:br/>
      </w:r>
      <w:r>
        <w:rPr>
          <w:rFonts w:ascii="Times New Roman"/>
          <w:b w:val="false"/>
          <w:i w:val="false"/>
          <w:color w:val="000000"/>
          <w:sz w:val="28"/>
        </w:rPr>
        <w:t>
      4) АМСК көрсету мекемелеріндегі емдеу-сауықтыру көмектерінің көлемдерінің артуына, науқастардың 70%-ның амбулаториялық жағдайларда емделулеріне мүмкіндік тудырады.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ДЕНСАУЛЫҚ САҚТАУ МЕКЕМЕЛЕРІНІҢ ҚҰРЫЛЫСЫН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КҮРДЕЛІ ЖӨНДЕУДЕН ӨТКІЗУ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ЖАБДЫҚТАУДЫҢ"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2005-2007 ЖЫЛДАРҒА АРНАЛҒАН АЙМАҚТЫҚ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ЖҮЗЕГЕ АСЫРУДЫҢ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53"/>
        <w:gridCol w:w="2313"/>
        <w:gridCol w:w="2753"/>
        <w:gridCol w:w="335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Іс-шаралардың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атауы
</w:t>
            </w:r>
            <w:r>
              <w:rPr>
                <w:rFonts w:ascii="Times New Roman"/>
                <w:b/>
                <w:i w:val="false"/>
                <w:color w:val="000000"/>
                <w:sz w:val="20"/>
              </w:rPr>
              <w:t>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Аяқталу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сипаты
</w:t>
            </w:r>
            <w:r>
              <w:rPr>
                <w:rFonts w:ascii="Times New Roman"/>
                <w:b/>
                <w:i w:val="false"/>
                <w:color w:val="000000"/>
                <w:sz w:val="20"/>
              </w:rPr>
              <w:t>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Орындауға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жауаптылар
</w:t>
            </w:r>
            <w:r>
              <w:rPr>
                <w:rFonts w:ascii="Times New Roman"/>
                <w:b/>
                <w:i w:val="false"/>
                <w:color w:val="000000"/>
                <w:sz w:val="20"/>
              </w:rPr>
              <w:t>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Қаржыландыру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көздері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бюджеттен қаржыландыру арқылы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мекемелерінің құрылысын салу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973"/>
        <w:gridCol w:w="2613"/>
        <w:gridCol w:w="2833"/>
        <w:gridCol w:w="3373"/>
      </w:tblGrid>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ЕСМ-н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күрделі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жөндеуден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өткізу,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Облыс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Әкімінің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шешімі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ОДБ, аудан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және қала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әкімдері
</w:t>
            </w:r>
            <w:r>
              <w:rPr>
                <w:rFonts w:ascii="Times New Roman"/>
                <w:b/>
                <w:i w:val="false"/>
                <w:color w:val="000000"/>
                <w:sz w:val="20"/>
              </w:rPr>
              <w:t>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ФАП және ФП -378 (2005ж.-24,
</w:t>
            </w:r>
            <w:r>
              <w:br/>
            </w:r>
            <w:r>
              <w:rPr>
                <w:rFonts w:ascii="Times New Roman"/>
                <w:b w:val="false"/>
                <w:i w:val="false"/>
                <w:color w:val="000000"/>
                <w:sz w:val="20"/>
              </w:rPr>
              <w:t>
2006ж.-171,
</w:t>
            </w:r>
            <w:r>
              <w:br/>
            </w:r>
            <w:r>
              <w:rPr>
                <w:rFonts w:ascii="Times New Roman"/>
                <w:b w:val="false"/>
                <w:i w:val="false"/>
                <w:color w:val="000000"/>
                <w:sz w:val="20"/>
              </w:rPr>
              <w:t>
2007ж.-183)
</w:t>
            </w:r>
            <w:r>
              <w:br/>
            </w:r>
            <w:r>
              <w:rPr>
                <w:rFonts w:ascii="Times New Roman"/>
                <w:b w:val="false"/>
                <w:i w:val="false"/>
                <w:color w:val="000000"/>
                <w:sz w:val="20"/>
              </w:rPr>
              <w:t>
2. АДА - 92
</w:t>
            </w:r>
            <w:r>
              <w:br/>
            </w:r>
            <w:r>
              <w:rPr>
                <w:rFonts w:ascii="Times New Roman"/>
                <w:b w:val="false"/>
                <w:i w:val="false"/>
                <w:color w:val="000000"/>
                <w:sz w:val="20"/>
              </w:rPr>
              <w:t>
(2005ж.-19,
</w:t>
            </w:r>
            <w:r>
              <w:br/>
            </w:r>
            <w:r>
              <w:rPr>
                <w:rFonts w:ascii="Times New Roman"/>
                <w:b w:val="false"/>
                <w:i w:val="false"/>
                <w:color w:val="000000"/>
                <w:sz w:val="20"/>
              </w:rPr>
              <w:t>
2006 ж.-33,
</w:t>
            </w:r>
            <w:r>
              <w:br/>
            </w:r>
            <w:r>
              <w:rPr>
                <w:rFonts w:ascii="Times New Roman"/>
                <w:b w:val="false"/>
                <w:i w:val="false"/>
                <w:color w:val="000000"/>
                <w:sz w:val="20"/>
              </w:rPr>
              <w:t>
2007 ж.-40)
</w:t>
            </w:r>
          </w:p>
          <w:p>
            <w:pPr>
              <w:spacing w:after="20"/>
              <w:ind w:left="20"/>
              <w:jc w:val="both"/>
            </w:pPr>
            <w:r>
              <w:rPr>
                <w:rFonts w:ascii="Times New Roman"/>
                <w:b w:val="false"/>
                <w:i w:val="false"/>
                <w:color w:val="000000"/>
                <w:sz w:val="20"/>
              </w:rPr>
              <w:t>
3. Ауылдық ауруханалар
</w:t>
            </w:r>
            <w:r>
              <w:br/>
            </w:r>
            <w:r>
              <w:rPr>
                <w:rFonts w:ascii="Times New Roman"/>
                <w:b w:val="false"/>
                <w:i w:val="false"/>
                <w:color w:val="000000"/>
                <w:sz w:val="20"/>
              </w:rPr>
              <w:t>
- 9 (2005 ж.
</w:t>
            </w:r>
            <w:r>
              <w:br/>
            </w:r>
            <w:r>
              <w:rPr>
                <w:rFonts w:ascii="Times New Roman"/>
                <w:b w:val="false"/>
                <w:i w:val="false"/>
                <w:color w:val="000000"/>
                <w:sz w:val="20"/>
              </w:rPr>
              <w:t>
- 7, 2006 ж.
</w:t>
            </w:r>
            <w:r>
              <w:br/>
            </w:r>
            <w:r>
              <w:rPr>
                <w:rFonts w:ascii="Times New Roman"/>
                <w:b w:val="false"/>
                <w:i w:val="false"/>
                <w:color w:val="000000"/>
                <w:sz w:val="20"/>
              </w:rPr>
              <w:t>
- 1, 2007 ж.
</w:t>
            </w:r>
            <w:r>
              <w:br/>
            </w:r>
            <w:r>
              <w:rPr>
                <w:rFonts w:ascii="Times New Roman"/>
                <w:b w:val="false"/>
                <w:i w:val="false"/>
                <w:color w:val="000000"/>
                <w:sz w:val="20"/>
              </w:rPr>
              <w:t>
- 1)
</w:t>
            </w:r>
          </w:p>
          <w:p>
            <w:pPr>
              <w:spacing w:after="20"/>
              <w:ind w:left="20"/>
              <w:jc w:val="both"/>
            </w:pPr>
            <w:r>
              <w:rPr>
                <w:rFonts w:ascii="Times New Roman"/>
                <w:b w:val="false"/>
                <w:i w:val="false"/>
                <w:color w:val="000000"/>
                <w:sz w:val="20"/>
              </w:rPr>
              <w:t>
4. АОА және ҚА -26
</w:t>
            </w:r>
            <w:r>
              <w:br/>
            </w:r>
            <w:r>
              <w:rPr>
                <w:rFonts w:ascii="Times New Roman"/>
                <w:b w:val="false"/>
                <w:i w:val="false"/>
                <w:color w:val="000000"/>
                <w:sz w:val="20"/>
              </w:rPr>
              <w:t>
(2005ж.-13,
</w:t>
            </w:r>
            <w:r>
              <w:br/>
            </w:r>
            <w:r>
              <w:rPr>
                <w:rFonts w:ascii="Times New Roman"/>
                <w:b w:val="false"/>
                <w:i w:val="false"/>
                <w:color w:val="000000"/>
                <w:sz w:val="20"/>
              </w:rPr>
              <w:t>
2006 ж.- 6,
</w:t>
            </w:r>
            <w:r>
              <w:br/>
            </w:r>
            <w:r>
              <w:rPr>
                <w:rFonts w:ascii="Times New Roman"/>
                <w:b w:val="false"/>
                <w:i w:val="false"/>
                <w:color w:val="000000"/>
                <w:sz w:val="20"/>
              </w:rPr>
              <w:t>
2007 ж. -7)
</w:t>
            </w:r>
          </w:p>
          <w:p>
            <w:pPr>
              <w:spacing w:after="20"/>
              <w:ind w:left="20"/>
              <w:jc w:val="both"/>
            </w:pPr>
            <w:r>
              <w:rPr>
                <w:rFonts w:ascii="Times New Roman"/>
                <w:b w:val="false"/>
                <w:i w:val="false"/>
                <w:color w:val="000000"/>
                <w:sz w:val="20"/>
              </w:rPr>
              <w:t>
5. Денсаулық сақтау саласының облыстық, аймақтық және басқа да мекемелері - 28
</w:t>
            </w:r>
            <w:r>
              <w:br/>
            </w:r>
            <w:r>
              <w:rPr>
                <w:rFonts w:ascii="Times New Roman"/>
                <w:b w:val="false"/>
                <w:i w:val="false"/>
                <w:color w:val="000000"/>
                <w:sz w:val="20"/>
              </w:rPr>
              <w:t>
(2005 ж.-8,
</w:t>
            </w:r>
            <w:r>
              <w:br/>
            </w:r>
            <w:r>
              <w:rPr>
                <w:rFonts w:ascii="Times New Roman"/>
                <w:b w:val="false"/>
                <w:i w:val="false"/>
                <w:color w:val="000000"/>
                <w:sz w:val="20"/>
              </w:rPr>
              <w:t>
2006 ж.-12,
</w:t>
            </w:r>
            <w:r>
              <w:br/>
            </w:r>
            <w:r>
              <w:rPr>
                <w:rFonts w:ascii="Times New Roman"/>
                <w:b w:val="false"/>
                <w:i w:val="false"/>
                <w:color w:val="000000"/>
                <w:sz w:val="20"/>
              </w:rPr>
              <w:t>
2007 ж.-8)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ауданы: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ФАП және
</w:t>
            </w:r>
            <w:r>
              <w:br/>
            </w:r>
            <w:r>
              <w:rPr>
                <w:rFonts w:ascii="Times New Roman"/>
                <w:b w:val="false"/>
                <w:i w:val="false"/>
                <w:color w:val="000000"/>
                <w:sz w:val="20"/>
              </w:rPr>
              <w:t>
ФП -25 АДА -9 Ауылдық
</w:t>
            </w:r>
            <w:r>
              <w:br/>
            </w:r>
            <w:r>
              <w:rPr>
                <w:rFonts w:ascii="Times New Roman"/>
                <w:b w:val="false"/>
                <w:i w:val="false"/>
                <w:color w:val="000000"/>
                <w:sz w:val="20"/>
              </w:rPr>
              <w:t>
аурухана - 1
</w:t>
            </w:r>
            <w:r>
              <w:br/>
            </w:r>
            <w:r>
              <w:rPr>
                <w:rFonts w:ascii="Times New Roman"/>
                <w:b w:val="false"/>
                <w:i w:val="false"/>
                <w:color w:val="000000"/>
                <w:sz w:val="20"/>
              </w:rPr>
              <w:t>
АОА, ҚА - 1 Денсаулық
</w:t>
            </w:r>
            <w:r>
              <w:br/>
            </w:r>
            <w:r>
              <w:rPr>
                <w:rFonts w:ascii="Times New Roman"/>
                <w:b w:val="false"/>
                <w:i w:val="false"/>
                <w:color w:val="000000"/>
                <w:sz w:val="20"/>
              </w:rPr>
              <w:t>
сақтау саласының облыстық,
</w:t>
            </w:r>
            <w:r>
              <w:br/>
            </w:r>
            <w:r>
              <w:rPr>
                <w:rFonts w:ascii="Times New Roman"/>
                <w:b w:val="false"/>
                <w:i w:val="false"/>
                <w:color w:val="000000"/>
                <w:sz w:val="20"/>
              </w:rPr>
              <w:t>
аймақтық
</w:t>
            </w:r>
            <w:r>
              <w:br/>
            </w:r>
            <w:r>
              <w:rPr>
                <w:rFonts w:ascii="Times New Roman"/>
                <w:b w:val="false"/>
                <w:i w:val="false"/>
                <w:color w:val="000000"/>
                <w:sz w:val="20"/>
              </w:rPr>
              <w:t>
және басқа да мекеме
</w:t>
            </w:r>
            <w:r>
              <w:br/>
            </w:r>
            <w:r>
              <w:rPr>
                <w:rFonts w:ascii="Times New Roman"/>
                <w:b w:val="false"/>
                <w:i w:val="false"/>
                <w:color w:val="000000"/>
                <w:sz w:val="20"/>
              </w:rPr>
              <w:t>
лері
</w:t>
            </w:r>
          </w:p>
          <w:p>
            <w:pPr>
              <w:spacing w:after="20"/>
              <w:ind w:left="20"/>
              <w:jc w:val="both"/>
            </w:pPr>
            <w:r>
              <w:rPr>
                <w:rFonts w:ascii="Times New Roman"/>
                <w:b w:val="false"/>
                <w:i w:val="false"/>
                <w:color w:val="000000"/>
                <w:sz w:val="20"/>
              </w:rPr>
              <w:t>
Тарас ФАП
</w:t>
            </w:r>
          </w:p>
          <w:p>
            <w:pPr>
              <w:spacing w:after="20"/>
              <w:ind w:left="20"/>
              <w:jc w:val="both"/>
            </w:pPr>
            <w:r>
              <w:rPr>
                <w:rFonts w:ascii="Times New Roman"/>
                <w:b w:val="false"/>
                <w:i w:val="false"/>
                <w:color w:val="000000"/>
                <w:sz w:val="20"/>
              </w:rPr>
              <w:t>
Ащыбұлақ ФАП
</w:t>
            </w:r>
          </w:p>
          <w:p>
            <w:pPr>
              <w:spacing w:after="20"/>
              <w:ind w:left="20"/>
              <w:jc w:val="both"/>
            </w:pPr>
            <w:r>
              <w:rPr>
                <w:rFonts w:ascii="Times New Roman"/>
                <w:b w:val="false"/>
                <w:i w:val="false"/>
                <w:color w:val="000000"/>
                <w:sz w:val="20"/>
              </w:rPr>
              <w:t>
Алажиде ст. ФАП
</w:t>
            </w:r>
          </w:p>
          <w:p>
            <w:pPr>
              <w:spacing w:after="20"/>
              <w:ind w:left="20"/>
              <w:jc w:val="both"/>
            </w:pPr>
            <w:r>
              <w:rPr>
                <w:rFonts w:ascii="Times New Roman"/>
                <w:b w:val="false"/>
                <w:i w:val="false"/>
                <w:color w:val="000000"/>
                <w:sz w:val="20"/>
              </w:rPr>
              <w:t>
Көкөзек ФАП
</w:t>
            </w:r>
          </w:p>
          <w:p>
            <w:pPr>
              <w:spacing w:after="20"/>
              <w:ind w:left="20"/>
              <w:jc w:val="both"/>
            </w:pPr>
            <w:r>
              <w:rPr>
                <w:rFonts w:ascii="Times New Roman"/>
                <w:b w:val="false"/>
                <w:i w:val="false"/>
                <w:color w:val="000000"/>
                <w:sz w:val="20"/>
              </w:rPr>
              <w:t>
Қарашілік ФАП
</w:t>
            </w:r>
          </w:p>
          <w:p>
            <w:pPr>
              <w:spacing w:after="20"/>
              <w:ind w:left="20"/>
              <w:jc w:val="both"/>
            </w:pPr>
            <w:r>
              <w:rPr>
                <w:rFonts w:ascii="Times New Roman"/>
                <w:b w:val="false"/>
                <w:i w:val="false"/>
                <w:color w:val="000000"/>
                <w:sz w:val="20"/>
              </w:rPr>
              <w:t>
Қопа ФАП
</w:t>
            </w:r>
          </w:p>
          <w:p>
            <w:pPr>
              <w:spacing w:after="20"/>
              <w:ind w:left="20"/>
              <w:jc w:val="both"/>
            </w:pPr>
            <w:r>
              <w:rPr>
                <w:rFonts w:ascii="Times New Roman"/>
                <w:b w:val="false"/>
                <w:i w:val="false"/>
                <w:color w:val="000000"/>
                <w:sz w:val="20"/>
              </w:rPr>
              <w:t>
Ақтоған ФП
</w:t>
            </w:r>
          </w:p>
          <w:p>
            <w:pPr>
              <w:spacing w:after="20"/>
              <w:ind w:left="20"/>
              <w:jc w:val="both"/>
            </w:pPr>
            <w:r>
              <w:rPr>
                <w:rFonts w:ascii="Times New Roman"/>
                <w:b w:val="false"/>
                <w:i w:val="false"/>
                <w:color w:val="000000"/>
                <w:sz w:val="20"/>
              </w:rPr>
              <w:t>
Молалы ауылФП
</w:t>
            </w:r>
          </w:p>
          <w:p>
            <w:pPr>
              <w:spacing w:after="20"/>
              <w:ind w:left="20"/>
              <w:jc w:val="both"/>
            </w:pPr>
            <w:r>
              <w:rPr>
                <w:rFonts w:ascii="Times New Roman"/>
                <w:b w:val="false"/>
                <w:i w:val="false"/>
                <w:color w:val="000000"/>
                <w:sz w:val="20"/>
              </w:rPr>
              <w:t>
Қызылжар ФП
</w:t>
            </w:r>
          </w:p>
          <w:p>
            <w:pPr>
              <w:spacing w:after="20"/>
              <w:ind w:left="20"/>
              <w:jc w:val="both"/>
            </w:pPr>
            <w:r>
              <w:rPr>
                <w:rFonts w:ascii="Times New Roman"/>
                <w:b w:val="false"/>
                <w:i w:val="false"/>
                <w:color w:val="000000"/>
                <w:sz w:val="20"/>
              </w:rPr>
              <w:t>
Баласаз ФП
</w:t>
            </w:r>
          </w:p>
          <w:p>
            <w:pPr>
              <w:spacing w:after="20"/>
              <w:ind w:left="20"/>
              <w:jc w:val="both"/>
            </w:pPr>
            <w:r>
              <w:rPr>
                <w:rFonts w:ascii="Times New Roman"/>
                <w:b w:val="false"/>
                <w:i w:val="false"/>
                <w:color w:val="000000"/>
                <w:sz w:val="20"/>
              </w:rPr>
              <w:t>
Ақтөбе ФП
</w:t>
            </w:r>
          </w:p>
          <w:p>
            <w:pPr>
              <w:spacing w:after="20"/>
              <w:ind w:left="20"/>
              <w:jc w:val="both"/>
            </w:pPr>
            <w:r>
              <w:rPr>
                <w:rFonts w:ascii="Times New Roman"/>
                <w:b w:val="false"/>
                <w:i w:val="false"/>
                <w:color w:val="000000"/>
                <w:sz w:val="20"/>
              </w:rPr>
              <w:t>
Қопалы ФП
</w:t>
            </w:r>
          </w:p>
          <w:p>
            <w:pPr>
              <w:spacing w:after="20"/>
              <w:ind w:left="20"/>
              <w:jc w:val="both"/>
            </w:pPr>
            <w:r>
              <w:rPr>
                <w:rFonts w:ascii="Times New Roman"/>
                <w:b w:val="false"/>
                <w:i w:val="false"/>
                <w:color w:val="000000"/>
                <w:sz w:val="20"/>
              </w:rPr>
              <w:t>
Алтынарық ФАП
</w:t>
            </w:r>
          </w:p>
          <w:p>
            <w:pPr>
              <w:spacing w:after="20"/>
              <w:ind w:left="20"/>
              <w:jc w:val="both"/>
            </w:pPr>
            <w:r>
              <w:rPr>
                <w:rFonts w:ascii="Times New Roman"/>
                <w:b w:val="false"/>
                <w:i w:val="false"/>
                <w:color w:val="000000"/>
                <w:sz w:val="20"/>
              </w:rPr>
              <w:t>
Діңгек ФАП
</w:t>
            </w:r>
          </w:p>
          <w:p>
            <w:pPr>
              <w:spacing w:after="20"/>
              <w:ind w:left="20"/>
              <w:jc w:val="both"/>
            </w:pPr>
            <w:r>
              <w:rPr>
                <w:rFonts w:ascii="Times New Roman"/>
                <w:b w:val="false"/>
                <w:i w:val="false"/>
                <w:color w:val="000000"/>
                <w:sz w:val="20"/>
              </w:rPr>
              <w:t>
Алмалы ФП
</w:t>
            </w:r>
          </w:p>
          <w:p>
            <w:pPr>
              <w:spacing w:after="20"/>
              <w:ind w:left="20"/>
              <w:jc w:val="both"/>
            </w:pPr>
            <w:r>
              <w:rPr>
                <w:rFonts w:ascii="Times New Roman"/>
                <w:b w:val="false"/>
                <w:i w:val="false"/>
                <w:color w:val="000000"/>
                <w:sz w:val="20"/>
              </w:rPr>
              <w:t>
Алажиде ФП
</w:t>
            </w:r>
          </w:p>
          <w:p>
            <w:pPr>
              <w:spacing w:after="20"/>
              <w:ind w:left="20"/>
              <w:jc w:val="both"/>
            </w:pPr>
            <w:r>
              <w:rPr>
                <w:rFonts w:ascii="Times New Roman"/>
                <w:b w:val="false"/>
                <w:i w:val="false"/>
                <w:color w:val="000000"/>
                <w:sz w:val="20"/>
              </w:rPr>
              <w:t>
Көлтабан ФП
</w:t>
            </w:r>
          </w:p>
          <w:p>
            <w:pPr>
              <w:spacing w:after="20"/>
              <w:ind w:left="20"/>
              <w:jc w:val="both"/>
            </w:pPr>
            <w:r>
              <w:rPr>
                <w:rFonts w:ascii="Times New Roman"/>
                <w:b w:val="false"/>
                <w:i w:val="false"/>
                <w:color w:val="000000"/>
                <w:sz w:val="20"/>
              </w:rPr>
              <w:t>
Шолақөзек ФП
</w:t>
            </w:r>
          </w:p>
          <w:p>
            <w:pPr>
              <w:spacing w:after="20"/>
              <w:ind w:left="20"/>
              <w:jc w:val="both"/>
            </w:pPr>
            <w:r>
              <w:rPr>
                <w:rFonts w:ascii="Times New Roman"/>
                <w:b w:val="false"/>
                <w:i w:val="false"/>
                <w:color w:val="000000"/>
                <w:sz w:val="20"/>
              </w:rPr>
              <w:t>
Үлгілі ФП
</w:t>
            </w:r>
          </w:p>
          <w:p>
            <w:pPr>
              <w:spacing w:after="20"/>
              <w:ind w:left="20"/>
              <w:jc w:val="both"/>
            </w:pPr>
            <w:r>
              <w:rPr>
                <w:rFonts w:ascii="Times New Roman"/>
                <w:b w:val="false"/>
                <w:i w:val="false"/>
                <w:color w:val="000000"/>
                <w:sz w:val="20"/>
              </w:rPr>
              <w:t>
Еңбекшіарал ФП
</w:t>
            </w:r>
          </w:p>
          <w:p>
            <w:pPr>
              <w:spacing w:after="20"/>
              <w:ind w:left="20"/>
              <w:jc w:val="both"/>
            </w:pPr>
            <w:r>
              <w:rPr>
                <w:rFonts w:ascii="Times New Roman"/>
                <w:b w:val="false"/>
                <w:i w:val="false"/>
                <w:color w:val="000000"/>
                <w:sz w:val="20"/>
              </w:rPr>
              <w:t>
Кенғарын ФП
</w:t>
            </w:r>
          </w:p>
          <w:p>
            <w:pPr>
              <w:spacing w:after="20"/>
              <w:ind w:left="20"/>
              <w:jc w:val="both"/>
            </w:pPr>
            <w:r>
              <w:rPr>
                <w:rFonts w:ascii="Times New Roman"/>
                <w:b w:val="false"/>
                <w:i w:val="false"/>
                <w:color w:val="000000"/>
                <w:sz w:val="20"/>
              </w:rPr>
              <w:t>
Өнім ФП
</w:t>
            </w:r>
          </w:p>
          <w:p>
            <w:pPr>
              <w:spacing w:after="20"/>
              <w:ind w:left="20"/>
              <w:jc w:val="both"/>
            </w:pPr>
            <w:r>
              <w:rPr>
                <w:rFonts w:ascii="Times New Roman"/>
                <w:b w:val="false"/>
                <w:i w:val="false"/>
                <w:color w:val="000000"/>
                <w:sz w:val="20"/>
              </w:rPr>
              <w:t>
Қызылқайың ФП
</w:t>
            </w:r>
          </w:p>
          <w:p>
            <w:pPr>
              <w:spacing w:after="20"/>
              <w:ind w:left="20"/>
              <w:jc w:val="both"/>
            </w:pPr>
            <w:r>
              <w:rPr>
                <w:rFonts w:ascii="Times New Roman"/>
                <w:b w:val="false"/>
                <w:i w:val="false"/>
                <w:color w:val="000000"/>
                <w:sz w:val="20"/>
              </w:rPr>
              <w:t>
Энергетик ФП
</w:t>
            </w:r>
          </w:p>
          <w:p>
            <w:pPr>
              <w:spacing w:after="20"/>
              <w:ind w:left="20"/>
              <w:jc w:val="both"/>
            </w:pPr>
            <w:r>
              <w:rPr>
                <w:rFonts w:ascii="Times New Roman"/>
                <w:b w:val="false"/>
                <w:i w:val="false"/>
                <w:color w:val="000000"/>
                <w:sz w:val="20"/>
              </w:rPr>
              <w:t>
Егінсу ФП
</w:t>
            </w:r>
          </w:p>
          <w:p>
            <w:pPr>
              <w:spacing w:after="20"/>
              <w:ind w:left="20"/>
              <w:jc w:val="both"/>
            </w:pPr>
            <w:r>
              <w:rPr>
                <w:rFonts w:ascii="Times New Roman"/>
                <w:b w:val="false"/>
                <w:i w:val="false"/>
                <w:color w:val="000000"/>
                <w:sz w:val="20"/>
              </w:rPr>
              <w:t>
Ойтоған АДА
</w:t>
            </w:r>
          </w:p>
          <w:p>
            <w:pPr>
              <w:spacing w:after="20"/>
              <w:ind w:left="20"/>
              <w:jc w:val="both"/>
            </w:pPr>
            <w:r>
              <w:rPr>
                <w:rFonts w:ascii="Times New Roman"/>
                <w:b w:val="false"/>
                <w:i w:val="false"/>
                <w:color w:val="000000"/>
                <w:sz w:val="20"/>
              </w:rPr>
              <w:t>
Қаракөз АДА
</w:t>
            </w:r>
          </w:p>
          <w:p>
            <w:pPr>
              <w:spacing w:after="20"/>
              <w:ind w:left="20"/>
              <w:jc w:val="both"/>
            </w:pPr>
            <w:r>
              <w:rPr>
                <w:rFonts w:ascii="Times New Roman"/>
                <w:b w:val="false"/>
                <w:i w:val="false"/>
                <w:color w:val="000000"/>
                <w:sz w:val="20"/>
              </w:rPr>
              <w:t>
Ақын-Сара АДА
</w:t>
            </w:r>
          </w:p>
          <w:p>
            <w:pPr>
              <w:spacing w:after="20"/>
              <w:ind w:left="20"/>
              <w:jc w:val="both"/>
            </w:pPr>
            <w:r>
              <w:rPr>
                <w:rFonts w:ascii="Times New Roman"/>
                <w:b w:val="false"/>
                <w:i w:val="false"/>
                <w:color w:val="000000"/>
                <w:sz w:val="20"/>
              </w:rPr>
              <w:t>
Арасан АДА
</w:t>
            </w:r>
          </w:p>
          <w:p>
            <w:pPr>
              <w:spacing w:after="20"/>
              <w:ind w:left="20"/>
              <w:jc w:val="both"/>
            </w:pPr>
            <w:r>
              <w:rPr>
                <w:rFonts w:ascii="Times New Roman"/>
                <w:b w:val="false"/>
                <w:i w:val="false"/>
                <w:color w:val="000000"/>
                <w:sz w:val="20"/>
              </w:rPr>
              <w:t>
Жаңалық АДА
</w:t>
            </w:r>
          </w:p>
          <w:p>
            <w:pPr>
              <w:spacing w:after="20"/>
              <w:ind w:left="20"/>
              <w:jc w:val="both"/>
            </w:pPr>
            <w:r>
              <w:rPr>
                <w:rFonts w:ascii="Times New Roman"/>
                <w:b w:val="false"/>
                <w:i w:val="false"/>
                <w:color w:val="000000"/>
                <w:sz w:val="20"/>
              </w:rPr>
              <w:t>
Көшкентал АДА
</w:t>
            </w:r>
          </w:p>
          <w:p>
            <w:pPr>
              <w:spacing w:after="20"/>
              <w:ind w:left="20"/>
              <w:jc w:val="both"/>
            </w:pPr>
            <w:r>
              <w:rPr>
                <w:rFonts w:ascii="Times New Roman"/>
                <w:b w:val="false"/>
                <w:i w:val="false"/>
                <w:color w:val="000000"/>
                <w:sz w:val="20"/>
              </w:rPr>
              <w:t>
Көкжайдақ АДА
</w:t>
            </w:r>
          </w:p>
          <w:p>
            <w:pPr>
              <w:spacing w:after="20"/>
              <w:ind w:left="20"/>
              <w:jc w:val="both"/>
            </w:pPr>
            <w:r>
              <w:rPr>
                <w:rFonts w:ascii="Times New Roman"/>
                <w:b w:val="false"/>
                <w:i w:val="false"/>
                <w:color w:val="000000"/>
                <w:sz w:val="20"/>
              </w:rPr>
              <w:t>
Кеңжыра АДА
</w:t>
            </w:r>
          </w:p>
          <w:p>
            <w:pPr>
              <w:spacing w:after="20"/>
              <w:ind w:left="20"/>
              <w:jc w:val="both"/>
            </w:pPr>
            <w:r>
              <w:rPr>
                <w:rFonts w:ascii="Times New Roman"/>
                <w:b w:val="false"/>
                <w:i w:val="false"/>
                <w:color w:val="000000"/>
                <w:sz w:val="20"/>
              </w:rPr>
              <w:t>
Құрақсу АДА
</w:t>
            </w:r>
          </w:p>
          <w:p>
            <w:pPr>
              <w:spacing w:after="20"/>
              <w:ind w:left="20"/>
              <w:jc w:val="both"/>
            </w:pPr>
            <w:r>
              <w:rPr>
                <w:rFonts w:ascii="Times New Roman"/>
                <w:b w:val="false"/>
                <w:i w:val="false"/>
                <w:color w:val="000000"/>
                <w:sz w:val="20"/>
              </w:rPr>
              <w:t>
"Матай" АА«
</w:t>
            </w:r>
            <w:r>
              <w:br/>
            </w:r>
            <w:r>
              <w:rPr>
                <w:rFonts w:ascii="Times New Roman"/>
                <w:b w:val="false"/>
                <w:i w:val="false"/>
                <w:color w:val="000000"/>
                <w:sz w:val="20"/>
              </w:rPr>
              <w:t>
"Ақсу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ауданы: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ФАП және ФП -22
</w:t>
            </w:r>
            <w:r>
              <w:br/>
            </w:r>
            <w:r>
              <w:rPr>
                <w:rFonts w:ascii="Times New Roman"/>
                <w:b w:val="false"/>
                <w:i w:val="false"/>
                <w:color w:val="000000"/>
                <w:sz w:val="20"/>
              </w:rPr>
              <w:t>
АДА -15
</w:t>
            </w:r>
          </w:p>
          <w:p>
            <w:pPr>
              <w:spacing w:after="20"/>
              <w:ind w:left="20"/>
              <w:jc w:val="both"/>
            </w:pPr>
            <w:r>
              <w:rPr>
                <w:rFonts w:ascii="Times New Roman"/>
                <w:b w:val="false"/>
                <w:i w:val="false"/>
                <w:color w:val="000000"/>
                <w:sz w:val="20"/>
              </w:rPr>
              <w:t>
Ауылдық аурухана - 1 АОА, 
</w:t>
            </w:r>
          </w:p>
          <w:p>
            <w:pPr>
              <w:spacing w:after="20"/>
              <w:ind w:left="20"/>
              <w:jc w:val="both"/>
            </w:pPr>
            <w:r>
              <w:rPr>
                <w:rFonts w:ascii="Times New Roman"/>
                <w:b w:val="false"/>
                <w:i w:val="false"/>
                <w:color w:val="000000"/>
                <w:sz w:val="20"/>
              </w:rPr>
              <w:t>
ҚА - 1  Денсаулық сақтау саласының облыстық,
</w:t>
            </w:r>
            <w:r>
              <w:br/>
            </w:r>
            <w:r>
              <w:rPr>
                <w:rFonts w:ascii="Times New Roman"/>
                <w:b w:val="false"/>
                <w:i w:val="false"/>
                <w:color w:val="000000"/>
                <w:sz w:val="20"/>
              </w:rPr>
              <w:t>
аймақтық 
</w:t>
            </w:r>
            <w:r>
              <w:br/>
            </w:r>
            <w:r>
              <w:rPr>
                <w:rFonts w:ascii="Times New Roman"/>
                <w:b w:val="false"/>
                <w:i w:val="false"/>
                <w:color w:val="000000"/>
                <w:sz w:val="20"/>
              </w:rPr>
              <w:t>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Ақжар ФАП
</w:t>
            </w:r>
          </w:p>
          <w:p>
            <w:pPr>
              <w:spacing w:after="20"/>
              <w:ind w:left="20"/>
              <w:jc w:val="both"/>
            </w:pPr>
            <w:r>
              <w:rPr>
                <w:rFonts w:ascii="Times New Roman"/>
                <w:b w:val="false"/>
                <w:i w:val="false"/>
                <w:color w:val="000000"/>
                <w:sz w:val="20"/>
              </w:rPr>
              <w:t>
Қоңыр ФАП
</w:t>
            </w:r>
          </w:p>
          <w:p>
            <w:pPr>
              <w:spacing w:after="20"/>
              <w:ind w:left="20"/>
              <w:jc w:val="both"/>
            </w:pPr>
            <w:r>
              <w:rPr>
                <w:rFonts w:ascii="Times New Roman"/>
                <w:b w:val="false"/>
                <w:i w:val="false"/>
                <w:color w:val="000000"/>
                <w:sz w:val="20"/>
              </w:rPr>
              <w:t>
Бесанаш ФП
</w:t>
            </w:r>
          </w:p>
          <w:p>
            <w:pPr>
              <w:spacing w:after="20"/>
              <w:ind w:left="20"/>
              <w:jc w:val="both"/>
            </w:pPr>
            <w:r>
              <w:rPr>
                <w:rFonts w:ascii="Times New Roman"/>
                <w:b w:val="false"/>
                <w:i w:val="false"/>
                <w:color w:val="000000"/>
                <w:sz w:val="20"/>
              </w:rPr>
              <w:t>
Ақши ФП
</w:t>
            </w:r>
          </w:p>
          <w:p>
            <w:pPr>
              <w:spacing w:after="20"/>
              <w:ind w:left="20"/>
              <w:jc w:val="both"/>
            </w:pPr>
            <w:r>
              <w:rPr>
                <w:rFonts w:ascii="Times New Roman"/>
                <w:b w:val="false"/>
                <w:i w:val="false"/>
                <w:color w:val="000000"/>
                <w:sz w:val="20"/>
              </w:rPr>
              <w:t>
Ынталы ФП
</w:t>
            </w:r>
          </w:p>
          <w:p>
            <w:pPr>
              <w:spacing w:after="20"/>
              <w:ind w:left="20"/>
              <w:jc w:val="both"/>
            </w:pPr>
            <w:r>
              <w:rPr>
                <w:rFonts w:ascii="Times New Roman"/>
                <w:b w:val="false"/>
                <w:i w:val="false"/>
                <w:color w:val="000000"/>
                <w:sz w:val="20"/>
              </w:rPr>
              <w:t>
Үшқайық ФП
</w:t>
            </w:r>
          </w:p>
          <w:p>
            <w:pPr>
              <w:spacing w:after="20"/>
              <w:ind w:left="20"/>
              <w:jc w:val="both"/>
            </w:pPr>
            <w:r>
              <w:rPr>
                <w:rFonts w:ascii="Times New Roman"/>
                <w:b w:val="false"/>
                <w:i w:val="false"/>
                <w:color w:val="000000"/>
                <w:sz w:val="20"/>
              </w:rPr>
              <w:t>
Қарлықаш ФП
</w:t>
            </w:r>
          </w:p>
          <w:p>
            <w:pPr>
              <w:spacing w:after="20"/>
              <w:ind w:left="20"/>
              <w:jc w:val="both"/>
            </w:pPr>
            <w:r>
              <w:rPr>
                <w:rFonts w:ascii="Times New Roman"/>
                <w:b w:val="false"/>
                <w:i w:val="false"/>
                <w:color w:val="000000"/>
                <w:sz w:val="20"/>
              </w:rPr>
              <w:t>
Шымбұлақ ФП
</w:t>
            </w:r>
          </w:p>
          <w:p>
            <w:pPr>
              <w:spacing w:after="20"/>
              <w:ind w:left="20"/>
              <w:jc w:val="both"/>
            </w:pPr>
            <w:r>
              <w:rPr>
                <w:rFonts w:ascii="Times New Roman"/>
                <w:b w:val="false"/>
                <w:i w:val="false"/>
                <w:color w:val="000000"/>
                <w:sz w:val="20"/>
              </w:rPr>
              <w:t>
Жүнжүрек ФП
</w:t>
            </w:r>
          </w:p>
          <w:p>
            <w:pPr>
              <w:spacing w:after="20"/>
              <w:ind w:left="20"/>
              <w:jc w:val="both"/>
            </w:pPr>
            <w:r>
              <w:rPr>
                <w:rFonts w:ascii="Times New Roman"/>
                <w:b w:val="false"/>
                <w:i w:val="false"/>
                <w:color w:val="000000"/>
                <w:sz w:val="20"/>
              </w:rPr>
              <w:t>
Әлемді ФП
</w:t>
            </w:r>
          </w:p>
          <w:p>
            <w:pPr>
              <w:spacing w:after="20"/>
              <w:ind w:left="20"/>
              <w:jc w:val="both"/>
            </w:pPr>
            <w:r>
              <w:rPr>
                <w:rFonts w:ascii="Times New Roman"/>
                <w:b w:val="false"/>
                <w:i w:val="false"/>
                <w:color w:val="000000"/>
                <w:sz w:val="20"/>
              </w:rPr>
              <w:t>
Байзерек ФП
</w:t>
            </w:r>
          </w:p>
          <w:p>
            <w:pPr>
              <w:spacing w:after="20"/>
              <w:ind w:left="20"/>
              <w:jc w:val="both"/>
            </w:pPr>
            <w:r>
              <w:rPr>
                <w:rFonts w:ascii="Times New Roman"/>
                <w:b w:val="false"/>
                <w:i w:val="false"/>
                <w:color w:val="000000"/>
                <w:sz w:val="20"/>
              </w:rPr>
              <w:t>
Қайнар ФАП
</w:t>
            </w:r>
          </w:p>
          <w:p>
            <w:pPr>
              <w:spacing w:after="20"/>
              <w:ind w:left="20"/>
              <w:jc w:val="both"/>
            </w:pPr>
            <w:r>
              <w:rPr>
                <w:rFonts w:ascii="Times New Roman"/>
                <w:b w:val="false"/>
                <w:i w:val="false"/>
                <w:color w:val="000000"/>
                <w:sz w:val="20"/>
              </w:rPr>
              <w:t>
Архарлы ФАП
</w:t>
            </w:r>
          </w:p>
          <w:p>
            <w:pPr>
              <w:spacing w:after="20"/>
              <w:ind w:left="20"/>
              <w:jc w:val="both"/>
            </w:pPr>
            <w:r>
              <w:rPr>
                <w:rFonts w:ascii="Times New Roman"/>
                <w:b w:val="false"/>
                <w:i w:val="false"/>
                <w:color w:val="000000"/>
                <w:sz w:val="20"/>
              </w:rPr>
              <w:t>
Қарабұлақ ФАП
</w:t>
            </w:r>
          </w:p>
          <w:p>
            <w:pPr>
              <w:spacing w:after="20"/>
              <w:ind w:left="20"/>
              <w:jc w:val="both"/>
            </w:pPr>
            <w:r>
              <w:rPr>
                <w:rFonts w:ascii="Times New Roman"/>
                <w:b w:val="false"/>
                <w:i w:val="false"/>
                <w:color w:val="000000"/>
                <w:sz w:val="20"/>
              </w:rPr>
              <w:t>
Айпара ФП
</w:t>
            </w:r>
          </w:p>
          <w:p>
            <w:pPr>
              <w:spacing w:after="20"/>
              <w:ind w:left="20"/>
              <w:jc w:val="both"/>
            </w:pPr>
            <w:r>
              <w:rPr>
                <w:rFonts w:ascii="Times New Roman"/>
                <w:b w:val="false"/>
                <w:i w:val="false"/>
                <w:color w:val="000000"/>
                <w:sz w:val="20"/>
              </w:rPr>
              <w:t>
Бибақан ФП
</w:t>
            </w:r>
          </w:p>
          <w:p>
            <w:pPr>
              <w:spacing w:after="20"/>
              <w:ind w:left="20"/>
              <w:jc w:val="both"/>
            </w:pPr>
            <w:r>
              <w:rPr>
                <w:rFonts w:ascii="Times New Roman"/>
                <w:b w:val="false"/>
                <w:i w:val="false"/>
                <w:color w:val="000000"/>
                <w:sz w:val="20"/>
              </w:rPr>
              <w:t>
Майқан ФП
</w:t>
            </w:r>
          </w:p>
          <w:p>
            <w:pPr>
              <w:spacing w:after="20"/>
              <w:ind w:left="20"/>
              <w:jc w:val="both"/>
            </w:pPr>
            <w:r>
              <w:rPr>
                <w:rFonts w:ascii="Times New Roman"/>
                <w:b w:val="false"/>
                <w:i w:val="false"/>
                <w:color w:val="000000"/>
                <w:sz w:val="20"/>
              </w:rPr>
              <w:t>
Әшім ФП
</w:t>
            </w:r>
          </w:p>
          <w:p>
            <w:pPr>
              <w:spacing w:after="20"/>
              <w:ind w:left="20"/>
              <w:jc w:val="both"/>
            </w:pPr>
            <w:r>
              <w:rPr>
                <w:rFonts w:ascii="Times New Roman"/>
                <w:b w:val="false"/>
                <w:i w:val="false"/>
                <w:color w:val="000000"/>
                <w:sz w:val="20"/>
              </w:rPr>
              <w:t>
Шынжылы ФП
</w:t>
            </w:r>
          </w:p>
          <w:p>
            <w:pPr>
              <w:spacing w:after="20"/>
              <w:ind w:left="20"/>
              <w:jc w:val="both"/>
            </w:pPr>
            <w:r>
              <w:rPr>
                <w:rFonts w:ascii="Times New Roman"/>
                <w:b w:val="false"/>
                <w:i w:val="false"/>
                <w:color w:val="000000"/>
                <w:sz w:val="20"/>
              </w:rPr>
              <w:t>
Көкжар ФП
</w:t>
            </w:r>
          </w:p>
          <w:p>
            <w:pPr>
              <w:spacing w:after="20"/>
              <w:ind w:left="20"/>
              <w:jc w:val="both"/>
            </w:pPr>
            <w:r>
              <w:rPr>
                <w:rFonts w:ascii="Times New Roman"/>
                <w:b w:val="false"/>
                <w:i w:val="false"/>
                <w:color w:val="000000"/>
                <w:sz w:val="20"/>
              </w:rPr>
              <w:t>
Ескі Жанама ФП
</w:t>
            </w:r>
          </w:p>
          <w:p>
            <w:pPr>
              <w:spacing w:after="20"/>
              <w:ind w:left="20"/>
              <w:jc w:val="both"/>
            </w:pPr>
            <w:r>
              <w:rPr>
                <w:rFonts w:ascii="Times New Roman"/>
                <w:b w:val="false"/>
                <w:i w:val="false"/>
                <w:color w:val="000000"/>
                <w:sz w:val="20"/>
              </w:rPr>
              <w:t>
Ұялы ФП
</w:t>
            </w:r>
          </w:p>
          <w:p>
            <w:pPr>
              <w:spacing w:after="20"/>
              <w:ind w:left="20"/>
              <w:jc w:val="both"/>
            </w:pPr>
            <w:r>
              <w:rPr>
                <w:rFonts w:ascii="Times New Roman"/>
                <w:b w:val="false"/>
                <w:i w:val="false"/>
                <w:color w:val="000000"/>
                <w:sz w:val="20"/>
              </w:rPr>
              <w:t>
Көлбай АДА
</w:t>
            </w:r>
          </w:p>
          <w:p>
            <w:pPr>
              <w:spacing w:after="20"/>
              <w:ind w:left="20"/>
              <w:jc w:val="both"/>
            </w:pPr>
            <w:r>
              <w:rPr>
                <w:rFonts w:ascii="Times New Roman"/>
                <w:b w:val="false"/>
                <w:i w:val="false"/>
                <w:color w:val="000000"/>
                <w:sz w:val="20"/>
              </w:rPr>
              <w:t>
Көктұма АДА
</w:t>
            </w:r>
          </w:p>
          <w:p>
            <w:pPr>
              <w:spacing w:after="20"/>
              <w:ind w:left="20"/>
              <w:jc w:val="both"/>
            </w:pPr>
            <w:r>
              <w:rPr>
                <w:rFonts w:ascii="Times New Roman"/>
                <w:b w:val="false"/>
                <w:i w:val="false"/>
                <w:color w:val="000000"/>
                <w:sz w:val="20"/>
              </w:rPr>
              <w:t>
Еңбекші АДА
</w:t>
            </w:r>
          </w:p>
          <w:p>
            <w:pPr>
              <w:spacing w:after="20"/>
              <w:ind w:left="20"/>
              <w:jc w:val="both"/>
            </w:pPr>
            <w:r>
              <w:rPr>
                <w:rFonts w:ascii="Times New Roman"/>
                <w:b w:val="false"/>
                <w:i w:val="false"/>
                <w:color w:val="000000"/>
                <w:sz w:val="20"/>
              </w:rPr>
              <w:t>
Ақтүбек АДА
</w:t>
            </w:r>
          </w:p>
          <w:p>
            <w:pPr>
              <w:spacing w:after="20"/>
              <w:ind w:left="20"/>
              <w:jc w:val="both"/>
            </w:pPr>
            <w:r>
              <w:rPr>
                <w:rFonts w:ascii="Times New Roman"/>
                <w:b w:val="false"/>
                <w:i w:val="false"/>
                <w:color w:val="000000"/>
                <w:sz w:val="20"/>
              </w:rPr>
              <w:t>
Бұлақты АДА
</w:t>
            </w:r>
          </w:p>
          <w:p>
            <w:pPr>
              <w:spacing w:after="20"/>
              <w:ind w:left="20"/>
              <w:jc w:val="both"/>
            </w:pPr>
            <w:r>
              <w:rPr>
                <w:rFonts w:ascii="Times New Roman"/>
                <w:b w:val="false"/>
                <w:i w:val="false"/>
                <w:color w:val="000000"/>
                <w:sz w:val="20"/>
              </w:rPr>
              <w:t>
Жайпақ АДА
</w:t>
            </w:r>
          </w:p>
          <w:p>
            <w:pPr>
              <w:spacing w:after="20"/>
              <w:ind w:left="20"/>
              <w:jc w:val="both"/>
            </w:pPr>
            <w:r>
              <w:rPr>
                <w:rFonts w:ascii="Times New Roman"/>
                <w:b w:val="false"/>
                <w:i w:val="false"/>
                <w:color w:val="000000"/>
                <w:sz w:val="20"/>
              </w:rPr>
              <w:t>
Жанама АДА
</w:t>
            </w:r>
          </w:p>
          <w:p>
            <w:pPr>
              <w:spacing w:after="20"/>
              <w:ind w:left="20"/>
              <w:jc w:val="both"/>
            </w:pPr>
            <w:r>
              <w:rPr>
                <w:rFonts w:ascii="Times New Roman"/>
                <w:b w:val="false"/>
                <w:i w:val="false"/>
                <w:color w:val="000000"/>
                <w:sz w:val="20"/>
              </w:rPr>
              <w:t>
Қамысқала АДА
</w:t>
            </w:r>
          </w:p>
          <w:p>
            <w:pPr>
              <w:spacing w:after="20"/>
              <w:ind w:left="20"/>
              <w:jc w:val="both"/>
            </w:pPr>
            <w:r>
              <w:rPr>
                <w:rFonts w:ascii="Times New Roman"/>
                <w:b w:val="false"/>
                <w:i w:val="false"/>
                <w:color w:val="000000"/>
                <w:sz w:val="20"/>
              </w:rPr>
              <w:t>
Қызылащы АДА
</w:t>
            </w:r>
          </w:p>
          <w:p>
            <w:pPr>
              <w:spacing w:after="20"/>
              <w:ind w:left="20"/>
              <w:jc w:val="both"/>
            </w:pPr>
            <w:r>
              <w:rPr>
                <w:rFonts w:ascii="Times New Roman"/>
                <w:b w:val="false"/>
                <w:i w:val="false"/>
                <w:color w:val="000000"/>
                <w:sz w:val="20"/>
              </w:rPr>
              <w:t>
Қазақстан АДА
</w:t>
            </w:r>
          </w:p>
          <w:p>
            <w:pPr>
              <w:spacing w:after="20"/>
              <w:ind w:left="20"/>
              <w:jc w:val="both"/>
            </w:pPr>
            <w:r>
              <w:rPr>
                <w:rFonts w:ascii="Times New Roman"/>
                <w:b w:val="false"/>
                <w:i w:val="false"/>
                <w:color w:val="000000"/>
                <w:sz w:val="20"/>
              </w:rPr>
              <w:t>
Үшбұлақ АДА
</w:t>
            </w:r>
          </w:p>
          <w:p>
            <w:pPr>
              <w:spacing w:after="20"/>
              <w:ind w:left="20"/>
              <w:jc w:val="both"/>
            </w:pPr>
            <w:r>
              <w:rPr>
                <w:rFonts w:ascii="Times New Roman"/>
                <w:b w:val="false"/>
                <w:i w:val="false"/>
                <w:color w:val="000000"/>
                <w:sz w:val="20"/>
              </w:rPr>
              <w:t>
Лепсі АДА
</w:t>
            </w:r>
          </w:p>
          <w:p>
            <w:pPr>
              <w:spacing w:after="20"/>
              <w:ind w:left="20"/>
              <w:jc w:val="both"/>
            </w:pPr>
            <w:r>
              <w:rPr>
                <w:rFonts w:ascii="Times New Roman"/>
                <w:b w:val="false"/>
                <w:i w:val="false"/>
                <w:color w:val="000000"/>
                <w:sz w:val="20"/>
              </w:rPr>
              <w:t>
Жыланды АДА
</w:t>
            </w:r>
          </w:p>
          <w:p>
            <w:pPr>
              <w:spacing w:after="20"/>
              <w:ind w:left="20"/>
              <w:jc w:val="both"/>
            </w:pPr>
            <w:r>
              <w:rPr>
                <w:rFonts w:ascii="Times New Roman"/>
                <w:b w:val="false"/>
                <w:i w:val="false"/>
                <w:color w:val="000000"/>
                <w:sz w:val="20"/>
              </w:rPr>
              <w:t>
Қызылқайың АДА
</w:t>
            </w:r>
          </w:p>
          <w:p>
            <w:pPr>
              <w:spacing w:after="20"/>
              <w:ind w:left="20"/>
              <w:jc w:val="both"/>
            </w:pPr>
            <w:r>
              <w:rPr>
                <w:rFonts w:ascii="Times New Roman"/>
                <w:b w:val="false"/>
                <w:i w:val="false"/>
                <w:color w:val="000000"/>
                <w:sz w:val="20"/>
              </w:rPr>
              <w:t>
Екпінді АДА
</w:t>
            </w:r>
          </w:p>
          <w:p>
            <w:pPr>
              <w:spacing w:after="20"/>
              <w:ind w:left="20"/>
              <w:jc w:val="both"/>
            </w:pPr>
            <w:r>
              <w:rPr>
                <w:rFonts w:ascii="Times New Roman"/>
                <w:b w:val="false"/>
                <w:i w:val="false"/>
                <w:color w:val="000000"/>
                <w:sz w:val="20"/>
              </w:rPr>
              <w:t>
"Қабанбай" АА
</w:t>
            </w:r>
          </w:p>
          <w:p>
            <w:pPr>
              <w:spacing w:after="20"/>
              <w:ind w:left="20"/>
              <w:jc w:val="both"/>
            </w:pPr>
            <w:r>
              <w:rPr>
                <w:rFonts w:ascii="Times New Roman"/>
                <w:b w:val="false"/>
                <w:i w:val="false"/>
                <w:color w:val="000000"/>
                <w:sz w:val="20"/>
              </w:rPr>
              <w:t>
"Алакөл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ФАП және
</w:t>
            </w:r>
            <w:r>
              <w:br/>
            </w:r>
            <w:r>
              <w:rPr>
                <w:rFonts w:ascii="Times New Roman"/>
                <w:b w:val="false"/>
                <w:i w:val="false"/>
                <w:color w:val="000000"/>
                <w:sz w:val="20"/>
              </w:rPr>
              <w:t>
ФП -8 
</w:t>
            </w:r>
            <w:r>
              <w:br/>
            </w:r>
            <w:r>
              <w:rPr>
                <w:rFonts w:ascii="Times New Roman"/>
                <w:b w:val="false"/>
                <w:i w:val="false"/>
                <w:color w:val="000000"/>
                <w:sz w:val="20"/>
              </w:rPr>
              <w:t>
АДА -1
</w:t>
            </w:r>
            <w:r>
              <w:br/>
            </w:r>
            <w:r>
              <w:rPr>
                <w:rFonts w:ascii="Times New Roman"/>
                <w:b w:val="false"/>
                <w:i w:val="false"/>
                <w:color w:val="000000"/>
                <w:sz w:val="20"/>
              </w:rPr>
              <w:t>
Ауылдық аурухана - 2 АОА, ҚА -1 Денсаулық сақтау саласының облыстық, 
</w:t>
            </w:r>
            <w:r>
              <w:br/>
            </w:r>
            <w:r>
              <w:rPr>
                <w:rFonts w:ascii="Times New Roman"/>
                <w:b w:val="false"/>
                <w:i w:val="false"/>
                <w:color w:val="000000"/>
                <w:sz w:val="20"/>
              </w:rPr>
              <w:t>
аймақтық 
</w:t>
            </w:r>
            <w:r>
              <w:br/>
            </w:r>
            <w:r>
              <w:rPr>
                <w:rFonts w:ascii="Times New Roman"/>
                <w:b w:val="false"/>
                <w:i w:val="false"/>
                <w:color w:val="000000"/>
                <w:sz w:val="20"/>
              </w:rPr>
              <w:t>
және басқа да мекемелері
</w:t>
            </w:r>
            <w:r>
              <w:br/>
            </w:r>
            <w:r>
              <w:rPr>
                <w:rFonts w:ascii="Times New Roman"/>
                <w:b w:val="false"/>
                <w:i w:val="false"/>
                <w:color w:val="000000"/>
                <w:sz w:val="20"/>
              </w:rPr>
              <w:t>
Соның ішінде,
</w:t>
            </w:r>
            <w:r>
              <w:br/>
            </w:r>
            <w:r>
              <w:rPr>
                <w:rFonts w:ascii="Times New Roman"/>
                <w:b w:val="false"/>
                <w:i w:val="false"/>
                <w:color w:val="000000"/>
                <w:sz w:val="20"/>
              </w:rPr>
              <w:t>
Береке ФАП
</w:t>
            </w:r>
          </w:p>
          <w:p>
            <w:pPr>
              <w:spacing w:after="20"/>
              <w:ind w:left="20"/>
              <w:jc w:val="both"/>
            </w:pPr>
            <w:r>
              <w:rPr>
                <w:rFonts w:ascii="Times New Roman"/>
                <w:b w:val="false"/>
                <w:i w:val="false"/>
                <w:color w:val="000000"/>
                <w:sz w:val="20"/>
              </w:rPr>
              <w:t>
Ақдала ФАП
</w:t>
            </w:r>
          </w:p>
          <w:p>
            <w:pPr>
              <w:spacing w:after="20"/>
              <w:ind w:left="20"/>
              <w:jc w:val="both"/>
            </w:pPr>
            <w:r>
              <w:rPr>
                <w:rFonts w:ascii="Times New Roman"/>
                <w:b w:val="false"/>
                <w:i w:val="false"/>
                <w:color w:val="000000"/>
                <w:sz w:val="20"/>
              </w:rPr>
              <w:t>
Жиделі ФАП
</w:t>
            </w:r>
          </w:p>
          <w:p>
            <w:pPr>
              <w:spacing w:after="20"/>
              <w:ind w:left="20"/>
              <w:jc w:val="both"/>
            </w:pPr>
            <w:r>
              <w:rPr>
                <w:rFonts w:ascii="Times New Roman"/>
                <w:b w:val="false"/>
                <w:i w:val="false"/>
                <w:color w:val="000000"/>
                <w:sz w:val="20"/>
              </w:rPr>
              <w:t>
Қоскүмбез ФП
</w:t>
            </w:r>
          </w:p>
          <w:p>
            <w:pPr>
              <w:spacing w:after="20"/>
              <w:ind w:left="20"/>
              <w:jc w:val="both"/>
            </w:pPr>
            <w:r>
              <w:rPr>
                <w:rFonts w:ascii="Times New Roman"/>
                <w:b w:val="false"/>
                <w:i w:val="false"/>
                <w:color w:val="000000"/>
                <w:sz w:val="20"/>
              </w:rPr>
              <w:t>
Архар ФП
</w:t>
            </w:r>
          </w:p>
          <w:p>
            <w:pPr>
              <w:spacing w:after="20"/>
              <w:ind w:left="20"/>
              <w:jc w:val="both"/>
            </w:pPr>
            <w:r>
              <w:rPr>
                <w:rFonts w:ascii="Times New Roman"/>
                <w:b w:val="false"/>
                <w:i w:val="false"/>
                <w:color w:val="000000"/>
                <w:sz w:val="20"/>
              </w:rPr>
              <w:t>
Көктал ФАП
</w:t>
            </w:r>
          </w:p>
          <w:p>
            <w:pPr>
              <w:spacing w:after="20"/>
              <w:ind w:left="20"/>
              <w:jc w:val="both"/>
            </w:pPr>
            <w:r>
              <w:rPr>
                <w:rFonts w:ascii="Times New Roman"/>
                <w:b w:val="false"/>
                <w:i w:val="false"/>
                <w:color w:val="000000"/>
                <w:sz w:val="20"/>
              </w:rPr>
              <w:t>
Бірлік ФАП
</w:t>
            </w:r>
          </w:p>
          <w:p>
            <w:pPr>
              <w:spacing w:after="20"/>
              <w:ind w:left="20"/>
              <w:jc w:val="both"/>
            </w:pPr>
            <w:r>
              <w:rPr>
                <w:rFonts w:ascii="Times New Roman"/>
                <w:b w:val="false"/>
                <w:i w:val="false"/>
                <w:color w:val="000000"/>
                <w:sz w:val="20"/>
              </w:rPr>
              <w:t>
Миялы ФАП
</w:t>
            </w:r>
          </w:p>
          <w:p>
            <w:pPr>
              <w:spacing w:after="20"/>
              <w:ind w:left="20"/>
              <w:jc w:val="both"/>
            </w:pPr>
            <w:r>
              <w:rPr>
                <w:rFonts w:ascii="Times New Roman"/>
                <w:b w:val="false"/>
                <w:i w:val="false"/>
                <w:color w:val="000000"/>
                <w:sz w:val="20"/>
              </w:rPr>
              <w:t>
Бақбақты АДА
</w:t>
            </w:r>
          </w:p>
          <w:p>
            <w:pPr>
              <w:spacing w:after="20"/>
              <w:ind w:left="20"/>
              <w:jc w:val="both"/>
            </w:pPr>
            <w:r>
              <w:rPr>
                <w:rFonts w:ascii="Times New Roman"/>
                <w:b w:val="false"/>
                <w:i w:val="false"/>
                <w:color w:val="000000"/>
                <w:sz w:val="20"/>
              </w:rPr>
              <w:t>
Топар АА
</w:t>
            </w:r>
          </w:p>
          <w:p>
            <w:pPr>
              <w:spacing w:after="20"/>
              <w:ind w:left="20"/>
              <w:jc w:val="both"/>
            </w:pPr>
            <w:r>
              <w:rPr>
                <w:rFonts w:ascii="Times New Roman"/>
                <w:b w:val="false"/>
                <w:i w:val="false"/>
                <w:color w:val="000000"/>
                <w:sz w:val="20"/>
              </w:rPr>
              <w:t>
Қараой АА
</w:t>
            </w:r>
          </w:p>
          <w:p>
            <w:pPr>
              <w:spacing w:after="20"/>
              <w:ind w:left="20"/>
              <w:jc w:val="both"/>
            </w:pPr>
            <w:r>
              <w:rPr>
                <w:rFonts w:ascii="Times New Roman"/>
                <w:b w:val="false"/>
                <w:i w:val="false"/>
                <w:color w:val="000000"/>
                <w:sz w:val="20"/>
              </w:rPr>
              <w:t>
"Балқаш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p>
          <w:p>
            <w:pPr>
              <w:spacing w:after="20"/>
              <w:ind w:left="20"/>
              <w:jc w:val="both"/>
            </w:pPr>
            <w:r>
              <w:rPr>
                <w:rFonts w:ascii="Times New Roman"/>
                <w:b w:val="false"/>
                <w:i w:val="false"/>
                <w:color w:val="000000"/>
                <w:sz w:val="20"/>
              </w:rPr>
              <w:t>
Әкімінің
</w:t>
            </w:r>
          </w:p>
          <w:p>
            <w:pPr>
              <w:spacing w:after="20"/>
              <w:ind w:left="20"/>
              <w:jc w:val="both"/>
            </w:pP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160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w:t>
            </w:r>
            <w:r>
              <w:br/>
            </w:r>
            <w:r>
              <w:rPr>
                <w:rFonts w:ascii="Times New Roman"/>
                <w:b w:val="false"/>
                <w:i w:val="false"/>
                <w:color w:val="000000"/>
                <w:sz w:val="20"/>
              </w:rPr>
              <w:t>
қазақ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ФП-37
</w:t>
            </w:r>
          </w:p>
          <w:p>
            <w:pPr>
              <w:spacing w:after="20"/>
              <w:ind w:left="20"/>
              <w:jc w:val="both"/>
            </w:pPr>
            <w:r>
              <w:rPr>
                <w:rFonts w:ascii="Times New Roman"/>
                <w:b w:val="false"/>
                <w:i w:val="false"/>
                <w:color w:val="000000"/>
                <w:sz w:val="20"/>
              </w:rPr>
              <w:t>
АДА -6
</w:t>
            </w:r>
          </w:p>
          <w:p>
            <w:pPr>
              <w:spacing w:after="20"/>
              <w:ind w:left="20"/>
              <w:jc w:val="both"/>
            </w:pPr>
            <w:r>
              <w:rPr>
                <w:rFonts w:ascii="Times New Roman"/>
                <w:b w:val="false"/>
                <w:i w:val="false"/>
                <w:color w:val="000000"/>
                <w:sz w:val="20"/>
              </w:rPr>
              <w:t>
Ауылдық аурухана - 1
</w:t>
            </w:r>
          </w:p>
          <w:p>
            <w:pPr>
              <w:spacing w:after="20"/>
              <w:ind w:left="20"/>
              <w:jc w:val="both"/>
            </w:pPr>
            <w:r>
              <w:rPr>
                <w:rFonts w:ascii="Times New Roman"/>
                <w:b w:val="false"/>
                <w:i w:val="false"/>
                <w:color w:val="000000"/>
                <w:sz w:val="20"/>
              </w:rPr>
              <w:t>
АОА, ҚА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-2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Жаңатұрмыс ФАП
</w:t>
            </w:r>
          </w:p>
          <w:p>
            <w:pPr>
              <w:spacing w:after="20"/>
              <w:ind w:left="20"/>
              <w:jc w:val="both"/>
            </w:pPr>
            <w:r>
              <w:rPr>
                <w:rFonts w:ascii="Times New Roman"/>
                <w:b w:val="false"/>
                <w:i w:val="false"/>
                <w:color w:val="000000"/>
                <w:sz w:val="20"/>
              </w:rPr>
              <w:t>
Ақтоған ФАП
</w:t>
            </w:r>
          </w:p>
          <w:p>
            <w:pPr>
              <w:spacing w:after="20"/>
              <w:ind w:left="20"/>
              <w:jc w:val="both"/>
            </w:pPr>
            <w:r>
              <w:rPr>
                <w:rFonts w:ascii="Times New Roman"/>
                <w:b w:val="false"/>
                <w:i w:val="false"/>
                <w:color w:val="000000"/>
                <w:sz w:val="20"/>
              </w:rPr>
              <w:t>
Тауқаратүрік ФАП
</w:t>
            </w:r>
          </w:p>
          <w:p>
            <w:pPr>
              <w:spacing w:after="20"/>
              <w:ind w:left="20"/>
              <w:jc w:val="both"/>
            </w:pPr>
            <w:r>
              <w:rPr>
                <w:rFonts w:ascii="Times New Roman"/>
                <w:b w:val="false"/>
                <w:i w:val="false"/>
                <w:color w:val="000000"/>
                <w:sz w:val="20"/>
              </w:rPr>
              <w:t>
Көлді ФАП
</w:t>
            </w:r>
          </w:p>
          <w:p>
            <w:pPr>
              <w:spacing w:after="20"/>
              <w:ind w:left="20"/>
              <w:jc w:val="both"/>
            </w:pPr>
            <w:r>
              <w:rPr>
                <w:rFonts w:ascii="Times New Roman"/>
                <w:b w:val="false"/>
                <w:i w:val="false"/>
                <w:color w:val="000000"/>
                <w:sz w:val="20"/>
              </w:rPr>
              <w:t>
Сарыбұлақ ФАП
</w:t>
            </w:r>
          </w:p>
          <w:p>
            <w:pPr>
              <w:spacing w:after="20"/>
              <w:ind w:left="20"/>
              <w:jc w:val="both"/>
            </w:pPr>
            <w:r>
              <w:rPr>
                <w:rFonts w:ascii="Times New Roman"/>
                <w:b w:val="false"/>
                <w:i w:val="false"/>
                <w:color w:val="000000"/>
                <w:sz w:val="20"/>
              </w:rPr>
              <w:t>
Нұрлы ФАП
</w:t>
            </w:r>
          </w:p>
          <w:p>
            <w:pPr>
              <w:spacing w:after="20"/>
              <w:ind w:left="20"/>
              <w:jc w:val="both"/>
            </w:pPr>
            <w:r>
              <w:rPr>
                <w:rFonts w:ascii="Times New Roman"/>
                <w:b w:val="false"/>
                <w:i w:val="false"/>
                <w:color w:val="000000"/>
                <w:sz w:val="20"/>
              </w:rPr>
              <w:t>
Аймен ФАП
</w:t>
            </w:r>
          </w:p>
          <w:p>
            <w:pPr>
              <w:spacing w:after="20"/>
              <w:ind w:left="20"/>
              <w:jc w:val="both"/>
            </w:pPr>
            <w:r>
              <w:rPr>
                <w:rFonts w:ascii="Times New Roman"/>
                <w:b w:val="false"/>
                <w:i w:val="false"/>
                <w:color w:val="000000"/>
                <w:sz w:val="20"/>
              </w:rPr>
              <w:t>
Берлік ФАП
</w:t>
            </w:r>
          </w:p>
          <w:p>
            <w:pPr>
              <w:spacing w:after="20"/>
              <w:ind w:left="20"/>
              <w:jc w:val="both"/>
            </w:pPr>
            <w:r>
              <w:rPr>
                <w:rFonts w:ascii="Times New Roman"/>
                <w:b w:val="false"/>
                <w:i w:val="false"/>
                <w:color w:val="000000"/>
                <w:sz w:val="20"/>
              </w:rPr>
              <w:t>
Рахат ФАП
</w:t>
            </w:r>
          </w:p>
          <w:p>
            <w:pPr>
              <w:spacing w:after="20"/>
              <w:ind w:left="20"/>
              <w:jc w:val="both"/>
            </w:pPr>
            <w:r>
              <w:rPr>
                <w:rFonts w:ascii="Times New Roman"/>
                <w:b w:val="false"/>
                <w:i w:val="false"/>
                <w:color w:val="000000"/>
                <w:sz w:val="20"/>
              </w:rPr>
              <w:t>
Талдыбұлақ ФАП
</w:t>
            </w:r>
          </w:p>
          <w:p>
            <w:pPr>
              <w:spacing w:after="20"/>
              <w:ind w:left="20"/>
              <w:jc w:val="both"/>
            </w:pPr>
            <w:r>
              <w:rPr>
                <w:rFonts w:ascii="Times New Roman"/>
                <w:b w:val="false"/>
                <w:i w:val="false"/>
                <w:color w:val="000000"/>
                <w:sz w:val="20"/>
              </w:rPr>
              <w:t>
Күш ФП
</w:t>
            </w:r>
          </w:p>
          <w:p>
            <w:pPr>
              <w:spacing w:after="20"/>
              <w:ind w:left="20"/>
              <w:jc w:val="both"/>
            </w:pPr>
            <w:r>
              <w:rPr>
                <w:rFonts w:ascii="Times New Roman"/>
                <w:b w:val="false"/>
                <w:i w:val="false"/>
                <w:color w:val="000000"/>
                <w:sz w:val="20"/>
              </w:rPr>
              <w:t>
Майский ФП
</w:t>
            </w:r>
          </w:p>
          <w:p>
            <w:pPr>
              <w:spacing w:after="20"/>
              <w:ind w:left="20"/>
              <w:jc w:val="both"/>
            </w:pPr>
            <w:r>
              <w:rPr>
                <w:rFonts w:ascii="Times New Roman"/>
                <w:b w:val="false"/>
                <w:i w:val="false"/>
                <w:color w:val="000000"/>
                <w:sz w:val="20"/>
              </w:rPr>
              <w:t>
Дихан ФП
</w:t>
            </w:r>
          </w:p>
          <w:p>
            <w:pPr>
              <w:spacing w:after="20"/>
              <w:ind w:left="20"/>
              <w:jc w:val="both"/>
            </w:pPr>
            <w:r>
              <w:rPr>
                <w:rFonts w:ascii="Times New Roman"/>
                <w:b w:val="false"/>
                <w:i w:val="false"/>
                <w:color w:val="000000"/>
                <w:sz w:val="20"/>
              </w:rPr>
              <w:t>
Толқын ФП
</w:t>
            </w:r>
          </w:p>
          <w:p>
            <w:pPr>
              <w:spacing w:after="20"/>
              <w:ind w:left="20"/>
              <w:jc w:val="both"/>
            </w:pPr>
            <w:r>
              <w:rPr>
                <w:rFonts w:ascii="Times New Roman"/>
                <w:b w:val="false"/>
                <w:i w:val="false"/>
                <w:color w:val="000000"/>
                <w:sz w:val="20"/>
              </w:rPr>
              <w:t>
Жаңа-Шаруа ФП
</w:t>
            </w:r>
          </w:p>
          <w:p>
            <w:pPr>
              <w:spacing w:after="20"/>
              <w:ind w:left="20"/>
              <w:jc w:val="both"/>
            </w:pPr>
            <w:r>
              <w:rPr>
                <w:rFonts w:ascii="Times New Roman"/>
                <w:b w:val="false"/>
                <w:i w:val="false"/>
                <w:color w:val="000000"/>
                <w:sz w:val="20"/>
              </w:rPr>
              <w:t>
Сарытау ФП
</w:t>
            </w:r>
          </w:p>
          <w:p>
            <w:pPr>
              <w:spacing w:after="20"/>
              <w:ind w:left="20"/>
              <w:jc w:val="both"/>
            </w:pPr>
            <w:r>
              <w:rPr>
                <w:rFonts w:ascii="Times New Roman"/>
                <w:b w:val="false"/>
                <w:i w:val="false"/>
                <w:color w:val="000000"/>
                <w:sz w:val="20"/>
              </w:rPr>
              <w:t>
Еңбек ФАП
</w:t>
            </w:r>
          </w:p>
          <w:p>
            <w:pPr>
              <w:spacing w:after="20"/>
              <w:ind w:left="20"/>
              <w:jc w:val="both"/>
            </w:pPr>
            <w:r>
              <w:rPr>
                <w:rFonts w:ascii="Times New Roman"/>
                <w:b w:val="false"/>
                <w:i w:val="false"/>
                <w:color w:val="000000"/>
                <w:sz w:val="20"/>
              </w:rPr>
              <w:t>
Қарасай ФАП
</w:t>
            </w:r>
          </w:p>
          <w:p>
            <w:pPr>
              <w:spacing w:after="20"/>
              <w:ind w:left="20"/>
              <w:jc w:val="both"/>
            </w:pPr>
            <w:r>
              <w:rPr>
                <w:rFonts w:ascii="Times New Roman"/>
                <w:b w:val="false"/>
                <w:i w:val="false"/>
                <w:color w:val="000000"/>
                <w:sz w:val="20"/>
              </w:rPr>
              <w:t>
Алмалы ФАП
</w:t>
            </w:r>
          </w:p>
          <w:p>
            <w:pPr>
              <w:spacing w:after="20"/>
              <w:ind w:left="20"/>
              <w:jc w:val="both"/>
            </w:pPr>
            <w:r>
              <w:rPr>
                <w:rFonts w:ascii="Times New Roman"/>
                <w:b w:val="false"/>
                <w:i w:val="false"/>
                <w:color w:val="000000"/>
                <w:sz w:val="20"/>
              </w:rPr>
              <w:t>
Ақбастау ФАП
</w:t>
            </w:r>
          </w:p>
          <w:p>
            <w:pPr>
              <w:spacing w:after="20"/>
              <w:ind w:left="20"/>
              <w:jc w:val="both"/>
            </w:pPr>
            <w:r>
              <w:rPr>
                <w:rFonts w:ascii="Times New Roman"/>
                <w:b w:val="false"/>
                <w:i w:val="false"/>
                <w:color w:val="000000"/>
                <w:sz w:val="20"/>
              </w:rPr>
              <w:t>
Космос ФАП
</w:t>
            </w:r>
          </w:p>
          <w:p>
            <w:pPr>
              <w:spacing w:after="20"/>
              <w:ind w:left="20"/>
              <w:jc w:val="both"/>
            </w:pPr>
            <w:r>
              <w:rPr>
                <w:rFonts w:ascii="Times New Roman"/>
                <w:b w:val="false"/>
                <w:i w:val="false"/>
                <w:color w:val="000000"/>
                <w:sz w:val="20"/>
              </w:rPr>
              <w:t>
Тастықара ФАП
</w:t>
            </w:r>
          </w:p>
          <w:p>
            <w:pPr>
              <w:spacing w:after="20"/>
              <w:ind w:left="20"/>
              <w:jc w:val="both"/>
            </w:pPr>
            <w:r>
              <w:rPr>
                <w:rFonts w:ascii="Times New Roman"/>
                <w:b w:val="false"/>
                <w:i w:val="false"/>
                <w:color w:val="000000"/>
                <w:sz w:val="20"/>
              </w:rPr>
              <w:t>
Алға ФАП
</w:t>
            </w:r>
          </w:p>
          <w:p>
            <w:pPr>
              <w:spacing w:after="20"/>
              <w:ind w:left="20"/>
              <w:jc w:val="both"/>
            </w:pPr>
            <w:r>
              <w:rPr>
                <w:rFonts w:ascii="Times New Roman"/>
                <w:b w:val="false"/>
                <w:i w:val="false"/>
                <w:color w:val="000000"/>
                <w:sz w:val="20"/>
              </w:rPr>
              <w:t>
Таутүрген ФАП
</w:t>
            </w:r>
          </w:p>
          <w:p>
            <w:pPr>
              <w:spacing w:after="20"/>
              <w:ind w:left="20"/>
              <w:jc w:val="both"/>
            </w:pPr>
            <w:r>
              <w:rPr>
                <w:rFonts w:ascii="Times New Roman"/>
                <w:b w:val="false"/>
                <w:i w:val="false"/>
                <w:color w:val="000000"/>
                <w:sz w:val="20"/>
              </w:rPr>
              <w:t>
Базаркелді ФП
</w:t>
            </w:r>
          </w:p>
          <w:p>
            <w:pPr>
              <w:spacing w:after="20"/>
              <w:ind w:left="20"/>
              <w:jc w:val="both"/>
            </w:pPr>
            <w:r>
              <w:rPr>
                <w:rFonts w:ascii="Times New Roman"/>
                <w:b w:val="false"/>
                <w:i w:val="false"/>
                <w:color w:val="000000"/>
                <w:sz w:val="20"/>
              </w:rPr>
              <w:t>
Қойшыбек ФП
</w:t>
            </w:r>
          </w:p>
          <w:p>
            <w:pPr>
              <w:spacing w:after="20"/>
              <w:ind w:left="20"/>
              <w:jc w:val="both"/>
            </w:pPr>
            <w:r>
              <w:rPr>
                <w:rFonts w:ascii="Times New Roman"/>
                <w:b w:val="false"/>
                <w:i w:val="false"/>
                <w:color w:val="000000"/>
                <w:sz w:val="20"/>
              </w:rPr>
              <w:t>
Баяндай ФП
</w:t>
            </w:r>
          </w:p>
          <w:p>
            <w:pPr>
              <w:spacing w:after="20"/>
              <w:ind w:left="20"/>
              <w:jc w:val="both"/>
            </w:pPr>
            <w:r>
              <w:rPr>
                <w:rFonts w:ascii="Times New Roman"/>
                <w:b w:val="false"/>
                <w:i w:val="false"/>
                <w:color w:val="000000"/>
                <w:sz w:val="20"/>
              </w:rPr>
              <w:t>
Күлжын ФП
</w:t>
            </w:r>
          </w:p>
          <w:p>
            <w:pPr>
              <w:spacing w:after="20"/>
              <w:ind w:left="20"/>
              <w:jc w:val="both"/>
            </w:pPr>
            <w:r>
              <w:rPr>
                <w:rFonts w:ascii="Times New Roman"/>
                <w:b w:val="false"/>
                <w:i w:val="false"/>
                <w:color w:val="000000"/>
                <w:sz w:val="20"/>
              </w:rPr>
              <w:t>
Өрнек ФП
</w:t>
            </w:r>
          </w:p>
          <w:p>
            <w:pPr>
              <w:spacing w:after="20"/>
              <w:ind w:left="20"/>
              <w:jc w:val="both"/>
            </w:pPr>
            <w:r>
              <w:rPr>
                <w:rFonts w:ascii="Times New Roman"/>
                <w:b w:val="false"/>
                <w:i w:val="false"/>
                <w:color w:val="000000"/>
                <w:sz w:val="20"/>
              </w:rPr>
              <w:t>
Ақтоған ФП
</w:t>
            </w:r>
          </w:p>
          <w:p>
            <w:pPr>
              <w:spacing w:after="20"/>
              <w:ind w:left="20"/>
              <w:jc w:val="both"/>
            </w:pPr>
            <w:r>
              <w:rPr>
                <w:rFonts w:ascii="Times New Roman"/>
                <w:b w:val="false"/>
                <w:i w:val="false"/>
                <w:color w:val="000000"/>
                <w:sz w:val="20"/>
              </w:rPr>
              <w:t>
Қайрат ФП
</w:t>
            </w:r>
          </w:p>
          <w:p>
            <w:pPr>
              <w:spacing w:after="20"/>
              <w:ind w:left="20"/>
              <w:jc w:val="both"/>
            </w:pPr>
            <w:r>
              <w:rPr>
                <w:rFonts w:ascii="Times New Roman"/>
                <w:b w:val="false"/>
                <w:i w:val="false"/>
                <w:color w:val="000000"/>
                <w:sz w:val="20"/>
              </w:rPr>
              <w:t>
Шалқар ФП
</w:t>
            </w:r>
          </w:p>
          <w:p>
            <w:pPr>
              <w:spacing w:after="20"/>
              <w:ind w:left="20"/>
              <w:jc w:val="both"/>
            </w:pPr>
            <w:r>
              <w:rPr>
                <w:rFonts w:ascii="Times New Roman"/>
                <w:b w:val="false"/>
                <w:i w:val="false"/>
                <w:color w:val="000000"/>
                <w:sz w:val="20"/>
              </w:rPr>
              <w:t>
Екпінді ФП
</w:t>
            </w:r>
          </w:p>
          <w:p>
            <w:pPr>
              <w:spacing w:after="20"/>
              <w:ind w:left="20"/>
              <w:jc w:val="both"/>
            </w:pPr>
            <w:r>
              <w:rPr>
                <w:rFonts w:ascii="Times New Roman"/>
                <w:b w:val="false"/>
                <w:i w:val="false"/>
                <w:color w:val="000000"/>
                <w:sz w:val="20"/>
              </w:rPr>
              <w:t>
Қайнар ФП 
</w:t>
            </w:r>
          </w:p>
          <w:p>
            <w:pPr>
              <w:spacing w:after="20"/>
              <w:ind w:left="20"/>
              <w:jc w:val="both"/>
            </w:pPr>
            <w:r>
              <w:rPr>
                <w:rFonts w:ascii="Times New Roman"/>
                <w:b w:val="false"/>
                <w:i w:val="false"/>
                <w:color w:val="000000"/>
                <w:sz w:val="20"/>
              </w:rPr>
              <w:t>
Лавар ФП
</w:t>
            </w:r>
          </w:p>
          <w:p>
            <w:pPr>
              <w:spacing w:after="20"/>
              <w:ind w:left="20"/>
              <w:jc w:val="both"/>
            </w:pPr>
            <w:r>
              <w:rPr>
                <w:rFonts w:ascii="Times New Roman"/>
                <w:b w:val="false"/>
                <w:i w:val="false"/>
                <w:color w:val="000000"/>
                <w:sz w:val="20"/>
              </w:rPr>
              <w:t>
Торғайбаза ФП
</w:t>
            </w:r>
          </w:p>
          <w:p>
            <w:pPr>
              <w:spacing w:after="20"/>
              <w:ind w:left="20"/>
              <w:jc w:val="both"/>
            </w:pPr>
            <w:r>
              <w:rPr>
                <w:rFonts w:ascii="Times New Roman"/>
                <w:b w:val="false"/>
                <w:i w:val="false"/>
                <w:color w:val="000000"/>
                <w:sz w:val="20"/>
              </w:rPr>
              <w:t>
Ақжал ФП
</w:t>
            </w:r>
          </w:p>
          <w:p>
            <w:pPr>
              <w:spacing w:after="20"/>
              <w:ind w:left="20"/>
              <w:jc w:val="both"/>
            </w:pPr>
            <w:r>
              <w:rPr>
                <w:rFonts w:ascii="Times New Roman"/>
                <w:b w:val="false"/>
                <w:i w:val="false"/>
                <w:color w:val="000000"/>
                <w:sz w:val="20"/>
              </w:rPr>
              <w:t>
Көктөбе АДА
</w:t>
            </w:r>
          </w:p>
          <w:p>
            <w:pPr>
              <w:spacing w:after="20"/>
              <w:ind w:left="20"/>
              <w:jc w:val="both"/>
            </w:pPr>
            <w:r>
              <w:rPr>
                <w:rFonts w:ascii="Times New Roman"/>
                <w:b w:val="false"/>
                <w:i w:val="false"/>
                <w:color w:val="000000"/>
                <w:sz w:val="20"/>
              </w:rPr>
              <w:t>
Қаратұрық АДА
</w:t>
            </w:r>
          </w:p>
          <w:p>
            <w:pPr>
              <w:spacing w:after="20"/>
              <w:ind w:left="20"/>
              <w:jc w:val="both"/>
            </w:pPr>
            <w:r>
              <w:rPr>
                <w:rFonts w:ascii="Times New Roman"/>
                <w:b w:val="false"/>
                <w:i w:val="false"/>
                <w:color w:val="000000"/>
                <w:sz w:val="20"/>
              </w:rPr>
              <w:t>
Ленин АДА
</w:t>
            </w:r>
          </w:p>
          <w:p>
            <w:pPr>
              <w:spacing w:after="20"/>
              <w:ind w:left="20"/>
              <w:jc w:val="both"/>
            </w:pPr>
            <w:r>
              <w:rPr>
                <w:rFonts w:ascii="Times New Roman"/>
                <w:b w:val="false"/>
                <w:i w:val="false"/>
                <w:color w:val="000000"/>
                <w:sz w:val="20"/>
              </w:rPr>
              <w:t>
Масақ АДА
</w:t>
            </w:r>
          </w:p>
          <w:p>
            <w:pPr>
              <w:spacing w:after="20"/>
              <w:ind w:left="20"/>
              <w:jc w:val="both"/>
            </w:pPr>
            <w:r>
              <w:rPr>
                <w:rFonts w:ascii="Times New Roman"/>
                <w:b w:val="false"/>
                <w:i w:val="false"/>
                <w:color w:val="000000"/>
                <w:sz w:val="20"/>
              </w:rPr>
              <w:t>
Нұра АДА 
</w:t>
            </w:r>
          </w:p>
          <w:p>
            <w:pPr>
              <w:spacing w:after="20"/>
              <w:ind w:left="20"/>
              <w:jc w:val="both"/>
            </w:pPr>
            <w:r>
              <w:rPr>
                <w:rFonts w:ascii="Times New Roman"/>
                <w:b w:val="false"/>
                <w:i w:val="false"/>
                <w:color w:val="000000"/>
                <w:sz w:val="20"/>
              </w:rPr>
              <w:t>
Достық АДА
</w:t>
            </w:r>
          </w:p>
          <w:p>
            <w:pPr>
              <w:spacing w:after="20"/>
              <w:ind w:left="20"/>
              <w:jc w:val="both"/>
            </w:pPr>
            <w:r>
              <w:rPr>
                <w:rFonts w:ascii="Times New Roman"/>
                <w:b w:val="false"/>
                <w:i w:val="false"/>
                <w:color w:val="000000"/>
                <w:sz w:val="20"/>
              </w:rPr>
              <w:t>
"Шелек" АА
</w:t>
            </w:r>
          </w:p>
          <w:p>
            <w:pPr>
              <w:spacing w:after="20"/>
              <w:ind w:left="20"/>
              <w:jc w:val="both"/>
            </w:pPr>
            <w:r>
              <w:rPr>
                <w:rFonts w:ascii="Times New Roman"/>
                <w:b w:val="false"/>
                <w:i w:val="false"/>
                <w:color w:val="000000"/>
                <w:sz w:val="20"/>
              </w:rPr>
              <w:t>
Шелек туберкулездік ауруханасы
</w:t>
            </w:r>
          </w:p>
          <w:p>
            <w:pPr>
              <w:spacing w:after="20"/>
              <w:ind w:left="20"/>
              <w:jc w:val="both"/>
            </w:pPr>
            <w:r>
              <w:rPr>
                <w:rFonts w:ascii="Times New Roman"/>
                <w:b w:val="false"/>
                <w:i w:val="false"/>
                <w:color w:val="000000"/>
                <w:sz w:val="20"/>
              </w:rPr>
              <w:t>
Шелек ауылының инфекциялық ауруханасы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p>
          <w:p>
            <w:pPr>
              <w:spacing w:after="20"/>
              <w:ind w:left="20"/>
              <w:jc w:val="both"/>
            </w:pPr>
            <w:r>
              <w:rPr>
                <w:rFonts w:ascii="Times New Roman"/>
                <w:b w:val="false"/>
                <w:i w:val="false"/>
                <w:color w:val="000000"/>
                <w:sz w:val="20"/>
              </w:rPr>
              <w:t>
Әкімінің
</w:t>
            </w:r>
          </w:p>
          <w:p>
            <w:pPr>
              <w:spacing w:after="20"/>
              <w:ind w:left="20"/>
              <w:jc w:val="both"/>
            </w:pP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-26
</w:t>
            </w:r>
          </w:p>
          <w:p>
            <w:pPr>
              <w:spacing w:after="20"/>
              <w:ind w:left="20"/>
              <w:jc w:val="both"/>
            </w:pPr>
            <w:r>
              <w:rPr>
                <w:rFonts w:ascii="Times New Roman"/>
                <w:b w:val="false"/>
                <w:i w:val="false"/>
                <w:color w:val="000000"/>
                <w:sz w:val="20"/>
              </w:rPr>
              <w:t>
АДА -1
</w:t>
            </w:r>
          </w:p>
          <w:p>
            <w:pPr>
              <w:spacing w:after="20"/>
              <w:ind w:left="20"/>
              <w:jc w:val="both"/>
            </w:pPr>
            <w:r>
              <w:rPr>
                <w:rFonts w:ascii="Times New Roman"/>
                <w:b w:val="false"/>
                <w:i w:val="false"/>
                <w:color w:val="000000"/>
                <w:sz w:val="20"/>
              </w:rPr>
              <w:t>
АА 
</w:t>
            </w:r>
          </w:p>
          <w:p>
            <w:pPr>
              <w:spacing w:after="20"/>
              <w:ind w:left="20"/>
              <w:jc w:val="both"/>
            </w:pPr>
            <w:r>
              <w:rPr>
                <w:rFonts w:ascii="Times New Roman"/>
                <w:b w:val="false"/>
                <w:i w:val="false"/>
                <w:color w:val="000000"/>
                <w:sz w:val="20"/>
              </w:rPr>
              <w:t>
АОА, ҚА- 1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Абай ФАП
</w:t>
            </w:r>
          </w:p>
          <w:p>
            <w:pPr>
              <w:spacing w:after="20"/>
              <w:ind w:left="20"/>
              <w:jc w:val="both"/>
            </w:pPr>
            <w:r>
              <w:rPr>
                <w:rFonts w:ascii="Times New Roman"/>
                <w:b w:val="false"/>
                <w:i w:val="false"/>
                <w:color w:val="000000"/>
                <w:sz w:val="20"/>
              </w:rPr>
              <w:t>
Жеңдік ФП 
</w:t>
            </w:r>
          </w:p>
          <w:p>
            <w:pPr>
              <w:spacing w:after="20"/>
              <w:ind w:left="20"/>
              <w:jc w:val="both"/>
            </w:pPr>
            <w:r>
              <w:rPr>
                <w:rFonts w:ascii="Times New Roman"/>
                <w:b w:val="false"/>
                <w:i w:val="false"/>
                <w:color w:val="000000"/>
                <w:sz w:val="20"/>
              </w:rPr>
              <w:t>
Екпінді ФП
</w:t>
            </w:r>
          </w:p>
          <w:p>
            <w:pPr>
              <w:spacing w:after="20"/>
              <w:ind w:left="20"/>
              <w:jc w:val="both"/>
            </w:pPr>
            <w:r>
              <w:rPr>
                <w:rFonts w:ascii="Times New Roman"/>
                <w:b w:val="false"/>
                <w:i w:val="false"/>
                <w:color w:val="000000"/>
                <w:sz w:val="20"/>
              </w:rPr>
              <w:t>
Қоржымбай ФП
</w:t>
            </w:r>
          </w:p>
          <w:p>
            <w:pPr>
              <w:spacing w:after="20"/>
              <w:ind w:left="20"/>
              <w:jc w:val="both"/>
            </w:pPr>
            <w:r>
              <w:rPr>
                <w:rFonts w:ascii="Times New Roman"/>
                <w:b w:val="false"/>
                <w:i w:val="false"/>
                <w:color w:val="000000"/>
                <w:sz w:val="20"/>
              </w:rPr>
              <w:t>
Жалқызағаш ФАП
</w:t>
            </w:r>
          </w:p>
          <w:p>
            <w:pPr>
              <w:spacing w:after="20"/>
              <w:ind w:left="20"/>
              <w:jc w:val="both"/>
            </w:pPr>
            <w:r>
              <w:rPr>
                <w:rFonts w:ascii="Times New Roman"/>
                <w:b w:val="false"/>
                <w:i w:val="false"/>
                <w:color w:val="000000"/>
                <w:sz w:val="20"/>
              </w:rPr>
              <w:t>
Сарымбет ФАП
</w:t>
            </w:r>
          </w:p>
          <w:p>
            <w:pPr>
              <w:spacing w:after="20"/>
              <w:ind w:left="20"/>
              <w:jc w:val="both"/>
            </w:pPr>
            <w:r>
              <w:rPr>
                <w:rFonts w:ascii="Times New Roman"/>
                <w:b w:val="false"/>
                <w:i w:val="false"/>
                <w:color w:val="000000"/>
                <w:sz w:val="20"/>
              </w:rPr>
              <w:t>
Баисов ФАП
</w:t>
            </w:r>
          </w:p>
          <w:p>
            <w:pPr>
              <w:spacing w:after="20"/>
              <w:ind w:left="20"/>
              <w:jc w:val="both"/>
            </w:pPr>
            <w:r>
              <w:rPr>
                <w:rFonts w:ascii="Times New Roman"/>
                <w:b w:val="false"/>
                <w:i w:val="false"/>
                <w:color w:val="000000"/>
                <w:sz w:val="20"/>
              </w:rPr>
              <w:t>
Елтай ФАП
</w:t>
            </w:r>
          </w:p>
          <w:p>
            <w:pPr>
              <w:spacing w:after="20"/>
              <w:ind w:left="20"/>
              <w:jc w:val="both"/>
            </w:pPr>
            <w:r>
              <w:rPr>
                <w:rFonts w:ascii="Times New Roman"/>
                <w:b w:val="false"/>
                <w:i w:val="false"/>
                <w:color w:val="000000"/>
                <w:sz w:val="20"/>
              </w:rPr>
              <w:t>
Абай ФАП 
</w:t>
            </w:r>
          </w:p>
          <w:p>
            <w:pPr>
              <w:spacing w:after="20"/>
              <w:ind w:left="20"/>
              <w:jc w:val="both"/>
            </w:pPr>
            <w:r>
              <w:rPr>
                <w:rFonts w:ascii="Times New Roman"/>
                <w:b w:val="false"/>
                <w:i w:val="false"/>
                <w:color w:val="000000"/>
                <w:sz w:val="20"/>
              </w:rPr>
              <w:t>
Шымыр ФАП
</w:t>
            </w:r>
          </w:p>
          <w:p>
            <w:pPr>
              <w:spacing w:after="20"/>
              <w:ind w:left="20"/>
              <w:jc w:val="both"/>
            </w:pPr>
            <w:r>
              <w:rPr>
                <w:rFonts w:ascii="Times New Roman"/>
                <w:b w:val="false"/>
                <w:i w:val="false"/>
                <w:color w:val="000000"/>
                <w:sz w:val="20"/>
              </w:rPr>
              <w:t>
Теңлік ФП
</w:t>
            </w:r>
          </w:p>
          <w:p>
            <w:pPr>
              <w:spacing w:after="20"/>
              <w:ind w:left="20"/>
              <w:jc w:val="both"/>
            </w:pPr>
            <w:r>
              <w:rPr>
                <w:rFonts w:ascii="Times New Roman"/>
                <w:b w:val="false"/>
                <w:i w:val="false"/>
                <w:color w:val="000000"/>
                <w:sz w:val="20"/>
              </w:rPr>
              <w:t>
Үтенай ФП
</w:t>
            </w:r>
          </w:p>
          <w:p>
            <w:pPr>
              <w:spacing w:after="20"/>
              <w:ind w:left="20"/>
              <w:jc w:val="both"/>
            </w:pPr>
            <w:r>
              <w:rPr>
                <w:rFonts w:ascii="Times New Roman"/>
                <w:b w:val="false"/>
                <w:i w:val="false"/>
                <w:color w:val="000000"/>
                <w:sz w:val="20"/>
              </w:rPr>
              <w:t>
Көктөбе ФП
</w:t>
            </w:r>
          </w:p>
          <w:p>
            <w:pPr>
              <w:spacing w:after="20"/>
              <w:ind w:left="20"/>
              <w:jc w:val="both"/>
            </w:pPr>
            <w:r>
              <w:rPr>
                <w:rFonts w:ascii="Times New Roman"/>
                <w:b w:val="false"/>
                <w:i w:val="false"/>
                <w:color w:val="000000"/>
                <w:sz w:val="20"/>
              </w:rPr>
              <w:t>
Қызыл октябрь ФП
</w:t>
            </w:r>
          </w:p>
          <w:p>
            <w:pPr>
              <w:spacing w:after="20"/>
              <w:ind w:left="20"/>
              <w:jc w:val="both"/>
            </w:pPr>
            <w:r>
              <w:rPr>
                <w:rFonts w:ascii="Times New Roman"/>
                <w:b w:val="false"/>
                <w:i w:val="false"/>
                <w:color w:val="000000"/>
                <w:sz w:val="20"/>
              </w:rPr>
              <w:t>
Ешкіөлмес ФП
</w:t>
            </w:r>
          </w:p>
          <w:p>
            <w:pPr>
              <w:spacing w:after="20"/>
              <w:ind w:left="20"/>
              <w:jc w:val="both"/>
            </w:pPr>
            <w:r>
              <w:rPr>
                <w:rFonts w:ascii="Times New Roman"/>
                <w:b w:val="false"/>
                <w:i w:val="false"/>
                <w:color w:val="000000"/>
                <w:sz w:val="20"/>
              </w:rPr>
              <w:t>
Ақешкі ФП
</w:t>
            </w:r>
          </w:p>
          <w:p>
            <w:pPr>
              <w:spacing w:after="20"/>
              <w:ind w:left="20"/>
              <w:jc w:val="both"/>
            </w:pPr>
            <w:r>
              <w:rPr>
                <w:rFonts w:ascii="Times New Roman"/>
                <w:b w:val="false"/>
                <w:i w:val="false"/>
                <w:color w:val="000000"/>
                <w:sz w:val="20"/>
              </w:rPr>
              <w:t>
Ақынсара ФП
</w:t>
            </w:r>
          </w:p>
          <w:p>
            <w:pPr>
              <w:spacing w:after="20"/>
              <w:ind w:left="20"/>
              <w:jc w:val="both"/>
            </w:pPr>
            <w:r>
              <w:rPr>
                <w:rFonts w:ascii="Times New Roman"/>
                <w:b w:val="false"/>
                <w:i w:val="false"/>
                <w:color w:val="000000"/>
                <w:sz w:val="20"/>
              </w:rPr>
              <w:t>
Қайнарлы ФП
</w:t>
            </w:r>
          </w:p>
          <w:p>
            <w:pPr>
              <w:spacing w:after="20"/>
              <w:ind w:left="20"/>
              <w:jc w:val="both"/>
            </w:pPr>
            <w:r>
              <w:rPr>
                <w:rFonts w:ascii="Times New Roman"/>
                <w:b w:val="false"/>
                <w:i w:val="false"/>
                <w:color w:val="000000"/>
                <w:sz w:val="20"/>
              </w:rPr>
              <w:t>
Жеңдік ФП
</w:t>
            </w:r>
          </w:p>
          <w:p>
            <w:pPr>
              <w:spacing w:after="20"/>
              <w:ind w:left="20"/>
              <w:jc w:val="both"/>
            </w:pPr>
            <w:r>
              <w:rPr>
                <w:rFonts w:ascii="Times New Roman"/>
                <w:b w:val="false"/>
                <w:i w:val="false"/>
                <w:color w:val="000000"/>
                <w:sz w:val="20"/>
              </w:rPr>
              <w:t>
Теректі ФП
</w:t>
            </w:r>
          </w:p>
          <w:p>
            <w:pPr>
              <w:spacing w:after="20"/>
              <w:ind w:left="20"/>
              <w:jc w:val="both"/>
            </w:pPr>
            <w:r>
              <w:rPr>
                <w:rFonts w:ascii="Times New Roman"/>
                <w:b w:val="false"/>
                <w:i w:val="false"/>
                <w:color w:val="000000"/>
                <w:sz w:val="20"/>
              </w:rPr>
              <w:t>
Қоржымбай ФП
</w:t>
            </w:r>
          </w:p>
          <w:p>
            <w:pPr>
              <w:spacing w:after="20"/>
              <w:ind w:left="20"/>
              <w:jc w:val="both"/>
            </w:pPr>
            <w:r>
              <w:rPr>
                <w:rFonts w:ascii="Times New Roman"/>
                <w:b w:val="false"/>
                <w:i w:val="false"/>
                <w:color w:val="000000"/>
                <w:sz w:val="20"/>
              </w:rPr>
              <w:t>
Малогоровка ФП
</w:t>
            </w:r>
          </w:p>
          <w:p>
            <w:pPr>
              <w:spacing w:after="20"/>
              <w:ind w:left="20"/>
              <w:jc w:val="both"/>
            </w:pPr>
            <w:r>
              <w:rPr>
                <w:rFonts w:ascii="Times New Roman"/>
                <w:b w:val="false"/>
                <w:i w:val="false"/>
                <w:color w:val="000000"/>
                <w:sz w:val="20"/>
              </w:rPr>
              <w:t>
Ақтасты ФП
</w:t>
            </w:r>
          </w:p>
          <w:p>
            <w:pPr>
              <w:spacing w:after="20"/>
              <w:ind w:left="20"/>
              <w:jc w:val="both"/>
            </w:pPr>
            <w:r>
              <w:rPr>
                <w:rFonts w:ascii="Times New Roman"/>
                <w:b w:val="false"/>
                <w:i w:val="false"/>
                <w:color w:val="000000"/>
                <w:sz w:val="20"/>
              </w:rPr>
              <w:t>
Екпінді ФП
</w:t>
            </w:r>
          </w:p>
          <w:p>
            <w:pPr>
              <w:spacing w:after="20"/>
              <w:ind w:left="20"/>
              <w:jc w:val="both"/>
            </w:pPr>
            <w:r>
              <w:rPr>
                <w:rFonts w:ascii="Times New Roman"/>
                <w:b w:val="false"/>
                <w:i w:val="false"/>
                <w:color w:val="000000"/>
                <w:sz w:val="20"/>
              </w:rPr>
              <w:t>
Жаңалық ФП
</w:t>
            </w:r>
          </w:p>
          <w:p>
            <w:pPr>
              <w:spacing w:after="20"/>
              <w:ind w:left="20"/>
              <w:jc w:val="both"/>
            </w:pPr>
            <w:r>
              <w:rPr>
                <w:rFonts w:ascii="Times New Roman"/>
                <w:b w:val="false"/>
                <w:i w:val="false"/>
                <w:color w:val="000000"/>
                <w:sz w:val="20"/>
              </w:rPr>
              <w:t>
Жастар ФП
</w:t>
            </w:r>
          </w:p>
          <w:p>
            <w:pPr>
              <w:spacing w:after="20"/>
              <w:ind w:left="20"/>
              <w:jc w:val="both"/>
            </w:pPr>
            <w:r>
              <w:rPr>
                <w:rFonts w:ascii="Times New Roman"/>
                <w:b w:val="false"/>
                <w:i w:val="false"/>
                <w:color w:val="000000"/>
                <w:sz w:val="20"/>
              </w:rPr>
              <w:t>
Целинное АДА
</w:t>
            </w:r>
          </w:p>
          <w:p>
            <w:pPr>
              <w:spacing w:after="20"/>
              <w:ind w:left="20"/>
              <w:jc w:val="both"/>
            </w:pPr>
            <w:r>
              <w:rPr>
                <w:rFonts w:ascii="Times New Roman"/>
                <w:b w:val="false"/>
                <w:i w:val="false"/>
                <w:color w:val="000000"/>
                <w:sz w:val="20"/>
              </w:rPr>
              <w:t>
"Ескелді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- 33
</w:t>
            </w:r>
          </w:p>
          <w:p>
            <w:pPr>
              <w:spacing w:after="20"/>
              <w:ind w:left="20"/>
              <w:jc w:val="both"/>
            </w:pPr>
            <w:r>
              <w:rPr>
                <w:rFonts w:ascii="Times New Roman"/>
                <w:b w:val="false"/>
                <w:i w:val="false"/>
                <w:color w:val="000000"/>
                <w:sz w:val="20"/>
              </w:rPr>
              <w:t>
АДА -4
</w:t>
            </w:r>
          </w:p>
          <w:p>
            <w:pPr>
              <w:spacing w:after="20"/>
              <w:ind w:left="20"/>
              <w:jc w:val="both"/>
            </w:pPr>
            <w:r>
              <w:rPr>
                <w:rFonts w:ascii="Times New Roman"/>
                <w:b w:val="false"/>
                <w:i w:val="false"/>
                <w:color w:val="000000"/>
                <w:sz w:val="20"/>
              </w:rPr>
              <w:t>
Ауылдық аурухана -2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Үлгілі ФАП 
</w:t>
            </w:r>
          </w:p>
          <w:p>
            <w:pPr>
              <w:spacing w:after="20"/>
              <w:ind w:left="20"/>
              <w:jc w:val="both"/>
            </w:pPr>
            <w:r>
              <w:rPr>
                <w:rFonts w:ascii="Times New Roman"/>
                <w:b w:val="false"/>
                <w:i w:val="false"/>
                <w:color w:val="000000"/>
                <w:sz w:val="20"/>
              </w:rPr>
              <w:t>
Таран ФАП
</w:t>
            </w:r>
          </w:p>
          <w:p>
            <w:pPr>
              <w:spacing w:after="20"/>
              <w:ind w:left="20"/>
              <w:jc w:val="both"/>
            </w:pPr>
            <w:r>
              <w:rPr>
                <w:rFonts w:ascii="Times New Roman"/>
                <w:b w:val="false"/>
                <w:i w:val="false"/>
                <w:color w:val="000000"/>
                <w:sz w:val="20"/>
              </w:rPr>
              <w:t>
Самсы ФАП
</w:t>
            </w:r>
          </w:p>
          <w:p>
            <w:pPr>
              <w:spacing w:after="20"/>
              <w:ind w:left="20"/>
              <w:jc w:val="both"/>
            </w:pPr>
            <w:r>
              <w:rPr>
                <w:rFonts w:ascii="Times New Roman"/>
                <w:b w:val="false"/>
                <w:i w:val="false"/>
                <w:color w:val="000000"/>
                <w:sz w:val="20"/>
              </w:rPr>
              <w:t>
Тарқап ФАП
</w:t>
            </w:r>
          </w:p>
          <w:p>
            <w:pPr>
              <w:spacing w:after="20"/>
              <w:ind w:left="20"/>
              <w:jc w:val="both"/>
            </w:pPr>
            <w:r>
              <w:rPr>
                <w:rFonts w:ascii="Times New Roman"/>
                <w:b w:val="false"/>
                <w:i w:val="false"/>
                <w:color w:val="000000"/>
                <w:sz w:val="20"/>
              </w:rPr>
              <w:t>
Қастек ФАП 
</w:t>
            </w:r>
          </w:p>
          <w:p>
            <w:pPr>
              <w:spacing w:after="20"/>
              <w:ind w:left="20"/>
              <w:jc w:val="both"/>
            </w:pPr>
            <w:r>
              <w:rPr>
                <w:rFonts w:ascii="Times New Roman"/>
                <w:b w:val="false"/>
                <w:i w:val="false"/>
                <w:color w:val="000000"/>
                <w:sz w:val="20"/>
              </w:rPr>
              <w:t>
Бесмойнақ ФАП
</w:t>
            </w:r>
          </w:p>
          <w:p>
            <w:pPr>
              <w:spacing w:after="20"/>
              <w:ind w:left="20"/>
              <w:jc w:val="both"/>
            </w:pPr>
            <w:r>
              <w:rPr>
                <w:rFonts w:ascii="Times New Roman"/>
                <w:b w:val="false"/>
                <w:i w:val="false"/>
                <w:color w:val="000000"/>
                <w:sz w:val="20"/>
              </w:rPr>
              <w:t>
Базой ФАП
</w:t>
            </w:r>
          </w:p>
          <w:p>
            <w:pPr>
              <w:spacing w:after="20"/>
              <w:ind w:left="20"/>
              <w:jc w:val="both"/>
            </w:pPr>
            <w:r>
              <w:rPr>
                <w:rFonts w:ascii="Times New Roman"/>
                <w:b w:val="false"/>
                <w:i w:val="false"/>
                <w:color w:val="000000"/>
                <w:sz w:val="20"/>
              </w:rPr>
              <w:t>
Жайсан ФАП
</w:t>
            </w:r>
          </w:p>
          <w:p>
            <w:pPr>
              <w:spacing w:after="20"/>
              <w:ind w:left="20"/>
              <w:jc w:val="both"/>
            </w:pPr>
            <w:r>
              <w:rPr>
                <w:rFonts w:ascii="Times New Roman"/>
                <w:b w:val="false"/>
                <w:i w:val="false"/>
                <w:color w:val="000000"/>
                <w:sz w:val="20"/>
              </w:rPr>
              <w:t>
Ынтымақ ФАП 
</w:t>
            </w:r>
          </w:p>
          <w:p>
            <w:pPr>
              <w:spacing w:after="20"/>
              <w:ind w:left="20"/>
              <w:jc w:val="both"/>
            </w:pPr>
            <w:r>
              <w:rPr>
                <w:rFonts w:ascii="Times New Roman"/>
                <w:b w:val="false"/>
                <w:i w:val="false"/>
                <w:color w:val="000000"/>
                <w:sz w:val="20"/>
              </w:rPr>
              <w:t>
Горный ФАП
</w:t>
            </w:r>
          </w:p>
          <w:p>
            <w:pPr>
              <w:spacing w:after="20"/>
              <w:ind w:left="20"/>
              <w:jc w:val="both"/>
            </w:pPr>
            <w:r>
              <w:rPr>
                <w:rFonts w:ascii="Times New Roman"/>
                <w:b w:val="false"/>
                <w:i w:val="false"/>
                <w:color w:val="000000"/>
                <w:sz w:val="20"/>
              </w:rPr>
              <w:t>
Сұңқар ФП
</w:t>
            </w:r>
          </w:p>
          <w:p>
            <w:pPr>
              <w:spacing w:after="20"/>
              <w:ind w:left="20"/>
              <w:jc w:val="both"/>
            </w:pPr>
            <w:r>
              <w:rPr>
                <w:rFonts w:ascii="Times New Roman"/>
                <w:b w:val="false"/>
                <w:i w:val="false"/>
                <w:color w:val="000000"/>
                <w:sz w:val="20"/>
              </w:rPr>
              <w:t>
Үшбұлақ ФП
</w:t>
            </w:r>
          </w:p>
          <w:p>
            <w:pPr>
              <w:spacing w:after="20"/>
              <w:ind w:left="20"/>
              <w:jc w:val="both"/>
            </w:pPr>
            <w:r>
              <w:rPr>
                <w:rFonts w:ascii="Times New Roman"/>
                <w:b w:val="false"/>
                <w:i w:val="false"/>
                <w:color w:val="000000"/>
                <w:sz w:val="20"/>
              </w:rPr>
              <w:t>
Ақдала ФП
</w:t>
            </w:r>
          </w:p>
          <w:p>
            <w:pPr>
              <w:spacing w:after="20"/>
              <w:ind w:left="20"/>
              <w:jc w:val="both"/>
            </w:pPr>
            <w:r>
              <w:rPr>
                <w:rFonts w:ascii="Times New Roman"/>
                <w:b w:val="false"/>
                <w:i w:val="false"/>
                <w:color w:val="000000"/>
                <w:sz w:val="20"/>
              </w:rPr>
              <w:t>
Ащысу ФП
</w:t>
            </w:r>
          </w:p>
          <w:p>
            <w:pPr>
              <w:spacing w:after="20"/>
              <w:ind w:left="20"/>
              <w:jc w:val="both"/>
            </w:pPr>
            <w:r>
              <w:rPr>
                <w:rFonts w:ascii="Times New Roman"/>
                <w:b w:val="false"/>
                <w:i w:val="false"/>
                <w:color w:val="000000"/>
                <w:sz w:val="20"/>
              </w:rPr>
              <w:t>
Еспе ФП
</w:t>
            </w:r>
          </w:p>
          <w:p>
            <w:pPr>
              <w:spacing w:after="20"/>
              <w:ind w:left="20"/>
              <w:jc w:val="both"/>
            </w:pPr>
            <w:r>
              <w:rPr>
                <w:rFonts w:ascii="Times New Roman"/>
                <w:b w:val="false"/>
                <w:i w:val="false"/>
                <w:color w:val="000000"/>
                <w:sz w:val="20"/>
              </w:rPr>
              <w:t>
Еңбекшіарал ФП
</w:t>
            </w:r>
          </w:p>
          <w:p>
            <w:pPr>
              <w:spacing w:after="20"/>
              <w:ind w:left="20"/>
              <w:jc w:val="both"/>
            </w:pPr>
            <w:r>
              <w:rPr>
                <w:rFonts w:ascii="Times New Roman"/>
                <w:b w:val="false"/>
                <w:i w:val="false"/>
                <w:color w:val="000000"/>
                <w:sz w:val="20"/>
              </w:rPr>
              <w:t>
Сарыбастау ФАП 
</w:t>
            </w:r>
          </w:p>
          <w:p>
            <w:pPr>
              <w:spacing w:after="20"/>
              <w:ind w:left="20"/>
              <w:jc w:val="both"/>
            </w:pPr>
            <w:r>
              <w:rPr>
                <w:rFonts w:ascii="Times New Roman"/>
                <w:b w:val="false"/>
                <w:i w:val="false"/>
                <w:color w:val="000000"/>
                <w:sz w:val="20"/>
              </w:rPr>
              <w:t>
Талап ФАП
</w:t>
            </w:r>
          </w:p>
          <w:p>
            <w:pPr>
              <w:spacing w:after="20"/>
              <w:ind w:left="20"/>
              <w:jc w:val="both"/>
            </w:pPr>
            <w:r>
              <w:rPr>
                <w:rFonts w:ascii="Times New Roman"/>
                <w:b w:val="false"/>
                <w:i w:val="false"/>
                <w:color w:val="000000"/>
                <w:sz w:val="20"/>
              </w:rPr>
              <w:t>
Жартас ФП
</w:t>
            </w:r>
          </w:p>
          <w:p>
            <w:pPr>
              <w:spacing w:after="20"/>
              <w:ind w:left="20"/>
              <w:jc w:val="both"/>
            </w:pPr>
            <w:r>
              <w:rPr>
                <w:rFonts w:ascii="Times New Roman"/>
                <w:b w:val="false"/>
                <w:i w:val="false"/>
                <w:color w:val="000000"/>
                <w:sz w:val="20"/>
              </w:rPr>
              <w:t>
Қаншенгел ФП
</w:t>
            </w:r>
          </w:p>
          <w:p>
            <w:pPr>
              <w:spacing w:after="20"/>
              <w:ind w:left="20"/>
              <w:jc w:val="both"/>
            </w:pPr>
            <w:r>
              <w:rPr>
                <w:rFonts w:ascii="Times New Roman"/>
                <w:b w:val="false"/>
                <w:i w:val="false"/>
                <w:color w:val="000000"/>
                <w:sz w:val="20"/>
              </w:rPr>
              <w:t>
Көкқайнар ФП 
</w:t>
            </w:r>
          </w:p>
          <w:p>
            <w:pPr>
              <w:spacing w:after="20"/>
              <w:ind w:left="20"/>
              <w:jc w:val="both"/>
            </w:pPr>
            <w:r>
              <w:rPr>
                <w:rFonts w:ascii="Times New Roman"/>
                <w:b w:val="false"/>
                <w:i w:val="false"/>
                <w:color w:val="000000"/>
                <w:sz w:val="20"/>
              </w:rPr>
              <w:t>
Көкдала ФП
</w:t>
            </w:r>
          </w:p>
          <w:p>
            <w:pPr>
              <w:spacing w:after="20"/>
              <w:ind w:left="20"/>
              <w:jc w:val="both"/>
            </w:pPr>
            <w:r>
              <w:rPr>
                <w:rFonts w:ascii="Times New Roman"/>
                <w:b w:val="false"/>
                <w:i w:val="false"/>
                <w:color w:val="000000"/>
                <w:sz w:val="20"/>
              </w:rPr>
              <w:t>
Қарабастау ФП 
</w:t>
            </w:r>
          </w:p>
          <w:p>
            <w:pPr>
              <w:spacing w:after="20"/>
              <w:ind w:left="20"/>
              <w:jc w:val="both"/>
            </w:pPr>
            <w:r>
              <w:rPr>
                <w:rFonts w:ascii="Times New Roman"/>
                <w:b w:val="false"/>
                <w:i w:val="false"/>
                <w:color w:val="000000"/>
                <w:sz w:val="20"/>
              </w:rPr>
              <w:t>
Қызыләскер ФП
</w:t>
            </w:r>
          </w:p>
          <w:p>
            <w:pPr>
              <w:spacing w:after="20"/>
              <w:ind w:left="20"/>
              <w:jc w:val="both"/>
            </w:pPr>
            <w:r>
              <w:rPr>
                <w:rFonts w:ascii="Times New Roman"/>
                <w:b w:val="false"/>
                <w:i w:val="false"/>
                <w:color w:val="000000"/>
                <w:sz w:val="20"/>
              </w:rPr>
              <w:t>
Қараарша ФП
</w:t>
            </w:r>
          </w:p>
          <w:p>
            <w:pPr>
              <w:spacing w:after="20"/>
              <w:ind w:left="20"/>
              <w:jc w:val="both"/>
            </w:pPr>
            <w:r>
              <w:rPr>
                <w:rFonts w:ascii="Times New Roman"/>
                <w:b w:val="false"/>
                <w:i w:val="false"/>
                <w:color w:val="000000"/>
                <w:sz w:val="20"/>
              </w:rPr>
              <w:t>
Қопа ФП
</w:t>
            </w:r>
          </w:p>
          <w:p>
            <w:pPr>
              <w:spacing w:after="20"/>
              <w:ind w:left="20"/>
              <w:jc w:val="both"/>
            </w:pPr>
            <w:r>
              <w:rPr>
                <w:rFonts w:ascii="Times New Roman"/>
                <w:b w:val="false"/>
                <w:i w:val="false"/>
                <w:color w:val="000000"/>
                <w:sz w:val="20"/>
              </w:rPr>
              <w:t>
Көкөзек ФП
</w:t>
            </w:r>
          </w:p>
          <w:p>
            <w:pPr>
              <w:spacing w:after="20"/>
              <w:ind w:left="20"/>
              <w:jc w:val="both"/>
            </w:pPr>
            <w:r>
              <w:rPr>
                <w:rFonts w:ascii="Times New Roman"/>
                <w:b w:val="false"/>
                <w:i w:val="false"/>
                <w:color w:val="000000"/>
                <w:sz w:val="20"/>
              </w:rPr>
              <w:t>
Қайназар ФП
</w:t>
            </w:r>
          </w:p>
          <w:p>
            <w:pPr>
              <w:spacing w:after="20"/>
              <w:ind w:left="20"/>
              <w:jc w:val="both"/>
            </w:pPr>
            <w:r>
              <w:rPr>
                <w:rFonts w:ascii="Times New Roman"/>
                <w:b w:val="false"/>
                <w:i w:val="false"/>
                <w:color w:val="000000"/>
                <w:sz w:val="20"/>
              </w:rPr>
              <w:t>
Қарасай ФП 
</w:t>
            </w:r>
          </w:p>
          <w:p>
            <w:pPr>
              <w:spacing w:after="20"/>
              <w:ind w:left="20"/>
              <w:jc w:val="both"/>
            </w:pPr>
            <w:r>
              <w:rPr>
                <w:rFonts w:ascii="Times New Roman"/>
                <w:b w:val="false"/>
                <w:i w:val="false"/>
                <w:color w:val="000000"/>
                <w:sz w:val="20"/>
              </w:rPr>
              <w:t>
Шілбастау ФП 
</w:t>
            </w:r>
          </w:p>
          <w:p>
            <w:pPr>
              <w:spacing w:after="20"/>
              <w:ind w:left="20"/>
              <w:jc w:val="both"/>
            </w:pPr>
            <w:r>
              <w:rPr>
                <w:rFonts w:ascii="Times New Roman"/>
                <w:b w:val="false"/>
                <w:i w:val="false"/>
                <w:color w:val="000000"/>
                <w:sz w:val="20"/>
              </w:rPr>
              <w:t>
Шолаққарғалы ФП
</w:t>
            </w:r>
          </w:p>
          <w:p>
            <w:pPr>
              <w:spacing w:after="20"/>
              <w:ind w:left="20"/>
              <w:jc w:val="both"/>
            </w:pPr>
            <w:r>
              <w:rPr>
                <w:rFonts w:ascii="Times New Roman"/>
                <w:b w:val="false"/>
                <w:i w:val="false"/>
                <w:color w:val="000000"/>
                <w:sz w:val="20"/>
              </w:rPr>
              <w:t>
Қоғамшіл ФП
</w:t>
            </w:r>
          </w:p>
          <w:p>
            <w:pPr>
              <w:spacing w:after="20"/>
              <w:ind w:left="20"/>
              <w:jc w:val="both"/>
            </w:pPr>
            <w:r>
              <w:rPr>
                <w:rFonts w:ascii="Times New Roman"/>
                <w:b w:val="false"/>
                <w:i w:val="false"/>
                <w:color w:val="000000"/>
                <w:sz w:val="20"/>
              </w:rPr>
              <w:t>
Бұрған ФП
</w:t>
            </w:r>
          </w:p>
          <w:p>
            <w:pPr>
              <w:spacing w:after="20"/>
              <w:ind w:left="20"/>
              <w:jc w:val="both"/>
            </w:pPr>
            <w:r>
              <w:rPr>
                <w:rFonts w:ascii="Times New Roman"/>
                <w:b w:val="false"/>
                <w:i w:val="false"/>
                <w:color w:val="000000"/>
                <w:sz w:val="20"/>
              </w:rPr>
              <w:t>
Айдарлы АДА
</w:t>
            </w:r>
          </w:p>
          <w:p>
            <w:pPr>
              <w:spacing w:after="20"/>
              <w:ind w:left="20"/>
              <w:jc w:val="both"/>
            </w:pPr>
            <w:r>
              <w:rPr>
                <w:rFonts w:ascii="Times New Roman"/>
                <w:b w:val="false"/>
                <w:i w:val="false"/>
                <w:color w:val="000000"/>
                <w:sz w:val="20"/>
              </w:rPr>
              <w:t>
Аққайнар АДА
</w:t>
            </w:r>
          </w:p>
          <w:p>
            <w:pPr>
              <w:spacing w:after="20"/>
              <w:ind w:left="20"/>
              <w:jc w:val="both"/>
            </w:pPr>
            <w:r>
              <w:rPr>
                <w:rFonts w:ascii="Times New Roman"/>
                <w:b w:val="false"/>
                <w:i w:val="false"/>
                <w:color w:val="000000"/>
                <w:sz w:val="20"/>
              </w:rPr>
              <w:t>
Үлкен АДА
</w:t>
            </w:r>
          </w:p>
          <w:p>
            <w:pPr>
              <w:spacing w:after="20"/>
              <w:ind w:left="20"/>
              <w:jc w:val="both"/>
            </w:pPr>
            <w:r>
              <w:rPr>
                <w:rFonts w:ascii="Times New Roman"/>
                <w:b w:val="false"/>
                <w:i w:val="false"/>
                <w:color w:val="000000"/>
                <w:sz w:val="20"/>
              </w:rPr>
              <w:t>
Үмбетали АДА
</w:t>
            </w:r>
          </w:p>
          <w:p>
            <w:pPr>
              <w:spacing w:after="20"/>
              <w:ind w:left="20"/>
              <w:jc w:val="both"/>
            </w:pPr>
            <w:r>
              <w:rPr>
                <w:rFonts w:ascii="Times New Roman"/>
                <w:b w:val="false"/>
                <w:i w:val="false"/>
                <w:color w:val="000000"/>
                <w:sz w:val="20"/>
              </w:rPr>
              <w:t>
Фабричный АА
</w:t>
            </w:r>
          </w:p>
          <w:p>
            <w:pPr>
              <w:spacing w:after="20"/>
              <w:ind w:left="20"/>
              <w:jc w:val="both"/>
            </w:pPr>
            <w:r>
              <w:rPr>
                <w:rFonts w:ascii="Times New Roman"/>
                <w:b w:val="false"/>
                <w:i w:val="false"/>
                <w:color w:val="000000"/>
                <w:sz w:val="20"/>
              </w:rPr>
              <w:t>
Ұзынағаш АА
</w:t>
            </w:r>
          </w:p>
          <w:p>
            <w:pPr>
              <w:spacing w:after="20"/>
              <w:ind w:left="20"/>
              <w:jc w:val="both"/>
            </w:pPr>
            <w:r>
              <w:rPr>
                <w:rFonts w:ascii="Times New Roman"/>
                <w:b w:val="false"/>
                <w:i w:val="false"/>
                <w:color w:val="000000"/>
                <w:sz w:val="20"/>
              </w:rPr>
              <w:t>
"Жамбыл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- 17
</w:t>
            </w:r>
          </w:p>
          <w:p>
            <w:pPr>
              <w:spacing w:after="20"/>
              <w:ind w:left="20"/>
              <w:jc w:val="both"/>
            </w:pPr>
            <w:r>
              <w:rPr>
                <w:rFonts w:ascii="Times New Roman"/>
                <w:b w:val="false"/>
                <w:i w:val="false"/>
                <w:color w:val="000000"/>
                <w:sz w:val="20"/>
              </w:rPr>
              <w:t>
АДА -5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Қоянкүз ФАП
</w:t>
            </w:r>
          </w:p>
          <w:p>
            <w:pPr>
              <w:spacing w:after="20"/>
              <w:ind w:left="20"/>
              <w:jc w:val="both"/>
            </w:pPr>
            <w:r>
              <w:rPr>
                <w:rFonts w:ascii="Times New Roman"/>
                <w:b w:val="false"/>
                <w:i w:val="false"/>
                <w:color w:val="000000"/>
                <w:sz w:val="20"/>
              </w:rPr>
              <w:t>
Жауғашты ФАП
</w:t>
            </w:r>
          </w:p>
          <w:p>
            <w:pPr>
              <w:spacing w:after="20"/>
              <w:ind w:left="20"/>
              <w:jc w:val="both"/>
            </w:pPr>
            <w:r>
              <w:rPr>
                <w:rFonts w:ascii="Times New Roman"/>
                <w:b w:val="false"/>
                <w:i w:val="false"/>
                <w:color w:val="000000"/>
                <w:sz w:val="20"/>
              </w:rPr>
              <w:t>
Екпінді ФАП
</w:t>
            </w:r>
          </w:p>
          <w:p>
            <w:pPr>
              <w:spacing w:after="20"/>
              <w:ind w:left="20"/>
              <w:jc w:val="both"/>
            </w:pPr>
            <w:r>
              <w:rPr>
                <w:rFonts w:ascii="Times New Roman"/>
                <w:b w:val="false"/>
                <w:i w:val="false"/>
                <w:color w:val="000000"/>
                <w:sz w:val="20"/>
              </w:rPr>
              <w:t>
Қосөзен ФАП
</w:t>
            </w:r>
          </w:p>
          <w:p>
            <w:pPr>
              <w:spacing w:after="20"/>
              <w:ind w:left="20"/>
              <w:jc w:val="both"/>
            </w:pPr>
            <w:r>
              <w:rPr>
                <w:rFonts w:ascii="Times New Roman"/>
                <w:b w:val="false"/>
                <w:i w:val="false"/>
                <w:color w:val="000000"/>
                <w:sz w:val="20"/>
              </w:rPr>
              <w:t>
Жаңаарна ФП
</w:t>
            </w:r>
          </w:p>
          <w:p>
            <w:pPr>
              <w:spacing w:after="20"/>
              <w:ind w:left="20"/>
              <w:jc w:val="both"/>
            </w:pPr>
            <w:r>
              <w:rPr>
                <w:rFonts w:ascii="Times New Roman"/>
                <w:b w:val="false"/>
                <w:i w:val="false"/>
                <w:color w:val="000000"/>
                <w:sz w:val="20"/>
              </w:rPr>
              <w:t>
ЕңбекшіаралФП
</w:t>
            </w:r>
          </w:p>
          <w:p>
            <w:pPr>
              <w:spacing w:after="20"/>
              <w:ind w:left="20"/>
              <w:jc w:val="both"/>
            </w:pPr>
            <w:r>
              <w:rPr>
                <w:rFonts w:ascii="Times New Roman"/>
                <w:b w:val="false"/>
                <w:i w:val="false"/>
                <w:color w:val="000000"/>
                <w:sz w:val="20"/>
              </w:rPr>
              <w:t>
Құйған ФП
</w:t>
            </w:r>
          </w:p>
          <w:p>
            <w:pPr>
              <w:spacing w:after="20"/>
              <w:ind w:left="20"/>
              <w:jc w:val="both"/>
            </w:pPr>
            <w:r>
              <w:rPr>
                <w:rFonts w:ascii="Times New Roman"/>
                <w:b w:val="false"/>
                <w:i w:val="false"/>
                <w:color w:val="000000"/>
                <w:sz w:val="20"/>
              </w:rPr>
              <w:t>
Рахат  ФП
</w:t>
            </w:r>
          </w:p>
          <w:p>
            <w:pPr>
              <w:spacing w:after="20"/>
              <w:ind w:left="20"/>
              <w:jc w:val="both"/>
            </w:pPr>
            <w:r>
              <w:rPr>
                <w:rFonts w:ascii="Times New Roman"/>
                <w:b w:val="false"/>
                <w:i w:val="false"/>
                <w:color w:val="000000"/>
                <w:sz w:val="20"/>
              </w:rPr>
              <w:t>
Комсомол ФАП
</w:t>
            </w:r>
          </w:p>
          <w:p>
            <w:pPr>
              <w:spacing w:after="20"/>
              <w:ind w:left="20"/>
              <w:jc w:val="both"/>
            </w:pPr>
            <w:r>
              <w:rPr>
                <w:rFonts w:ascii="Times New Roman"/>
                <w:b w:val="false"/>
                <w:i w:val="false"/>
                <w:color w:val="000000"/>
                <w:sz w:val="20"/>
              </w:rPr>
              <w:t>
Шілкемір ФАП
</w:t>
            </w:r>
          </w:p>
          <w:p>
            <w:pPr>
              <w:spacing w:after="20"/>
              <w:ind w:left="20"/>
              <w:jc w:val="both"/>
            </w:pPr>
            <w:r>
              <w:rPr>
                <w:rFonts w:ascii="Times New Roman"/>
                <w:b w:val="false"/>
                <w:i w:val="false"/>
                <w:color w:val="000000"/>
                <w:sz w:val="20"/>
              </w:rPr>
              <w:t>
Жаңа дәуір ФАП
</w:t>
            </w:r>
          </w:p>
          <w:p>
            <w:pPr>
              <w:spacing w:after="20"/>
              <w:ind w:left="20"/>
              <w:jc w:val="both"/>
            </w:pPr>
            <w:r>
              <w:rPr>
                <w:rFonts w:ascii="Times New Roman"/>
                <w:b w:val="false"/>
                <w:i w:val="false"/>
                <w:color w:val="000000"/>
                <w:sz w:val="20"/>
              </w:rPr>
              <w:t>
Жаңаталап ФАП
</w:t>
            </w:r>
          </w:p>
          <w:p>
            <w:pPr>
              <w:spacing w:after="20"/>
              <w:ind w:left="20"/>
              <w:jc w:val="both"/>
            </w:pPr>
            <w:r>
              <w:rPr>
                <w:rFonts w:ascii="Times New Roman"/>
                <w:b w:val="false"/>
                <w:i w:val="false"/>
                <w:color w:val="000000"/>
                <w:sz w:val="20"/>
              </w:rPr>
              <w:t>
Көкқайнар ФАП
</w:t>
            </w:r>
          </w:p>
          <w:p>
            <w:pPr>
              <w:spacing w:after="20"/>
              <w:ind w:left="20"/>
              <w:jc w:val="both"/>
            </w:pPr>
            <w:r>
              <w:rPr>
                <w:rFonts w:ascii="Times New Roman"/>
                <w:b w:val="false"/>
                <w:i w:val="false"/>
                <w:color w:val="000000"/>
                <w:sz w:val="20"/>
              </w:rPr>
              <w:t>
Көктерек ФП
</w:t>
            </w:r>
          </w:p>
          <w:p>
            <w:pPr>
              <w:spacing w:after="20"/>
              <w:ind w:left="20"/>
              <w:jc w:val="both"/>
            </w:pPr>
            <w:r>
              <w:rPr>
                <w:rFonts w:ascii="Times New Roman"/>
                <w:b w:val="false"/>
                <w:i w:val="false"/>
                <w:color w:val="000000"/>
                <w:sz w:val="20"/>
              </w:rPr>
              <w:t>
Әлі ФП
</w:t>
            </w:r>
          </w:p>
          <w:p>
            <w:pPr>
              <w:spacing w:after="20"/>
              <w:ind w:left="20"/>
              <w:jc w:val="both"/>
            </w:pPr>
            <w:r>
              <w:rPr>
                <w:rFonts w:ascii="Times New Roman"/>
                <w:b w:val="false"/>
                <w:i w:val="false"/>
                <w:color w:val="000000"/>
                <w:sz w:val="20"/>
              </w:rPr>
              <w:t>
Ақсеңгір ФП
</w:t>
            </w:r>
          </w:p>
          <w:p>
            <w:pPr>
              <w:spacing w:after="20"/>
              <w:ind w:left="20"/>
              <w:jc w:val="both"/>
            </w:pPr>
            <w:r>
              <w:rPr>
                <w:rFonts w:ascii="Times New Roman"/>
                <w:b w:val="false"/>
                <w:i w:val="false"/>
                <w:color w:val="000000"/>
                <w:sz w:val="20"/>
              </w:rPr>
              <w:t>
Көкқайнар -3 ФП
</w:t>
            </w:r>
          </w:p>
          <w:p>
            <w:pPr>
              <w:spacing w:after="20"/>
              <w:ind w:left="20"/>
              <w:jc w:val="both"/>
            </w:pPr>
            <w:r>
              <w:rPr>
                <w:rFonts w:ascii="Times New Roman"/>
                <w:b w:val="false"/>
                <w:i w:val="false"/>
                <w:color w:val="000000"/>
                <w:sz w:val="20"/>
              </w:rPr>
              <w:t>
Жапек батыр АДА
</w:t>
            </w:r>
          </w:p>
          <w:p>
            <w:pPr>
              <w:spacing w:after="20"/>
              <w:ind w:left="20"/>
              <w:jc w:val="both"/>
            </w:pPr>
            <w:r>
              <w:rPr>
                <w:rFonts w:ascii="Times New Roman"/>
                <w:b w:val="false"/>
                <w:i w:val="false"/>
                <w:color w:val="000000"/>
                <w:sz w:val="20"/>
              </w:rPr>
              <w:t>
ҚазЦИК АДА 
</w:t>
            </w:r>
          </w:p>
          <w:p>
            <w:pPr>
              <w:spacing w:after="20"/>
              <w:ind w:left="20"/>
              <w:jc w:val="both"/>
            </w:pPr>
            <w:r>
              <w:rPr>
                <w:rFonts w:ascii="Times New Roman"/>
                <w:b w:val="false"/>
                <w:i w:val="false"/>
                <w:color w:val="000000"/>
                <w:sz w:val="20"/>
              </w:rPr>
              <w:t>
Ащыбұлақ АДА 
</w:t>
            </w:r>
          </w:p>
          <w:p>
            <w:pPr>
              <w:spacing w:after="20"/>
              <w:ind w:left="20"/>
              <w:jc w:val="both"/>
            </w:pPr>
            <w:r>
              <w:rPr>
                <w:rFonts w:ascii="Times New Roman"/>
                <w:b w:val="false"/>
                <w:i w:val="false"/>
                <w:color w:val="000000"/>
                <w:sz w:val="20"/>
              </w:rPr>
              <w:t>
Байсерке АДА
</w:t>
            </w:r>
          </w:p>
          <w:p>
            <w:pPr>
              <w:spacing w:after="20"/>
              <w:ind w:left="20"/>
              <w:jc w:val="both"/>
            </w:pPr>
            <w:r>
              <w:rPr>
                <w:rFonts w:ascii="Times New Roman"/>
                <w:b w:val="false"/>
                <w:i w:val="false"/>
                <w:color w:val="000000"/>
                <w:sz w:val="20"/>
              </w:rPr>
              <w:t>
"Іле ауданының
</w:t>
            </w:r>
            <w:r>
              <w:br/>
            </w:r>
            <w:r>
              <w:rPr>
                <w:rFonts w:ascii="Times New Roman"/>
                <w:b w:val="false"/>
                <w:i w:val="false"/>
                <w:color w:val="000000"/>
                <w:sz w:val="20"/>
              </w:rPr>
              <w:t>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- 22
</w:t>
            </w:r>
          </w:p>
          <w:p>
            <w:pPr>
              <w:spacing w:after="20"/>
              <w:ind w:left="20"/>
              <w:jc w:val="both"/>
            </w:pPr>
            <w:r>
              <w:rPr>
                <w:rFonts w:ascii="Times New Roman"/>
                <w:b w:val="false"/>
                <w:i w:val="false"/>
                <w:color w:val="000000"/>
                <w:sz w:val="20"/>
              </w:rPr>
              <w:t>
АДА - 2
</w:t>
            </w:r>
          </w:p>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
</w:t>
            </w:r>
            <w:r>
              <w:br/>
            </w:r>
            <w:r>
              <w:rPr>
                <w:rFonts w:ascii="Times New Roman"/>
                <w:b w:val="false"/>
                <w:i w:val="false"/>
                <w:color w:val="000000"/>
                <w:sz w:val="20"/>
              </w:rPr>
              <w:t>
мелері - 1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Қошмамбет ФАП
</w:t>
            </w:r>
          </w:p>
          <w:p>
            <w:pPr>
              <w:spacing w:after="20"/>
              <w:ind w:left="20"/>
              <w:jc w:val="both"/>
            </w:pPr>
            <w:r>
              <w:rPr>
                <w:rFonts w:ascii="Times New Roman"/>
                <w:b w:val="false"/>
                <w:i w:val="false"/>
                <w:color w:val="000000"/>
                <w:sz w:val="20"/>
              </w:rPr>
              <w:t>
Қайнар ФАП
</w:t>
            </w:r>
          </w:p>
          <w:p>
            <w:pPr>
              <w:spacing w:after="20"/>
              <w:ind w:left="20"/>
              <w:jc w:val="both"/>
            </w:pPr>
            <w:r>
              <w:rPr>
                <w:rFonts w:ascii="Times New Roman"/>
                <w:b w:val="false"/>
                <w:i w:val="false"/>
                <w:color w:val="000000"/>
                <w:sz w:val="20"/>
              </w:rPr>
              <w:t>
Шалқар ФАП
</w:t>
            </w:r>
          </w:p>
          <w:p>
            <w:pPr>
              <w:spacing w:after="20"/>
              <w:ind w:left="20"/>
              <w:jc w:val="both"/>
            </w:pPr>
            <w:r>
              <w:rPr>
                <w:rFonts w:ascii="Times New Roman"/>
                <w:b w:val="false"/>
                <w:i w:val="false"/>
                <w:color w:val="000000"/>
                <w:sz w:val="20"/>
              </w:rPr>
              <w:t>
Қырғауылды ФАП
</w:t>
            </w:r>
          </w:p>
          <w:p>
            <w:pPr>
              <w:spacing w:after="20"/>
              <w:ind w:left="20"/>
              <w:jc w:val="both"/>
            </w:pPr>
            <w:r>
              <w:rPr>
                <w:rFonts w:ascii="Times New Roman"/>
                <w:b w:val="false"/>
                <w:i w:val="false"/>
                <w:color w:val="000000"/>
                <w:sz w:val="20"/>
              </w:rPr>
              <w:t>
Батан ФАП
</w:t>
            </w:r>
          </w:p>
          <w:p>
            <w:pPr>
              <w:spacing w:after="20"/>
              <w:ind w:left="20"/>
              <w:jc w:val="both"/>
            </w:pPr>
            <w:r>
              <w:rPr>
                <w:rFonts w:ascii="Times New Roman"/>
                <w:b w:val="false"/>
                <w:i w:val="false"/>
                <w:color w:val="000000"/>
                <w:sz w:val="20"/>
              </w:rPr>
              <w:t>
Ұлан ФАП
</w:t>
            </w:r>
          </w:p>
          <w:p>
            <w:pPr>
              <w:spacing w:after="20"/>
              <w:ind w:left="20"/>
              <w:jc w:val="both"/>
            </w:pPr>
            <w:r>
              <w:rPr>
                <w:rFonts w:ascii="Times New Roman"/>
                <w:b w:val="false"/>
                <w:i w:val="false"/>
                <w:color w:val="000000"/>
                <w:sz w:val="20"/>
              </w:rPr>
              <w:t>
Алғабас ФАП 
</w:t>
            </w:r>
          </w:p>
          <w:p>
            <w:pPr>
              <w:spacing w:after="20"/>
              <w:ind w:left="20"/>
              <w:jc w:val="both"/>
            </w:pPr>
            <w:r>
              <w:rPr>
                <w:rFonts w:ascii="Times New Roman"/>
                <w:b w:val="false"/>
                <w:i w:val="false"/>
                <w:color w:val="000000"/>
                <w:sz w:val="20"/>
              </w:rPr>
              <w:t>
Рахат ФП
</w:t>
            </w:r>
          </w:p>
          <w:p>
            <w:pPr>
              <w:spacing w:after="20"/>
              <w:ind w:left="20"/>
              <w:jc w:val="both"/>
            </w:pPr>
            <w:r>
              <w:rPr>
                <w:rFonts w:ascii="Times New Roman"/>
                <w:b w:val="false"/>
                <w:i w:val="false"/>
                <w:color w:val="000000"/>
                <w:sz w:val="20"/>
              </w:rPr>
              <w:t>
Көкөзек ФП
</w:t>
            </w:r>
          </w:p>
          <w:p>
            <w:pPr>
              <w:spacing w:after="20"/>
              <w:ind w:left="20"/>
              <w:jc w:val="both"/>
            </w:pPr>
            <w:r>
              <w:rPr>
                <w:rFonts w:ascii="Times New Roman"/>
                <w:b w:val="false"/>
                <w:i w:val="false"/>
                <w:color w:val="000000"/>
                <w:sz w:val="20"/>
              </w:rPr>
              <w:t>
Жармұханбет ФП
</w:t>
            </w:r>
          </w:p>
          <w:p>
            <w:pPr>
              <w:spacing w:after="20"/>
              <w:ind w:left="20"/>
              <w:jc w:val="both"/>
            </w:pPr>
            <w:r>
              <w:rPr>
                <w:rFonts w:ascii="Times New Roman"/>
                <w:b w:val="false"/>
                <w:i w:val="false"/>
                <w:color w:val="000000"/>
                <w:sz w:val="20"/>
              </w:rPr>
              <w:t>
Исаева ФАП 
</w:t>
            </w:r>
          </w:p>
          <w:p>
            <w:pPr>
              <w:spacing w:after="20"/>
              <w:ind w:left="20"/>
              <w:jc w:val="both"/>
            </w:pPr>
            <w:r>
              <w:rPr>
                <w:rFonts w:ascii="Times New Roman"/>
                <w:b w:val="false"/>
                <w:i w:val="false"/>
                <w:color w:val="000000"/>
                <w:sz w:val="20"/>
              </w:rPr>
              <w:t>
Теректі ФАП
</w:t>
            </w:r>
          </w:p>
          <w:p>
            <w:pPr>
              <w:spacing w:after="20"/>
              <w:ind w:left="20"/>
              <w:jc w:val="both"/>
            </w:pPr>
            <w:r>
              <w:rPr>
                <w:rFonts w:ascii="Times New Roman"/>
                <w:b w:val="false"/>
                <w:i w:val="false"/>
                <w:color w:val="000000"/>
                <w:sz w:val="20"/>
              </w:rPr>
              <w:t>
Іргелі ФАП
</w:t>
            </w:r>
          </w:p>
          <w:p>
            <w:pPr>
              <w:spacing w:after="20"/>
              <w:ind w:left="20"/>
              <w:jc w:val="both"/>
            </w:pPr>
            <w:r>
              <w:rPr>
                <w:rFonts w:ascii="Times New Roman"/>
                <w:b w:val="false"/>
                <w:i w:val="false"/>
                <w:color w:val="000000"/>
                <w:sz w:val="20"/>
              </w:rPr>
              <w:t>
Көлащы ФАП
</w:t>
            </w:r>
          </w:p>
          <w:p>
            <w:pPr>
              <w:spacing w:after="20"/>
              <w:ind w:left="20"/>
              <w:jc w:val="both"/>
            </w:pPr>
            <w:r>
              <w:rPr>
                <w:rFonts w:ascii="Times New Roman"/>
                <w:b w:val="false"/>
                <w:i w:val="false"/>
                <w:color w:val="000000"/>
                <w:sz w:val="20"/>
              </w:rPr>
              <w:t>
Тұрар ФАП
</w:t>
            </w:r>
          </w:p>
          <w:p>
            <w:pPr>
              <w:spacing w:after="20"/>
              <w:ind w:left="20"/>
              <w:jc w:val="both"/>
            </w:pPr>
            <w:r>
              <w:rPr>
                <w:rFonts w:ascii="Times New Roman"/>
                <w:b w:val="false"/>
                <w:i w:val="false"/>
                <w:color w:val="000000"/>
                <w:sz w:val="20"/>
              </w:rPr>
              <w:t>
Жаңатұрмыс ФАП
</w:t>
            </w:r>
          </w:p>
          <w:p>
            <w:pPr>
              <w:spacing w:after="20"/>
              <w:ind w:left="20"/>
              <w:jc w:val="both"/>
            </w:pPr>
            <w:r>
              <w:rPr>
                <w:rFonts w:ascii="Times New Roman"/>
                <w:b w:val="false"/>
                <w:i w:val="false"/>
                <w:color w:val="000000"/>
                <w:sz w:val="20"/>
              </w:rPr>
              <w:t>
Айтей ФАП
</w:t>
            </w:r>
          </w:p>
          <w:p>
            <w:pPr>
              <w:spacing w:after="20"/>
              <w:ind w:left="20"/>
              <w:jc w:val="both"/>
            </w:pPr>
            <w:r>
              <w:rPr>
                <w:rFonts w:ascii="Times New Roman"/>
                <w:b w:val="false"/>
                <w:i w:val="false"/>
                <w:color w:val="000000"/>
                <w:sz w:val="20"/>
              </w:rPr>
              <w:t>
Долан ФАП
</w:t>
            </w:r>
          </w:p>
          <w:p>
            <w:pPr>
              <w:spacing w:after="20"/>
              <w:ind w:left="20"/>
              <w:jc w:val="both"/>
            </w:pPr>
            <w:r>
              <w:rPr>
                <w:rFonts w:ascii="Times New Roman"/>
                <w:b w:val="false"/>
                <w:i w:val="false"/>
                <w:color w:val="000000"/>
                <w:sz w:val="20"/>
              </w:rPr>
              <w:t>
Еңбекші ФАП
</w:t>
            </w:r>
          </w:p>
          <w:p>
            <w:pPr>
              <w:spacing w:after="20"/>
              <w:ind w:left="20"/>
              <w:jc w:val="both"/>
            </w:pPr>
            <w:r>
              <w:rPr>
                <w:rFonts w:ascii="Times New Roman"/>
                <w:b w:val="false"/>
                <w:i w:val="false"/>
                <w:color w:val="000000"/>
                <w:sz w:val="20"/>
              </w:rPr>
              <w:t>
Ленина ФП
</w:t>
            </w:r>
          </w:p>
          <w:p>
            <w:pPr>
              <w:spacing w:after="20"/>
              <w:ind w:left="20"/>
              <w:jc w:val="both"/>
            </w:pPr>
            <w:r>
              <w:rPr>
                <w:rFonts w:ascii="Times New Roman"/>
                <w:b w:val="false"/>
                <w:i w:val="false"/>
                <w:color w:val="000000"/>
                <w:sz w:val="20"/>
              </w:rPr>
              <w:t>
Кемертоған ФП 
</w:t>
            </w:r>
          </w:p>
          <w:p>
            <w:pPr>
              <w:spacing w:after="20"/>
              <w:ind w:left="20"/>
              <w:jc w:val="both"/>
            </w:pPr>
            <w:r>
              <w:rPr>
                <w:rFonts w:ascii="Times New Roman"/>
                <w:b w:val="false"/>
                <w:i w:val="false"/>
                <w:color w:val="000000"/>
                <w:sz w:val="20"/>
              </w:rPr>
              <w:t>
Наурыз ФП
</w:t>
            </w:r>
          </w:p>
          <w:p>
            <w:pPr>
              <w:spacing w:after="20"/>
              <w:ind w:left="20"/>
              <w:jc w:val="both"/>
            </w:pPr>
            <w:r>
              <w:rPr>
                <w:rFonts w:ascii="Times New Roman"/>
                <w:b w:val="false"/>
                <w:i w:val="false"/>
                <w:color w:val="000000"/>
                <w:sz w:val="20"/>
              </w:rPr>
              <w:t>
Алатау АДА
</w:t>
            </w:r>
          </w:p>
          <w:p>
            <w:pPr>
              <w:spacing w:after="20"/>
              <w:ind w:left="20"/>
              <w:jc w:val="both"/>
            </w:pPr>
            <w:r>
              <w:rPr>
                <w:rFonts w:ascii="Times New Roman"/>
                <w:b w:val="false"/>
                <w:i w:val="false"/>
                <w:color w:val="000000"/>
                <w:sz w:val="20"/>
              </w:rPr>
              <w:t>
Жандос АДА
</w:t>
            </w:r>
          </w:p>
          <w:p>
            <w:pPr>
              <w:spacing w:after="20"/>
              <w:ind w:left="20"/>
              <w:jc w:val="both"/>
            </w:pPr>
            <w:r>
              <w:rPr>
                <w:rFonts w:ascii="Times New Roman"/>
                <w:b w:val="false"/>
                <w:i w:val="false"/>
                <w:color w:val="000000"/>
                <w:sz w:val="20"/>
              </w:rPr>
              <w:t>
Қаскелең
</w:t>
            </w:r>
            <w:r>
              <w:br/>
            </w:r>
            <w:r>
              <w:rPr>
                <w:rFonts w:ascii="Times New Roman"/>
                <w:b w:val="false"/>
                <w:i w:val="false"/>
                <w:color w:val="000000"/>
                <w:sz w:val="20"/>
              </w:rPr>
              <w:t>
қаласының
</w:t>
            </w:r>
            <w:r>
              <w:br/>
            </w:r>
            <w:r>
              <w:rPr>
                <w:rFonts w:ascii="Times New Roman"/>
                <w:b w:val="false"/>
                <w:i w:val="false"/>
                <w:color w:val="000000"/>
                <w:sz w:val="20"/>
              </w:rPr>
              <w:t>
инфекциялық
</w:t>
            </w:r>
            <w:r>
              <w:br/>
            </w:r>
            <w:r>
              <w:rPr>
                <w:rFonts w:ascii="Times New Roman"/>
                <w:b w:val="false"/>
                <w:i w:val="false"/>
                <w:color w:val="000000"/>
                <w:sz w:val="20"/>
              </w:rPr>
              <w:t>
ауруханасы
</w:t>
            </w:r>
          </w:p>
          <w:p>
            <w:pPr>
              <w:spacing w:after="20"/>
              <w:ind w:left="20"/>
              <w:jc w:val="both"/>
            </w:pPr>
            <w:r>
              <w:rPr>
                <w:rFonts w:ascii="Times New Roman"/>
                <w:b w:val="false"/>
                <w:i w:val="false"/>
                <w:color w:val="000000"/>
                <w:sz w:val="20"/>
              </w:rPr>
              <w:t>
"Қарасай
</w:t>
            </w:r>
            <w:r>
              <w:br/>
            </w:r>
            <w:r>
              <w:rPr>
                <w:rFonts w:ascii="Times New Roman"/>
                <w:b w:val="false"/>
                <w:i w:val="false"/>
                <w:color w:val="000000"/>
                <w:sz w:val="20"/>
              </w:rPr>
              <w:t>
ауданының
</w:t>
            </w:r>
            <w:r>
              <w:br/>
            </w:r>
            <w:r>
              <w:rPr>
                <w:rFonts w:ascii="Times New Roman"/>
                <w:b w:val="false"/>
                <w:i w:val="false"/>
                <w:color w:val="000000"/>
                <w:sz w:val="20"/>
              </w:rPr>
              <w:t>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r>
              <w:br/>
            </w:r>
            <w:r>
              <w:rPr>
                <w:rFonts w:ascii="Times New Roman"/>
                <w:b w:val="false"/>
                <w:i w:val="false"/>
                <w:color w:val="000000"/>
                <w:sz w:val="20"/>
              </w:rPr>
              <w:t>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- 27
</w:t>
            </w:r>
          </w:p>
          <w:p>
            <w:pPr>
              <w:spacing w:after="20"/>
              <w:ind w:left="20"/>
              <w:jc w:val="both"/>
            </w:pPr>
            <w:r>
              <w:rPr>
                <w:rFonts w:ascii="Times New Roman"/>
                <w:b w:val="false"/>
                <w:i w:val="false"/>
                <w:color w:val="000000"/>
                <w:sz w:val="20"/>
              </w:rPr>
              <w:t>
АДА
</w:t>
            </w:r>
          </w:p>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саласының
</w:t>
            </w:r>
            <w:r>
              <w:br/>
            </w:r>
            <w:r>
              <w:rPr>
                <w:rFonts w:ascii="Times New Roman"/>
                <w:b w:val="false"/>
                <w:i w:val="false"/>
                <w:color w:val="000000"/>
                <w:sz w:val="20"/>
              </w:rPr>
              <w:t>
облыстық,
</w:t>
            </w:r>
            <w:r>
              <w:br/>
            </w:r>
            <w:r>
              <w:rPr>
                <w:rFonts w:ascii="Times New Roman"/>
                <w:b w:val="false"/>
                <w:i w:val="false"/>
                <w:color w:val="000000"/>
                <w:sz w:val="20"/>
              </w:rPr>
              <w:t>
аймақтық және
</w:t>
            </w:r>
            <w:r>
              <w:br/>
            </w:r>
            <w:r>
              <w:rPr>
                <w:rFonts w:ascii="Times New Roman"/>
                <w:b w:val="false"/>
                <w:i w:val="false"/>
                <w:color w:val="000000"/>
                <w:sz w:val="20"/>
              </w:rPr>
              <w:t>
басқа да
</w:t>
            </w:r>
            <w:r>
              <w:br/>
            </w:r>
            <w:r>
              <w:rPr>
                <w:rFonts w:ascii="Times New Roman"/>
                <w:b w:val="false"/>
                <w:i w:val="false"/>
                <w:color w:val="000000"/>
                <w:sz w:val="20"/>
              </w:rPr>
              <w:t>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Бірінші май
</w:t>
            </w:r>
            <w:r>
              <w:br/>
            </w:r>
            <w:r>
              <w:rPr>
                <w:rFonts w:ascii="Times New Roman"/>
                <w:b w:val="false"/>
                <w:i w:val="false"/>
                <w:color w:val="000000"/>
                <w:sz w:val="20"/>
              </w:rPr>
              <w:t>
ФАП
</w:t>
            </w:r>
          </w:p>
          <w:p>
            <w:pPr>
              <w:spacing w:after="20"/>
              <w:ind w:left="20"/>
              <w:jc w:val="both"/>
            </w:pPr>
            <w:r>
              <w:rPr>
                <w:rFonts w:ascii="Times New Roman"/>
                <w:b w:val="false"/>
                <w:i w:val="false"/>
                <w:color w:val="000000"/>
                <w:sz w:val="20"/>
              </w:rPr>
              <w:t>
Қызылжар ФАП 
</w:t>
            </w:r>
          </w:p>
          <w:p>
            <w:pPr>
              <w:spacing w:after="20"/>
              <w:ind w:left="20"/>
              <w:jc w:val="both"/>
            </w:pPr>
            <w:r>
              <w:rPr>
                <w:rFonts w:ascii="Times New Roman"/>
                <w:b w:val="false"/>
                <w:i w:val="false"/>
                <w:color w:val="000000"/>
                <w:sz w:val="20"/>
              </w:rPr>
              <w:t>
Көпбірлік ФАП
</w:t>
            </w:r>
          </w:p>
          <w:p>
            <w:pPr>
              <w:spacing w:after="20"/>
              <w:ind w:left="20"/>
              <w:jc w:val="both"/>
            </w:pPr>
            <w:r>
              <w:rPr>
                <w:rFonts w:ascii="Times New Roman"/>
                <w:b w:val="false"/>
                <w:i w:val="false"/>
                <w:color w:val="000000"/>
                <w:sz w:val="20"/>
              </w:rPr>
              <w:t>
Көпбірлік ФАП
</w:t>
            </w:r>
          </w:p>
          <w:p>
            <w:pPr>
              <w:spacing w:after="20"/>
              <w:ind w:left="20"/>
              <w:jc w:val="both"/>
            </w:pPr>
            <w:r>
              <w:rPr>
                <w:rFonts w:ascii="Times New Roman"/>
                <w:b w:val="false"/>
                <w:i w:val="false"/>
                <w:color w:val="000000"/>
                <w:sz w:val="20"/>
              </w:rPr>
              <w:t>
Бірінші май ФАП 
</w:t>
            </w:r>
          </w:p>
          <w:p>
            <w:pPr>
              <w:spacing w:after="20"/>
              <w:ind w:left="20"/>
              <w:jc w:val="both"/>
            </w:pPr>
            <w:r>
              <w:rPr>
                <w:rFonts w:ascii="Times New Roman"/>
                <w:b w:val="false"/>
                <w:i w:val="false"/>
                <w:color w:val="000000"/>
                <w:sz w:val="20"/>
              </w:rPr>
              <w:t>
Қанабек ФАП
</w:t>
            </w:r>
          </w:p>
          <w:p>
            <w:pPr>
              <w:spacing w:after="20"/>
              <w:ind w:left="20"/>
              <w:jc w:val="both"/>
            </w:pPr>
            <w:r>
              <w:rPr>
                <w:rFonts w:ascii="Times New Roman"/>
                <w:b w:val="false"/>
                <w:i w:val="false"/>
                <w:color w:val="000000"/>
                <w:sz w:val="20"/>
              </w:rPr>
              <w:t>
Тастөбе ФАП
</w:t>
            </w:r>
          </w:p>
          <w:p>
            <w:pPr>
              <w:spacing w:after="20"/>
              <w:ind w:left="20"/>
              <w:jc w:val="both"/>
            </w:pPr>
            <w:r>
              <w:rPr>
                <w:rFonts w:ascii="Times New Roman"/>
                <w:b w:val="false"/>
                <w:i w:val="false"/>
                <w:color w:val="000000"/>
                <w:sz w:val="20"/>
              </w:rPr>
              <w:t>
Новая жизнь ФП
</w:t>
            </w:r>
          </w:p>
          <w:p>
            <w:pPr>
              <w:spacing w:after="20"/>
              <w:ind w:left="20"/>
              <w:jc w:val="both"/>
            </w:pPr>
            <w:r>
              <w:rPr>
                <w:rFonts w:ascii="Times New Roman"/>
                <w:b w:val="false"/>
                <w:i w:val="false"/>
                <w:color w:val="000000"/>
                <w:sz w:val="20"/>
              </w:rPr>
              <w:t>
Бесағаш ФП
</w:t>
            </w:r>
          </w:p>
          <w:p>
            <w:pPr>
              <w:spacing w:after="20"/>
              <w:ind w:left="20"/>
              <w:jc w:val="both"/>
            </w:pPr>
            <w:r>
              <w:rPr>
                <w:rFonts w:ascii="Times New Roman"/>
                <w:b w:val="false"/>
                <w:i w:val="false"/>
                <w:color w:val="000000"/>
                <w:sz w:val="20"/>
              </w:rPr>
              <w:t>
Новый мир ФП
</w:t>
            </w:r>
          </w:p>
          <w:p>
            <w:pPr>
              <w:spacing w:after="20"/>
              <w:ind w:left="20"/>
              <w:jc w:val="both"/>
            </w:pPr>
            <w:r>
              <w:rPr>
                <w:rFonts w:ascii="Times New Roman"/>
                <w:b w:val="false"/>
                <w:i w:val="false"/>
                <w:color w:val="000000"/>
                <w:sz w:val="20"/>
              </w:rPr>
              <w:t>
Ақжар ФП
</w:t>
            </w:r>
          </w:p>
          <w:p>
            <w:pPr>
              <w:spacing w:after="20"/>
              <w:ind w:left="20"/>
              <w:jc w:val="both"/>
            </w:pPr>
            <w:r>
              <w:rPr>
                <w:rFonts w:ascii="Times New Roman"/>
                <w:b w:val="false"/>
                <w:i w:val="false"/>
                <w:color w:val="000000"/>
                <w:sz w:val="20"/>
              </w:rPr>
              <w:t>
Достижение ФП
</w:t>
            </w:r>
          </w:p>
          <w:p>
            <w:pPr>
              <w:spacing w:after="20"/>
              <w:ind w:left="20"/>
              <w:jc w:val="both"/>
            </w:pPr>
            <w:r>
              <w:rPr>
                <w:rFonts w:ascii="Times New Roman"/>
                <w:b w:val="false"/>
                <w:i w:val="false"/>
                <w:color w:val="000000"/>
                <w:sz w:val="20"/>
              </w:rPr>
              <w:t>
Приморец ФП
</w:t>
            </w:r>
          </w:p>
          <w:p>
            <w:pPr>
              <w:spacing w:after="20"/>
              <w:ind w:left="20"/>
              <w:jc w:val="both"/>
            </w:pPr>
            <w:r>
              <w:rPr>
                <w:rFonts w:ascii="Times New Roman"/>
                <w:b w:val="false"/>
                <w:i w:val="false"/>
                <w:color w:val="000000"/>
                <w:sz w:val="20"/>
              </w:rPr>
              <w:t>
Қожбан ФП
</w:t>
            </w:r>
          </w:p>
          <w:p>
            <w:pPr>
              <w:spacing w:after="20"/>
              <w:ind w:left="20"/>
              <w:jc w:val="both"/>
            </w:pPr>
            <w:r>
              <w:rPr>
                <w:rFonts w:ascii="Times New Roman"/>
                <w:b w:val="false"/>
                <w:i w:val="false"/>
                <w:color w:val="000000"/>
                <w:sz w:val="20"/>
              </w:rPr>
              <w:t>
Оян ФП
</w:t>
            </w:r>
          </w:p>
          <w:p>
            <w:pPr>
              <w:spacing w:after="20"/>
              <w:ind w:left="20"/>
              <w:jc w:val="both"/>
            </w:pPr>
            <w:r>
              <w:rPr>
                <w:rFonts w:ascii="Times New Roman"/>
                <w:b w:val="false"/>
                <w:i w:val="false"/>
                <w:color w:val="000000"/>
                <w:sz w:val="20"/>
              </w:rPr>
              <w:t>
Қызылжар ФАП 
</w:t>
            </w:r>
          </w:p>
          <w:p>
            <w:pPr>
              <w:spacing w:after="20"/>
              <w:ind w:left="20"/>
              <w:jc w:val="both"/>
            </w:pPr>
            <w:r>
              <w:rPr>
                <w:rFonts w:ascii="Times New Roman"/>
                <w:b w:val="false"/>
                <w:i w:val="false"/>
                <w:color w:val="000000"/>
                <w:sz w:val="20"/>
              </w:rPr>
              <w:t>
Ескелді ФАП
</w:t>
            </w:r>
          </w:p>
          <w:p>
            <w:pPr>
              <w:spacing w:after="20"/>
              <w:ind w:left="20"/>
              <w:jc w:val="both"/>
            </w:pPr>
            <w:r>
              <w:rPr>
                <w:rFonts w:ascii="Times New Roman"/>
                <w:b w:val="false"/>
                <w:i w:val="false"/>
                <w:color w:val="000000"/>
                <w:sz w:val="20"/>
              </w:rPr>
              <w:t>
Октябрь ФАП
</w:t>
            </w:r>
          </w:p>
          <w:p>
            <w:pPr>
              <w:spacing w:after="20"/>
              <w:ind w:left="20"/>
              <w:jc w:val="both"/>
            </w:pPr>
            <w:r>
              <w:rPr>
                <w:rFonts w:ascii="Times New Roman"/>
                <w:b w:val="false"/>
                <w:i w:val="false"/>
                <w:color w:val="000000"/>
                <w:sz w:val="20"/>
              </w:rPr>
              <w:t>
Жасталап ФП
</w:t>
            </w:r>
          </w:p>
          <w:p>
            <w:pPr>
              <w:spacing w:after="20"/>
              <w:ind w:left="20"/>
              <w:jc w:val="both"/>
            </w:pPr>
            <w:r>
              <w:rPr>
                <w:rFonts w:ascii="Times New Roman"/>
                <w:b w:val="false"/>
                <w:i w:val="false"/>
                <w:color w:val="000000"/>
                <w:sz w:val="20"/>
              </w:rPr>
              <w:t>
Киров ФП
</w:t>
            </w:r>
          </w:p>
          <w:p>
            <w:pPr>
              <w:spacing w:after="20"/>
              <w:ind w:left="20"/>
              <w:jc w:val="both"/>
            </w:pPr>
            <w:r>
              <w:rPr>
                <w:rFonts w:ascii="Times New Roman"/>
                <w:b w:val="false"/>
                <w:i w:val="false"/>
                <w:color w:val="000000"/>
                <w:sz w:val="20"/>
              </w:rPr>
              <w:t>
Қарашенгел ФП
</w:t>
            </w:r>
          </w:p>
          <w:p>
            <w:pPr>
              <w:spacing w:after="20"/>
              <w:ind w:left="20"/>
              <w:jc w:val="both"/>
            </w:pPr>
            <w:r>
              <w:rPr>
                <w:rFonts w:ascii="Times New Roman"/>
                <w:b w:val="false"/>
                <w:i w:val="false"/>
                <w:color w:val="000000"/>
                <w:sz w:val="20"/>
              </w:rPr>
              <w:t>
Ұмтыл ФП
</w:t>
            </w:r>
          </w:p>
          <w:p>
            <w:pPr>
              <w:spacing w:after="20"/>
              <w:ind w:left="20"/>
              <w:jc w:val="both"/>
            </w:pPr>
            <w:r>
              <w:rPr>
                <w:rFonts w:ascii="Times New Roman"/>
                <w:b w:val="false"/>
                <w:i w:val="false"/>
                <w:color w:val="000000"/>
                <w:sz w:val="20"/>
              </w:rPr>
              <w:t>
Сарыбұлақ ФП
</w:t>
            </w:r>
          </w:p>
          <w:p>
            <w:pPr>
              <w:spacing w:after="20"/>
              <w:ind w:left="20"/>
              <w:jc w:val="both"/>
            </w:pPr>
            <w:r>
              <w:rPr>
                <w:rFonts w:ascii="Times New Roman"/>
                <w:b w:val="false"/>
                <w:i w:val="false"/>
                <w:color w:val="000000"/>
                <w:sz w:val="20"/>
              </w:rPr>
              <w:t>
Дойыншы  ФП
</w:t>
            </w:r>
          </w:p>
          <w:p>
            <w:pPr>
              <w:spacing w:after="20"/>
              <w:ind w:left="20"/>
              <w:jc w:val="both"/>
            </w:pPr>
            <w:r>
              <w:rPr>
                <w:rFonts w:ascii="Times New Roman"/>
                <w:b w:val="false"/>
                <w:i w:val="false"/>
                <w:color w:val="000000"/>
                <w:sz w:val="20"/>
              </w:rPr>
              <w:t>
Ақиық ФП 
</w:t>
            </w:r>
          </w:p>
          <w:p>
            <w:pPr>
              <w:spacing w:after="20"/>
              <w:ind w:left="20"/>
              <w:jc w:val="both"/>
            </w:pPr>
            <w:r>
              <w:rPr>
                <w:rFonts w:ascii="Times New Roman"/>
                <w:b w:val="false"/>
                <w:i w:val="false"/>
                <w:color w:val="000000"/>
                <w:sz w:val="20"/>
              </w:rPr>
              <w:t>
Қарақұм ФП
</w:t>
            </w:r>
          </w:p>
          <w:p>
            <w:pPr>
              <w:spacing w:after="20"/>
              <w:ind w:left="20"/>
              <w:jc w:val="both"/>
            </w:pPr>
            <w:r>
              <w:rPr>
                <w:rFonts w:ascii="Times New Roman"/>
                <w:b w:val="false"/>
                <w:i w:val="false"/>
                <w:color w:val="000000"/>
                <w:sz w:val="20"/>
              </w:rPr>
              <w:t>
Айту ФП
</w:t>
            </w:r>
          </w:p>
          <w:p>
            <w:pPr>
              <w:spacing w:after="20"/>
              <w:ind w:left="20"/>
              <w:jc w:val="both"/>
            </w:pPr>
            <w:r>
              <w:rPr>
                <w:rFonts w:ascii="Times New Roman"/>
                <w:b w:val="false"/>
                <w:i w:val="false"/>
                <w:color w:val="000000"/>
                <w:sz w:val="20"/>
              </w:rPr>
              <w:t>
"Қаратал
</w:t>
            </w:r>
            <w:r>
              <w:br/>
            </w:r>
            <w:r>
              <w:rPr>
                <w:rFonts w:ascii="Times New Roman"/>
                <w:b w:val="false"/>
                <w:i w:val="false"/>
                <w:color w:val="000000"/>
                <w:sz w:val="20"/>
              </w:rPr>
              <w:t>
ауданының
</w:t>
            </w:r>
            <w:r>
              <w:br/>
            </w:r>
            <w:r>
              <w:rPr>
                <w:rFonts w:ascii="Times New Roman"/>
                <w:b w:val="false"/>
                <w:i w:val="false"/>
                <w:color w:val="000000"/>
                <w:sz w:val="20"/>
              </w:rPr>
              <w:t>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r>
              <w:br/>
            </w:r>
            <w:r>
              <w:rPr>
                <w:rFonts w:ascii="Times New Roman"/>
                <w:b w:val="false"/>
                <w:i w:val="false"/>
                <w:color w:val="000000"/>
                <w:sz w:val="20"/>
              </w:rPr>
              <w:t>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- 29
</w:t>
            </w:r>
          </w:p>
          <w:p>
            <w:pPr>
              <w:spacing w:after="20"/>
              <w:ind w:left="20"/>
              <w:jc w:val="both"/>
            </w:pPr>
            <w:r>
              <w:rPr>
                <w:rFonts w:ascii="Times New Roman"/>
                <w:b w:val="false"/>
                <w:i w:val="false"/>
                <w:color w:val="000000"/>
                <w:sz w:val="20"/>
              </w:rPr>
              <w:t>
АДА-9
</w:t>
            </w:r>
          </w:p>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аурухана - 1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саласының
</w:t>
            </w:r>
            <w:r>
              <w:br/>
            </w:r>
            <w:r>
              <w:rPr>
                <w:rFonts w:ascii="Times New Roman"/>
                <w:b w:val="false"/>
                <w:i w:val="false"/>
                <w:color w:val="000000"/>
                <w:sz w:val="20"/>
              </w:rPr>
              <w:t>
облыстық,
</w:t>
            </w:r>
            <w:r>
              <w:br/>
            </w:r>
            <w:r>
              <w:rPr>
                <w:rFonts w:ascii="Times New Roman"/>
                <w:b w:val="false"/>
                <w:i w:val="false"/>
                <w:color w:val="000000"/>
                <w:sz w:val="20"/>
              </w:rPr>
              <w:t>
аймақтық және
</w:t>
            </w:r>
            <w:r>
              <w:br/>
            </w:r>
            <w:r>
              <w:rPr>
                <w:rFonts w:ascii="Times New Roman"/>
                <w:b w:val="false"/>
                <w:i w:val="false"/>
                <w:color w:val="000000"/>
                <w:sz w:val="20"/>
              </w:rPr>
              <w:t>
басқа да
</w:t>
            </w:r>
            <w:r>
              <w:br/>
            </w:r>
            <w:r>
              <w:rPr>
                <w:rFonts w:ascii="Times New Roman"/>
                <w:b w:val="false"/>
                <w:i w:val="false"/>
                <w:color w:val="000000"/>
                <w:sz w:val="20"/>
              </w:rPr>
              <w:t>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Бостан ФАП
</w:t>
            </w:r>
          </w:p>
          <w:p>
            <w:pPr>
              <w:spacing w:after="20"/>
              <w:ind w:left="20"/>
              <w:jc w:val="both"/>
            </w:pPr>
            <w:r>
              <w:rPr>
                <w:rFonts w:ascii="Times New Roman"/>
                <w:b w:val="false"/>
                <w:i w:val="false"/>
                <w:color w:val="000000"/>
                <w:sz w:val="20"/>
              </w:rPr>
              <w:t>
Малайсары ФАП
</w:t>
            </w:r>
          </w:p>
          <w:p>
            <w:pPr>
              <w:spacing w:after="20"/>
              <w:ind w:left="20"/>
              <w:jc w:val="both"/>
            </w:pPr>
            <w:r>
              <w:rPr>
                <w:rFonts w:ascii="Times New Roman"/>
                <w:b w:val="false"/>
                <w:i w:val="false"/>
                <w:color w:val="000000"/>
                <w:sz w:val="20"/>
              </w:rPr>
              <w:t>
Архарлы ФП
</w:t>
            </w:r>
          </w:p>
          <w:p>
            <w:pPr>
              <w:spacing w:after="20"/>
              <w:ind w:left="20"/>
              <w:jc w:val="both"/>
            </w:pPr>
            <w:r>
              <w:rPr>
                <w:rFonts w:ascii="Times New Roman"/>
                <w:b w:val="false"/>
                <w:i w:val="false"/>
                <w:color w:val="000000"/>
                <w:sz w:val="20"/>
              </w:rPr>
              <w:t>
Архарлы ФП
</w:t>
            </w:r>
          </w:p>
          <w:p>
            <w:pPr>
              <w:spacing w:after="20"/>
              <w:ind w:left="20"/>
              <w:jc w:val="both"/>
            </w:pPr>
            <w:r>
              <w:rPr>
                <w:rFonts w:ascii="Times New Roman"/>
                <w:b w:val="false"/>
                <w:i w:val="false"/>
                <w:color w:val="000000"/>
                <w:sz w:val="20"/>
              </w:rPr>
              <w:t>
Архарлы  руднигінің ФП
</w:t>
            </w:r>
          </w:p>
          <w:p>
            <w:pPr>
              <w:spacing w:after="20"/>
              <w:ind w:left="20"/>
              <w:jc w:val="both"/>
            </w:pPr>
            <w:r>
              <w:rPr>
                <w:rFonts w:ascii="Times New Roman"/>
                <w:b w:val="false"/>
                <w:i w:val="false"/>
                <w:color w:val="000000"/>
                <w:sz w:val="20"/>
              </w:rPr>
              <w:t>
Қарымсақ ФП
</w:t>
            </w:r>
          </w:p>
          <w:p>
            <w:pPr>
              <w:spacing w:after="20"/>
              <w:ind w:left="20"/>
              <w:jc w:val="both"/>
            </w:pPr>
            <w:r>
              <w:rPr>
                <w:rFonts w:ascii="Times New Roman"/>
                <w:b w:val="false"/>
                <w:i w:val="false"/>
                <w:color w:val="000000"/>
                <w:sz w:val="20"/>
              </w:rPr>
              <w:t>
Малайсары ФП
</w:t>
            </w:r>
          </w:p>
          <w:p>
            <w:pPr>
              <w:spacing w:after="20"/>
              <w:ind w:left="20"/>
              <w:jc w:val="both"/>
            </w:pPr>
            <w:r>
              <w:rPr>
                <w:rFonts w:ascii="Times New Roman"/>
                <w:b w:val="false"/>
                <w:i w:val="false"/>
                <w:color w:val="000000"/>
                <w:sz w:val="20"/>
              </w:rPr>
              <w:t>
Шілісу ФП
</w:t>
            </w:r>
          </w:p>
          <w:p>
            <w:pPr>
              <w:spacing w:after="20"/>
              <w:ind w:left="20"/>
              <w:jc w:val="both"/>
            </w:pPr>
            <w:r>
              <w:rPr>
                <w:rFonts w:ascii="Times New Roman"/>
                <w:b w:val="false"/>
                <w:i w:val="false"/>
                <w:color w:val="000000"/>
                <w:sz w:val="20"/>
              </w:rPr>
              <w:t>
Желдіқара ФП
</w:t>
            </w:r>
          </w:p>
          <w:p>
            <w:pPr>
              <w:spacing w:after="20"/>
              <w:ind w:left="20"/>
              <w:jc w:val="both"/>
            </w:pPr>
            <w:r>
              <w:rPr>
                <w:rFonts w:ascii="Times New Roman"/>
                <w:b w:val="false"/>
                <w:i w:val="false"/>
                <w:color w:val="000000"/>
                <w:sz w:val="20"/>
              </w:rPr>
              <w:t>
Аралтөбе ФП
</w:t>
            </w:r>
          </w:p>
          <w:p>
            <w:pPr>
              <w:spacing w:after="20"/>
              <w:ind w:left="20"/>
              <w:jc w:val="both"/>
            </w:pPr>
            <w:r>
              <w:rPr>
                <w:rFonts w:ascii="Times New Roman"/>
                <w:b w:val="false"/>
                <w:i w:val="false"/>
                <w:color w:val="000000"/>
                <w:sz w:val="20"/>
              </w:rPr>
              <w:t>
Шілісу (СарыбӘл) ФП
</w:t>
            </w:r>
          </w:p>
          <w:p>
            <w:pPr>
              <w:spacing w:after="20"/>
              <w:ind w:left="20"/>
              <w:jc w:val="both"/>
            </w:pPr>
            <w:r>
              <w:rPr>
                <w:rFonts w:ascii="Times New Roman"/>
                <w:b w:val="false"/>
                <w:i w:val="false"/>
                <w:color w:val="000000"/>
                <w:sz w:val="20"/>
              </w:rPr>
              <w:t>
Қазансу ФП
</w:t>
            </w:r>
          </w:p>
          <w:p>
            <w:pPr>
              <w:spacing w:after="20"/>
              <w:ind w:left="20"/>
              <w:jc w:val="both"/>
            </w:pPr>
            <w:r>
              <w:rPr>
                <w:rFonts w:ascii="Times New Roman"/>
                <w:b w:val="false"/>
                <w:i w:val="false"/>
                <w:color w:val="000000"/>
                <w:sz w:val="20"/>
              </w:rPr>
              <w:t>
Майтөбе ФП
</w:t>
            </w:r>
          </w:p>
          <w:p>
            <w:pPr>
              <w:spacing w:after="20"/>
              <w:ind w:left="20"/>
              <w:jc w:val="both"/>
            </w:pPr>
            <w:r>
              <w:rPr>
                <w:rFonts w:ascii="Times New Roman"/>
                <w:b w:val="false"/>
                <w:i w:val="false"/>
                <w:color w:val="000000"/>
                <w:sz w:val="20"/>
              </w:rPr>
              <w:t>
Онжас ФП
</w:t>
            </w:r>
          </w:p>
          <w:p>
            <w:pPr>
              <w:spacing w:after="20"/>
              <w:ind w:left="20"/>
              <w:jc w:val="both"/>
            </w:pPr>
            <w:r>
              <w:rPr>
                <w:rFonts w:ascii="Times New Roman"/>
                <w:b w:val="false"/>
                <w:i w:val="false"/>
                <w:color w:val="000000"/>
                <w:sz w:val="20"/>
              </w:rPr>
              <w:t>
Аралтөбе ФП
</w:t>
            </w:r>
          </w:p>
          <w:p>
            <w:pPr>
              <w:spacing w:after="20"/>
              <w:ind w:left="20"/>
              <w:jc w:val="both"/>
            </w:pPr>
            <w:r>
              <w:rPr>
                <w:rFonts w:ascii="Times New Roman"/>
                <w:b w:val="false"/>
                <w:i w:val="false"/>
                <w:color w:val="000000"/>
                <w:sz w:val="20"/>
              </w:rPr>
              <w:t>
Қосағаш ФП
</w:t>
            </w:r>
          </w:p>
          <w:p>
            <w:pPr>
              <w:spacing w:after="20"/>
              <w:ind w:left="20"/>
              <w:jc w:val="both"/>
            </w:pPr>
            <w:r>
              <w:rPr>
                <w:rFonts w:ascii="Times New Roman"/>
                <w:b w:val="false"/>
                <w:i w:val="false"/>
                <w:color w:val="000000"/>
                <w:sz w:val="20"/>
              </w:rPr>
              <w:t>
Көктал ФП 
</w:t>
            </w:r>
          </w:p>
          <w:p>
            <w:pPr>
              <w:spacing w:after="20"/>
              <w:ind w:left="20"/>
              <w:jc w:val="both"/>
            </w:pPr>
            <w:r>
              <w:rPr>
                <w:rFonts w:ascii="Times New Roman"/>
                <w:b w:val="false"/>
                <w:i w:val="false"/>
                <w:color w:val="000000"/>
                <w:sz w:val="20"/>
              </w:rPr>
              <w:t>
Тастыөзек ФП
</w:t>
            </w:r>
          </w:p>
          <w:p>
            <w:pPr>
              <w:spacing w:after="20"/>
              <w:ind w:left="20"/>
              <w:jc w:val="both"/>
            </w:pPr>
            <w:r>
              <w:rPr>
                <w:rFonts w:ascii="Times New Roman"/>
                <w:b w:val="false"/>
                <w:i w:val="false"/>
                <w:color w:val="000000"/>
                <w:sz w:val="20"/>
              </w:rPr>
              <w:t>
Күренбел ФП 
</w:t>
            </w:r>
          </w:p>
          <w:p>
            <w:pPr>
              <w:spacing w:after="20"/>
              <w:ind w:left="20"/>
              <w:jc w:val="both"/>
            </w:pPr>
            <w:r>
              <w:rPr>
                <w:rFonts w:ascii="Times New Roman"/>
                <w:b w:val="false"/>
                <w:i w:val="false"/>
                <w:color w:val="000000"/>
                <w:sz w:val="20"/>
              </w:rPr>
              <w:t>
Ақбастау ФП
</w:t>
            </w:r>
          </w:p>
          <w:p>
            <w:pPr>
              <w:spacing w:after="20"/>
              <w:ind w:left="20"/>
              <w:jc w:val="both"/>
            </w:pPr>
            <w:r>
              <w:rPr>
                <w:rFonts w:ascii="Times New Roman"/>
                <w:b w:val="false"/>
                <w:i w:val="false"/>
                <w:color w:val="000000"/>
                <w:sz w:val="20"/>
              </w:rPr>
              <w:t>
Доланалы ФП
</w:t>
            </w:r>
          </w:p>
          <w:p>
            <w:pPr>
              <w:spacing w:after="20"/>
              <w:ind w:left="20"/>
              <w:jc w:val="both"/>
            </w:pPr>
            <w:r>
              <w:rPr>
                <w:rFonts w:ascii="Times New Roman"/>
                <w:b w:val="false"/>
                <w:i w:val="false"/>
                <w:color w:val="000000"/>
                <w:sz w:val="20"/>
              </w:rPr>
              <w:t>
Көксай  ФП
</w:t>
            </w:r>
          </w:p>
          <w:p>
            <w:pPr>
              <w:spacing w:after="20"/>
              <w:ind w:left="20"/>
              <w:jc w:val="both"/>
            </w:pPr>
            <w:r>
              <w:rPr>
                <w:rFonts w:ascii="Times New Roman"/>
                <w:b w:val="false"/>
                <w:i w:val="false"/>
                <w:color w:val="000000"/>
                <w:sz w:val="20"/>
              </w:rPr>
              <w:t>
Сайлыкөл ФП
</w:t>
            </w:r>
          </w:p>
          <w:p>
            <w:pPr>
              <w:spacing w:after="20"/>
              <w:ind w:left="20"/>
              <w:jc w:val="both"/>
            </w:pPr>
            <w:r>
              <w:rPr>
                <w:rFonts w:ascii="Times New Roman"/>
                <w:b w:val="false"/>
                <w:i w:val="false"/>
                <w:color w:val="000000"/>
                <w:sz w:val="20"/>
              </w:rPr>
              <w:t>
Байғазы ФП
</w:t>
            </w:r>
          </w:p>
          <w:p>
            <w:pPr>
              <w:spacing w:after="20"/>
              <w:ind w:left="20"/>
              <w:jc w:val="both"/>
            </w:pPr>
            <w:r>
              <w:rPr>
                <w:rFonts w:ascii="Times New Roman"/>
                <w:b w:val="false"/>
                <w:i w:val="false"/>
                <w:color w:val="000000"/>
                <w:sz w:val="20"/>
              </w:rPr>
              <w:t>
Тастыбастау ФП
</w:t>
            </w:r>
          </w:p>
          <w:p>
            <w:pPr>
              <w:spacing w:after="20"/>
              <w:ind w:left="20"/>
              <w:jc w:val="both"/>
            </w:pPr>
            <w:r>
              <w:rPr>
                <w:rFonts w:ascii="Times New Roman"/>
                <w:b w:val="false"/>
                <w:i w:val="false"/>
                <w:color w:val="000000"/>
                <w:sz w:val="20"/>
              </w:rPr>
              <w:t>
Қарлығаш ФП  
</w:t>
            </w:r>
          </w:p>
          <w:p>
            <w:pPr>
              <w:spacing w:after="20"/>
              <w:ind w:left="20"/>
              <w:jc w:val="both"/>
            </w:pPr>
            <w:r>
              <w:rPr>
                <w:rFonts w:ascii="Times New Roman"/>
                <w:b w:val="false"/>
                <w:i w:val="false"/>
                <w:color w:val="000000"/>
                <w:sz w:val="20"/>
              </w:rPr>
              <w:t>
Жоламан ст. ФП 
</w:t>
            </w:r>
          </w:p>
          <w:p>
            <w:pPr>
              <w:spacing w:after="20"/>
              <w:ind w:left="20"/>
              <w:jc w:val="both"/>
            </w:pPr>
            <w:r>
              <w:rPr>
                <w:rFonts w:ascii="Times New Roman"/>
                <w:b w:val="false"/>
                <w:i w:val="false"/>
                <w:color w:val="000000"/>
                <w:sz w:val="20"/>
              </w:rPr>
              <w:t>
Нұрым ФП
</w:t>
            </w:r>
          </w:p>
          <w:p>
            <w:pPr>
              <w:spacing w:after="20"/>
              <w:ind w:left="20"/>
              <w:jc w:val="both"/>
            </w:pPr>
            <w:r>
              <w:rPr>
                <w:rFonts w:ascii="Times New Roman"/>
                <w:b w:val="false"/>
                <w:i w:val="false"/>
                <w:color w:val="000000"/>
                <w:sz w:val="20"/>
              </w:rPr>
              <w:t>
Қызылмектеп ФП
</w:t>
            </w:r>
          </w:p>
          <w:p>
            <w:pPr>
              <w:spacing w:after="20"/>
              <w:ind w:left="20"/>
              <w:jc w:val="both"/>
            </w:pPr>
            <w:r>
              <w:rPr>
                <w:rFonts w:ascii="Times New Roman"/>
                <w:b w:val="false"/>
                <w:i w:val="false"/>
                <w:color w:val="000000"/>
                <w:sz w:val="20"/>
              </w:rPr>
              <w:t>
Сарыбастау АДА
</w:t>
            </w:r>
          </w:p>
          <w:p>
            <w:pPr>
              <w:spacing w:after="20"/>
              <w:ind w:left="20"/>
              <w:jc w:val="both"/>
            </w:pPr>
            <w:r>
              <w:rPr>
                <w:rFonts w:ascii="Times New Roman"/>
                <w:b w:val="false"/>
                <w:i w:val="false"/>
                <w:color w:val="000000"/>
                <w:sz w:val="20"/>
              </w:rPr>
              <w:t>
Қаспан АДА
</w:t>
            </w:r>
          </w:p>
          <w:p>
            <w:pPr>
              <w:spacing w:after="20"/>
              <w:ind w:left="20"/>
              <w:jc w:val="both"/>
            </w:pPr>
            <w:r>
              <w:rPr>
                <w:rFonts w:ascii="Times New Roman"/>
                <w:b w:val="false"/>
                <w:i w:val="false"/>
                <w:color w:val="000000"/>
                <w:sz w:val="20"/>
              </w:rPr>
              <w:t>
Басши АДА
</w:t>
            </w:r>
          </w:p>
          <w:p>
            <w:pPr>
              <w:spacing w:after="20"/>
              <w:ind w:left="20"/>
              <w:jc w:val="both"/>
            </w:pPr>
            <w:r>
              <w:rPr>
                <w:rFonts w:ascii="Times New Roman"/>
                <w:b w:val="false"/>
                <w:i w:val="false"/>
                <w:color w:val="000000"/>
                <w:sz w:val="20"/>
              </w:rPr>
              <w:t>
Шанханай АДА
</w:t>
            </w:r>
          </w:p>
          <w:p>
            <w:pPr>
              <w:spacing w:after="20"/>
              <w:ind w:left="20"/>
              <w:jc w:val="both"/>
            </w:pPr>
            <w:r>
              <w:rPr>
                <w:rFonts w:ascii="Times New Roman"/>
                <w:b w:val="false"/>
                <w:i w:val="false"/>
                <w:color w:val="000000"/>
                <w:sz w:val="20"/>
              </w:rPr>
              <w:t>
Жаңалық АДА
</w:t>
            </w:r>
          </w:p>
          <w:p>
            <w:pPr>
              <w:spacing w:after="20"/>
              <w:ind w:left="20"/>
              <w:jc w:val="both"/>
            </w:pPr>
            <w:r>
              <w:rPr>
                <w:rFonts w:ascii="Times New Roman"/>
                <w:b w:val="false"/>
                <w:i w:val="false"/>
                <w:color w:val="000000"/>
                <w:sz w:val="20"/>
              </w:rPr>
              <w:t>
Талдыбұлақ АДА
</w:t>
            </w:r>
          </w:p>
          <w:p>
            <w:pPr>
              <w:spacing w:after="20"/>
              <w:ind w:left="20"/>
              <w:jc w:val="both"/>
            </w:pPr>
            <w:r>
              <w:rPr>
                <w:rFonts w:ascii="Times New Roman"/>
                <w:b w:val="false"/>
                <w:i w:val="false"/>
                <w:color w:val="000000"/>
                <w:sz w:val="20"/>
              </w:rPr>
              <w:t>
Қызылжар АДА 
</w:t>
            </w:r>
          </w:p>
          <w:p>
            <w:pPr>
              <w:spacing w:after="20"/>
              <w:ind w:left="20"/>
              <w:jc w:val="both"/>
            </w:pPr>
            <w:r>
              <w:rPr>
                <w:rFonts w:ascii="Times New Roman"/>
                <w:b w:val="false"/>
                <w:i w:val="false"/>
                <w:color w:val="000000"/>
                <w:sz w:val="20"/>
              </w:rPr>
              <w:t>
Шаған АДА
</w:t>
            </w:r>
          </w:p>
          <w:p>
            <w:pPr>
              <w:spacing w:after="20"/>
              <w:ind w:left="20"/>
              <w:jc w:val="both"/>
            </w:pPr>
            <w:r>
              <w:rPr>
                <w:rFonts w:ascii="Times New Roman"/>
                <w:b w:val="false"/>
                <w:i w:val="false"/>
                <w:color w:val="000000"/>
                <w:sz w:val="20"/>
              </w:rPr>
              <w:t>
Шұбар АДА
</w:t>
            </w:r>
          </w:p>
          <w:p>
            <w:pPr>
              <w:spacing w:after="20"/>
              <w:ind w:left="20"/>
              <w:jc w:val="both"/>
            </w:pPr>
            <w:r>
              <w:rPr>
                <w:rFonts w:ascii="Times New Roman"/>
                <w:b w:val="false"/>
                <w:i w:val="false"/>
                <w:color w:val="000000"/>
                <w:sz w:val="20"/>
              </w:rPr>
              <w:t>
Қоғалы АА
</w:t>
            </w:r>
          </w:p>
          <w:p>
            <w:pPr>
              <w:spacing w:after="20"/>
              <w:ind w:left="20"/>
              <w:jc w:val="both"/>
            </w:pPr>
            <w:r>
              <w:rPr>
                <w:rFonts w:ascii="Times New Roman"/>
                <w:b w:val="false"/>
                <w:i w:val="false"/>
                <w:color w:val="000000"/>
                <w:sz w:val="20"/>
              </w:rPr>
              <w:t>
"Кербұлақ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- 21
</w:t>
            </w:r>
          </w:p>
          <w:p>
            <w:pPr>
              <w:spacing w:after="20"/>
              <w:ind w:left="20"/>
              <w:jc w:val="both"/>
            </w:pPr>
            <w:r>
              <w:rPr>
                <w:rFonts w:ascii="Times New Roman"/>
                <w:b w:val="false"/>
                <w:i w:val="false"/>
                <w:color w:val="000000"/>
                <w:sz w:val="20"/>
              </w:rPr>
              <w:t>
АДА-10
</w:t>
            </w:r>
          </w:p>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саласының
</w:t>
            </w:r>
            <w:r>
              <w:br/>
            </w:r>
            <w:r>
              <w:rPr>
                <w:rFonts w:ascii="Times New Roman"/>
                <w:b w:val="false"/>
                <w:i w:val="false"/>
                <w:color w:val="000000"/>
                <w:sz w:val="20"/>
              </w:rPr>
              <w:t>
облыстық,
</w:t>
            </w:r>
            <w:r>
              <w:br/>
            </w:r>
            <w:r>
              <w:rPr>
                <w:rFonts w:ascii="Times New Roman"/>
                <w:b w:val="false"/>
                <w:i w:val="false"/>
                <w:color w:val="000000"/>
                <w:sz w:val="20"/>
              </w:rPr>
              <w:t>
аймақтық және
</w:t>
            </w:r>
            <w:r>
              <w:br/>
            </w:r>
            <w:r>
              <w:rPr>
                <w:rFonts w:ascii="Times New Roman"/>
                <w:b w:val="false"/>
                <w:i w:val="false"/>
                <w:color w:val="000000"/>
                <w:sz w:val="20"/>
              </w:rPr>
              <w:t>
басқа да
</w:t>
            </w:r>
            <w:r>
              <w:br/>
            </w:r>
            <w:r>
              <w:rPr>
                <w:rFonts w:ascii="Times New Roman"/>
                <w:b w:val="false"/>
                <w:i w:val="false"/>
                <w:color w:val="000000"/>
                <w:sz w:val="20"/>
              </w:rPr>
              <w:t>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Еңбекшіқазақ ФАП
</w:t>
            </w:r>
          </w:p>
          <w:p>
            <w:pPr>
              <w:spacing w:after="20"/>
              <w:ind w:left="20"/>
              <w:jc w:val="both"/>
            </w:pPr>
            <w:r>
              <w:rPr>
                <w:rFonts w:ascii="Times New Roman"/>
                <w:b w:val="false"/>
                <w:i w:val="false"/>
                <w:color w:val="000000"/>
                <w:sz w:val="20"/>
              </w:rPr>
              <w:t>
Жамбыл ФАП 
</w:t>
            </w:r>
          </w:p>
          <w:p>
            <w:pPr>
              <w:spacing w:after="20"/>
              <w:ind w:left="20"/>
              <w:jc w:val="both"/>
            </w:pPr>
            <w:r>
              <w:rPr>
                <w:rFonts w:ascii="Times New Roman"/>
                <w:b w:val="false"/>
                <w:i w:val="false"/>
                <w:color w:val="000000"/>
                <w:sz w:val="20"/>
              </w:rPr>
              <w:t>
Айнабұлақ ФАП
</w:t>
            </w:r>
          </w:p>
          <w:p>
            <w:pPr>
              <w:spacing w:after="20"/>
              <w:ind w:left="20"/>
              <w:jc w:val="both"/>
            </w:pPr>
            <w:r>
              <w:rPr>
                <w:rFonts w:ascii="Times New Roman"/>
                <w:b w:val="false"/>
                <w:i w:val="false"/>
                <w:color w:val="000000"/>
                <w:sz w:val="20"/>
              </w:rPr>
              <w:t>
Мұқаншы ФП
</w:t>
            </w:r>
          </w:p>
          <w:p>
            <w:pPr>
              <w:spacing w:after="20"/>
              <w:ind w:left="20"/>
              <w:jc w:val="both"/>
            </w:pPr>
            <w:r>
              <w:rPr>
                <w:rFonts w:ascii="Times New Roman"/>
                <w:b w:val="false"/>
                <w:i w:val="false"/>
                <w:color w:val="000000"/>
                <w:sz w:val="20"/>
              </w:rPr>
              <w:t>
Бесқайнар ФП
</w:t>
            </w:r>
          </w:p>
          <w:p>
            <w:pPr>
              <w:spacing w:after="20"/>
              <w:ind w:left="20"/>
              <w:jc w:val="both"/>
            </w:pPr>
            <w:r>
              <w:rPr>
                <w:rFonts w:ascii="Times New Roman"/>
                <w:b w:val="false"/>
                <w:i w:val="false"/>
                <w:color w:val="000000"/>
                <w:sz w:val="20"/>
              </w:rPr>
              <w:t>
Ақтекше ФАП
</w:t>
            </w:r>
          </w:p>
          <w:p>
            <w:pPr>
              <w:spacing w:after="20"/>
              <w:ind w:left="20"/>
              <w:jc w:val="both"/>
            </w:pPr>
            <w:r>
              <w:rPr>
                <w:rFonts w:ascii="Times New Roman"/>
                <w:b w:val="false"/>
                <w:i w:val="false"/>
                <w:color w:val="000000"/>
                <w:sz w:val="20"/>
              </w:rPr>
              <w:t>
Еңбекшіқазақ ФАП
</w:t>
            </w:r>
          </w:p>
          <w:p>
            <w:pPr>
              <w:spacing w:after="20"/>
              <w:ind w:left="20"/>
              <w:jc w:val="both"/>
            </w:pPr>
            <w:r>
              <w:rPr>
                <w:rFonts w:ascii="Times New Roman"/>
                <w:b w:val="false"/>
                <w:i w:val="false"/>
                <w:color w:val="000000"/>
                <w:sz w:val="20"/>
              </w:rPr>
              <w:t>
Қызыларық ФАП
</w:t>
            </w:r>
          </w:p>
          <w:p>
            <w:pPr>
              <w:spacing w:after="20"/>
              <w:ind w:left="20"/>
              <w:jc w:val="both"/>
            </w:pPr>
            <w:r>
              <w:rPr>
                <w:rFonts w:ascii="Times New Roman"/>
                <w:b w:val="false"/>
                <w:i w:val="false"/>
                <w:color w:val="000000"/>
                <w:sz w:val="20"/>
              </w:rPr>
              <w:t>
Мауленбай ФП
</w:t>
            </w:r>
          </w:p>
          <w:p>
            <w:pPr>
              <w:spacing w:after="20"/>
              <w:ind w:left="20"/>
              <w:jc w:val="both"/>
            </w:pPr>
            <w:r>
              <w:rPr>
                <w:rFonts w:ascii="Times New Roman"/>
                <w:b w:val="false"/>
                <w:i w:val="false"/>
                <w:color w:val="000000"/>
                <w:sz w:val="20"/>
              </w:rPr>
              <w:t>
Қазақстанға 10 жыл ФП
</w:t>
            </w:r>
          </w:p>
          <w:p>
            <w:pPr>
              <w:spacing w:after="20"/>
              <w:ind w:left="20"/>
              <w:jc w:val="both"/>
            </w:pPr>
            <w:r>
              <w:rPr>
                <w:rFonts w:ascii="Times New Roman"/>
                <w:b w:val="false"/>
                <w:i w:val="false"/>
                <w:color w:val="000000"/>
                <w:sz w:val="20"/>
              </w:rPr>
              <w:t>
Қызылтоған ФП
</w:t>
            </w:r>
          </w:p>
          <w:p>
            <w:pPr>
              <w:spacing w:after="20"/>
              <w:ind w:left="20"/>
              <w:jc w:val="both"/>
            </w:pPr>
            <w:r>
              <w:rPr>
                <w:rFonts w:ascii="Times New Roman"/>
                <w:b w:val="false"/>
                <w:i w:val="false"/>
                <w:color w:val="000000"/>
                <w:sz w:val="20"/>
              </w:rPr>
              <w:t>
Подхоз ПЧ -45 ФП
</w:t>
            </w:r>
          </w:p>
          <w:p>
            <w:pPr>
              <w:spacing w:after="20"/>
              <w:ind w:left="20"/>
              <w:jc w:val="both"/>
            </w:pPr>
            <w:r>
              <w:rPr>
                <w:rFonts w:ascii="Times New Roman"/>
                <w:b w:val="false"/>
                <w:i w:val="false"/>
                <w:color w:val="000000"/>
                <w:sz w:val="20"/>
              </w:rPr>
              <w:t>
Наурызбек ФП
</w:t>
            </w:r>
          </w:p>
          <w:p>
            <w:pPr>
              <w:spacing w:after="20"/>
              <w:ind w:left="20"/>
              <w:jc w:val="both"/>
            </w:pPr>
            <w:r>
              <w:rPr>
                <w:rFonts w:ascii="Times New Roman"/>
                <w:b w:val="false"/>
                <w:i w:val="false"/>
                <w:color w:val="000000"/>
                <w:sz w:val="20"/>
              </w:rPr>
              <w:t>
Кеңарал ФП
</w:t>
            </w:r>
          </w:p>
          <w:p>
            <w:pPr>
              <w:spacing w:after="20"/>
              <w:ind w:left="20"/>
              <w:jc w:val="both"/>
            </w:pPr>
            <w:r>
              <w:rPr>
                <w:rFonts w:ascii="Times New Roman"/>
                <w:b w:val="false"/>
                <w:i w:val="false"/>
                <w:color w:val="000000"/>
                <w:sz w:val="20"/>
              </w:rPr>
              <w:t>
Бесқайнар ФП
</w:t>
            </w:r>
          </w:p>
          <w:p>
            <w:pPr>
              <w:spacing w:after="20"/>
              <w:ind w:left="20"/>
              <w:jc w:val="both"/>
            </w:pPr>
            <w:r>
              <w:rPr>
                <w:rFonts w:ascii="Times New Roman"/>
                <w:b w:val="false"/>
                <w:i w:val="false"/>
                <w:color w:val="000000"/>
                <w:sz w:val="20"/>
              </w:rPr>
              <w:t>
Ақшатоған ФАП
</w:t>
            </w:r>
          </w:p>
          <w:p>
            <w:pPr>
              <w:spacing w:after="20"/>
              <w:ind w:left="20"/>
              <w:jc w:val="both"/>
            </w:pPr>
            <w:r>
              <w:rPr>
                <w:rFonts w:ascii="Times New Roman"/>
                <w:b w:val="false"/>
                <w:i w:val="false"/>
                <w:color w:val="000000"/>
                <w:sz w:val="20"/>
              </w:rPr>
              <w:t>
Талапты ФАП
</w:t>
            </w:r>
          </w:p>
          <w:p>
            <w:pPr>
              <w:spacing w:after="20"/>
              <w:ind w:left="20"/>
              <w:jc w:val="both"/>
            </w:pPr>
            <w:r>
              <w:rPr>
                <w:rFonts w:ascii="Times New Roman"/>
                <w:b w:val="false"/>
                <w:i w:val="false"/>
                <w:color w:val="000000"/>
                <w:sz w:val="20"/>
              </w:rPr>
              <w:t>
Жамбыл ФАП
</w:t>
            </w:r>
          </w:p>
          <w:p>
            <w:pPr>
              <w:spacing w:after="20"/>
              <w:ind w:left="20"/>
              <w:jc w:val="both"/>
            </w:pPr>
            <w:r>
              <w:rPr>
                <w:rFonts w:ascii="Times New Roman"/>
                <w:b w:val="false"/>
                <w:i w:val="false"/>
                <w:color w:val="000000"/>
                <w:sz w:val="20"/>
              </w:rPr>
              <w:t>
Қаратал ФП 
</w:t>
            </w:r>
          </w:p>
          <w:p>
            <w:pPr>
              <w:spacing w:after="20"/>
              <w:ind w:left="20"/>
              <w:jc w:val="both"/>
            </w:pPr>
            <w:r>
              <w:rPr>
                <w:rFonts w:ascii="Times New Roman"/>
                <w:b w:val="false"/>
                <w:i w:val="false"/>
                <w:color w:val="000000"/>
                <w:sz w:val="20"/>
              </w:rPr>
              <w:t>
Мұқаншы ФП 
</w:t>
            </w:r>
          </w:p>
          <w:p>
            <w:pPr>
              <w:spacing w:after="20"/>
              <w:ind w:left="20"/>
              <w:jc w:val="both"/>
            </w:pPr>
            <w:r>
              <w:rPr>
                <w:rFonts w:ascii="Times New Roman"/>
                <w:b w:val="false"/>
                <w:i w:val="false"/>
                <w:color w:val="000000"/>
                <w:sz w:val="20"/>
              </w:rPr>
              <w:t>
Бозтоған ФП
</w:t>
            </w:r>
          </w:p>
          <w:p>
            <w:pPr>
              <w:spacing w:after="20"/>
              <w:ind w:left="20"/>
              <w:jc w:val="both"/>
            </w:pPr>
            <w:r>
              <w:rPr>
                <w:rFonts w:ascii="Times New Roman"/>
                <w:b w:val="false"/>
                <w:i w:val="false"/>
                <w:color w:val="000000"/>
                <w:sz w:val="20"/>
              </w:rPr>
              <w:t>
Жетіжал АДА
</w:t>
            </w:r>
          </w:p>
          <w:p>
            <w:pPr>
              <w:spacing w:after="20"/>
              <w:ind w:left="20"/>
              <w:jc w:val="both"/>
            </w:pPr>
            <w:r>
              <w:rPr>
                <w:rFonts w:ascii="Times New Roman"/>
                <w:b w:val="false"/>
                <w:i w:val="false"/>
                <w:color w:val="000000"/>
                <w:sz w:val="20"/>
              </w:rPr>
              <w:t>
Көксу АДА 
</w:t>
            </w:r>
          </w:p>
          <w:p>
            <w:pPr>
              <w:spacing w:after="20"/>
              <w:ind w:left="20"/>
              <w:jc w:val="both"/>
            </w:pPr>
            <w:r>
              <w:rPr>
                <w:rFonts w:ascii="Times New Roman"/>
                <w:b w:val="false"/>
                <w:i w:val="false"/>
                <w:color w:val="000000"/>
                <w:sz w:val="20"/>
              </w:rPr>
              <w:t>
Мамбет АДА
</w:t>
            </w:r>
          </w:p>
          <w:p>
            <w:pPr>
              <w:spacing w:after="20"/>
              <w:ind w:left="20"/>
              <w:jc w:val="both"/>
            </w:pPr>
            <w:r>
              <w:rPr>
                <w:rFonts w:ascii="Times New Roman"/>
                <w:b w:val="false"/>
                <w:i w:val="false"/>
                <w:color w:val="000000"/>
                <w:sz w:val="20"/>
              </w:rPr>
              <w:t>
Октябрь АДА 
</w:t>
            </w:r>
          </w:p>
          <w:p>
            <w:pPr>
              <w:spacing w:after="20"/>
              <w:ind w:left="20"/>
              <w:jc w:val="both"/>
            </w:pPr>
            <w:r>
              <w:rPr>
                <w:rFonts w:ascii="Times New Roman"/>
                <w:b w:val="false"/>
                <w:i w:val="false"/>
                <w:color w:val="000000"/>
                <w:sz w:val="20"/>
              </w:rPr>
              <w:t>
Айнабұлақ АДА
</w:t>
            </w:r>
          </w:p>
          <w:p>
            <w:pPr>
              <w:spacing w:after="20"/>
              <w:ind w:left="20"/>
              <w:jc w:val="both"/>
            </w:pPr>
            <w:r>
              <w:rPr>
                <w:rFonts w:ascii="Times New Roman"/>
                <w:b w:val="false"/>
                <w:i w:val="false"/>
                <w:color w:val="000000"/>
                <w:sz w:val="20"/>
              </w:rPr>
              <w:t>
Амангелді АДА 
</w:t>
            </w:r>
          </w:p>
          <w:p>
            <w:pPr>
              <w:spacing w:after="20"/>
              <w:ind w:left="20"/>
              <w:jc w:val="both"/>
            </w:pPr>
            <w:r>
              <w:rPr>
                <w:rFonts w:ascii="Times New Roman"/>
                <w:b w:val="false"/>
                <w:i w:val="false"/>
                <w:color w:val="000000"/>
                <w:sz w:val="20"/>
              </w:rPr>
              <w:t>
Алғабас АДА
</w:t>
            </w:r>
          </w:p>
          <w:p>
            <w:pPr>
              <w:spacing w:after="20"/>
              <w:ind w:left="20"/>
              <w:jc w:val="both"/>
            </w:pPr>
            <w:r>
              <w:rPr>
                <w:rFonts w:ascii="Times New Roman"/>
                <w:b w:val="false"/>
                <w:i w:val="false"/>
                <w:color w:val="000000"/>
                <w:sz w:val="20"/>
              </w:rPr>
              <w:t>
Мұқры АДА
</w:t>
            </w:r>
          </w:p>
          <w:p>
            <w:pPr>
              <w:spacing w:after="20"/>
              <w:ind w:left="20"/>
              <w:jc w:val="both"/>
            </w:pPr>
            <w:r>
              <w:rPr>
                <w:rFonts w:ascii="Times New Roman"/>
                <w:b w:val="false"/>
                <w:i w:val="false"/>
                <w:color w:val="000000"/>
                <w:sz w:val="20"/>
              </w:rPr>
              <w:t>
Жетіжал АДА 
</w:t>
            </w:r>
          </w:p>
          <w:p>
            <w:pPr>
              <w:spacing w:after="20"/>
              <w:ind w:left="20"/>
              <w:jc w:val="both"/>
            </w:pPr>
            <w:r>
              <w:rPr>
                <w:rFonts w:ascii="Times New Roman"/>
                <w:b w:val="false"/>
                <w:i w:val="false"/>
                <w:color w:val="000000"/>
                <w:sz w:val="20"/>
              </w:rPr>
              <w:t>
Көкбастау АДА 
</w:t>
            </w:r>
          </w:p>
          <w:p>
            <w:pPr>
              <w:spacing w:after="20"/>
              <w:ind w:left="20"/>
              <w:jc w:val="both"/>
            </w:pPr>
            <w:r>
              <w:rPr>
                <w:rFonts w:ascii="Times New Roman"/>
                <w:b w:val="false"/>
                <w:i w:val="false"/>
                <w:color w:val="000000"/>
                <w:sz w:val="20"/>
              </w:rPr>
              <w:t>
"Көксу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31485"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w:t>
            </w:r>
            <w:r>
              <w:br/>
            </w:r>
            <w:r>
              <w:rPr>
                <w:rFonts w:ascii="Times New Roman"/>
                <w:b w:val="false"/>
                <w:i w:val="false"/>
                <w:color w:val="000000"/>
                <w:sz w:val="20"/>
              </w:rPr>
              <w:t>
25
</w:t>
            </w:r>
          </w:p>
          <w:p>
            <w:pPr>
              <w:spacing w:after="20"/>
              <w:ind w:left="20"/>
              <w:jc w:val="both"/>
            </w:pPr>
            <w:r>
              <w:rPr>
                <w:rFonts w:ascii="Times New Roman"/>
                <w:b w:val="false"/>
                <w:i w:val="false"/>
                <w:color w:val="000000"/>
                <w:sz w:val="20"/>
              </w:rPr>
              <w:t>
АДА-9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саласының
</w:t>
            </w:r>
            <w:r>
              <w:br/>
            </w:r>
            <w:r>
              <w:rPr>
                <w:rFonts w:ascii="Times New Roman"/>
                <w:b w:val="false"/>
                <w:i w:val="false"/>
                <w:color w:val="000000"/>
                <w:sz w:val="20"/>
              </w:rPr>
              <w:t>
облыстық,
</w:t>
            </w:r>
            <w:r>
              <w:br/>
            </w:r>
            <w:r>
              <w:rPr>
                <w:rFonts w:ascii="Times New Roman"/>
                <w:b w:val="false"/>
                <w:i w:val="false"/>
                <w:color w:val="000000"/>
                <w:sz w:val="20"/>
              </w:rPr>
              <w:t>
аймақтық және
</w:t>
            </w:r>
            <w:r>
              <w:br/>
            </w:r>
            <w:r>
              <w:rPr>
                <w:rFonts w:ascii="Times New Roman"/>
                <w:b w:val="false"/>
                <w:i w:val="false"/>
                <w:color w:val="000000"/>
                <w:sz w:val="20"/>
              </w:rPr>
              <w:t>
басқа да
</w:t>
            </w:r>
            <w:r>
              <w:br/>
            </w:r>
            <w:r>
              <w:rPr>
                <w:rFonts w:ascii="Times New Roman"/>
                <w:b w:val="false"/>
                <w:i w:val="false"/>
                <w:color w:val="000000"/>
                <w:sz w:val="20"/>
              </w:rPr>
              <w:t>
мекемелері - 1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Головацский атындағы ФАП 
</w:t>
            </w:r>
          </w:p>
          <w:p>
            <w:pPr>
              <w:spacing w:after="20"/>
              <w:ind w:left="20"/>
              <w:jc w:val="both"/>
            </w:pPr>
            <w:r>
              <w:rPr>
                <w:rFonts w:ascii="Times New Roman"/>
                <w:b w:val="false"/>
                <w:i w:val="false"/>
                <w:color w:val="000000"/>
                <w:sz w:val="20"/>
              </w:rPr>
              <w:t>
Награчи ФАП 
</w:t>
            </w:r>
          </w:p>
          <w:p>
            <w:pPr>
              <w:spacing w:after="20"/>
              <w:ind w:left="20"/>
              <w:jc w:val="both"/>
            </w:pPr>
            <w:r>
              <w:rPr>
                <w:rFonts w:ascii="Times New Roman"/>
                <w:b w:val="false"/>
                <w:i w:val="false"/>
                <w:color w:val="000000"/>
                <w:sz w:val="20"/>
              </w:rPr>
              <w:t>
Тұрпан ФАП
</w:t>
            </w:r>
          </w:p>
          <w:p>
            <w:pPr>
              <w:spacing w:after="20"/>
              <w:ind w:left="20"/>
              <w:jc w:val="both"/>
            </w:pPr>
            <w:r>
              <w:rPr>
                <w:rFonts w:ascii="Times New Roman"/>
                <w:b w:val="false"/>
                <w:i w:val="false"/>
                <w:color w:val="000000"/>
                <w:sz w:val="20"/>
              </w:rPr>
              <w:t>
Надек ФАП 
</w:t>
            </w:r>
          </w:p>
          <w:p>
            <w:pPr>
              <w:spacing w:after="20"/>
              <w:ind w:left="20"/>
              <w:jc w:val="both"/>
            </w:pPr>
            <w:r>
              <w:rPr>
                <w:rFonts w:ascii="Times New Roman"/>
                <w:b w:val="false"/>
                <w:i w:val="false"/>
                <w:color w:val="000000"/>
                <w:sz w:val="20"/>
              </w:rPr>
              <w:t>
Дарбазакұм ФП
</w:t>
            </w:r>
          </w:p>
          <w:p>
            <w:pPr>
              <w:spacing w:after="20"/>
              <w:ind w:left="20"/>
              <w:jc w:val="both"/>
            </w:pPr>
            <w:r>
              <w:rPr>
                <w:rFonts w:ascii="Times New Roman"/>
                <w:b w:val="false"/>
                <w:i w:val="false"/>
                <w:color w:val="000000"/>
                <w:sz w:val="20"/>
              </w:rPr>
              <w:t>
Шыжын ФП
</w:t>
            </w:r>
          </w:p>
          <w:p>
            <w:pPr>
              <w:spacing w:after="20"/>
              <w:ind w:left="20"/>
              <w:jc w:val="both"/>
            </w:pPr>
            <w:r>
              <w:rPr>
                <w:rFonts w:ascii="Times New Roman"/>
                <w:b w:val="false"/>
                <w:i w:val="false"/>
                <w:color w:val="000000"/>
                <w:sz w:val="20"/>
              </w:rPr>
              <w:t>
Қорғас ФП
</w:t>
            </w:r>
          </w:p>
          <w:p>
            <w:pPr>
              <w:spacing w:after="20"/>
              <w:ind w:left="20"/>
              <w:jc w:val="both"/>
            </w:pPr>
            <w:r>
              <w:rPr>
                <w:rFonts w:ascii="Times New Roman"/>
                <w:b w:val="false"/>
                <w:i w:val="false"/>
                <w:color w:val="000000"/>
                <w:sz w:val="20"/>
              </w:rPr>
              <w:t>
Сарытөбе ФП
</w:t>
            </w:r>
          </w:p>
          <w:p>
            <w:pPr>
              <w:spacing w:after="20"/>
              <w:ind w:left="20"/>
              <w:jc w:val="both"/>
            </w:pPr>
            <w:r>
              <w:rPr>
                <w:rFonts w:ascii="Times New Roman"/>
                <w:b w:val="false"/>
                <w:i w:val="false"/>
                <w:color w:val="000000"/>
                <w:sz w:val="20"/>
              </w:rPr>
              <w:t>
Аққұдық ФП
</w:t>
            </w:r>
          </w:p>
          <w:p>
            <w:pPr>
              <w:spacing w:after="20"/>
              <w:ind w:left="20"/>
              <w:jc w:val="both"/>
            </w:pPr>
            <w:r>
              <w:rPr>
                <w:rFonts w:ascii="Times New Roman"/>
                <w:b w:val="false"/>
                <w:i w:val="false"/>
                <w:color w:val="000000"/>
                <w:sz w:val="20"/>
              </w:rPr>
              <w:t>
Керімағаш ФП 
</w:t>
            </w:r>
          </w:p>
          <w:p>
            <w:pPr>
              <w:spacing w:after="20"/>
              <w:ind w:left="20"/>
              <w:jc w:val="both"/>
            </w:pPr>
            <w:r>
              <w:rPr>
                <w:rFonts w:ascii="Times New Roman"/>
                <w:b w:val="false"/>
                <w:i w:val="false"/>
                <w:color w:val="000000"/>
                <w:sz w:val="20"/>
              </w:rPr>
              <w:t>
Сарыпұлдақ  ФП
</w:t>
            </w:r>
          </w:p>
          <w:p>
            <w:pPr>
              <w:spacing w:after="20"/>
              <w:ind w:left="20"/>
              <w:jc w:val="both"/>
            </w:pPr>
            <w:r>
              <w:rPr>
                <w:rFonts w:ascii="Times New Roman"/>
                <w:b w:val="false"/>
                <w:i w:val="false"/>
                <w:color w:val="000000"/>
                <w:sz w:val="20"/>
              </w:rPr>
              <w:t>
Ақкент ФП
</w:t>
            </w:r>
          </w:p>
          <w:p>
            <w:pPr>
              <w:spacing w:after="20"/>
              <w:ind w:left="20"/>
              <w:jc w:val="both"/>
            </w:pPr>
            <w:r>
              <w:rPr>
                <w:rFonts w:ascii="Times New Roman"/>
                <w:b w:val="false"/>
                <w:i w:val="false"/>
                <w:color w:val="000000"/>
                <w:sz w:val="20"/>
              </w:rPr>
              <w:t>
Сұптай ФАП
</w:t>
            </w:r>
          </w:p>
          <w:p>
            <w:pPr>
              <w:spacing w:after="20"/>
              <w:ind w:left="20"/>
              <w:jc w:val="both"/>
            </w:pPr>
            <w:r>
              <w:rPr>
                <w:rFonts w:ascii="Times New Roman"/>
                <w:b w:val="false"/>
                <w:i w:val="false"/>
                <w:color w:val="000000"/>
                <w:sz w:val="20"/>
              </w:rPr>
              <w:t>
Төменгі Пиджам ФАП
</w:t>
            </w:r>
          </w:p>
          <w:p>
            <w:pPr>
              <w:spacing w:after="20"/>
              <w:ind w:left="20"/>
              <w:jc w:val="both"/>
            </w:pPr>
            <w:r>
              <w:rPr>
                <w:rFonts w:ascii="Times New Roman"/>
                <w:b w:val="false"/>
                <w:i w:val="false"/>
                <w:color w:val="000000"/>
                <w:sz w:val="20"/>
              </w:rPr>
              <w:t>
Ақжазық ФАП
</w:t>
            </w:r>
          </w:p>
          <w:p>
            <w:pPr>
              <w:spacing w:after="20"/>
              <w:ind w:left="20"/>
              <w:jc w:val="both"/>
            </w:pPr>
            <w:r>
              <w:rPr>
                <w:rFonts w:ascii="Times New Roman"/>
                <w:b w:val="false"/>
                <w:i w:val="false"/>
                <w:color w:val="000000"/>
                <w:sz w:val="20"/>
              </w:rPr>
              <w:t>
Алмалы ФАП
</w:t>
            </w:r>
          </w:p>
          <w:p>
            <w:pPr>
              <w:spacing w:after="20"/>
              <w:ind w:left="20"/>
              <w:jc w:val="both"/>
            </w:pPr>
            <w:r>
              <w:rPr>
                <w:rFonts w:ascii="Times New Roman"/>
                <w:b w:val="false"/>
                <w:i w:val="false"/>
                <w:color w:val="000000"/>
                <w:sz w:val="20"/>
              </w:rPr>
              <w:t>
Ават ФАП
</w:t>
            </w:r>
          </w:p>
          <w:p>
            <w:pPr>
              <w:spacing w:after="20"/>
              <w:ind w:left="20"/>
              <w:jc w:val="both"/>
            </w:pPr>
            <w:r>
              <w:rPr>
                <w:rFonts w:ascii="Times New Roman"/>
                <w:b w:val="false"/>
                <w:i w:val="false"/>
                <w:color w:val="000000"/>
                <w:sz w:val="20"/>
              </w:rPr>
              <w:t>
Қызылжиде ФП
</w:t>
            </w:r>
          </w:p>
          <w:p>
            <w:pPr>
              <w:spacing w:after="20"/>
              <w:ind w:left="20"/>
              <w:jc w:val="both"/>
            </w:pPr>
            <w:r>
              <w:rPr>
                <w:rFonts w:ascii="Times New Roman"/>
                <w:b w:val="false"/>
                <w:i w:val="false"/>
                <w:color w:val="000000"/>
                <w:sz w:val="20"/>
              </w:rPr>
              <w:t>
Диханқайрат ФП
</w:t>
            </w:r>
          </w:p>
          <w:p>
            <w:pPr>
              <w:spacing w:after="20"/>
              <w:ind w:left="20"/>
              <w:jc w:val="both"/>
            </w:pPr>
            <w:r>
              <w:rPr>
                <w:rFonts w:ascii="Times New Roman"/>
                <w:b w:val="false"/>
                <w:i w:val="false"/>
                <w:color w:val="000000"/>
                <w:sz w:val="20"/>
              </w:rPr>
              <w:t>
Соцжол ФП
</w:t>
            </w:r>
          </w:p>
          <w:p>
            <w:pPr>
              <w:spacing w:after="20"/>
              <w:ind w:left="20"/>
              <w:jc w:val="both"/>
            </w:pPr>
            <w:r>
              <w:rPr>
                <w:rFonts w:ascii="Times New Roman"/>
                <w:b w:val="false"/>
                <w:i w:val="false"/>
                <w:color w:val="000000"/>
                <w:sz w:val="20"/>
              </w:rPr>
              <w:t>
Ынталы ФП
</w:t>
            </w:r>
          </w:p>
          <w:p>
            <w:pPr>
              <w:spacing w:after="20"/>
              <w:ind w:left="20"/>
              <w:jc w:val="both"/>
            </w:pPr>
            <w:r>
              <w:rPr>
                <w:rFonts w:ascii="Times New Roman"/>
                <w:b w:val="false"/>
                <w:i w:val="false"/>
                <w:color w:val="000000"/>
                <w:sz w:val="20"/>
              </w:rPr>
              <w:t>
Ақал ФП
</w:t>
            </w:r>
          </w:p>
          <w:p>
            <w:pPr>
              <w:spacing w:after="20"/>
              <w:ind w:left="20"/>
              <w:jc w:val="both"/>
            </w:pPr>
            <w:r>
              <w:rPr>
                <w:rFonts w:ascii="Times New Roman"/>
                <w:b w:val="false"/>
                <w:i w:val="false"/>
                <w:color w:val="000000"/>
                <w:sz w:val="20"/>
              </w:rPr>
              <w:t>
Жаркент-Арасан ФП
</w:t>
            </w:r>
          </w:p>
          <w:p>
            <w:pPr>
              <w:spacing w:after="20"/>
              <w:ind w:left="20"/>
              <w:jc w:val="both"/>
            </w:pPr>
            <w:r>
              <w:rPr>
                <w:rFonts w:ascii="Times New Roman"/>
                <w:b w:val="false"/>
                <w:i w:val="false"/>
                <w:color w:val="000000"/>
                <w:sz w:val="20"/>
              </w:rPr>
              <w:t>
Көктал-Арасан ФП
</w:t>
            </w:r>
          </w:p>
          <w:p>
            <w:pPr>
              <w:spacing w:after="20"/>
              <w:ind w:left="20"/>
              <w:jc w:val="both"/>
            </w:pPr>
            <w:r>
              <w:rPr>
                <w:rFonts w:ascii="Times New Roman"/>
                <w:b w:val="false"/>
                <w:i w:val="false"/>
                <w:color w:val="000000"/>
                <w:sz w:val="20"/>
              </w:rPr>
              <w:t>
Садыр ФП 
</w:t>
            </w:r>
          </w:p>
          <w:p>
            <w:pPr>
              <w:spacing w:after="20"/>
              <w:ind w:left="20"/>
              <w:jc w:val="both"/>
            </w:pPr>
            <w:r>
              <w:rPr>
                <w:rFonts w:ascii="Times New Roman"/>
                <w:b w:val="false"/>
                <w:i w:val="false"/>
                <w:color w:val="000000"/>
                <w:sz w:val="20"/>
              </w:rPr>
              <w:t>
Айдарлы АДА 
</w:t>
            </w:r>
          </w:p>
          <w:p>
            <w:pPr>
              <w:spacing w:after="20"/>
              <w:ind w:left="20"/>
              <w:jc w:val="both"/>
            </w:pPr>
            <w:r>
              <w:rPr>
                <w:rFonts w:ascii="Times New Roman"/>
                <w:b w:val="false"/>
                <w:i w:val="false"/>
                <w:color w:val="000000"/>
                <w:sz w:val="20"/>
              </w:rPr>
              <w:t>
Алтыүй АДА
</w:t>
            </w:r>
          </w:p>
          <w:p>
            <w:pPr>
              <w:spacing w:after="20"/>
              <w:ind w:left="20"/>
              <w:jc w:val="both"/>
            </w:pPr>
            <w:r>
              <w:rPr>
                <w:rFonts w:ascii="Times New Roman"/>
                <w:b w:val="false"/>
                <w:i w:val="false"/>
                <w:color w:val="000000"/>
                <w:sz w:val="20"/>
              </w:rPr>
              <w:t>
Сарыбел АДА 
</w:t>
            </w:r>
          </w:p>
          <w:p>
            <w:pPr>
              <w:spacing w:after="20"/>
              <w:ind w:left="20"/>
              <w:jc w:val="both"/>
            </w:pPr>
            <w:r>
              <w:rPr>
                <w:rFonts w:ascii="Times New Roman"/>
                <w:b w:val="false"/>
                <w:i w:val="false"/>
                <w:color w:val="000000"/>
                <w:sz w:val="20"/>
              </w:rPr>
              <w:t>
Еңбекші АДА
</w:t>
            </w:r>
          </w:p>
          <w:p>
            <w:pPr>
              <w:spacing w:after="20"/>
              <w:ind w:left="20"/>
              <w:jc w:val="both"/>
            </w:pPr>
            <w:r>
              <w:rPr>
                <w:rFonts w:ascii="Times New Roman"/>
                <w:b w:val="false"/>
                <w:i w:val="false"/>
                <w:color w:val="000000"/>
                <w:sz w:val="20"/>
              </w:rPr>
              <w:t>
Үлкен Шаған АДА
</w:t>
            </w:r>
          </w:p>
          <w:p>
            <w:pPr>
              <w:spacing w:after="20"/>
              <w:ind w:left="20"/>
              <w:jc w:val="both"/>
            </w:pPr>
            <w:r>
              <w:rPr>
                <w:rFonts w:ascii="Times New Roman"/>
                <w:b w:val="false"/>
                <w:i w:val="false"/>
                <w:color w:val="000000"/>
                <w:sz w:val="20"/>
              </w:rPr>
              <w:t>
Шаған АДА
</w:t>
            </w:r>
          </w:p>
          <w:p>
            <w:pPr>
              <w:spacing w:after="20"/>
              <w:ind w:left="20"/>
              <w:jc w:val="both"/>
            </w:pPr>
            <w:r>
              <w:rPr>
                <w:rFonts w:ascii="Times New Roman"/>
                <w:b w:val="false"/>
                <w:i w:val="false"/>
                <w:color w:val="000000"/>
                <w:sz w:val="20"/>
              </w:rPr>
              <w:t>
Шолақай АДА
</w:t>
            </w:r>
          </w:p>
          <w:p>
            <w:pPr>
              <w:spacing w:after="20"/>
              <w:ind w:left="20"/>
              <w:jc w:val="both"/>
            </w:pPr>
            <w:r>
              <w:rPr>
                <w:rFonts w:ascii="Times New Roman"/>
                <w:b w:val="false"/>
                <w:i w:val="false"/>
                <w:color w:val="000000"/>
                <w:sz w:val="20"/>
              </w:rPr>
              <w:t>
Әулиеағаш АДА 
</w:t>
            </w:r>
          </w:p>
          <w:p>
            <w:pPr>
              <w:spacing w:after="20"/>
              <w:ind w:left="20"/>
              <w:jc w:val="both"/>
            </w:pPr>
            <w:r>
              <w:rPr>
                <w:rFonts w:ascii="Times New Roman"/>
                <w:b w:val="false"/>
                <w:i w:val="false"/>
                <w:color w:val="000000"/>
                <w:sz w:val="20"/>
              </w:rPr>
              <w:t>
Лесновка АДА 
</w:t>
            </w:r>
          </w:p>
          <w:p>
            <w:pPr>
              <w:spacing w:after="20"/>
              <w:ind w:left="20"/>
              <w:jc w:val="both"/>
            </w:pPr>
            <w:r>
              <w:rPr>
                <w:rFonts w:ascii="Times New Roman"/>
                <w:b w:val="false"/>
                <w:i w:val="false"/>
                <w:color w:val="000000"/>
                <w:sz w:val="20"/>
              </w:rPr>
              <w:t>
Жаркент қаласының туберкулездік ауруханасы
</w:t>
            </w:r>
          </w:p>
          <w:p>
            <w:pPr>
              <w:spacing w:after="20"/>
              <w:ind w:left="20"/>
              <w:jc w:val="both"/>
            </w:pPr>
            <w:r>
              <w:rPr>
                <w:rFonts w:ascii="Times New Roman"/>
                <w:b w:val="false"/>
                <w:i w:val="false"/>
                <w:color w:val="000000"/>
                <w:sz w:val="20"/>
              </w:rPr>
              <w:t>
"Панфилов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36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-21
</w:t>
            </w:r>
          </w:p>
          <w:p>
            <w:pPr>
              <w:spacing w:after="20"/>
              <w:ind w:left="20"/>
              <w:jc w:val="both"/>
            </w:pPr>
            <w:r>
              <w:rPr>
                <w:rFonts w:ascii="Times New Roman"/>
                <w:b w:val="false"/>
                <w:i w:val="false"/>
                <w:color w:val="000000"/>
                <w:sz w:val="20"/>
              </w:rPr>
              <w:t>
АДА-12
</w:t>
            </w:r>
          </w:p>
          <w:p>
            <w:pPr>
              <w:spacing w:after="20"/>
              <w:ind w:left="20"/>
              <w:jc w:val="both"/>
            </w:pPr>
            <w:r>
              <w:rPr>
                <w:rFonts w:ascii="Times New Roman"/>
                <w:b w:val="false"/>
                <w:i w:val="false"/>
                <w:color w:val="000000"/>
                <w:sz w:val="20"/>
              </w:rPr>
              <w:t>
Ауылдық аурухана-1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Кіші Жалаңаш ФАП
</w:t>
            </w:r>
          </w:p>
          <w:p>
            <w:pPr>
              <w:spacing w:after="20"/>
              <w:ind w:left="20"/>
              <w:jc w:val="both"/>
            </w:pPr>
            <w:r>
              <w:rPr>
                <w:rFonts w:ascii="Times New Roman"/>
                <w:b w:val="false"/>
                <w:i w:val="false"/>
                <w:color w:val="000000"/>
                <w:sz w:val="20"/>
              </w:rPr>
              <w:t>
Талас ФАП
</w:t>
            </w:r>
          </w:p>
          <w:p>
            <w:pPr>
              <w:spacing w:after="20"/>
              <w:ind w:left="20"/>
              <w:jc w:val="both"/>
            </w:pPr>
            <w:r>
              <w:rPr>
                <w:rFonts w:ascii="Times New Roman"/>
                <w:b w:val="false"/>
                <w:i w:val="false"/>
                <w:color w:val="000000"/>
                <w:sz w:val="20"/>
              </w:rPr>
              <w:t>
Қарабұлақ ФАП
</w:t>
            </w:r>
          </w:p>
          <w:p>
            <w:pPr>
              <w:spacing w:after="20"/>
              <w:ind w:left="20"/>
              <w:jc w:val="both"/>
            </w:pPr>
            <w:r>
              <w:rPr>
                <w:rFonts w:ascii="Times New Roman"/>
                <w:b w:val="false"/>
                <w:i w:val="false"/>
                <w:color w:val="000000"/>
                <w:sz w:val="20"/>
              </w:rPr>
              <w:t>
Жайдақбұлақ ФП
</w:t>
            </w:r>
          </w:p>
          <w:p>
            <w:pPr>
              <w:spacing w:after="20"/>
              <w:ind w:left="20"/>
              <w:jc w:val="both"/>
            </w:pPr>
            <w:r>
              <w:rPr>
                <w:rFonts w:ascii="Times New Roman"/>
                <w:b w:val="false"/>
                <w:i w:val="false"/>
                <w:color w:val="000000"/>
                <w:sz w:val="20"/>
              </w:rPr>
              <w:t>
Құрметті ФП
</w:t>
            </w:r>
          </w:p>
          <w:p>
            <w:pPr>
              <w:spacing w:after="20"/>
              <w:ind w:left="20"/>
              <w:jc w:val="both"/>
            </w:pPr>
            <w:r>
              <w:rPr>
                <w:rFonts w:ascii="Times New Roman"/>
                <w:b w:val="false"/>
                <w:i w:val="false"/>
                <w:color w:val="000000"/>
                <w:sz w:val="20"/>
              </w:rPr>
              <w:t>
Мыңжылқы ФП
</w:t>
            </w:r>
          </w:p>
          <w:p>
            <w:pPr>
              <w:spacing w:after="20"/>
              <w:ind w:left="20"/>
              <w:jc w:val="both"/>
            </w:pPr>
            <w:r>
              <w:rPr>
                <w:rFonts w:ascii="Times New Roman"/>
                <w:b w:val="false"/>
                <w:i w:val="false"/>
                <w:color w:val="000000"/>
                <w:sz w:val="20"/>
              </w:rPr>
              <w:t>
Талды ФП
</w:t>
            </w:r>
          </w:p>
          <w:p>
            <w:pPr>
              <w:spacing w:after="20"/>
              <w:ind w:left="20"/>
              <w:jc w:val="both"/>
            </w:pPr>
            <w:r>
              <w:rPr>
                <w:rFonts w:ascii="Times New Roman"/>
                <w:b w:val="false"/>
                <w:i w:val="false"/>
                <w:color w:val="000000"/>
                <w:sz w:val="20"/>
              </w:rPr>
              <w:t>
Шыбышты ФП
</w:t>
            </w:r>
          </w:p>
          <w:p>
            <w:pPr>
              <w:spacing w:after="20"/>
              <w:ind w:left="20"/>
              <w:jc w:val="both"/>
            </w:pPr>
            <w:r>
              <w:rPr>
                <w:rFonts w:ascii="Times New Roman"/>
                <w:b w:val="false"/>
                <w:i w:val="false"/>
                <w:color w:val="000000"/>
                <w:sz w:val="20"/>
              </w:rPr>
              <w:t>
Жалаулы  ФАП
</w:t>
            </w:r>
          </w:p>
          <w:p>
            <w:pPr>
              <w:spacing w:after="20"/>
              <w:ind w:left="20"/>
              <w:jc w:val="both"/>
            </w:pPr>
            <w:r>
              <w:rPr>
                <w:rFonts w:ascii="Times New Roman"/>
                <w:b w:val="false"/>
                <w:i w:val="false"/>
                <w:color w:val="000000"/>
                <w:sz w:val="20"/>
              </w:rPr>
              <w:t>
Қаратоған ФАП
</w:t>
            </w:r>
          </w:p>
          <w:p>
            <w:pPr>
              <w:spacing w:after="20"/>
              <w:ind w:left="20"/>
              <w:jc w:val="both"/>
            </w:pPr>
            <w:r>
              <w:rPr>
                <w:rFonts w:ascii="Times New Roman"/>
                <w:b w:val="false"/>
                <w:i w:val="false"/>
                <w:color w:val="000000"/>
                <w:sz w:val="20"/>
              </w:rPr>
              <w:t>
Бөлексаз ФАП
</w:t>
            </w:r>
          </w:p>
          <w:p>
            <w:pPr>
              <w:spacing w:after="20"/>
              <w:ind w:left="20"/>
              <w:jc w:val="both"/>
            </w:pPr>
            <w:r>
              <w:rPr>
                <w:rFonts w:ascii="Times New Roman"/>
                <w:b w:val="false"/>
                <w:i w:val="false"/>
                <w:color w:val="000000"/>
                <w:sz w:val="20"/>
              </w:rPr>
              <w:t>
Көмірші ФАП
</w:t>
            </w:r>
          </w:p>
          <w:p>
            <w:pPr>
              <w:spacing w:after="20"/>
              <w:ind w:left="20"/>
              <w:jc w:val="both"/>
            </w:pPr>
            <w:r>
              <w:rPr>
                <w:rFonts w:ascii="Times New Roman"/>
                <w:b w:val="false"/>
                <w:i w:val="false"/>
                <w:color w:val="000000"/>
                <w:sz w:val="20"/>
              </w:rPr>
              <w:t>
Ақсай ФАП
</w:t>
            </w:r>
          </w:p>
          <w:p>
            <w:pPr>
              <w:spacing w:after="20"/>
              <w:ind w:left="20"/>
              <w:jc w:val="both"/>
            </w:pPr>
            <w:r>
              <w:rPr>
                <w:rFonts w:ascii="Times New Roman"/>
                <w:b w:val="false"/>
                <w:i w:val="false"/>
                <w:color w:val="000000"/>
                <w:sz w:val="20"/>
              </w:rPr>
              <w:t>
Тұйық ФАП
</w:t>
            </w:r>
          </w:p>
          <w:p>
            <w:pPr>
              <w:spacing w:after="20"/>
              <w:ind w:left="20"/>
              <w:jc w:val="both"/>
            </w:pPr>
            <w:r>
              <w:rPr>
                <w:rFonts w:ascii="Times New Roman"/>
                <w:b w:val="false"/>
                <w:i w:val="false"/>
                <w:color w:val="000000"/>
                <w:sz w:val="20"/>
              </w:rPr>
              <w:t>
Жіңішке ФП
</w:t>
            </w:r>
          </w:p>
          <w:p>
            <w:pPr>
              <w:spacing w:after="20"/>
              <w:ind w:left="20"/>
              <w:jc w:val="both"/>
            </w:pPr>
            <w:r>
              <w:rPr>
                <w:rFonts w:ascii="Times New Roman"/>
                <w:b w:val="false"/>
                <w:i w:val="false"/>
                <w:color w:val="000000"/>
                <w:sz w:val="20"/>
              </w:rPr>
              <w:t>
Ақтасты ФП
</w:t>
            </w:r>
          </w:p>
          <w:p>
            <w:pPr>
              <w:spacing w:after="20"/>
              <w:ind w:left="20"/>
              <w:jc w:val="both"/>
            </w:pPr>
            <w:r>
              <w:rPr>
                <w:rFonts w:ascii="Times New Roman"/>
                <w:b w:val="false"/>
                <w:i w:val="false"/>
                <w:color w:val="000000"/>
                <w:sz w:val="20"/>
              </w:rPr>
              <w:t>
Ереуіл ФП
</w:t>
            </w:r>
          </w:p>
          <w:p>
            <w:pPr>
              <w:spacing w:after="20"/>
              <w:ind w:left="20"/>
              <w:jc w:val="both"/>
            </w:pPr>
            <w:r>
              <w:rPr>
                <w:rFonts w:ascii="Times New Roman"/>
                <w:b w:val="false"/>
                <w:i w:val="false"/>
                <w:color w:val="000000"/>
                <w:sz w:val="20"/>
              </w:rPr>
              <w:t>
Қаратоған ФП 
</w:t>
            </w:r>
          </w:p>
          <w:p>
            <w:pPr>
              <w:spacing w:after="20"/>
              <w:ind w:left="20"/>
              <w:jc w:val="both"/>
            </w:pPr>
            <w:r>
              <w:rPr>
                <w:rFonts w:ascii="Times New Roman"/>
                <w:b w:val="false"/>
                <w:i w:val="false"/>
                <w:color w:val="000000"/>
                <w:sz w:val="20"/>
              </w:rPr>
              <w:t>
Ақбейіт ФП
</w:t>
            </w:r>
          </w:p>
          <w:p>
            <w:pPr>
              <w:spacing w:after="20"/>
              <w:ind w:left="20"/>
              <w:jc w:val="both"/>
            </w:pPr>
            <w:r>
              <w:rPr>
                <w:rFonts w:ascii="Times New Roman"/>
                <w:b w:val="false"/>
                <w:i w:val="false"/>
                <w:color w:val="000000"/>
                <w:sz w:val="20"/>
              </w:rPr>
              <w:t>
Жаңатекес ФП
</w:t>
            </w:r>
          </w:p>
          <w:p>
            <w:pPr>
              <w:spacing w:after="20"/>
              <w:ind w:left="20"/>
              <w:jc w:val="both"/>
            </w:pPr>
            <w:r>
              <w:rPr>
                <w:rFonts w:ascii="Times New Roman"/>
                <w:b w:val="false"/>
                <w:i w:val="false"/>
                <w:color w:val="000000"/>
                <w:sz w:val="20"/>
              </w:rPr>
              <w:t>
Қаратоған ФП
</w:t>
            </w:r>
          </w:p>
          <w:p>
            <w:pPr>
              <w:spacing w:after="20"/>
              <w:ind w:left="20"/>
              <w:jc w:val="both"/>
            </w:pPr>
            <w:r>
              <w:rPr>
                <w:rFonts w:ascii="Times New Roman"/>
                <w:b w:val="false"/>
                <w:i w:val="false"/>
                <w:color w:val="000000"/>
                <w:sz w:val="20"/>
              </w:rPr>
              <w:t>
Алғабас АДА 
</w:t>
            </w:r>
          </w:p>
          <w:p>
            <w:pPr>
              <w:spacing w:after="20"/>
              <w:ind w:left="20"/>
              <w:jc w:val="both"/>
            </w:pPr>
            <w:r>
              <w:rPr>
                <w:rFonts w:ascii="Times New Roman"/>
                <w:b w:val="false"/>
                <w:i w:val="false"/>
                <w:color w:val="000000"/>
                <w:sz w:val="20"/>
              </w:rPr>
              <w:t>
Қарасаз АДА
</w:t>
            </w:r>
          </w:p>
          <w:p>
            <w:pPr>
              <w:spacing w:after="20"/>
              <w:ind w:left="20"/>
              <w:jc w:val="both"/>
            </w:pPr>
            <w:r>
              <w:rPr>
                <w:rFonts w:ascii="Times New Roman"/>
                <w:b w:val="false"/>
                <w:i w:val="false"/>
                <w:color w:val="000000"/>
                <w:sz w:val="20"/>
              </w:rPr>
              <w:t>
Шалкөде АДА
</w:t>
            </w:r>
          </w:p>
          <w:p>
            <w:pPr>
              <w:spacing w:after="20"/>
              <w:ind w:left="20"/>
              <w:jc w:val="both"/>
            </w:pPr>
            <w:r>
              <w:rPr>
                <w:rFonts w:ascii="Times New Roman"/>
                <w:b w:val="false"/>
                <w:i w:val="false"/>
                <w:color w:val="000000"/>
                <w:sz w:val="20"/>
              </w:rPr>
              <w:t>
Жылысай АДА
</w:t>
            </w:r>
          </w:p>
          <w:p>
            <w:pPr>
              <w:spacing w:after="20"/>
              <w:ind w:left="20"/>
              <w:jc w:val="both"/>
            </w:pPr>
            <w:r>
              <w:rPr>
                <w:rFonts w:ascii="Times New Roman"/>
                <w:b w:val="false"/>
                <w:i w:val="false"/>
                <w:color w:val="000000"/>
                <w:sz w:val="20"/>
              </w:rPr>
              <w:t>
Тоғызбұлақ АДА
</w:t>
            </w:r>
          </w:p>
          <w:p>
            <w:pPr>
              <w:spacing w:after="20"/>
              <w:ind w:left="20"/>
              <w:jc w:val="both"/>
            </w:pPr>
            <w:r>
              <w:rPr>
                <w:rFonts w:ascii="Times New Roman"/>
                <w:b w:val="false"/>
                <w:i w:val="false"/>
                <w:color w:val="000000"/>
                <w:sz w:val="20"/>
              </w:rPr>
              <w:t>
Қарқара АДА
</w:t>
            </w:r>
          </w:p>
          <w:p>
            <w:pPr>
              <w:spacing w:after="20"/>
              <w:ind w:left="20"/>
              <w:jc w:val="both"/>
            </w:pPr>
            <w:r>
              <w:rPr>
                <w:rFonts w:ascii="Times New Roman"/>
                <w:b w:val="false"/>
                <w:i w:val="false"/>
                <w:color w:val="000000"/>
                <w:sz w:val="20"/>
              </w:rPr>
              <w:t>
Шырғанақ АДА
</w:t>
            </w:r>
          </w:p>
          <w:p>
            <w:pPr>
              <w:spacing w:after="20"/>
              <w:ind w:left="20"/>
              <w:jc w:val="both"/>
            </w:pPr>
            <w:r>
              <w:rPr>
                <w:rFonts w:ascii="Times New Roman"/>
                <w:b w:val="false"/>
                <w:i w:val="false"/>
                <w:color w:val="000000"/>
                <w:sz w:val="20"/>
              </w:rPr>
              <w:t>
Тасаши  АДА
</w:t>
            </w:r>
          </w:p>
          <w:p>
            <w:pPr>
              <w:spacing w:after="20"/>
              <w:ind w:left="20"/>
              <w:jc w:val="both"/>
            </w:pPr>
            <w:r>
              <w:rPr>
                <w:rFonts w:ascii="Times New Roman"/>
                <w:b w:val="false"/>
                <w:i w:val="false"/>
                <w:color w:val="000000"/>
                <w:sz w:val="20"/>
              </w:rPr>
              <w:t>
Жамбыл АДА
</w:t>
            </w:r>
          </w:p>
          <w:p>
            <w:pPr>
              <w:spacing w:after="20"/>
              <w:ind w:left="20"/>
              <w:jc w:val="both"/>
            </w:pPr>
            <w:r>
              <w:rPr>
                <w:rFonts w:ascii="Times New Roman"/>
                <w:b w:val="false"/>
                <w:i w:val="false"/>
                <w:color w:val="000000"/>
                <w:sz w:val="20"/>
              </w:rPr>
              <w:t>
Сарыбастау  АДА 
</w:t>
            </w:r>
          </w:p>
          <w:p>
            <w:pPr>
              <w:spacing w:after="20"/>
              <w:ind w:left="20"/>
              <w:jc w:val="both"/>
            </w:pPr>
            <w:r>
              <w:rPr>
                <w:rFonts w:ascii="Times New Roman"/>
                <w:b w:val="false"/>
                <w:i w:val="false"/>
                <w:color w:val="000000"/>
                <w:sz w:val="20"/>
              </w:rPr>
              <w:t>
Көкбел АДА 
</w:t>
            </w:r>
          </w:p>
          <w:p>
            <w:pPr>
              <w:spacing w:after="20"/>
              <w:ind w:left="20"/>
              <w:jc w:val="both"/>
            </w:pPr>
            <w:r>
              <w:rPr>
                <w:rFonts w:ascii="Times New Roman"/>
                <w:b w:val="false"/>
                <w:i w:val="false"/>
                <w:color w:val="000000"/>
                <w:sz w:val="20"/>
              </w:rPr>
              <w:t>
Қақпақ АДА
</w:t>
            </w:r>
          </w:p>
          <w:p>
            <w:pPr>
              <w:spacing w:after="20"/>
              <w:ind w:left="20"/>
              <w:jc w:val="both"/>
            </w:pPr>
            <w:r>
              <w:rPr>
                <w:rFonts w:ascii="Times New Roman"/>
                <w:b w:val="false"/>
                <w:i w:val="false"/>
                <w:color w:val="000000"/>
                <w:sz w:val="20"/>
              </w:rPr>
              <w:t>
Нарынқол АА
</w:t>
            </w:r>
          </w:p>
          <w:p>
            <w:pPr>
              <w:spacing w:after="20"/>
              <w:ind w:left="20"/>
              <w:jc w:val="both"/>
            </w:pPr>
            <w:r>
              <w:rPr>
                <w:rFonts w:ascii="Times New Roman"/>
                <w:b w:val="false"/>
                <w:i w:val="false"/>
                <w:color w:val="000000"/>
                <w:sz w:val="20"/>
              </w:rPr>
              <w:t>
"Райымбек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-16
</w:t>
            </w:r>
          </w:p>
          <w:p>
            <w:pPr>
              <w:spacing w:after="20"/>
              <w:ind w:left="20"/>
              <w:jc w:val="both"/>
            </w:pPr>
            <w:r>
              <w:rPr>
                <w:rFonts w:ascii="Times New Roman"/>
                <w:b w:val="false"/>
                <w:i w:val="false"/>
                <w:color w:val="000000"/>
                <w:sz w:val="20"/>
              </w:rPr>
              <w:t>
АДА-7
</w:t>
            </w:r>
          </w:p>
          <w:p>
            <w:pPr>
              <w:spacing w:after="20"/>
              <w:ind w:left="20"/>
              <w:jc w:val="both"/>
            </w:pPr>
            <w:r>
              <w:rPr>
                <w:rFonts w:ascii="Times New Roman"/>
                <w:b w:val="false"/>
                <w:i w:val="false"/>
                <w:color w:val="000000"/>
                <w:sz w:val="20"/>
              </w:rPr>
              <w:t>
Ауылдық аурухана-1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Ақтұма  ФАП
</w:t>
            </w:r>
          </w:p>
          <w:p>
            <w:pPr>
              <w:spacing w:after="20"/>
              <w:ind w:left="20"/>
              <w:jc w:val="both"/>
            </w:pPr>
            <w:r>
              <w:rPr>
                <w:rFonts w:ascii="Times New Roman"/>
                <w:b w:val="false"/>
                <w:i w:val="false"/>
                <w:color w:val="000000"/>
                <w:sz w:val="20"/>
              </w:rPr>
              <w:t>
Қарғалы ФАП
</w:t>
            </w:r>
          </w:p>
          <w:p>
            <w:pPr>
              <w:spacing w:after="20"/>
              <w:ind w:left="20"/>
              <w:jc w:val="both"/>
            </w:pPr>
            <w:r>
              <w:rPr>
                <w:rFonts w:ascii="Times New Roman"/>
                <w:b w:val="false"/>
                <w:i w:val="false"/>
                <w:color w:val="000000"/>
                <w:sz w:val="20"/>
              </w:rPr>
              <w:t>
Шатырбай ФАП
</w:t>
            </w:r>
          </w:p>
          <w:p>
            <w:pPr>
              <w:spacing w:after="20"/>
              <w:ind w:left="20"/>
              <w:jc w:val="both"/>
            </w:pPr>
            <w:r>
              <w:rPr>
                <w:rFonts w:ascii="Times New Roman"/>
                <w:b w:val="false"/>
                <w:i w:val="false"/>
                <w:color w:val="000000"/>
                <w:sz w:val="20"/>
              </w:rPr>
              <w:t>
Ағарту ФАП
</w:t>
            </w:r>
          </w:p>
          <w:p>
            <w:pPr>
              <w:spacing w:after="20"/>
              <w:ind w:left="20"/>
              <w:jc w:val="both"/>
            </w:pPr>
            <w:r>
              <w:rPr>
                <w:rFonts w:ascii="Times New Roman"/>
                <w:b w:val="false"/>
                <w:i w:val="false"/>
                <w:color w:val="000000"/>
                <w:sz w:val="20"/>
              </w:rPr>
              <w:t>
Тасқұдық ФП
</w:t>
            </w:r>
          </w:p>
          <w:p>
            <w:pPr>
              <w:spacing w:after="20"/>
              <w:ind w:left="20"/>
              <w:jc w:val="both"/>
            </w:pPr>
            <w:r>
              <w:rPr>
                <w:rFonts w:ascii="Times New Roman"/>
                <w:b w:val="false"/>
                <w:i w:val="false"/>
                <w:color w:val="000000"/>
                <w:sz w:val="20"/>
              </w:rPr>
              <w:t>
Аманбөгтер 
</w:t>
            </w:r>
          </w:p>
          <w:p>
            <w:pPr>
              <w:spacing w:after="20"/>
              <w:ind w:left="20"/>
              <w:jc w:val="both"/>
            </w:pPr>
            <w:r>
              <w:rPr>
                <w:rFonts w:ascii="Times New Roman"/>
                <w:b w:val="false"/>
                <w:i w:val="false"/>
                <w:color w:val="000000"/>
                <w:sz w:val="20"/>
              </w:rPr>
              <w:t>
Көкөзек ФАП
</w:t>
            </w:r>
          </w:p>
          <w:p>
            <w:pPr>
              <w:spacing w:after="20"/>
              <w:ind w:left="20"/>
              <w:jc w:val="both"/>
            </w:pPr>
            <w:r>
              <w:rPr>
                <w:rFonts w:ascii="Times New Roman"/>
                <w:b w:val="false"/>
                <w:i w:val="false"/>
                <w:color w:val="000000"/>
                <w:sz w:val="20"/>
              </w:rPr>
              <w:t>
Бақалы ФАП
</w:t>
            </w:r>
          </w:p>
          <w:p>
            <w:pPr>
              <w:spacing w:after="20"/>
              <w:ind w:left="20"/>
              <w:jc w:val="both"/>
            </w:pPr>
            <w:r>
              <w:rPr>
                <w:rFonts w:ascii="Times New Roman"/>
                <w:b w:val="false"/>
                <w:i w:val="false"/>
                <w:color w:val="000000"/>
                <w:sz w:val="20"/>
              </w:rPr>
              <w:t>
Тополевка ФП 
</w:t>
            </w:r>
          </w:p>
          <w:p>
            <w:pPr>
              <w:spacing w:after="20"/>
              <w:ind w:left="20"/>
              <w:jc w:val="both"/>
            </w:pPr>
            <w:r>
              <w:rPr>
                <w:rFonts w:ascii="Times New Roman"/>
                <w:b w:val="false"/>
                <w:i w:val="false"/>
                <w:color w:val="000000"/>
                <w:sz w:val="20"/>
              </w:rPr>
              <w:t>
Абай ФП
</w:t>
            </w:r>
          </w:p>
          <w:p>
            <w:pPr>
              <w:spacing w:after="20"/>
              <w:ind w:left="20"/>
              <w:jc w:val="both"/>
            </w:pPr>
            <w:r>
              <w:rPr>
                <w:rFonts w:ascii="Times New Roman"/>
                <w:b w:val="false"/>
                <w:i w:val="false"/>
                <w:color w:val="000000"/>
                <w:sz w:val="20"/>
              </w:rPr>
              <w:t>
Қарауылтөбе ФП
</w:t>
            </w:r>
          </w:p>
          <w:p>
            <w:pPr>
              <w:spacing w:after="20"/>
              <w:ind w:left="20"/>
              <w:jc w:val="both"/>
            </w:pPr>
            <w:r>
              <w:rPr>
                <w:rFonts w:ascii="Times New Roman"/>
                <w:b w:val="false"/>
                <w:i w:val="false"/>
                <w:color w:val="000000"/>
                <w:sz w:val="20"/>
              </w:rPr>
              <w:t>
Ленинка ФП
</w:t>
            </w:r>
          </w:p>
          <w:p>
            <w:pPr>
              <w:spacing w:after="20"/>
              <w:ind w:left="20"/>
              <w:jc w:val="both"/>
            </w:pPr>
            <w:r>
              <w:rPr>
                <w:rFonts w:ascii="Times New Roman"/>
                <w:b w:val="false"/>
                <w:i w:val="false"/>
                <w:color w:val="000000"/>
                <w:sz w:val="20"/>
              </w:rPr>
              <w:t>
Соколовка ФП
</w:t>
            </w:r>
          </w:p>
          <w:p>
            <w:pPr>
              <w:spacing w:after="20"/>
              <w:ind w:left="20"/>
              <w:jc w:val="both"/>
            </w:pPr>
            <w:r>
              <w:rPr>
                <w:rFonts w:ascii="Times New Roman"/>
                <w:b w:val="false"/>
                <w:i w:val="false"/>
                <w:color w:val="000000"/>
                <w:sz w:val="20"/>
              </w:rPr>
              <w:t>
Бірлік ФП
</w:t>
            </w:r>
          </w:p>
          <w:p>
            <w:pPr>
              <w:spacing w:after="20"/>
              <w:ind w:left="20"/>
              <w:jc w:val="both"/>
            </w:pPr>
            <w:r>
              <w:rPr>
                <w:rFonts w:ascii="Times New Roman"/>
                <w:b w:val="false"/>
                <w:i w:val="false"/>
                <w:color w:val="000000"/>
                <w:sz w:val="20"/>
              </w:rPr>
              <w:t>
Үлгі ФП
</w:t>
            </w:r>
          </w:p>
          <w:p>
            <w:pPr>
              <w:spacing w:after="20"/>
              <w:ind w:left="20"/>
              <w:jc w:val="both"/>
            </w:pPr>
            <w:r>
              <w:rPr>
                <w:rFonts w:ascii="Times New Roman"/>
                <w:b w:val="false"/>
                <w:i w:val="false"/>
                <w:color w:val="000000"/>
                <w:sz w:val="20"/>
              </w:rPr>
              <w:t>
Красный рыбак ФП
</w:t>
            </w:r>
          </w:p>
          <w:p>
            <w:pPr>
              <w:spacing w:after="20"/>
              <w:ind w:left="20"/>
              <w:jc w:val="both"/>
            </w:pPr>
            <w:r>
              <w:rPr>
                <w:rFonts w:ascii="Times New Roman"/>
                <w:b w:val="false"/>
                <w:i w:val="false"/>
                <w:color w:val="000000"/>
                <w:sz w:val="20"/>
              </w:rPr>
              <w:t>
Черкасск  АДА
</w:t>
            </w:r>
          </w:p>
          <w:p>
            <w:pPr>
              <w:spacing w:after="20"/>
              <w:ind w:left="20"/>
              <w:jc w:val="both"/>
            </w:pPr>
            <w:r>
              <w:rPr>
                <w:rFonts w:ascii="Times New Roman"/>
                <w:b w:val="false"/>
                <w:i w:val="false"/>
                <w:color w:val="000000"/>
                <w:sz w:val="20"/>
              </w:rPr>
              <w:t>
Екіаша АДА
</w:t>
            </w:r>
          </w:p>
          <w:p>
            <w:pPr>
              <w:spacing w:after="20"/>
              <w:ind w:left="20"/>
              <w:jc w:val="both"/>
            </w:pPr>
            <w:r>
              <w:rPr>
                <w:rFonts w:ascii="Times New Roman"/>
                <w:b w:val="false"/>
                <w:i w:val="false"/>
                <w:color w:val="000000"/>
                <w:sz w:val="20"/>
              </w:rPr>
              <w:t>
Қарабөгет АДА
</w:t>
            </w:r>
          </w:p>
          <w:p>
            <w:pPr>
              <w:spacing w:after="20"/>
              <w:ind w:left="20"/>
              <w:jc w:val="both"/>
            </w:pPr>
            <w:r>
              <w:rPr>
                <w:rFonts w:ascii="Times New Roman"/>
                <w:b w:val="false"/>
                <w:i w:val="false"/>
                <w:color w:val="000000"/>
                <w:sz w:val="20"/>
              </w:rPr>
              <w:t>
Пограничник АДА 
</w:t>
            </w:r>
          </w:p>
          <w:p>
            <w:pPr>
              <w:spacing w:after="20"/>
              <w:ind w:left="20"/>
              <w:jc w:val="both"/>
            </w:pPr>
            <w:r>
              <w:rPr>
                <w:rFonts w:ascii="Times New Roman"/>
                <w:b w:val="false"/>
                <w:i w:val="false"/>
                <w:color w:val="000000"/>
                <w:sz w:val="20"/>
              </w:rPr>
              <w:t>
Көкжиде АДА 
</w:t>
            </w:r>
          </w:p>
          <w:p>
            <w:pPr>
              <w:spacing w:after="20"/>
              <w:ind w:left="20"/>
              <w:jc w:val="both"/>
            </w:pPr>
            <w:r>
              <w:rPr>
                <w:rFonts w:ascii="Times New Roman"/>
                <w:b w:val="false"/>
                <w:i w:val="false"/>
                <w:color w:val="000000"/>
                <w:sz w:val="20"/>
              </w:rPr>
              <w:t>
Көктерек АДА
</w:t>
            </w:r>
          </w:p>
          <w:p>
            <w:pPr>
              <w:spacing w:after="20"/>
              <w:ind w:left="20"/>
              <w:jc w:val="both"/>
            </w:pPr>
            <w:r>
              <w:rPr>
                <w:rFonts w:ascii="Times New Roman"/>
                <w:b w:val="false"/>
                <w:i w:val="false"/>
                <w:color w:val="000000"/>
                <w:sz w:val="20"/>
              </w:rPr>
              <w:t>
Алмалы АДА
</w:t>
            </w:r>
          </w:p>
          <w:p>
            <w:pPr>
              <w:spacing w:after="20"/>
              <w:ind w:left="20"/>
              <w:jc w:val="both"/>
            </w:pPr>
            <w:r>
              <w:rPr>
                <w:rFonts w:ascii="Times New Roman"/>
                <w:b w:val="false"/>
                <w:i w:val="false"/>
                <w:color w:val="000000"/>
                <w:sz w:val="20"/>
              </w:rPr>
              <w:t>
Лепсі АА
</w:t>
            </w:r>
          </w:p>
          <w:p>
            <w:pPr>
              <w:spacing w:after="20"/>
              <w:ind w:left="20"/>
              <w:jc w:val="both"/>
            </w:pPr>
            <w:r>
              <w:rPr>
                <w:rFonts w:ascii="Times New Roman"/>
                <w:b w:val="false"/>
                <w:i w:val="false"/>
                <w:color w:val="000000"/>
                <w:sz w:val="20"/>
              </w:rPr>
              <w:t>
Сарқант туберкулездік ауруханасы
</w:t>
            </w:r>
          </w:p>
          <w:p>
            <w:pPr>
              <w:spacing w:after="20"/>
              <w:ind w:left="20"/>
              <w:jc w:val="both"/>
            </w:pPr>
            <w:r>
              <w:rPr>
                <w:rFonts w:ascii="Times New Roman"/>
                <w:b w:val="false"/>
                <w:i w:val="false"/>
                <w:color w:val="000000"/>
                <w:sz w:val="20"/>
              </w:rPr>
              <w:t>
"Сарқант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5)15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-25
</w:t>
            </w:r>
          </w:p>
          <w:p>
            <w:pPr>
              <w:spacing w:after="20"/>
              <w:ind w:left="20"/>
              <w:jc w:val="both"/>
            </w:pPr>
            <w:r>
              <w:rPr>
                <w:rFonts w:ascii="Times New Roman"/>
                <w:b w:val="false"/>
                <w:i w:val="false"/>
                <w:color w:val="000000"/>
                <w:sz w:val="20"/>
              </w:rPr>
              <w:t>
АДА-4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Еңбекші ФАП 
</w:t>
            </w:r>
          </w:p>
          <w:p>
            <w:pPr>
              <w:spacing w:after="20"/>
              <w:ind w:left="20"/>
              <w:jc w:val="both"/>
            </w:pPr>
            <w:r>
              <w:rPr>
                <w:rFonts w:ascii="Times New Roman"/>
                <w:b w:val="false"/>
                <w:i w:val="false"/>
                <w:color w:val="000000"/>
                <w:sz w:val="20"/>
              </w:rPr>
              <w:t>
Арқабай ФАП
</w:t>
            </w:r>
          </w:p>
          <w:p>
            <w:pPr>
              <w:spacing w:after="20"/>
              <w:ind w:left="20"/>
              <w:jc w:val="both"/>
            </w:pPr>
            <w:r>
              <w:rPr>
                <w:rFonts w:ascii="Times New Roman"/>
                <w:b w:val="false"/>
                <w:i w:val="false"/>
                <w:color w:val="000000"/>
                <w:sz w:val="20"/>
              </w:rPr>
              <w:t>
Қайнар ФАП
</w:t>
            </w:r>
          </w:p>
          <w:p>
            <w:pPr>
              <w:spacing w:after="20"/>
              <w:ind w:left="20"/>
              <w:jc w:val="both"/>
            </w:pPr>
            <w:r>
              <w:rPr>
                <w:rFonts w:ascii="Times New Roman"/>
                <w:b w:val="false"/>
                <w:i w:val="false"/>
                <w:color w:val="000000"/>
                <w:sz w:val="20"/>
              </w:rPr>
              <w:t>
Төнкөріс ФАП 
</w:t>
            </w:r>
          </w:p>
          <w:p>
            <w:pPr>
              <w:spacing w:after="20"/>
              <w:ind w:left="20"/>
              <w:jc w:val="both"/>
            </w:pPr>
            <w:r>
              <w:rPr>
                <w:rFonts w:ascii="Times New Roman"/>
                <w:b w:val="false"/>
                <w:i w:val="false"/>
                <w:color w:val="000000"/>
                <w:sz w:val="20"/>
              </w:rPr>
              <w:t>
Алмалы ФАП 
</w:t>
            </w:r>
          </w:p>
          <w:p>
            <w:pPr>
              <w:spacing w:after="20"/>
              <w:ind w:left="20"/>
              <w:jc w:val="both"/>
            </w:pPr>
            <w:r>
              <w:rPr>
                <w:rFonts w:ascii="Times New Roman"/>
                <w:b w:val="false"/>
                <w:i w:val="false"/>
                <w:color w:val="000000"/>
                <w:sz w:val="20"/>
              </w:rPr>
              <w:t>
Ақтасты ФАП
</w:t>
            </w:r>
          </w:p>
          <w:p>
            <w:pPr>
              <w:spacing w:after="20"/>
              <w:ind w:left="20"/>
              <w:jc w:val="both"/>
            </w:pPr>
            <w:r>
              <w:rPr>
                <w:rFonts w:ascii="Times New Roman"/>
                <w:b w:val="false"/>
                <w:i w:val="false"/>
                <w:color w:val="000000"/>
                <w:sz w:val="20"/>
              </w:rPr>
              <w:t>
Жаңалық ФАП
</w:t>
            </w:r>
          </w:p>
          <w:p>
            <w:pPr>
              <w:spacing w:after="20"/>
              <w:ind w:left="20"/>
              <w:jc w:val="both"/>
            </w:pPr>
            <w:r>
              <w:rPr>
                <w:rFonts w:ascii="Times New Roman"/>
                <w:b w:val="false"/>
                <w:i w:val="false"/>
                <w:color w:val="000000"/>
                <w:sz w:val="20"/>
              </w:rPr>
              <w:t>
Еркін ФАП
</w:t>
            </w:r>
          </w:p>
          <w:p>
            <w:pPr>
              <w:spacing w:after="20"/>
              <w:ind w:left="20"/>
              <w:jc w:val="both"/>
            </w:pPr>
            <w:r>
              <w:rPr>
                <w:rFonts w:ascii="Times New Roman"/>
                <w:b w:val="false"/>
                <w:i w:val="false"/>
                <w:color w:val="000000"/>
                <w:sz w:val="20"/>
              </w:rPr>
              <w:t>
Өстемір ФАП 
</w:t>
            </w:r>
          </w:p>
          <w:p>
            <w:pPr>
              <w:spacing w:after="20"/>
              <w:ind w:left="20"/>
              <w:jc w:val="both"/>
            </w:pPr>
            <w:r>
              <w:rPr>
                <w:rFonts w:ascii="Times New Roman"/>
                <w:b w:val="false"/>
                <w:i w:val="false"/>
                <w:color w:val="000000"/>
                <w:sz w:val="20"/>
              </w:rPr>
              <w:t>
Көлсай ФАП 
</w:t>
            </w:r>
          </w:p>
          <w:p>
            <w:pPr>
              <w:spacing w:after="20"/>
              <w:ind w:left="20"/>
              <w:jc w:val="both"/>
            </w:pPr>
            <w:r>
              <w:rPr>
                <w:rFonts w:ascii="Times New Roman"/>
                <w:b w:val="false"/>
                <w:i w:val="false"/>
                <w:color w:val="000000"/>
                <w:sz w:val="20"/>
              </w:rPr>
              <w:t>
Кіші Байсерке ФП
</w:t>
            </w:r>
          </w:p>
          <w:p>
            <w:pPr>
              <w:spacing w:after="20"/>
              <w:ind w:left="20"/>
              <w:jc w:val="both"/>
            </w:pPr>
            <w:r>
              <w:rPr>
                <w:rFonts w:ascii="Times New Roman"/>
                <w:b w:val="false"/>
                <w:i w:val="false"/>
                <w:color w:val="000000"/>
                <w:sz w:val="20"/>
              </w:rPr>
              <w:t>
Ақтас ФП
</w:t>
            </w:r>
          </w:p>
          <w:p>
            <w:pPr>
              <w:spacing w:after="20"/>
              <w:ind w:left="20"/>
              <w:jc w:val="both"/>
            </w:pPr>
            <w:r>
              <w:rPr>
                <w:rFonts w:ascii="Times New Roman"/>
                <w:b w:val="false"/>
                <w:i w:val="false"/>
                <w:color w:val="000000"/>
                <w:sz w:val="20"/>
              </w:rPr>
              <w:t>
Сүлусай ФП
</w:t>
            </w:r>
          </w:p>
          <w:p>
            <w:pPr>
              <w:spacing w:after="20"/>
              <w:ind w:left="20"/>
              <w:jc w:val="both"/>
            </w:pPr>
            <w:r>
              <w:rPr>
                <w:rFonts w:ascii="Times New Roman"/>
                <w:b w:val="false"/>
                <w:i w:val="false"/>
                <w:color w:val="000000"/>
                <w:sz w:val="20"/>
              </w:rPr>
              <w:t>
Төнкеріс ФАП 
</w:t>
            </w:r>
          </w:p>
          <w:p>
            <w:pPr>
              <w:spacing w:after="20"/>
              <w:ind w:left="20"/>
              <w:jc w:val="both"/>
            </w:pPr>
            <w:r>
              <w:rPr>
                <w:rFonts w:ascii="Times New Roman"/>
                <w:b w:val="false"/>
                <w:i w:val="false"/>
                <w:color w:val="000000"/>
                <w:sz w:val="20"/>
              </w:rPr>
              <w:t>
Еңбекші ФАП
</w:t>
            </w:r>
          </w:p>
          <w:p>
            <w:pPr>
              <w:spacing w:after="20"/>
              <w:ind w:left="20"/>
              <w:jc w:val="both"/>
            </w:pPr>
            <w:r>
              <w:rPr>
                <w:rFonts w:ascii="Times New Roman"/>
                <w:b w:val="false"/>
                <w:i w:val="false"/>
                <w:color w:val="000000"/>
                <w:sz w:val="20"/>
              </w:rPr>
              <w:t>
Жалғамыс ФАП
</w:t>
            </w:r>
          </w:p>
          <w:p>
            <w:pPr>
              <w:spacing w:after="20"/>
              <w:ind w:left="20"/>
              <w:jc w:val="both"/>
            </w:pPr>
            <w:r>
              <w:rPr>
                <w:rFonts w:ascii="Times New Roman"/>
                <w:b w:val="false"/>
                <w:i w:val="false"/>
                <w:color w:val="000000"/>
                <w:sz w:val="20"/>
              </w:rPr>
              <w:t>
Бесқайнар ФАП 
</w:t>
            </w:r>
          </w:p>
          <w:p>
            <w:pPr>
              <w:spacing w:after="20"/>
              <w:ind w:left="20"/>
              <w:jc w:val="both"/>
            </w:pPr>
            <w:r>
              <w:rPr>
                <w:rFonts w:ascii="Times New Roman"/>
                <w:b w:val="false"/>
                <w:i w:val="false"/>
                <w:color w:val="000000"/>
                <w:sz w:val="20"/>
              </w:rPr>
              <w:t>
Алмалық ФАП
</w:t>
            </w:r>
          </w:p>
          <w:p>
            <w:pPr>
              <w:spacing w:after="20"/>
              <w:ind w:left="20"/>
              <w:jc w:val="both"/>
            </w:pPr>
            <w:r>
              <w:rPr>
                <w:rFonts w:ascii="Times New Roman"/>
                <w:b w:val="false"/>
                <w:i w:val="false"/>
                <w:color w:val="000000"/>
                <w:sz w:val="20"/>
              </w:rPr>
              <w:t>
Әлмерек ФАП
</w:t>
            </w:r>
          </w:p>
          <w:p>
            <w:pPr>
              <w:spacing w:after="20"/>
              <w:ind w:left="20"/>
              <w:jc w:val="both"/>
            </w:pPr>
            <w:r>
              <w:rPr>
                <w:rFonts w:ascii="Times New Roman"/>
                <w:b w:val="false"/>
                <w:i w:val="false"/>
                <w:color w:val="000000"/>
                <w:sz w:val="20"/>
              </w:rPr>
              <w:t>
Ақдала ФП
</w:t>
            </w:r>
          </w:p>
          <w:p>
            <w:pPr>
              <w:spacing w:after="20"/>
              <w:ind w:left="20"/>
              <w:jc w:val="both"/>
            </w:pPr>
            <w:r>
              <w:rPr>
                <w:rFonts w:ascii="Times New Roman"/>
                <w:b w:val="false"/>
                <w:i w:val="false"/>
                <w:color w:val="000000"/>
                <w:sz w:val="20"/>
              </w:rPr>
              <w:t>
Қайнарлы ФП 
</w:t>
            </w:r>
          </w:p>
          <w:p>
            <w:pPr>
              <w:spacing w:after="20"/>
              <w:ind w:left="20"/>
              <w:jc w:val="both"/>
            </w:pPr>
            <w:r>
              <w:rPr>
                <w:rFonts w:ascii="Times New Roman"/>
                <w:b w:val="false"/>
                <w:i w:val="false"/>
                <w:color w:val="000000"/>
                <w:sz w:val="20"/>
              </w:rPr>
              <w:t>
Дәулет ФП 
</w:t>
            </w:r>
          </w:p>
          <w:p>
            <w:pPr>
              <w:spacing w:after="20"/>
              <w:ind w:left="20"/>
              <w:jc w:val="both"/>
            </w:pPr>
            <w:r>
              <w:rPr>
                <w:rFonts w:ascii="Times New Roman"/>
                <w:b w:val="false"/>
                <w:i w:val="false"/>
                <w:color w:val="000000"/>
                <w:sz w:val="20"/>
              </w:rPr>
              <w:t>
Қаратоған ФП
</w:t>
            </w:r>
          </w:p>
          <w:p>
            <w:pPr>
              <w:spacing w:after="20"/>
              <w:ind w:left="20"/>
              <w:jc w:val="both"/>
            </w:pPr>
            <w:r>
              <w:rPr>
                <w:rFonts w:ascii="Times New Roman"/>
                <w:b w:val="false"/>
                <w:i w:val="false"/>
                <w:color w:val="000000"/>
                <w:sz w:val="20"/>
              </w:rPr>
              <w:t>
Колхозшы ФП
</w:t>
            </w:r>
          </w:p>
          <w:p>
            <w:pPr>
              <w:spacing w:after="20"/>
              <w:ind w:left="20"/>
              <w:jc w:val="both"/>
            </w:pPr>
            <w:r>
              <w:rPr>
                <w:rFonts w:ascii="Times New Roman"/>
                <w:b w:val="false"/>
                <w:i w:val="false"/>
                <w:color w:val="000000"/>
                <w:sz w:val="20"/>
              </w:rPr>
              <w:t>
Архабай ФП
</w:t>
            </w:r>
          </w:p>
          <w:p>
            <w:pPr>
              <w:spacing w:after="20"/>
              <w:ind w:left="20"/>
              <w:jc w:val="both"/>
            </w:pPr>
            <w:r>
              <w:rPr>
                <w:rFonts w:ascii="Times New Roman"/>
                <w:b w:val="false"/>
                <w:i w:val="false"/>
                <w:color w:val="000000"/>
                <w:sz w:val="20"/>
              </w:rPr>
              <w:t>
Қызылқайрат АДА 
</w:t>
            </w:r>
          </w:p>
          <w:p>
            <w:pPr>
              <w:spacing w:after="20"/>
              <w:ind w:left="20"/>
              <w:jc w:val="both"/>
            </w:pPr>
            <w:r>
              <w:rPr>
                <w:rFonts w:ascii="Times New Roman"/>
                <w:b w:val="false"/>
                <w:i w:val="false"/>
                <w:color w:val="000000"/>
                <w:sz w:val="20"/>
              </w:rPr>
              <w:t>
Кеңдала АДА
</w:t>
            </w:r>
          </w:p>
          <w:p>
            <w:pPr>
              <w:spacing w:after="20"/>
              <w:ind w:left="20"/>
              <w:jc w:val="both"/>
            </w:pPr>
            <w:r>
              <w:rPr>
                <w:rFonts w:ascii="Times New Roman"/>
                <w:b w:val="false"/>
                <w:i w:val="false"/>
                <w:color w:val="000000"/>
                <w:sz w:val="20"/>
              </w:rPr>
              <w:t>
Бесағаш АДА 
</w:t>
            </w:r>
          </w:p>
          <w:p>
            <w:pPr>
              <w:spacing w:after="20"/>
              <w:ind w:left="20"/>
              <w:jc w:val="both"/>
            </w:pPr>
            <w:r>
              <w:rPr>
                <w:rFonts w:ascii="Times New Roman"/>
                <w:b w:val="false"/>
                <w:i w:val="false"/>
                <w:color w:val="000000"/>
                <w:sz w:val="20"/>
              </w:rPr>
              <w:t>
Туғамбай АДА
</w:t>
            </w:r>
          </w:p>
          <w:p>
            <w:pPr>
              <w:spacing w:after="20"/>
              <w:ind w:left="20"/>
              <w:jc w:val="both"/>
            </w:pPr>
            <w:r>
              <w:rPr>
                <w:rFonts w:ascii="Times New Roman"/>
                <w:b w:val="false"/>
                <w:i w:val="false"/>
                <w:color w:val="000000"/>
                <w:sz w:val="20"/>
              </w:rPr>
              <w:t>
"Талғар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5)16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 
</w:t>
            </w:r>
          </w:p>
          <w:p>
            <w:pPr>
              <w:spacing w:after="20"/>
              <w:ind w:left="20"/>
              <w:jc w:val="both"/>
            </w:pPr>
            <w:r>
              <w:rPr>
                <w:rFonts w:ascii="Times New Roman"/>
                <w:b w:val="false"/>
                <w:i w:val="false"/>
                <w:color w:val="000000"/>
                <w:sz w:val="20"/>
              </w:rPr>
              <w:t>
ФАП және ФП -15
</w:t>
            </w:r>
          </w:p>
          <w:p>
            <w:pPr>
              <w:spacing w:after="20"/>
              <w:ind w:left="20"/>
              <w:jc w:val="both"/>
            </w:pPr>
            <w:r>
              <w:rPr>
                <w:rFonts w:ascii="Times New Roman"/>
                <w:b w:val="false"/>
                <w:i w:val="false"/>
                <w:color w:val="000000"/>
                <w:sz w:val="20"/>
              </w:rPr>
              <w:t>
АДА-1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Дарматы ФАП
</w:t>
            </w:r>
          </w:p>
          <w:p>
            <w:pPr>
              <w:spacing w:after="20"/>
              <w:ind w:left="20"/>
              <w:jc w:val="both"/>
            </w:pPr>
            <w:r>
              <w:rPr>
                <w:rFonts w:ascii="Times New Roman"/>
                <w:b w:val="false"/>
                <w:i w:val="false"/>
                <w:color w:val="000000"/>
                <w:sz w:val="20"/>
              </w:rPr>
              <w:t>
Ават ФАП
</w:t>
            </w:r>
          </w:p>
          <w:p>
            <w:pPr>
              <w:spacing w:after="20"/>
              <w:ind w:left="20"/>
              <w:jc w:val="both"/>
            </w:pPr>
            <w:r>
              <w:rPr>
                <w:rFonts w:ascii="Times New Roman"/>
                <w:b w:val="false"/>
                <w:i w:val="false"/>
                <w:color w:val="000000"/>
                <w:sz w:val="20"/>
              </w:rPr>
              <w:t>
Шырын ФАП
</w:t>
            </w:r>
          </w:p>
          <w:p>
            <w:pPr>
              <w:spacing w:after="20"/>
              <w:ind w:left="20"/>
              <w:jc w:val="both"/>
            </w:pPr>
            <w:r>
              <w:rPr>
                <w:rFonts w:ascii="Times New Roman"/>
                <w:b w:val="false"/>
                <w:i w:val="false"/>
                <w:color w:val="000000"/>
                <w:sz w:val="20"/>
              </w:rPr>
              <w:t>
Ақтам ФАП 
</w:t>
            </w:r>
          </w:p>
          <w:p>
            <w:pPr>
              <w:spacing w:after="20"/>
              <w:ind w:left="20"/>
              <w:jc w:val="both"/>
            </w:pPr>
            <w:r>
              <w:rPr>
                <w:rFonts w:ascii="Times New Roman"/>
                <w:b w:val="false"/>
                <w:i w:val="false"/>
                <w:color w:val="000000"/>
                <w:sz w:val="20"/>
              </w:rPr>
              <w:t>
Үлкен Дихан
</w:t>
            </w:r>
          </w:p>
          <w:p>
            <w:pPr>
              <w:spacing w:after="20"/>
              <w:ind w:left="20"/>
              <w:jc w:val="both"/>
            </w:pPr>
            <w:r>
              <w:rPr>
                <w:rFonts w:ascii="Times New Roman"/>
                <w:b w:val="false"/>
                <w:i w:val="false"/>
                <w:color w:val="000000"/>
                <w:sz w:val="20"/>
              </w:rPr>
              <w:t>
Сұңқар ФАП
</w:t>
            </w:r>
          </w:p>
          <w:p>
            <w:pPr>
              <w:spacing w:after="20"/>
              <w:ind w:left="20"/>
              <w:jc w:val="both"/>
            </w:pPr>
            <w:r>
              <w:rPr>
                <w:rFonts w:ascii="Times New Roman"/>
                <w:b w:val="false"/>
                <w:i w:val="false"/>
                <w:color w:val="000000"/>
                <w:sz w:val="20"/>
              </w:rPr>
              <w:t>
Ардолайты ФП
</w:t>
            </w:r>
          </w:p>
          <w:p>
            <w:pPr>
              <w:spacing w:after="20"/>
              <w:ind w:left="20"/>
              <w:jc w:val="both"/>
            </w:pPr>
            <w:r>
              <w:rPr>
                <w:rFonts w:ascii="Times New Roman"/>
                <w:b w:val="false"/>
                <w:i w:val="false"/>
                <w:color w:val="000000"/>
                <w:sz w:val="20"/>
              </w:rPr>
              <w:t>
Будуты ФП
</w:t>
            </w:r>
          </w:p>
          <w:p>
            <w:pPr>
              <w:spacing w:after="20"/>
              <w:ind w:left="20"/>
              <w:jc w:val="both"/>
            </w:pPr>
            <w:r>
              <w:rPr>
                <w:rFonts w:ascii="Times New Roman"/>
                <w:b w:val="false"/>
                <w:i w:val="false"/>
                <w:color w:val="000000"/>
                <w:sz w:val="20"/>
              </w:rPr>
              <w:t>
Добын ФП
</w:t>
            </w:r>
          </w:p>
          <w:p>
            <w:pPr>
              <w:spacing w:after="20"/>
              <w:ind w:left="20"/>
              <w:jc w:val="both"/>
            </w:pPr>
            <w:r>
              <w:rPr>
                <w:rFonts w:ascii="Times New Roman"/>
                <w:b w:val="false"/>
                <w:i w:val="false"/>
                <w:color w:val="000000"/>
                <w:sz w:val="20"/>
              </w:rPr>
              <w:t>
Шырын ФП
</w:t>
            </w:r>
          </w:p>
          <w:p>
            <w:pPr>
              <w:spacing w:after="20"/>
              <w:ind w:left="20"/>
              <w:jc w:val="both"/>
            </w:pPr>
            <w:r>
              <w:rPr>
                <w:rFonts w:ascii="Times New Roman"/>
                <w:b w:val="false"/>
                <w:i w:val="false"/>
                <w:color w:val="000000"/>
                <w:sz w:val="20"/>
              </w:rPr>
              <w:t>
Қырғыз ФАП
</w:t>
            </w:r>
          </w:p>
          <w:p>
            <w:pPr>
              <w:spacing w:after="20"/>
              <w:ind w:left="20"/>
              <w:jc w:val="both"/>
            </w:pPr>
            <w:r>
              <w:rPr>
                <w:rFonts w:ascii="Times New Roman"/>
                <w:b w:val="false"/>
                <w:i w:val="false"/>
                <w:color w:val="000000"/>
                <w:sz w:val="20"/>
              </w:rPr>
              <w:t>
Дардамты ФАП
</w:t>
            </w:r>
          </w:p>
          <w:p>
            <w:pPr>
              <w:spacing w:after="20"/>
              <w:ind w:left="20"/>
              <w:jc w:val="both"/>
            </w:pPr>
            <w:r>
              <w:rPr>
                <w:rFonts w:ascii="Times New Roman"/>
                <w:b w:val="false"/>
                <w:i w:val="false"/>
                <w:color w:val="000000"/>
                <w:sz w:val="20"/>
              </w:rPr>
              <w:t>
Долайты ФАП
</w:t>
            </w:r>
          </w:p>
          <w:p>
            <w:pPr>
              <w:spacing w:after="20"/>
              <w:ind w:left="20"/>
              <w:jc w:val="both"/>
            </w:pPr>
            <w:r>
              <w:rPr>
                <w:rFonts w:ascii="Times New Roman"/>
                <w:b w:val="false"/>
                <w:i w:val="false"/>
                <w:color w:val="000000"/>
                <w:sz w:val="20"/>
              </w:rPr>
              <w:t>
Бахар ФАП
</w:t>
            </w:r>
          </w:p>
          <w:p>
            <w:pPr>
              <w:spacing w:after="20"/>
              <w:ind w:left="20"/>
              <w:jc w:val="both"/>
            </w:pPr>
            <w:r>
              <w:rPr>
                <w:rFonts w:ascii="Times New Roman"/>
                <w:b w:val="false"/>
                <w:i w:val="false"/>
                <w:color w:val="000000"/>
                <w:sz w:val="20"/>
              </w:rPr>
              <w:t>
Рахат ФП
</w:t>
            </w:r>
          </w:p>
          <w:p>
            <w:pPr>
              <w:spacing w:after="20"/>
              <w:ind w:left="20"/>
              <w:jc w:val="both"/>
            </w:pPr>
            <w:r>
              <w:rPr>
                <w:rFonts w:ascii="Times New Roman"/>
                <w:b w:val="false"/>
                <w:i w:val="false"/>
                <w:color w:val="000000"/>
                <w:sz w:val="20"/>
              </w:rPr>
              <w:t>
Кіші Ақсу ФП
</w:t>
            </w:r>
          </w:p>
          <w:p>
            <w:pPr>
              <w:spacing w:after="20"/>
              <w:ind w:left="20"/>
              <w:jc w:val="both"/>
            </w:pPr>
            <w:r>
              <w:rPr>
                <w:rFonts w:ascii="Times New Roman"/>
                <w:b w:val="false"/>
                <w:i w:val="false"/>
                <w:color w:val="000000"/>
                <w:sz w:val="20"/>
              </w:rPr>
              <w:t>
Ұзынтам ФП
</w:t>
            </w:r>
          </w:p>
          <w:p>
            <w:pPr>
              <w:spacing w:after="20"/>
              <w:ind w:left="20"/>
              <w:jc w:val="both"/>
            </w:pPr>
            <w:r>
              <w:rPr>
                <w:rFonts w:ascii="Times New Roman"/>
                <w:b w:val="false"/>
                <w:i w:val="false"/>
                <w:color w:val="000000"/>
                <w:sz w:val="20"/>
              </w:rPr>
              <w:t>
Шошанай ФП
</w:t>
            </w:r>
          </w:p>
          <w:p>
            <w:pPr>
              <w:spacing w:after="20"/>
              <w:ind w:left="20"/>
              <w:jc w:val="both"/>
            </w:pPr>
            <w:r>
              <w:rPr>
                <w:rFonts w:ascii="Times New Roman"/>
                <w:b w:val="false"/>
                <w:i w:val="false"/>
                <w:color w:val="000000"/>
                <w:sz w:val="20"/>
              </w:rPr>
              <w:t>
Кіші Дихан АДА
</w:t>
            </w:r>
          </w:p>
          <w:p>
            <w:pPr>
              <w:spacing w:after="20"/>
              <w:ind w:left="20"/>
              <w:jc w:val="both"/>
            </w:pPr>
            <w:r>
              <w:rPr>
                <w:rFonts w:ascii="Times New Roman"/>
                <w:b w:val="false"/>
                <w:i w:val="false"/>
                <w:color w:val="000000"/>
                <w:sz w:val="20"/>
              </w:rPr>
              <w:t>
"Ұйғыр ауданының  АОА" МКМ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5)17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-4
</w:t>
            </w:r>
          </w:p>
          <w:p>
            <w:pPr>
              <w:spacing w:after="20"/>
              <w:ind w:left="20"/>
              <w:jc w:val="both"/>
            </w:pPr>
            <w:r>
              <w:rPr>
                <w:rFonts w:ascii="Times New Roman"/>
                <w:b w:val="false"/>
                <w:i w:val="false"/>
                <w:color w:val="000000"/>
                <w:sz w:val="20"/>
              </w:rPr>
              <w:t>
АДА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Сарыбұлақ ФАП
</w:t>
            </w:r>
          </w:p>
          <w:p>
            <w:pPr>
              <w:spacing w:after="20"/>
              <w:ind w:left="20"/>
              <w:jc w:val="both"/>
            </w:pPr>
            <w:r>
              <w:rPr>
                <w:rFonts w:ascii="Times New Roman"/>
                <w:b w:val="false"/>
                <w:i w:val="false"/>
                <w:color w:val="000000"/>
                <w:sz w:val="20"/>
              </w:rPr>
              <w:t>
Қосқұдық ФП
</w:t>
            </w:r>
          </w:p>
          <w:p>
            <w:pPr>
              <w:spacing w:after="20"/>
              <w:ind w:left="20"/>
              <w:jc w:val="both"/>
            </w:pPr>
            <w:r>
              <w:rPr>
                <w:rFonts w:ascii="Times New Roman"/>
                <w:b w:val="false"/>
                <w:i w:val="false"/>
                <w:color w:val="000000"/>
                <w:sz w:val="20"/>
              </w:rPr>
              <w:t>
Ақөзек ФП
</w:t>
            </w:r>
          </w:p>
          <w:p>
            <w:pPr>
              <w:spacing w:after="20"/>
              <w:ind w:left="20"/>
              <w:jc w:val="both"/>
            </w:pPr>
            <w:r>
              <w:rPr>
                <w:rFonts w:ascii="Times New Roman"/>
                <w:b w:val="false"/>
                <w:i w:val="false"/>
                <w:color w:val="000000"/>
                <w:sz w:val="20"/>
              </w:rPr>
              <w:t>
Арна ФП
</w:t>
            </w:r>
          </w:p>
          <w:p>
            <w:pPr>
              <w:spacing w:after="20"/>
              <w:ind w:left="20"/>
              <w:jc w:val="both"/>
            </w:pPr>
            <w:r>
              <w:rPr>
                <w:rFonts w:ascii="Times New Roman"/>
                <w:b w:val="false"/>
                <w:i w:val="false"/>
                <w:color w:val="000000"/>
                <w:sz w:val="20"/>
              </w:rPr>
              <w:t>
ҚА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5)18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қаласы: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w:t>
            </w:r>
          </w:p>
          <w:p>
            <w:pPr>
              <w:spacing w:after="20"/>
              <w:ind w:left="20"/>
              <w:jc w:val="both"/>
            </w:pPr>
            <w:r>
              <w:rPr>
                <w:rFonts w:ascii="Times New Roman"/>
                <w:b w:val="false"/>
                <w:i w:val="false"/>
                <w:color w:val="000000"/>
                <w:sz w:val="20"/>
              </w:rPr>
              <w:t>
АДА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- 1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1. АҚА емханасы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аудан және қала әкімдері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ФАП және ФП - 2
</w:t>
            </w:r>
          </w:p>
          <w:p>
            <w:pPr>
              <w:spacing w:after="20"/>
              <w:ind w:left="20"/>
              <w:jc w:val="both"/>
            </w:pPr>
            <w:r>
              <w:rPr>
                <w:rFonts w:ascii="Times New Roman"/>
                <w:b w:val="false"/>
                <w:i w:val="false"/>
                <w:color w:val="000000"/>
                <w:sz w:val="20"/>
              </w:rPr>
              <w:t>
АДА
</w:t>
            </w:r>
          </w:p>
          <w:p>
            <w:pPr>
              <w:spacing w:after="20"/>
              <w:ind w:left="20"/>
              <w:jc w:val="both"/>
            </w:pPr>
            <w:r>
              <w:rPr>
                <w:rFonts w:ascii="Times New Roman"/>
                <w:b w:val="false"/>
                <w:i w:val="false"/>
                <w:color w:val="000000"/>
                <w:sz w:val="20"/>
              </w:rPr>
              <w:t>
Ауылдық аурухана
</w:t>
            </w:r>
          </w:p>
          <w:p>
            <w:pPr>
              <w:spacing w:after="20"/>
              <w:ind w:left="20"/>
              <w:jc w:val="both"/>
            </w:pPr>
            <w:r>
              <w:rPr>
                <w:rFonts w:ascii="Times New Roman"/>
                <w:b w:val="false"/>
                <w:i w:val="false"/>
                <w:color w:val="000000"/>
                <w:sz w:val="20"/>
              </w:rPr>
              <w:t>
АОА, ҚА 
</w:t>
            </w:r>
          </w:p>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- 15
</w:t>
            </w:r>
          </w:p>
          <w:p>
            <w:pPr>
              <w:spacing w:after="20"/>
              <w:ind w:left="20"/>
              <w:jc w:val="both"/>
            </w:pPr>
            <w:r>
              <w:rPr>
                <w:rFonts w:ascii="Times New Roman"/>
                <w:b w:val="false"/>
                <w:i w:val="false"/>
                <w:color w:val="000000"/>
                <w:sz w:val="20"/>
              </w:rPr>
              <w:t>
Соның ішінде,
</w:t>
            </w:r>
          </w:p>
          <w:p>
            <w:pPr>
              <w:spacing w:after="20"/>
              <w:ind w:left="20"/>
              <w:jc w:val="both"/>
            </w:pPr>
            <w:r>
              <w:rPr>
                <w:rFonts w:ascii="Times New Roman"/>
                <w:b w:val="false"/>
                <w:i w:val="false"/>
                <w:color w:val="000000"/>
                <w:sz w:val="20"/>
              </w:rPr>
              <w:t>
Еңбек ФП
</w:t>
            </w:r>
          </w:p>
          <w:p>
            <w:pPr>
              <w:spacing w:after="20"/>
              <w:ind w:left="20"/>
              <w:jc w:val="both"/>
            </w:pPr>
            <w:r>
              <w:rPr>
                <w:rFonts w:ascii="Times New Roman"/>
                <w:b w:val="false"/>
                <w:i w:val="false"/>
                <w:color w:val="000000"/>
                <w:sz w:val="20"/>
              </w:rPr>
              <w:t>
Заря ФП
</w:t>
            </w:r>
          </w:p>
          <w:p>
            <w:pPr>
              <w:spacing w:after="20"/>
              <w:ind w:left="20"/>
              <w:jc w:val="both"/>
            </w:pPr>
            <w:r>
              <w:rPr>
                <w:rFonts w:ascii="Times New Roman"/>
                <w:b w:val="false"/>
                <w:i w:val="false"/>
                <w:color w:val="000000"/>
                <w:sz w:val="20"/>
              </w:rPr>
              <w:t>
облыстық аурухана, Талдықорған қаласы.
</w:t>
            </w:r>
          </w:p>
          <w:p>
            <w:pPr>
              <w:spacing w:after="20"/>
              <w:ind w:left="20"/>
              <w:jc w:val="both"/>
            </w:pPr>
            <w:r>
              <w:rPr>
                <w:rFonts w:ascii="Times New Roman"/>
                <w:b w:val="false"/>
                <w:i w:val="false"/>
                <w:color w:val="000000"/>
                <w:sz w:val="20"/>
              </w:rPr>
              <w:t>
Алматы аймақтық туберкулез
</w:t>
            </w:r>
            <w:r>
              <w:br/>
            </w:r>
            <w:r>
              <w:rPr>
                <w:rFonts w:ascii="Times New Roman"/>
                <w:b w:val="false"/>
                <w:i w:val="false"/>
                <w:color w:val="000000"/>
                <w:sz w:val="20"/>
              </w:rPr>
              <w:t>
ге қарсы диспансер. Талғар қ.
</w:t>
            </w:r>
          </w:p>
          <w:p>
            <w:pPr>
              <w:spacing w:after="20"/>
              <w:ind w:left="20"/>
              <w:jc w:val="both"/>
            </w:pPr>
            <w:r>
              <w:rPr>
                <w:rFonts w:ascii="Times New Roman"/>
                <w:b w:val="false"/>
                <w:i w:val="false"/>
                <w:color w:val="000000"/>
                <w:sz w:val="20"/>
              </w:rPr>
              <w:t>
Қамтамасыз ету базасы Жамбыл ауд. Фабричный ауылы.
</w:t>
            </w:r>
          </w:p>
          <w:p>
            <w:pPr>
              <w:spacing w:after="20"/>
              <w:ind w:left="20"/>
              <w:jc w:val="both"/>
            </w:pPr>
            <w:r>
              <w:rPr>
                <w:rFonts w:ascii="Times New Roman"/>
                <w:b w:val="false"/>
                <w:i w:val="false"/>
                <w:color w:val="000000"/>
                <w:sz w:val="20"/>
              </w:rPr>
              <w:t>
Инфекциялық аурухана, Талдықорған қаласы. 
</w:t>
            </w:r>
          </w:p>
          <w:p>
            <w:pPr>
              <w:spacing w:after="20"/>
              <w:ind w:left="20"/>
              <w:jc w:val="both"/>
            </w:pPr>
            <w:r>
              <w:rPr>
                <w:rFonts w:ascii="Times New Roman"/>
                <w:b w:val="false"/>
                <w:i w:val="false"/>
                <w:color w:val="000000"/>
                <w:sz w:val="20"/>
              </w:rPr>
              <w:t>
Шымбұлақтағы балалардың туберкулезге қарсы санаторийі
</w:t>
            </w:r>
          </w:p>
          <w:p>
            <w:pPr>
              <w:spacing w:after="20"/>
              <w:ind w:left="20"/>
              <w:jc w:val="both"/>
            </w:pPr>
            <w:r>
              <w:rPr>
                <w:rFonts w:ascii="Times New Roman"/>
                <w:b w:val="false"/>
                <w:i w:val="false"/>
                <w:color w:val="000000"/>
                <w:sz w:val="20"/>
              </w:rPr>
              <w:t>
облыстық перинаталь
</w:t>
            </w:r>
            <w:r>
              <w:br/>
            </w:r>
            <w:r>
              <w:rPr>
                <w:rFonts w:ascii="Times New Roman"/>
                <w:b w:val="false"/>
                <w:i w:val="false"/>
                <w:color w:val="000000"/>
                <w:sz w:val="20"/>
              </w:rPr>
              <w:t>
дық орталық, Талдықорған қаласы.
</w:t>
            </w:r>
          </w:p>
          <w:p>
            <w:pPr>
              <w:spacing w:after="20"/>
              <w:ind w:left="20"/>
              <w:jc w:val="both"/>
            </w:pPr>
            <w:r>
              <w:rPr>
                <w:rFonts w:ascii="Times New Roman"/>
                <w:b w:val="false"/>
                <w:i w:val="false"/>
                <w:color w:val="000000"/>
                <w:sz w:val="20"/>
              </w:rPr>
              <w:t>
Облыстық онкодиспансер Талдықорған қаласы. 
</w:t>
            </w:r>
          </w:p>
          <w:p>
            <w:pPr>
              <w:spacing w:after="20"/>
              <w:ind w:left="20"/>
              <w:jc w:val="both"/>
            </w:pPr>
            <w:r>
              <w:rPr>
                <w:rFonts w:ascii="Times New Roman"/>
                <w:b w:val="false"/>
                <w:i w:val="false"/>
                <w:color w:val="000000"/>
                <w:sz w:val="20"/>
              </w:rPr>
              <w:t>
Алматы облыстық мінез-құлық және наркологиялық аурулардың  орталықы, Алматы қаласы.
</w:t>
            </w:r>
          </w:p>
          <w:p>
            <w:pPr>
              <w:spacing w:after="20"/>
              <w:ind w:left="20"/>
              <w:jc w:val="both"/>
            </w:pPr>
            <w:r>
              <w:rPr>
                <w:rFonts w:ascii="Times New Roman"/>
                <w:b w:val="false"/>
                <w:i w:val="false"/>
                <w:color w:val="000000"/>
                <w:sz w:val="20"/>
              </w:rPr>
              <w:t>
Облыстық наркодиспансер, Талдықорған қаласы.
</w:t>
            </w:r>
          </w:p>
          <w:p>
            <w:pPr>
              <w:spacing w:after="20"/>
              <w:ind w:left="20"/>
              <w:jc w:val="both"/>
            </w:pPr>
            <w:r>
              <w:rPr>
                <w:rFonts w:ascii="Times New Roman"/>
                <w:b w:val="false"/>
                <w:i w:val="false"/>
                <w:color w:val="000000"/>
                <w:sz w:val="20"/>
              </w:rPr>
              <w:t>
Медициналық колледж, Талдықорған қаласы.
</w:t>
            </w:r>
          </w:p>
          <w:p>
            <w:pPr>
              <w:spacing w:after="20"/>
              <w:ind w:left="20"/>
              <w:jc w:val="both"/>
            </w:pPr>
            <w:r>
              <w:rPr>
                <w:rFonts w:ascii="Times New Roman"/>
                <w:b w:val="false"/>
                <w:i w:val="false"/>
                <w:color w:val="000000"/>
                <w:sz w:val="20"/>
              </w:rPr>
              <w:t>
Медициналық колледж Талғар қаласы.
</w:t>
            </w:r>
          </w:p>
          <w:p>
            <w:pPr>
              <w:spacing w:after="20"/>
              <w:ind w:left="20"/>
              <w:jc w:val="both"/>
            </w:pPr>
            <w:r>
              <w:rPr>
                <w:rFonts w:ascii="Times New Roman"/>
                <w:b w:val="false"/>
                <w:i w:val="false"/>
                <w:color w:val="000000"/>
                <w:sz w:val="20"/>
              </w:rPr>
              <w:t>
облыстық дәрігерлік- дене тәрбиесі диспансері, Талдықорған қаласы.
</w:t>
            </w:r>
          </w:p>
          <w:p>
            <w:pPr>
              <w:spacing w:after="20"/>
              <w:ind w:left="20"/>
              <w:jc w:val="both"/>
            </w:pPr>
            <w:r>
              <w:rPr>
                <w:rFonts w:ascii="Times New Roman"/>
                <w:b w:val="false"/>
                <w:i w:val="false"/>
                <w:color w:val="000000"/>
                <w:sz w:val="20"/>
              </w:rPr>
              <w:t>
Облыстық балалар ауруханасы, Талдықорған қаласы.
</w:t>
            </w:r>
          </w:p>
          <w:p>
            <w:pPr>
              <w:spacing w:after="20"/>
              <w:ind w:left="20"/>
              <w:jc w:val="both"/>
            </w:pPr>
            <w:r>
              <w:rPr>
                <w:rFonts w:ascii="Times New Roman"/>
                <w:b w:val="false"/>
                <w:i w:val="false"/>
                <w:color w:val="000000"/>
                <w:sz w:val="20"/>
              </w:rPr>
              <w:t>
Алматы облыстық тері-венерогиялық аурулар диспансері.
</w:t>
            </w:r>
          </w:p>
          <w:p>
            <w:pPr>
              <w:spacing w:after="20"/>
              <w:ind w:left="20"/>
              <w:jc w:val="both"/>
            </w:pPr>
            <w:r>
              <w:rPr>
                <w:rFonts w:ascii="Times New Roman"/>
                <w:b w:val="false"/>
                <w:i w:val="false"/>
                <w:color w:val="000000"/>
                <w:sz w:val="20"/>
              </w:rPr>
              <w:t>
аймақтық психонервологиялық диспансер, Талдықорған қаласы.
</w:t>
            </w:r>
          </w:p>
          <w:p>
            <w:pPr>
              <w:spacing w:after="20"/>
              <w:ind w:left="20"/>
              <w:jc w:val="both"/>
            </w:pPr>
            <w:r>
              <w:rPr>
                <w:rFonts w:ascii="Times New Roman"/>
                <w:b w:val="false"/>
                <w:i w:val="false"/>
                <w:color w:val="000000"/>
                <w:sz w:val="20"/>
              </w:rPr>
              <w:t>
Облыстық қан орталықы, Талдықорған қаласы. 
</w:t>
            </w:r>
          </w:p>
          <w:p>
            <w:pPr>
              <w:spacing w:after="20"/>
              <w:ind w:left="20"/>
              <w:jc w:val="both"/>
            </w:pPr>
            <w:r>
              <w:rPr>
                <w:rFonts w:ascii="Times New Roman"/>
                <w:b w:val="false"/>
                <w:i w:val="false"/>
                <w:color w:val="000000"/>
                <w:sz w:val="20"/>
              </w:rPr>
              <w:t>
Аймақтық қан орталықы, Қаскелең қаласы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853"/>
        <w:gridCol w:w="2713"/>
        <w:gridCol w:w="2793"/>
        <w:gridCol w:w="3373"/>
      </w:tblGrid>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569034,0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645478,0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770113,0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Емделушілердің
</w:t>
            </w:r>
            <w:r>
              <w:br/>
            </w:r>
            <w:r>
              <w:rPr>
                <w:rFonts w:ascii="Times New Roman"/>
                <w:b w:val="false"/>
                <w:i w:val="false"/>
                <w:color w:val="000000"/>
                <w:sz w:val="20"/>
              </w:rPr>
              <w:t>
ЕСМ-е күтілулері
</w:t>
            </w:r>
            <w:r>
              <w:br/>
            </w:r>
            <w:r>
              <w:rPr>
                <w:rFonts w:ascii="Times New Roman"/>
                <w:b w:val="false"/>
                <w:i w:val="false"/>
                <w:color w:val="000000"/>
                <w:sz w:val="20"/>
              </w:rPr>
              <w:t>
нің жақсаруы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38734,0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103600,0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185178,0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195290,0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94710,0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358113,0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2700,0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46800,0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11400,0
</w:t>
            </w:r>
          </w:p>
          <w:p>
            <w:pPr>
              <w:spacing w:after="20"/>
              <w:ind w:left="20"/>
              <w:jc w:val="both"/>
            </w:pPr>
            <w:r>
              <w:rPr>
                <w:rFonts w:ascii="Times New Roman"/>
                <w:b w:val="false"/>
                <w:i w:val="false"/>
                <w:color w:val="000000"/>
                <w:sz w:val="20"/>
              </w:rPr>
              <w:t>
3900,0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30000,0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8400,0
</w:t>
            </w:r>
          </w:p>
          <w:p>
            <w:pPr>
              <w:spacing w:after="20"/>
              <w:ind w:left="20"/>
              <w:jc w:val="both"/>
            </w:pPr>
            <w:r>
              <w:rPr>
                <w:rFonts w:ascii="Times New Roman"/>
                <w:b w:val="false"/>
                <w:i w:val="false"/>
                <w:color w:val="000000"/>
                <w:sz w:val="20"/>
              </w:rPr>
              <w:t>
3600,0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670,0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670,0
</w:t>
            </w:r>
          </w:p>
          <w:p>
            <w:pPr>
              <w:spacing w:after="20"/>
              <w:ind w:left="20"/>
              <w:jc w:val="both"/>
            </w:pPr>
            <w:r>
              <w:rPr>
                <w:rFonts w:ascii="Times New Roman"/>
                <w:b w:val="false"/>
                <w:i w:val="false"/>
                <w:color w:val="000000"/>
                <w:sz w:val="20"/>
              </w:rPr>
              <w:t>
670,0
</w:t>
            </w:r>
          </w:p>
          <w:p>
            <w:pPr>
              <w:spacing w:after="20"/>
              <w:ind w:left="20"/>
              <w:jc w:val="both"/>
            </w:pPr>
            <w:r>
              <w:rPr>
                <w:rFonts w:ascii="Times New Roman"/>
                <w:b w:val="false"/>
                <w:i w:val="false"/>
                <w:color w:val="000000"/>
                <w:sz w:val="20"/>
              </w:rPr>
              <w:t>
640,0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11000,0
</w:t>
            </w:r>
          </w:p>
          <w:p>
            <w:pPr>
              <w:spacing w:after="20"/>
              <w:ind w:left="20"/>
              <w:jc w:val="both"/>
            </w:pPr>
            <w:r>
              <w:rPr>
                <w:rFonts w:ascii="Times New Roman"/>
                <w:b w:val="false"/>
                <w:i w:val="false"/>
                <w:color w:val="000000"/>
                <w:sz w:val="20"/>
              </w:rPr>
              <w:t>
18000,0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18000,0
</w:t>
            </w:r>
          </w:p>
          <w:p>
            <w:pPr>
              <w:spacing w:after="20"/>
              <w:ind w:left="20"/>
              <w:jc w:val="both"/>
            </w:pPr>
            <w:r>
              <w:rPr>
                <w:rFonts w:ascii="Times New Roman"/>
                <w:b w:val="false"/>
                <w:i w:val="false"/>
                <w:color w:val="000000"/>
                <w:sz w:val="20"/>
              </w:rPr>
              <w:t>
18000,0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1800,0
</w:t>
            </w:r>
          </w:p>
          <w:p>
            <w:pPr>
              <w:spacing w:after="20"/>
              <w:ind w:left="20"/>
              <w:jc w:val="both"/>
            </w:pPr>
            <w:r>
              <w:rPr>
                <w:rFonts w:ascii="Times New Roman"/>
                <w:b w:val="false"/>
                <w:i w:val="false"/>
                <w:color w:val="000000"/>
                <w:sz w:val="20"/>
              </w:rPr>
              <w:t>
1750,0
</w:t>
            </w:r>
          </w:p>
          <w:p>
            <w:pPr>
              <w:spacing w:after="20"/>
              <w:ind w:left="20"/>
              <w:jc w:val="both"/>
            </w:pPr>
            <w:r>
              <w:rPr>
                <w:rFonts w:ascii="Times New Roman"/>
                <w:b w:val="false"/>
                <w:i w:val="false"/>
                <w:color w:val="000000"/>
                <w:sz w:val="20"/>
              </w:rPr>
              <w:t>
1350,0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0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51978,0
</w:t>
            </w:r>
          </w:p>
          <w:p>
            <w:pPr>
              <w:spacing w:after="20"/>
              <w:ind w:left="20"/>
              <w:jc w:val="both"/>
            </w:pPr>
            <w:r>
              <w:rPr>
                <w:rFonts w:ascii="Times New Roman"/>
                <w:b w:val="false"/>
                <w:i w:val="false"/>
                <w:color w:val="000000"/>
                <w:sz w:val="20"/>
              </w:rPr>
              <w:t>
16000,0
</w:t>
            </w:r>
          </w:p>
          <w:p>
            <w:pPr>
              <w:spacing w:after="20"/>
              <w:ind w:left="20"/>
              <w:jc w:val="both"/>
            </w:pPr>
            <w:r>
              <w:rPr>
                <w:rFonts w:ascii="Times New Roman"/>
                <w:b w:val="false"/>
                <w:i w:val="false"/>
                <w:color w:val="000000"/>
                <w:sz w:val="20"/>
              </w:rPr>
              <w:t>
6000,0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29978,0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1120,0
</w:t>
            </w:r>
          </w:p>
          <w:p>
            <w:pPr>
              <w:spacing w:after="20"/>
              <w:ind w:left="20"/>
              <w:jc w:val="both"/>
            </w:pPr>
            <w:r>
              <w:rPr>
                <w:rFonts w:ascii="Times New Roman"/>
                <w:b w:val="false"/>
                <w:i w:val="false"/>
                <w:color w:val="000000"/>
                <w:sz w:val="20"/>
              </w:rPr>
              <w:t>
1140,0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760,0
</w:t>
            </w:r>
          </w:p>
          <w:p>
            <w:pPr>
              <w:spacing w:after="20"/>
              <w:ind w:left="20"/>
              <w:jc w:val="both"/>
            </w:pPr>
            <w:r>
              <w:rPr>
                <w:rFonts w:ascii="Times New Roman"/>
                <w:b w:val="false"/>
                <w:i w:val="false"/>
                <w:color w:val="000000"/>
                <w:sz w:val="20"/>
              </w:rPr>
              <w:t>
780,0
</w:t>
            </w:r>
          </w:p>
          <w:p>
            <w:pPr>
              <w:spacing w:after="20"/>
              <w:ind w:left="20"/>
              <w:jc w:val="both"/>
            </w:pPr>
            <w:r>
              <w:rPr>
                <w:rFonts w:ascii="Times New Roman"/>
                <w:b w:val="false"/>
                <w:i w:val="false"/>
                <w:color w:val="000000"/>
                <w:sz w:val="20"/>
              </w:rPr>
              <w:t>
730,0
</w:t>
            </w:r>
          </w:p>
          <w:p>
            <w:pPr>
              <w:spacing w:after="20"/>
              <w:ind w:left="20"/>
              <w:jc w:val="both"/>
            </w:pPr>
            <w:r>
              <w:rPr>
                <w:rFonts w:ascii="Times New Roman"/>
                <w:b w:val="false"/>
                <w:i w:val="false"/>
                <w:color w:val="000000"/>
                <w:sz w:val="20"/>
              </w:rPr>
              <w:t>
720,0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14978,0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780,0
</w:t>
            </w:r>
          </w:p>
          <w:p>
            <w:pPr>
              <w:spacing w:after="20"/>
              <w:ind w:left="20"/>
              <w:jc w:val="both"/>
            </w:pPr>
            <w:r>
              <w:rPr>
                <w:rFonts w:ascii="Times New Roman"/>
                <w:b w:val="false"/>
                <w:i w:val="false"/>
                <w:color w:val="000000"/>
                <w:sz w:val="20"/>
              </w:rPr>
              <w:t>
680,0
</w:t>
            </w:r>
          </w:p>
          <w:p>
            <w:pPr>
              <w:spacing w:after="20"/>
              <w:ind w:left="20"/>
              <w:jc w:val="both"/>
            </w:pPr>
            <w:r>
              <w:rPr>
                <w:rFonts w:ascii="Times New Roman"/>
                <w:b w:val="false"/>
                <w:i w:val="false"/>
                <w:color w:val="000000"/>
                <w:sz w:val="20"/>
              </w:rPr>
              <w:t>
620,0
</w:t>
            </w:r>
          </w:p>
          <w:p>
            <w:pPr>
              <w:spacing w:after="20"/>
              <w:ind w:left="20"/>
              <w:jc w:val="both"/>
            </w:pPr>
            <w:r>
              <w:rPr>
                <w:rFonts w:ascii="Times New Roman"/>
                <w:b w:val="false"/>
                <w:i w:val="false"/>
                <w:color w:val="000000"/>
                <w:sz w:val="20"/>
              </w:rPr>
              <w:t>
740,0
</w:t>
            </w:r>
          </w:p>
          <w:p>
            <w:pPr>
              <w:spacing w:after="20"/>
              <w:ind w:left="20"/>
              <w:jc w:val="both"/>
            </w:pPr>
            <w:r>
              <w:rPr>
                <w:rFonts w:ascii="Times New Roman"/>
                <w:b w:val="false"/>
                <w:i w:val="false"/>
                <w:color w:val="000000"/>
                <w:sz w:val="20"/>
              </w:rPr>
              <w:t>
780,0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32900,0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1350,0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740,0
</w:t>
            </w:r>
          </w:p>
          <w:p>
            <w:pPr>
              <w:spacing w:after="20"/>
              <w:ind w:left="20"/>
              <w:jc w:val="both"/>
            </w:pPr>
            <w:r>
              <w:rPr>
                <w:rFonts w:ascii="Times New Roman"/>
                <w:b w:val="false"/>
                <w:i w:val="false"/>
                <w:color w:val="000000"/>
                <w:sz w:val="20"/>
              </w:rPr>
              <w:t>
760,0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1600,0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25000,0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16900,0
</w:t>
            </w:r>
          </w:p>
          <w:p>
            <w:pPr>
              <w:spacing w:after="20"/>
              <w:ind w:left="20"/>
              <w:jc w:val="both"/>
            </w:pPr>
            <w:r>
              <w:rPr>
                <w:rFonts w:ascii="Times New Roman"/>
                <w:b w:val="false"/>
                <w:i w:val="false"/>
                <w:color w:val="000000"/>
                <w:sz w:val="20"/>
              </w:rPr>
              <w:t>
7100,0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
</w:t>
            </w:r>
          </w:p>
          <w:p>
            <w:pPr>
              <w:spacing w:after="20"/>
              <w:ind w:left="20"/>
              <w:jc w:val="both"/>
            </w:pPr>
            <w:r>
              <w:rPr>
                <w:rFonts w:ascii="Times New Roman"/>
                <w:b w:val="false"/>
                <w:i w:val="false"/>
                <w:color w:val="000000"/>
                <w:sz w:val="20"/>
              </w:rPr>
              <w:t>
1600,0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3500,0
</w:t>
            </w:r>
          </w:p>
          <w:p>
            <w:pPr>
              <w:spacing w:after="20"/>
              <w:ind w:left="20"/>
              <w:jc w:val="both"/>
            </w:pPr>
            <w:r>
              <w:rPr>
                <w:rFonts w:ascii="Times New Roman"/>
                <w:b w:val="false"/>
                <w:i w:val="false"/>
                <w:color w:val="000000"/>
                <w:sz w:val="20"/>
              </w:rPr>
              <w:t>
3600,0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1600,0
</w:t>
            </w:r>
          </w:p>
          <w:p>
            <w:pPr>
              <w:spacing w:after="20"/>
              <w:ind w:left="20"/>
              <w:jc w:val="both"/>
            </w:pPr>
            <w:r>
              <w:rPr>
                <w:rFonts w:ascii="Times New Roman"/>
                <w:b w:val="false"/>
                <w:i w:val="false"/>
                <w:color w:val="000000"/>
                <w:sz w:val="20"/>
              </w:rPr>
              <w:t>
1600,0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4000,0
</w:t>
            </w:r>
          </w:p>
          <w:p>
            <w:pPr>
              <w:spacing w:after="20"/>
              <w:ind w:left="20"/>
              <w:jc w:val="both"/>
            </w:pPr>
            <w:r>
              <w:rPr>
                <w:rFonts w:ascii="Times New Roman"/>
                <w:b w:val="false"/>
                <w:i w:val="false"/>
                <w:color w:val="000000"/>
                <w:sz w:val="20"/>
              </w:rPr>
              <w:t>
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6700,0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10000,0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670,0
</w:t>
            </w:r>
          </w:p>
          <w:p>
            <w:pPr>
              <w:spacing w:after="20"/>
              <w:ind w:left="20"/>
              <w:jc w:val="both"/>
            </w:pPr>
            <w:r>
              <w:rPr>
                <w:rFonts w:ascii="Times New Roman"/>
                <w:b w:val="false"/>
                <w:i w:val="false"/>
                <w:color w:val="000000"/>
                <w:sz w:val="20"/>
              </w:rPr>
              <w:t>
680,0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44000,0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1180,0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720,0
</w:t>
            </w:r>
            <w:r>
              <w:br/>
            </w:r>
            <w:r>
              <w:rPr>
                <w:rFonts w:ascii="Times New Roman"/>
                <w:b w:val="false"/>
                <w:i w:val="false"/>
                <w:color w:val="000000"/>
                <w:sz w:val="20"/>
              </w:rPr>
              <w:t>
800,0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1180,0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720,0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2700,0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2900,0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970,0
</w:t>
            </w:r>
          </w:p>
          <w:p>
            <w:pPr>
              <w:spacing w:after="20"/>
              <w:ind w:left="20"/>
              <w:jc w:val="both"/>
            </w:pPr>
            <w:r>
              <w:rPr>
                <w:rFonts w:ascii="Times New Roman"/>
                <w:b w:val="false"/>
                <w:i w:val="false"/>
                <w:color w:val="000000"/>
                <w:sz w:val="20"/>
              </w:rPr>
              <w:t>
720,0
</w:t>
            </w:r>
          </w:p>
          <w:p>
            <w:pPr>
              <w:spacing w:after="20"/>
              <w:ind w:left="20"/>
              <w:jc w:val="both"/>
            </w:pPr>
            <w:r>
              <w:rPr>
                <w:rFonts w:ascii="Times New Roman"/>
                <w:b w:val="false"/>
                <w:i w:val="false"/>
                <w:color w:val="000000"/>
                <w:sz w:val="20"/>
              </w:rPr>
              <w:t>
780,0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1750,0
</w:t>
            </w:r>
          </w:p>
          <w:p>
            <w:pPr>
              <w:spacing w:after="20"/>
              <w:ind w:left="20"/>
              <w:jc w:val="both"/>
            </w:pPr>
            <w:r>
              <w:rPr>
                <w:rFonts w:ascii="Times New Roman"/>
                <w:b w:val="false"/>
                <w:i w:val="false"/>
                <w:color w:val="000000"/>
                <w:sz w:val="20"/>
              </w:rPr>
              <w:t>
1750,0
</w:t>
            </w:r>
          </w:p>
          <w:p>
            <w:pPr>
              <w:spacing w:after="20"/>
              <w:ind w:left="20"/>
              <w:jc w:val="both"/>
            </w:pPr>
            <w:r>
              <w:rPr>
                <w:rFonts w:ascii="Times New Roman"/>
                <w:b w:val="false"/>
                <w:i w:val="false"/>
                <w:color w:val="000000"/>
                <w:sz w:val="20"/>
              </w:rPr>
              <w:t>
1750,0
</w:t>
            </w:r>
          </w:p>
          <w:p>
            <w:pPr>
              <w:spacing w:after="20"/>
              <w:ind w:left="20"/>
              <w:jc w:val="both"/>
            </w:pPr>
            <w:r>
              <w:rPr>
                <w:rFonts w:ascii="Times New Roman"/>
                <w:b w:val="false"/>
                <w:i w:val="false"/>
                <w:color w:val="000000"/>
                <w:sz w:val="20"/>
              </w:rPr>
              <w:t>
1750,0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2834,0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2834,0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834,0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1600,0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920,0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720,0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3500,0
</w:t>
            </w:r>
          </w:p>
          <w:p>
            <w:pPr>
              <w:spacing w:after="20"/>
              <w:ind w:left="20"/>
              <w:jc w:val="both"/>
            </w:pPr>
            <w:r>
              <w:rPr>
                <w:rFonts w:ascii="Times New Roman"/>
                <w:b w:val="false"/>
                <w:i w:val="false"/>
                <w:color w:val="000000"/>
                <w:sz w:val="20"/>
              </w:rPr>
              <w:t>
3500,0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14090,0
</w:t>
            </w:r>
          </w:p>
          <w:p>
            <w:pPr>
              <w:spacing w:after="20"/>
              <w:ind w:left="20"/>
              <w:jc w:val="both"/>
            </w:pPr>
            <w:r>
              <w:rPr>
                <w:rFonts w:ascii="Times New Roman"/>
                <w:b w:val="false"/>
                <w:i w:val="false"/>
                <w:color w:val="000000"/>
                <w:sz w:val="20"/>
              </w:rPr>
              <w:t>
9910,0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1590,0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920,0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720,0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3500,0
</w:t>
            </w:r>
          </w:p>
          <w:p>
            <w:pPr>
              <w:spacing w:after="20"/>
              <w:ind w:left="20"/>
              <w:jc w:val="both"/>
            </w:pPr>
            <w:r>
              <w:rPr>
                <w:rFonts w:ascii="Times New Roman"/>
                <w:b w:val="false"/>
                <w:i w:val="false"/>
                <w:color w:val="000000"/>
                <w:sz w:val="20"/>
              </w:rPr>
              <w:t>
3410,0
</w:t>
            </w:r>
          </w:p>
          <w:p>
            <w:pPr>
              <w:spacing w:after="20"/>
              <w:ind w:left="20"/>
              <w:jc w:val="both"/>
            </w:pPr>
            <w:r>
              <w:rPr>
                <w:rFonts w:ascii="Times New Roman"/>
                <w:b w:val="false"/>
                <w:i w:val="false"/>
                <w:color w:val="000000"/>
                <w:sz w:val="20"/>
              </w:rPr>
              <w:t>
3000,0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30000,0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5)11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450,0
</w:t>
            </w:r>
          </w:p>
          <w:p>
            <w:pPr>
              <w:spacing w:after="20"/>
              <w:ind w:left="20"/>
              <w:jc w:val="both"/>
            </w:pPr>
            <w:r>
              <w:rPr>
                <w:rFonts w:ascii="Times New Roman"/>
                <w:b w:val="false"/>
                <w:i w:val="false"/>
                <w:color w:val="000000"/>
                <w:sz w:val="20"/>
              </w:rPr>
              <w:t>
350,0
</w:t>
            </w:r>
          </w:p>
          <w:p>
            <w:pPr>
              <w:spacing w:after="20"/>
              <w:ind w:left="20"/>
              <w:jc w:val="both"/>
            </w:pPr>
            <w:r>
              <w:rPr>
                <w:rFonts w:ascii="Times New Roman"/>
                <w:b w:val="false"/>
                <w:i w:val="false"/>
                <w:color w:val="000000"/>
                <w:sz w:val="20"/>
              </w:rPr>
              <w:t>
300,0
</w:t>
            </w:r>
          </w:p>
          <w:p>
            <w:pPr>
              <w:spacing w:after="20"/>
              <w:ind w:left="20"/>
              <w:jc w:val="both"/>
            </w:pPr>
            <w:r>
              <w:rPr>
                <w:rFonts w:ascii="Times New Roman"/>
                <w:b w:val="false"/>
                <w:i w:val="false"/>
                <w:color w:val="000000"/>
                <w:sz w:val="20"/>
              </w:rPr>
              <w:t>
350,0
</w:t>
            </w:r>
          </w:p>
          <w:p>
            <w:pPr>
              <w:spacing w:after="20"/>
              <w:ind w:left="20"/>
              <w:jc w:val="both"/>
            </w:pPr>
            <w:r>
              <w:rPr>
                <w:rFonts w:ascii="Times New Roman"/>
                <w:b w:val="false"/>
                <w:i w:val="false"/>
                <w:color w:val="000000"/>
                <w:sz w:val="20"/>
              </w:rPr>
              <w:t>
400,0
</w:t>
            </w:r>
          </w:p>
          <w:p>
            <w:pPr>
              <w:spacing w:after="20"/>
              <w:ind w:left="20"/>
              <w:jc w:val="both"/>
            </w:pPr>
            <w:r>
              <w:rPr>
                <w:rFonts w:ascii="Times New Roman"/>
                <w:b w:val="false"/>
                <w:i w:val="false"/>
                <w:color w:val="000000"/>
                <w:sz w:val="20"/>
              </w:rPr>
              <w:t>
450,0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2800,0
</w:t>
            </w:r>
          </w:p>
          <w:p>
            <w:pPr>
              <w:spacing w:after="20"/>
              <w:ind w:left="20"/>
              <w:jc w:val="both"/>
            </w:pPr>
            <w:r>
              <w:rPr>
                <w:rFonts w:ascii="Times New Roman"/>
                <w:b w:val="false"/>
                <w:i w:val="false"/>
                <w:color w:val="000000"/>
                <w:sz w:val="20"/>
              </w:rPr>
              <w:t>
7200,0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400,0
</w:t>
            </w:r>
          </w:p>
          <w:p>
            <w:pPr>
              <w:spacing w:after="20"/>
              <w:ind w:left="20"/>
              <w:jc w:val="both"/>
            </w:pPr>
            <w:r>
              <w:rPr>
                <w:rFonts w:ascii="Times New Roman"/>
                <w:b w:val="false"/>
                <w:i w:val="false"/>
                <w:color w:val="000000"/>
                <w:sz w:val="20"/>
              </w:rPr>
              <w:t>
450,0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450,0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840,0
</w:t>
            </w:r>
          </w:p>
          <w:p>
            <w:pPr>
              <w:spacing w:after="20"/>
              <w:ind w:left="20"/>
              <w:jc w:val="both"/>
            </w:pPr>
            <w:r>
              <w:rPr>
                <w:rFonts w:ascii="Times New Roman"/>
                <w:b w:val="false"/>
                <w:i w:val="false"/>
                <w:color w:val="000000"/>
                <w:sz w:val="20"/>
              </w:rPr>
              <w:t>
820,0
</w:t>
            </w:r>
          </w:p>
          <w:p>
            <w:pPr>
              <w:spacing w:after="20"/>
              <w:ind w:left="20"/>
              <w:jc w:val="both"/>
            </w:pPr>
            <w:r>
              <w:rPr>
                <w:rFonts w:ascii="Times New Roman"/>
                <w:b w:val="false"/>
                <w:i w:val="false"/>
                <w:color w:val="000000"/>
                <w:sz w:val="20"/>
              </w:rPr>
              <w:t>
780,0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880,0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8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9000,0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12900,0
</w:t>
            </w:r>
          </w:p>
          <w:p>
            <w:pPr>
              <w:spacing w:after="20"/>
              <w:ind w:left="20"/>
              <w:jc w:val="both"/>
            </w:pPr>
            <w:r>
              <w:rPr>
                <w:rFonts w:ascii="Times New Roman"/>
                <w:b w:val="false"/>
                <w:i w:val="false"/>
                <w:color w:val="000000"/>
                <w:sz w:val="20"/>
              </w:rPr>
              <w:t>
13100,0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720,0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820,0
</w:t>
            </w:r>
          </w:p>
          <w:p>
            <w:pPr>
              <w:spacing w:after="20"/>
              <w:ind w:left="20"/>
              <w:jc w:val="both"/>
            </w:pPr>
            <w:r>
              <w:rPr>
                <w:rFonts w:ascii="Times New Roman"/>
                <w:b w:val="false"/>
                <w:i w:val="false"/>
                <w:color w:val="000000"/>
                <w:sz w:val="20"/>
              </w:rPr>
              <w:t>
810,0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4600,0
</w:t>
            </w:r>
          </w:p>
          <w:p>
            <w:pPr>
              <w:spacing w:after="20"/>
              <w:ind w:left="20"/>
              <w:jc w:val="both"/>
            </w:pPr>
            <w:r>
              <w:rPr>
                <w:rFonts w:ascii="Times New Roman"/>
                <w:b w:val="false"/>
                <w:i w:val="false"/>
                <w:color w:val="000000"/>
                <w:sz w:val="20"/>
              </w:rPr>
              <w:t>
3800,0
</w:t>
            </w:r>
          </w:p>
          <w:p>
            <w:pPr>
              <w:spacing w:after="20"/>
              <w:ind w:left="20"/>
              <w:jc w:val="both"/>
            </w:pPr>
            <w:r>
              <w:rPr>
                <w:rFonts w:ascii="Times New Roman"/>
                <w:b w:val="false"/>
                <w:i w:val="false"/>
                <w:color w:val="000000"/>
                <w:sz w:val="20"/>
              </w:rPr>
              <w:t>
4700,0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950,0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950,0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12000,0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12000,0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1800,0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1700,0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1090,0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950,0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920,0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980,0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5)14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6000,0
</w:t>
            </w:r>
          </w:p>
          <w:p>
            <w:pPr>
              <w:spacing w:after="20"/>
              <w:ind w:left="20"/>
              <w:jc w:val="both"/>
            </w:pPr>
            <w:r>
              <w:rPr>
                <w:rFonts w:ascii="Times New Roman"/>
                <w:b w:val="false"/>
                <w:i w:val="false"/>
                <w:color w:val="000000"/>
                <w:sz w:val="20"/>
              </w:rPr>
              <w:t>
6000,0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6000,0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1050,0
</w:t>
            </w:r>
          </w:p>
          <w:p>
            <w:pPr>
              <w:spacing w:after="20"/>
              <w:ind w:left="20"/>
              <w:jc w:val="both"/>
            </w:pPr>
            <w:r>
              <w:rPr>
                <w:rFonts w:ascii="Times New Roman"/>
                <w:b w:val="false"/>
                <w:i w:val="false"/>
                <w:color w:val="000000"/>
                <w:sz w:val="20"/>
              </w:rPr>
              <w:t>
950,0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800,0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650,0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5)15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1300,0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p>
            <w:pPr>
              <w:spacing w:after="20"/>
              <w:ind w:left="20"/>
              <w:jc w:val="both"/>
            </w:pPr>
            <w:r>
              <w:rPr>
                <w:rFonts w:ascii="Times New Roman"/>
                <w:b w:val="false"/>
                <w:i w:val="false"/>
                <w:color w:val="000000"/>
                <w:sz w:val="20"/>
              </w:rPr>
              <w:t>
2500,0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1200,0
</w:t>
            </w:r>
          </w:p>
          <w:p>
            <w:pPr>
              <w:spacing w:after="20"/>
              <w:ind w:left="20"/>
              <w:jc w:val="both"/>
            </w:pPr>
            <w:r>
              <w:rPr>
                <w:rFonts w:ascii="Times New Roman"/>
                <w:b w:val="false"/>
                <w:i w:val="false"/>
                <w:color w:val="000000"/>
                <w:sz w:val="20"/>
              </w:rPr>
              <w:t>
1250,0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1500,0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400,0
</w:t>
            </w:r>
          </w:p>
          <w:p>
            <w:pPr>
              <w:spacing w:after="20"/>
              <w:ind w:left="20"/>
              <w:jc w:val="both"/>
            </w:pPr>
            <w:r>
              <w:rPr>
                <w:rFonts w:ascii="Times New Roman"/>
                <w:b w:val="false"/>
                <w:i w:val="false"/>
                <w:color w:val="000000"/>
                <w:sz w:val="20"/>
              </w:rPr>
              <w:t>
400,0
</w:t>
            </w:r>
          </w:p>
          <w:p>
            <w:pPr>
              <w:spacing w:after="20"/>
              <w:ind w:left="20"/>
              <w:jc w:val="both"/>
            </w:pPr>
            <w:r>
              <w:rPr>
                <w:rFonts w:ascii="Times New Roman"/>
                <w:b w:val="false"/>
                <w:i w:val="false"/>
                <w:color w:val="000000"/>
                <w:sz w:val="20"/>
              </w:rPr>
              <w:t>
400,0
</w:t>
            </w:r>
          </w:p>
          <w:p>
            <w:pPr>
              <w:spacing w:after="20"/>
              <w:ind w:left="20"/>
              <w:jc w:val="both"/>
            </w:pPr>
            <w:r>
              <w:rPr>
                <w:rFonts w:ascii="Times New Roman"/>
                <w:b w:val="false"/>
                <w:i w:val="false"/>
                <w:color w:val="000000"/>
                <w:sz w:val="20"/>
              </w:rPr>
              <w:t>
550,0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5)16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27700,0
</w:t>
            </w:r>
          </w:p>
          <w:p>
            <w:pPr>
              <w:spacing w:after="20"/>
              <w:ind w:left="20"/>
              <w:jc w:val="both"/>
            </w:pPr>
            <w:r>
              <w:rPr>
                <w:rFonts w:ascii="Times New Roman"/>
                <w:b w:val="false"/>
                <w:i w:val="false"/>
                <w:color w:val="000000"/>
                <w:sz w:val="20"/>
              </w:rPr>
              <w:t>
2700,0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29500,0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4500,0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900,0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8000,0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1100,0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850,0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750,0
</w:t>
            </w:r>
          </w:p>
          <w:p>
            <w:pPr>
              <w:spacing w:after="20"/>
              <w:ind w:left="20"/>
              <w:jc w:val="both"/>
            </w:pPr>
            <w:r>
              <w:rPr>
                <w:rFonts w:ascii="Times New Roman"/>
                <w:b w:val="false"/>
                <w:i w:val="false"/>
                <w:color w:val="000000"/>
                <w:sz w:val="20"/>
              </w:rPr>
              <w:t>
700,0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5)17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20000,0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5)18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358113,0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358113,0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144913,0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15000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Материалдық - техникалық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73"/>
        <w:gridCol w:w="2633"/>
        <w:gridCol w:w="2833"/>
        <w:gridCol w:w="331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материалдық-техникалық қамтамасыз етуге: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ОДБ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аппараттар мен құрал-жабдықтар, оның ішінде: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ОДБ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ФАП және ФП, барлығы - 387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 барлығы - 207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барлығы - 29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АОА - 16,  ҚА- 4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барлығы: -21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автокөлік, соның ішінде: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ОДБ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жәрдем және қауырт медициналық көмек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480" w:hRule="atLeast"/>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tc>
        <w:tc>
          <w:tcPr>
            <w:tcW w:w="3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АМСК көрсету мекемелері, соның ішінде: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 -207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АА-29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АОА-16, ҚА - 4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6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саласының облыстық, аймақтық және басқа да мекемелері, барлығы: -21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73"/>
        <w:gridCol w:w="2653"/>
        <w:gridCol w:w="2773"/>
        <w:gridCol w:w="339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180872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210148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260395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140872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161348,0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202395,0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Емдеу-диагностикалық процестің сапасын жақсарту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3348,0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7395,0
</w:t>
            </w:r>
          </w:p>
        </w:tc>
        <w:tc>
          <w:tcPr>
            <w:tcW w:w="3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Емдеу-диагностикалық процестің сапасын жақсарту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26400,0
</w:t>
            </w:r>
          </w:p>
        </w:tc>
        <w:tc>
          <w:tcPr>
            <w:tcW w:w="0" w:type="auto"/>
            <w:vMerge/>
            <w:tcBorders>
              <w:top w:val="nil"/>
              <w:left w:val="single" w:color="cfcfcf" w:sz="5"/>
              <w:bottom w:val="single" w:color="cfcfcf" w:sz="5"/>
              <w:right w:val="single" w:color="cfcfcf" w:sz="5"/>
            </w:tcBorders>
          </w:tcP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29450,0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35600,0
</w:t>
            </w:r>
          </w:p>
        </w:tc>
        <w:tc>
          <w:tcPr>
            <w:tcW w:w="0" w:type="auto"/>
            <w:vMerge/>
            <w:tcBorders>
              <w:top w:val="nil"/>
              <w:left w:val="single" w:color="cfcfcf" w:sz="5"/>
              <w:bottom w:val="single" w:color="cfcfcf" w:sz="5"/>
              <w:right w:val="single" w:color="cfcfcf" w:sz="5"/>
            </w:tcBorders>
          </w:tcP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67600,0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77000,0
</w:t>
            </w:r>
          </w:p>
        </w:tc>
        <w:tc>
          <w:tcPr>
            <w:tcW w:w="0" w:type="auto"/>
            <w:vMerge/>
            <w:tcBorders>
              <w:top w:val="nil"/>
              <w:left w:val="single" w:color="cfcfcf" w:sz="5"/>
              <w:bottom w:val="single" w:color="cfcfcf" w:sz="5"/>
              <w:right w:val="single" w:color="cfcfcf" w:sz="5"/>
            </w:tcBorders>
          </w:tcP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56000,0
</w:t>
            </w:r>
          </w:p>
        </w:tc>
        <w:tc>
          <w:tcPr>
            <w:tcW w:w="0" w:type="auto"/>
            <w:vMerge/>
            <w:tcBorders>
              <w:top w:val="nil"/>
              <w:left w:val="single" w:color="cfcfcf" w:sz="5"/>
              <w:bottom w:val="single" w:color="cfcfcf" w:sz="5"/>
              <w:right w:val="single" w:color="cfcfcf" w:sz="5"/>
            </w:tcBorders>
          </w:tcP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58000,0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 көрсету мерзімдерін жақсарту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2100,0
</w:t>
            </w:r>
          </w:p>
        </w:tc>
        <w:tc>
          <w:tcPr>
            <w:tcW w:w="3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көмек көрсету мерзімдерін жақсарту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55900,0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38750,0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12800,0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9700,0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16700,0
</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16700,0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Материалдық-техникалық базаны күшейту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33"/>
        <w:gridCol w:w="2573"/>
        <w:gridCol w:w="2833"/>
        <w:gridCol w:w="341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Жұмсақ, қатты бұйымдарды сатып алу: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Жұмсақ бұйымдармен жабдықтау, соның ішінде: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ОДБ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ФАП, ФП, барлығы - 387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 барлығы -207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барлығы - 29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 -16, АҚ-3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аймақтық ЕСМ - 27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бұйымдармен жабдықтау, соның ішінде: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ФАП, ФП, барлығы - 387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 барлығы - 28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- 12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АОА - 16, ҚА - 3, қалалық емхана - 1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аймақтық ЕСМ - 27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 техникалық жабдықтау (мед. жабдықтар, сан. автокөлік)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базаны күшейту (жұмсақ, қатты бұйымдар)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33"/>
        <w:gridCol w:w="2573"/>
        <w:gridCol w:w="2833"/>
        <w:gridCol w:w="345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62999,6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66465,0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69654,0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26731,2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29554,0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Емделушілердің
</w:t>
            </w:r>
            <w:r>
              <w:br/>
            </w:r>
            <w:r>
              <w:rPr>
                <w:rFonts w:ascii="Times New Roman"/>
                <w:b w:val="false"/>
                <w:i w:val="false"/>
                <w:color w:val="000000"/>
                <w:sz w:val="20"/>
              </w:rPr>
              <w:t>
күтілу
</w:t>
            </w:r>
            <w:r>
              <w:br/>
            </w:r>
            <w:r>
              <w:rPr>
                <w:rFonts w:ascii="Times New Roman"/>
                <w:b w:val="false"/>
                <w:i w:val="false"/>
                <w:color w:val="000000"/>
                <w:sz w:val="20"/>
              </w:rPr>
              <w:t>
жағдайларын
</w:t>
            </w:r>
            <w:r>
              <w:br/>
            </w:r>
            <w:r>
              <w:rPr>
                <w:rFonts w:ascii="Times New Roman"/>
                <w:b w:val="false"/>
                <w:i w:val="false"/>
                <w:color w:val="000000"/>
                <w:sz w:val="20"/>
              </w:rPr>
              <w:t>
жақсарту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3998,0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5481,0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9912,0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13573,0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9278,2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36268,4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38265,0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40100,0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Емделушілердің
</w:t>
            </w:r>
            <w:r>
              <w:br/>
            </w:r>
            <w:r>
              <w:rPr>
                <w:rFonts w:ascii="Times New Roman"/>
                <w:b w:val="false"/>
                <w:i w:val="false"/>
                <w:color w:val="000000"/>
                <w:sz w:val="20"/>
              </w:rPr>
              <w:t>
күтілу
</w:t>
            </w:r>
            <w:r>
              <w:br/>
            </w:r>
            <w:r>
              <w:rPr>
                <w:rFonts w:ascii="Times New Roman"/>
                <w:b w:val="false"/>
                <w:i w:val="false"/>
                <w:color w:val="000000"/>
                <w:sz w:val="20"/>
              </w:rPr>
              <w:t>
жағдайларын
</w:t>
            </w:r>
            <w:r>
              <w:br/>
            </w:r>
            <w:r>
              <w:rPr>
                <w:rFonts w:ascii="Times New Roman"/>
                <w:b w:val="false"/>
                <w:i w:val="false"/>
                <w:color w:val="000000"/>
                <w:sz w:val="20"/>
              </w:rPr>
              <w:t>
жақсарту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3864,0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3495,0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16381,0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14777,0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17620,0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13143,4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19993,0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19289,0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812905,6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922091,0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1100162,0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569034,0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645478,0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770113,0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180872,0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210148,0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260395,0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62999,6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66465,0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69654,0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