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6523" w14:textId="4416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N 983 тіркелген 2002 жылғы 28 қарашадағы "Облыста жалпыға бірдей құқықтық оқу жөніндегі шаралар өткізу туралы N 106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2004 жылғы 30 қаңтардағы N 5 қаулысы. Жамбыл облыстық әділет департаментінде 2004 жылғы 18 ақпанда 1206 нөмерімен тіркелді. Қабылдау мерзімінің өтуіне байланысты қолдану тоқтатылды - Жамбыл облысы Әділет департаментінің 2007 жылғы 24 сәуірдегі № 4-1874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Еркерту. Қабылдау мерзімінің өтуіне байланысты қолдану тоқтатылды - Жамбыл облысы Әділет департаментінің 2007.04.24 № 4-1874 Хатымен.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облыс әкімияты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әкімиятының 2002 жылғы 28 қарашадағы "Облыста жалпыға бірдей құқықтық оқу жөніндегі шаралар өткізу туралы»N 106 (әділет департаментінде 2003 жылғы 10 маусымда N 983 тіркелген, "Ақ жол" және "Знамя труда" газеттерінде 2003 жылғы 3 шілдеде жарияланған) 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 тармақ мына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 Әкімі жанындағы құқықтық насихат және жалпыға бірдей құқықтық оқу жөніндегі үйлестіру-әдістемелік кеңесі туралы ереже бекітілсін (қоса беріледі).";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"Облыс Әкімі жанындағы құқықтық насихат және жалпыға бірдей құқықтық оқу жөніндегі үйлестіру-әдістемелік кеңесінің құрамы" күші жойылды деп танылсын.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Облыс Әкімі аппаратының мемлекеттік-құқықтық бөлімі кеңестің жаңа құрамын әзірлеп, облыстық мәслихаттың кезекті сессиясының бекітуіне ұсынсын.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қаулының орындалуын бақылау облыс әкімінің орынбасары К.М. Демешке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                             С. Үмбетов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