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bb9b" w14:textId="ac4b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мектеп-интернаттардың тәрбиеленушілерін ата-ана төлемақысынан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2004 жылғы 26 ақпандағы N 39 қаулысы. Жамбыл облыстық әділет департаметінде 2004 жылғы 1 сәуірде N 1289 тіркелді. Күші жойылды - Жамбыл облысы әкімдігінің 2015 жылғы 22 қазандағы № 250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2003 жылғы 14 қазандағы "Қазақстан Республикасы Үкіметінің 2000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туралы" № 1050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мемлекеттік атаулы әлеуметтік көмек алуға құқығы бар жанұялар балаларына, көпбалалы және аз қамтамасыздандырылған отбасылардан шыққан балаларға, қамқорлықтағы (қорғаншылықтағы) және патронаттағы балаларға арналған облыстық мектеп-интернаттары тәрбиеленушілері отбасыларының материалдық жағдайын ескере отырып, облыс әкімияты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Көпбалалы және аз қамтамасыздандырылған отбасыларынан шыққан тәрбиеленушілер интернаттық мекемелерде тәрбиеленгені үшін төлейтін ата-ана төлемақысынан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 Әкімінің қаржы басқармасы (Б.Аманбеков) мектеп-интернаттардағы балаларды ұстауға арналған шығыстарды жергілікті бюджеттің білім бағдарламасы жөніндегі қаржылары есебіне жатқызсын.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К.М.Демешке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