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bfe4" w14:textId="c5cb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Металл сынықтарын өткізуге құқығы бар мамандандырылған қызмет көрсететін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2004 жылғы 30 қыркүйектегі N 251 қаулысы. Жамбыл облыстық әділет департаментінде 2004 жылғы 5 қарашада 1490 нөмірімен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2000 жылғы 13 наурыздағы "Қайталама қара және түсті металдар рыногы туралы" N 383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Лицензиаттың жеке адамдардан түсті және қара металдарды қабылдау тәртібінің 4-тармағына және Қазақстан Республикасы Көлік және коммуникациялар министрлігінің өтініш-хатына сәйкес облыс әкімияты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Түсті (электротехникалық текті), қара (бұрын пайдаланылған рельстер, темір жол төсеніштерінің, жылжымалы құрамының бөліктері) металдардың сынықтарын өткізуге құқығы бар мамандандырылған қызмет көрсететін ұйымдардың тізбесі қосымшаға сай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қаулының орындалуын бақылау облыс Әкімінің бірінші орынбасары А.Г. Савченкоға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қыркүйектегі "Металл сынықтарын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өткізуге құқығы бар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көрсететін ұйымдардың тізбесін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 N№251 қаулысына қосымша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Түсті (электротехникалық текті), қара (бұрын пайдаланылған рельстер, темір жол төсеніштерінің, жылжымалы құрамының бөліктері) металдардың сынықтарын өткізуге құқығы бар мамандандырылған қызмет көрсететін ұйымдардың 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Жамбыл облысы, Тараз қаласы, Привокзальная көшесі 1 үй мекен-жайы бойынша орналасқан "Қазтеміржолкөлік" акционерлік қоғамының Жамбыл филиалы.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Жамбыл облысы, Шу ауданы, Шу қаласы, Паровозная көшесі 2 үй мекен-жайы бойынша орналасқан "Локомотив" акционерлік қоғамының "Шу пайдалану локомотив депосы" филиалы.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Жамбыл облысы, Тараз қаласы, Тынышбаев көшесі 81 үй мекен-жайы бойынша орналасқан "Локомотив" акционерлік қоғамының "Жамбыл пайдалану локомотив депосы" филиалы.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Жамбыл облысы, Тараз қаласы, Байзақ батыр көшесі 279 үй мекен-жайы бойынша орналасқан "Көліктік сервис орталығы" акционерлік қоғамының "КСО-Жамбыл" филиалы.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Жамбыл облысы, Тараз қаласы, Тынышбаев көшесі 2 үй мекен-жайы бойынша орналасқан "Ал-Қар" жауапкершілігі шектеулі серіктестігі.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Жамбыл облысы, Шу ауданы, Шу қаласы, Паровозная көшесі 1 үй мекен-жайы бойынша орналасқан "Мақсат А" акционерлік қоғамы.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Жамбыл облысы, Тараз қаласы, Тынышбаев көшесі 81 үй мекен-жайы бойынша орналасқан "Желдорреммаш" ашық акционерлік қоғамының "Тұлпар АТ" жауапкершілігі шектеулі серіктестігі.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Жамбыл облысы, Тараз қаласы, Тынышбаев көшесі, 81 үй мекен жайы бойынша орналасқан "Тараз тұлпары" жауапкершілігі шектеулі серіктестігі.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8-тармақпен толықтырылды - Жамбыл облысының әкімиятының 2005 жылғы 24 ақпандағы N 48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