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5fc2" w14:textId="aa55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аумағында табиғи және техногендік сипаттағы төтенше жағдай жарияланғанда қолданылатын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 2004 жылғы 30 наурыздағы № 4-4 шешімі. Жамбыл облыстық әділет Департаментінде 2004 жылғы 28 сәуірде № 1335 тіркелді. Күші жойылды - Жамбыл облысы Байзақ аудандық мәслихатының 2012 жылғы 27 маусымдағы № 7-12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Байзақ аудандық мәслихатының 2012 жылғы 27 маусымдағы № 7-12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8-тармақшасына сәйкес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362, 363-баптарының және аудан әкімінің 2004 жылғы 24 наурыздағы N 352 ұсыныс хатының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аумағында табиғи және техногендік сипаттағы төтенше жағдай жарияланғанда қолданылатын Ереже бекітілсін. (Қоса беріледі)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аппаратына, ауылдық округ әкімдеріне, меншік түріне қарамай мекемелер мен ұйымдарға осы ережелердің сақталуын қамтамасыз ету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тиісті тұрақты комиссиясына (Ш.Мырзалиев)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Үсіпбаев                                Т. Абдуалиев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ІV-сессиясының "Байзақ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табиғи және техногендік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сипаттағы төтенше жағдай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жарияланғанда қолданылатын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Ережені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шешімімен бекітілген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Байзақ ауданы аумағында табиғи және техногендік сипаттағы төтенше жағдай жарияланғанда қолданылатын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"Табиғи және техногендiк сипаттағы төтенше жағдайлар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Байзақ ауданы аумағында табиғи және техногендік сипаттағы төтенше жағдай жарияланғанда және оның күшінде болуы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тәртіптің сақталуы, аса маңызды мемлекеттік және стратегиялық объектілердің, халықтың тіршілігін қамтамасыз ету нысандарының күзетілуі күшейтіледі;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жеке басын куәландыратын құжаттары, олардың жанындағы заттары, көлік құралдары тексеріледі және жеке басын тексеру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төтенше жағдай енгізілген жерге келу және ол жерден кету шектеледі;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құралдарының қозғалысы шектеледі және тексеріледі;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азық-түлік пен бірінші кезекте қажетті заттарды сатудың, сатып алудың және бөлудің ерекше тәртібі орнатылады;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төтенше жағдайға байланысты материалдық және мәдени құндылықтардың жойылу, ұрлану немесе бүліну қаупі болса, олар қауіпсіз аудандарға көшіріледі;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байланыс құралдарын қолдануға ерекше ереже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Байзақ ауданы аумағында табиғи және техногендік сипаттағы төтенше жағдай жарияланғанда және оның күшінде болуы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белгілі бір азаматтар үшін белгіленген мерзімге өздерінің үйлерінен, пәтерлерінен кетуге;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жиналыс, бұқаралық жиын, демонстрация, ойын-сауық, спорттық және басқа да көпшілік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ереуіл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қару, спиртті ішімдіктер, күшті әсер ететін химиялық және басқа улы заттар сатуға;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комендант сағаты кезінде азаматтардың көшеде, көпшілік жерде, өз үйінен басқа жерде арнайы берілген рұқсат қағазсыз немесе төлқұжатсыз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көбейткіш техникаларын, теле-радио хабарларын таратуға, аудио және бейне таспа аппаратураларын қолдануға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Байзақ ауданы аумағында табиғи және техногендік сипаттағы төтенше жағдай жарияланғанда және оның күшінде болуы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тәртібін бұзуға;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ұлттық және діни алауыздық туғызатын әрекеттер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азаматтарға және лауазымды тұлғаларға заңды міндеттері мен құқықтарын жүзеге асыруға белсенді түрде кедергі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ішкі істер органдары қызметкерлерінің заңды талабы мен өкімін орындамауға және ұлттық қауіпсіздік комитеті қызметкерлеріне, үкімет өкілдеріне және қоғамдық тәртіпті сақтауға қатысушыларға бағынбауға;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азаматтардың тыныштығын және қоғамдық тәртіпті бұзуға бағытталған әрекеттер жасауға қатаң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Осы Ережені сақтамағандар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362, 363-баптарына сәйкес жауапкершілікке тартылады.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