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bccd" w14:textId="8d9bc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2003 жылғы 25 желтоқсандағы "2004 жылға арналған облыстық бюджет туралы" III сессиясының N 36 шешіміне өзгерістер мен толықтырулар енгізу туралы, мемлекеттік тіркеу тізімінде нормативтік құқықтық актілердегі тіркелген нөмірі - 1365</w:t>
      </w:r>
    </w:p>
    <w:p>
      <w:pPr>
        <w:spacing w:after="0"/>
        <w:ind w:left="0"/>
        <w:jc w:val="both"/>
      </w:pPr>
      <w:r>
        <w:rPr>
          <w:rFonts w:ascii="Times New Roman"/>
          <w:b w:val="false"/>
          <w:i w:val="false"/>
          <w:color w:val="000000"/>
          <w:sz w:val="28"/>
        </w:rPr>
        <w:t>Қарағанды облыстық Мәслихатының IV сессиясының 2004 жылғы 12 ақпандағы N 69 шешімі. Қарағанды облысының Әділет департаментінде 2004 жылғы 16 ақпанда N 1419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1999 жылғы 1 сәуірдегі "Бюджет жүйесі туралы" N 357-I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Республикасының 2001 жылғы 23 қаңтардағы "Қазақстан Республикасындағы жергілікті мемлекеттік басқару туралы" N 148-II 
</w:t>
      </w:r>
      <w:r>
        <w:rPr>
          <w:rFonts w:ascii="Times New Roman"/>
          <w:b w:val="false"/>
          <w:i w:val="false"/>
          <w:color w:val="000000"/>
          <w:sz w:val="28"/>
        </w:rPr>
        <w:t xml:space="preserve"> Заңына </w:t>
      </w:r>
      <w:r>
        <w:rPr>
          <w:rFonts w:ascii="Times New Roman"/>
          <w:b w:val="false"/>
          <w:i w:val="false"/>
          <w:color w:val="000000"/>
          <w:sz w:val="28"/>
        </w:rPr>
        <w:t>
 сәйкес облыстық Мәслихат ШЕШІМ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Қарағанды облыстық Мәслихатының 2003 жылғы 25 желтоқсандағы "2004 жылға арналған облыстық бюджет туралы" III сессиясының (мемлекеттік тіркеу тізімінде нормативтік құқықтық актілердегі тіркелген нөмірі - 1365, "Индустриальная Караганда" газетінің 2004 жылғы 1 қаңтардағы N 1 (19932), "Орталық Қазақстан" газетінің 2004 жылғы 1 қаңтардағы N 1 (19.415) жарияланған) N 36 
</w:t>
      </w:r>
      <w:r>
        <w:rPr>
          <w:rFonts w:ascii="Times New Roman"/>
          <w:b w:val="false"/>
          <w:i w:val="false"/>
          <w:color w:val="000000"/>
          <w:sz w:val="28"/>
        </w:rPr>
        <w:t xml:space="preserve"> шешіміне </w:t>
      </w:r>
      <w:r>
        <w:rPr>
          <w:rFonts w:ascii="Times New Roman"/>
          <w:b w:val="false"/>
          <w:i w:val="false"/>
          <w:color w:val="000000"/>
          <w:sz w:val="28"/>
        </w:rPr>
        <w:t>
 келесі өзгерістер мен толықтырулар енгізілсін:
</w:t>
      </w:r>
      <w:r>
        <w:br/>
      </w:r>
      <w:r>
        <w:rPr>
          <w:rFonts w:ascii="Times New Roman"/>
          <w:b w:val="false"/>
          <w:i w:val="false"/>
          <w:color w:val="000000"/>
          <w:sz w:val="28"/>
        </w:rPr>
        <w:t>
      1) 1 тармақтағы:
</w:t>
      </w:r>
      <w:r>
        <w:br/>
      </w:r>
      <w:r>
        <w:rPr>
          <w:rFonts w:ascii="Times New Roman"/>
          <w:b w:val="false"/>
          <w:i w:val="false"/>
          <w:color w:val="000000"/>
          <w:sz w:val="28"/>
        </w:rPr>
        <w:t>
      1) тармақшадағы:
</w:t>
      </w:r>
      <w:r>
        <w:br/>
      </w:r>
      <w:r>
        <w:rPr>
          <w:rFonts w:ascii="Times New Roman"/>
          <w:b w:val="false"/>
          <w:i w:val="false"/>
          <w:color w:val="000000"/>
          <w:sz w:val="28"/>
        </w:rPr>
        <w:t>
      "20717648" саны "21457648" санына ауыстырылсын;
</w:t>
      </w:r>
      <w:r>
        <w:br/>
      </w:r>
      <w:r>
        <w:rPr>
          <w:rFonts w:ascii="Times New Roman"/>
          <w:b w:val="false"/>
          <w:i w:val="false"/>
          <w:color w:val="000000"/>
          <w:sz w:val="28"/>
        </w:rPr>
        <w:t>
      "8523518" саны "8993518" санына ауыстырылсын;
</w:t>
      </w:r>
      <w:r>
        <w:br/>
      </w:r>
      <w:r>
        <w:rPr>
          <w:rFonts w:ascii="Times New Roman"/>
          <w:b w:val="false"/>
          <w:i w:val="false"/>
          <w:color w:val="000000"/>
          <w:sz w:val="28"/>
        </w:rPr>
        <w:t>
      "264617" саны "534617" санына ауыстырылсын;
</w:t>
      </w:r>
      <w:r>
        <w:br/>
      </w:r>
      <w:r>
        <w:rPr>
          <w:rFonts w:ascii="Times New Roman"/>
          <w:b w:val="false"/>
          <w:i w:val="false"/>
          <w:color w:val="000000"/>
          <w:sz w:val="28"/>
        </w:rPr>
        <w:t>
      2) тармақшадағы:
</w:t>
      </w:r>
      <w:r>
        <w:br/>
      </w:r>
      <w:r>
        <w:rPr>
          <w:rFonts w:ascii="Times New Roman"/>
          <w:b w:val="false"/>
          <w:i w:val="false"/>
          <w:color w:val="000000"/>
          <w:sz w:val="28"/>
        </w:rPr>
        <w:t>
      "20763648" саны "21518848" санына ауыстырылсын;
</w:t>
      </w:r>
      <w:r>
        <w:br/>
      </w:r>
      <w:r>
        <w:rPr>
          <w:rFonts w:ascii="Times New Roman"/>
          <w:b w:val="false"/>
          <w:i w:val="false"/>
          <w:color w:val="000000"/>
          <w:sz w:val="28"/>
        </w:rPr>
        <w:t>
      "20763648" саны "21248848" санына ауыстырылсын;
</w:t>
      </w:r>
      <w:r>
        <w:br/>
      </w:r>
      <w:r>
        <w:rPr>
          <w:rFonts w:ascii="Times New Roman"/>
          <w:b w:val="false"/>
          <w:i w:val="false"/>
          <w:color w:val="000000"/>
          <w:sz w:val="28"/>
        </w:rPr>
        <w:t>
      келесі мазмұндалған жолдармен толықтырылсын:
</w:t>
      </w:r>
      <w:r>
        <w:br/>
      </w:r>
      <w:r>
        <w:rPr>
          <w:rFonts w:ascii="Times New Roman"/>
          <w:b w:val="false"/>
          <w:i w:val="false"/>
          <w:color w:val="000000"/>
          <w:sz w:val="28"/>
        </w:rPr>
        <w:t>
      "несиелерге - 270000 мың теңге;";
</w:t>
      </w:r>
      <w:r>
        <w:br/>
      </w:r>
      <w:r>
        <w:rPr>
          <w:rFonts w:ascii="Times New Roman"/>
          <w:b w:val="false"/>
          <w:i w:val="false"/>
          <w:color w:val="000000"/>
          <w:sz w:val="28"/>
        </w:rPr>
        <w:t>
      3) тармақшадағы:
</w:t>
      </w:r>
      <w:r>
        <w:br/>
      </w:r>
      <w:r>
        <w:rPr>
          <w:rFonts w:ascii="Times New Roman"/>
          <w:b w:val="false"/>
          <w:i w:val="false"/>
          <w:color w:val="000000"/>
          <w:sz w:val="28"/>
        </w:rPr>
        <w:t>
      "46000" саны "61200" санына ауыстырылсын;
</w:t>
      </w:r>
      <w:r>
        <w:br/>
      </w:r>
      <w:r>
        <w:rPr>
          <w:rFonts w:ascii="Times New Roman"/>
          <w:b w:val="false"/>
          <w:i w:val="false"/>
          <w:color w:val="000000"/>
          <w:sz w:val="28"/>
        </w:rPr>
        <w:t>
      екінші абзац келесі редакцияда баяндалсын:
</w:t>
      </w:r>
      <w:r>
        <w:br/>
      </w:r>
      <w:r>
        <w:rPr>
          <w:rFonts w:ascii="Times New Roman"/>
          <w:b w:val="false"/>
          <w:i w:val="false"/>
          <w:color w:val="000000"/>
          <w:sz w:val="28"/>
        </w:rPr>
        <w:t>
      "Бюджеттің тапшылығын қаржыландыру Қазақстан Республикасының заңдылықтарына сәйкес қамтамасыз етілсін.";
</w:t>
      </w:r>
      <w:r>
        <w:br/>
      </w:r>
      <w:r>
        <w:rPr>
          <w:rFonts w:ascii="Times New Roman"/>
          <w:b w:val="false"/>
          <w:i w:val="false"/>
          <w:color w:val="000000"/>
          <w:sz w:val="28"/>
        </w:rPr>
        <w:t>
      2) 4 тармақ келесі редакцияда баяндалсын:
</w:t>
      </w:r>
      <w:r>
        <w:br/>
      </w:r>
      <w:r>
        <w:rPr>
          <w:rFonts w:ascii="Times New Roman"/>
          <w:b w:val="false"/>
          <w:i w:val="false"/>
          <w:color w:val="000000"/>
          <w:sz w:val="28"/>
        </w:rPr>
        <w:t>
      "4. Республикалық бюджеттегі ресми трансферттердің құрамында 868911 мың теңге сомасында мақсатты трансферттер көзделетіні ескерілсін, оның ішінде селолық округтердің әкімдерінің аппараттарын ұстауға 298911 мың теңге, Приозерск қаласының инфрақұрылымдарын қолдауға 100000 мың теңге, білім беру және денсаулық сақтау объектілерінің құрылысы мен қайта жаңартылуына арналған мақсатты инвестициялық трансферттер 470000 мың теңге сомасында.";
</w:t>
      </w:r>
      <w:r>
        <w:br/>
      </w:r>
      <w:r>
        <w:rPr>
          <w:rFonts w:ascii="Times New Roman"/>
          <w:b w:val="false"/>
          <w:i w:val="false"/>
          <w:color w:val="000000"/>
          <w:sz w:val="28"/>
        </w:rPr>
        <w:t>
      3) 4-1, 4-2, 4-3 тармақтары келесі мазмұндалғандармен толықтырылсын:
</w:t>
      </w:r>
      <w:r>
        <w:br/>
      </w:r>
      <w:r>
        <w:rPr>
          <w:rFonts w:ascii="Times New Roman"/>
          <w:b w:val="false"/>
          <w:i w:val="false"/>
          <w:color w:val="000000"/>
          <w:sz w:val="28"/>
        </w:rPr>
        <w:t>
      "4-1. 2004 жылға арналған облыстық бюджетте:
</w:t>
      </w:r>
      <w:r>
        <w:br/>
      </w:r>
      <w:r>
        <w:rPr>
          <w:rFonts w:ascii="Times New Roman"/>
          <w:b w:val="false"/>
          <w:i w:val="false"/>
          <w:color w:val="000000"/>
          <w:sz w:val="28"/>
        </w:rPr>
        <w:t>
      республикалық бюджеттен нөлдік сыйақы мөлшерлемесі бойынша 270000 мың теңге сомасында кредит түсетіні;
</w:t>
      </w:r>
      <w:r>
        <w:br/>
      </w:r>
      <w:r>
        <w:rPr>
          <w:rFonts w:ascii="Times New Roman"/>
          <w:b w:val="false"/>
          <w:i w:val="false"/>
          <w:color w:val="000000"/>
          <w:sz w:val="28"/>
        </w:rPr>
        <w:t>
      жергілікті бюджеттік бағдарламалар "Көктемгі егіс және егін жинау жұмыстарын өткізуге ауыл шаруашылығы тауарларын өндірушілерді несиелеу" ауыл шаруашылығы тауарларын өндірушілерді несиелеу үшін жанар-жағар материалдар, тұқым, тыңайтқыш, гербицид, тұқымды дәрілегіштер сатып алуға, ауыл шаруашылығы машиналары үшін қосалқы бөлшектер мен жалға алуға немесе ауыл шаруашылығы техникаларын сатып алуға, "Көктемгі егіс және егін жинау жұмыстарына арналған несиелерді орналастыруға екінші деңгейдегі банктердің делдалдық сыйақыларын төлеу" қарастырылады;
</w:t>
      </w:r>
      <w:r>
        <w:br/>
      </w:r>
      <w:r>
        <w:rPr>
          <w:rFonts w:ascii="Times New Roman"/>
          <w:b w:val="false"/>
          <w:i w:val="false"/>
          <w:color w:val="000000"/>
          <w:sz w:val="28"/>
        </w:rPr>
        <w:t>
      екінші деңгейдегі банктердің 270000 мың теңге сомасында алынған несиелерін 2004 жылдың 25 қарашасына дейін қайтару;
</w:t>
      </w:r>
      <w:r>
        <w:br/>
      </w:r>
      <w:r>
        <w:rPr>
          <w:rFonts w:ascii="Times New Roman"/>
          <w:b w:val="false"/>
          <w:i w:val="false"/>
          <w:color w:val="000000"/>
          <w:sz w:val="28"/>
        </w:rPr>
        <w:t>
      жергілікті атқарушы органдардың республикалық бюджет алдындағы қарызы, 270000 мың теңге сомасындағы қарызын 2004 жылдың 1 желтоқсанына дейін өтеу.
</w:t>
      </w:r>
      <w:r>
        <w:br/>
      </w:r>
      <w:r>
        <w:rPr>
          <w:rFonts w:ascii="Times New Roman"/>
          <w:b w:val="false"/>
          <w:i w:val="false"/>
          <w:color w:val="000000"/>
          <w:sz w:val="28"/>
        </w:rPr>
        <w:t>
      4-2. "Көктемгі егіс және егін жинау жұмыстарын өткізуге ауыл шаруашылығы тауарларын өндірушілерді несиелеу" бағдарламасы бойынша бөлінген қаражаттарды мақсатқа пайдалану, оларды облыстық бюджетке уақытында қайтару жауапкершілігі бағдарлама әкімшісі - Қарағанды облыстық ауыл шаруашылығы Департаментіне жүктеледі.
</w:t>
      </w:r>
      <w:r>
        <w:br/>
      </w:r>
      <w:r>
        <w:rPr>
          <w:rFonts w:ascii="Times New Roman"/>
          <w:b w:val="false"/>
          <w:i w:val="false"/>
          <w:color w:val="000000"/>
          <w:sz w:val="28"/>
        </w:rPr>
        <w:t>
      4-3. 4-1, 4-2 тармақтарының орындалуын бақылау өнеркәсіп, құрылыс, көлік, коммуналдық шаруашылық, аграрлық мәселелер және экология жөніндегі тұрақты комиссияларға, облыстық Мәслихаттың тексеру комиссиясына жүктеледі.";
</w:t>
      </w:r>
      <w:r>
        <w:br/>
      </w:r>
      <w:r>
        <w:rPr>
          <w:rFonts w:ascii="Times New Roman"/>
          <w:b w:val="false"/>
          <w:i w:val="false"/>
          <w:color w:val="000000"/>
          <w:sz w:val="28"/>
        </w:rPr>
        <w:t>
      4) 10-1 тармағы келесі мазмұндалғанмен толықтырылсын:
</w:t>
      </w:r>
      <w:r>
        <w:br/>
      </w:r>
      <w:r>
        <w:rPr>
          <w:rFonts w:ascii="Times New Roman"/>
          <w:b w:val="false"/>
          <w:i w:val="false"/>
          <w:color w:val="000000"/>
          <w:sz w:val="28"/>
        </w:rPr>
        <w:t>
      "10-1. Облыстық бюджеттің шығыстарының құрамында денсаулық сақтау объектілерінің құрылысы мен қайта жаңартылуына 270000 мың теңге шығыстар көзделетіні ескерілсін.";
</w:t>
      </w:r>
      <w:r>
        <w:br/>
      </w:r>
      <w:r>
        <w:rPr>
          <w:rFonts w:ascii="Times New Roman"/>
          <w:b w:val="false"/>
          <w:i w:val="false"/>
          <w:color w:val="000000"/>
          <w:sz w:val="28"/>
        </w:rPr>
        <w:t>
      5) 12-1 тармағы келесі мазмұндалғанмен толықтырылсын;
</w:t>
      </w:r>
      <w:r>
        <w:br/>
      </w:r>
      <w:r>
        <w:rPr>
          <w:rFonts w:ascii="Times New Roman"/>
          <w:b w:val="false"/>
          <w:i w:val="false"/>
          <w:color w:val="000000"/>
          <w:sz w:val="28"/>
        </w:rPr>
        <w:t>
      "12-1. Облыстық бюджеттің шығыстарының құрамында Сәтпаев қаласының бюджетіне 200000 мың теңге сомасында орта мектептің құрылысына арналған инвестициялық трансферттер көзделетіні ескерілсін".
</w:t>
      </w:r>
      <w:r>
        <w:br/>
      </w:r>
      <w:r>
        <w:rPr>
          <w:rFonts w:ascii="Times New Roman"/>
          <w:b w:val="false"/>
          <w:i w:val="false"/>
          <w:color w:val="000000"/>
          <w:sz w:val="28"/>
        </w:rPr>
        <w:t>
      6) 17 тармақтағы:
</w:t>
      </w:r>
      <w:r>
        <w:br/>
      </w:r>
      <w:r>
        <w:rPr>
          <w:rFonts w:ascii="Times New Roman"/>
          <w:b w:val="false"/>
          <w:i w:val="false"/>
          <w:color w:val="000000"/>
          <w:sz w:val="28"/>
        </w:rPr>
        <w:t>
      бірінші абзацтың "200000" саны "130000" санына ауыстырылсын;
</w:t>
      </w:r>
      <w:r>
        <w:br/>
      </w:r>
      <w:r>
        <w:rPr>
          <w:rFonts w:ascii="Times New Roman"/>
          <w:b w:val="false"/>
          <w:i w:val="false"/>
          <w:color w:val="000000"/>
          <w:sz w:val="28"/>
        </w:rPr>
        <w:t>
      үшінші абзац төмендегі мазмұндалғанмен толықтырылсын:
</w:t>
      </w:r>
      <w:r>
        <w:br/>
      </w:r>
      <w:r>
        <w:rPr>
          <w:rFonts w:ascii="Times New Roman"/>
          <w:b w:val="false"/>
          <w:i w:val="false"/>
          <w:color w:val="000000"/>
          <w:sz w:val="28"/>
        </w:rPr>
        <w:t>
      "төменгі тұрған бюджеттердің кассалық айырмашылықтарын жабуға арналған несиелеу үшін облыстың жергілікті атқарушы органының арнайы резерві - 70000 мың теңге.";
</w:t>
      </w:r>
      <w:r>
        <w:br/>
      </w:r>
      <w:r>
        <w:rPr>
          <w:rFonts w:ascii="Times New Roman"/>
          <w:b w:val="false"/>
          <w:i w:val="false"/>
          <w:color w:val="000000"/>
          <w:sz w:val="28"/>
        </w:rPr>
        <w:t>
      7) Осы шешімнің 1, 2, 3, 4 қосымшаларына сәйкес аталған шешім 1, 5, 6, 7 қосымшалардағы редакцияда баяндалсын.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2004 жылдың 1 қаңтарынан бастап қолданысқа енеді.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Мәслихаттың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2004 жылғы 12 ақпандағы "Қарағанды облыстық
</w:t>
      </w:r>
      <w:r>
        <w:br/>
      </w:r>
      <w:r>
        <w:rPr>
          <w:rFonts w:ascii="Times New Roman"/>
          <w:b w:val="false"/>
          <w:i w:val="false"/>
          <w:color w:val="000000"/>
          <w:sz w:val="28"/>
        </w:rPr>
        <w:t>
Мәслихатының 2003 жылғы 25 желтоқсандағы
</w:t>
      </w:r>
      <w:r>
        <w:br/>
      </w:r>
      <w:r>
        <w:rPr>
          <w:rFonts w:ascii="Times New Roman"/>
          <w:b w:val="false"/>
          <w:i w:val="false"/>
          <w:color w:val="000000"/>
          <w:sz w:val="28"/>
        </w:rPr>
        <w:t>
"2004 жылға арналған облыстық бюджет туралы"
</w:t>
      </w:r>
      <w:r>
        <w:br/>
      </w:r>
      <w:r>
        <w:rPr>
          <w:rFonts w:ascii="Times New Roman"/>
          <w:b w:val="false"/>
          <w:i w:val="false"/>
          <w:color w:val="000000"/>
          <w:sz w:val="28"/>
        </w:rPr>
        <w:t>
III сессиясының N 36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IV сессиясының N 69 шешіміне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2003 жылғы 25 желтоқсандағы
</w:t>
      </w:r>
      <w:r>
        <w:br/>
      </w:r>
      <w:r>
        <w:rPr>
          <w:rFonts w:ascii="Times New Roman"/>
          <w:b w:val="false"/>
          <w:i w:val="false"/>
          <w:color w:val="000000"/>
          <w:sz w:val="28"/>
        </w:rPr>
        <w:t>
"2004 жылға арналған облыстық бюджет туралы"
</w:t>
      </w:r>
      <w:r>
        <w:br/>
      </w:r>
      <w:r>
        <w:rPr>
          <w:rFonts w:ascii="Times New Roman"/>
          <w:b w:val="false"/>
          <w:i w:val="false"/>
          <w:color w:val="000000"/>
          <w:sz w:val="28"/>
        </w:rPr>
        <w:t>
III сессиясының N 36 шешіміне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2004 жылға арналған облыстық бюджет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13"/>
        <w:gridCol w:w="913"/>
        <w:gridCol w:w="913"/>
        <w:gridCol w:w="7213"/>
        <w:gridCol w:w="1933"/>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Атаулары
</w:t>
            </w:r>
            <w:r>
              <w:br/>
            </w:r>
            <w:r>
              <w:rPr>
                <w:rFonts w:ascii="Times New Roman"/>
                <w:b w:val="false"/>
                <w:i w:val="false"/>
                <w:color w:val="000000"/>
                <w:sz w:val="20"/>
              </w:rPr>
              <w:t>
   Сыныбы
</w:t>
            </w:r>
            <w:r>
              <w:br/>
            </w:r>
            <w:r>
              <w:rPr>
                <w:rFonts w:ascii="Times New Roman"/>
                <w:b w:val="false"/>
                <w:i w:val="false"/>
                <w:color w:val="000000"/>
                <w:sz w:val="20"/>
              </w:rPr>
              <w:t>
       Ішкі сыныбы
</w:t>
            </w:r>
            <w:r>
              <w:br/>
            </w:r>
            <w:r>
              <w:rPr>
                <w:rFonts w:ascii="Times New Roman"/>
                <w:b w:val="false"/>
                <w:i w:val="false"/>
                <w:color w:val="000000"/>
                <w:sz w:val="20"/>
              </w:rPr>
              <w:t>
            Ерекшелік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(мың теңге)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21457648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11929513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түсімдері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11855612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11056917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11056917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11056917
</w:t>
            </w:r>
          </w:p>
        </w:tc>
      </w:tr>
      <w:tr>
        <w:trPr>
          <w:trHeight w:val="6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798695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328609
</w:t>
            </w:r>
          </w:p>
        </w:tc>
      </w:tr>
      <w:tr>
        <w:trPr>
          <w:trHeight w:val="6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аумағында өндірілген спирттің барлық түрлері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r>
      <w:tr>
        <w:trPr>
          <w:trHeight w:val="34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аумағында өндірілген арақ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70119
</w:t>
            </w:r>
          </w:p>
        </w:tc>
      </w:tr>
      <w:tr>
        <w:trPr>
          <w:trHeight w:val="70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аумағында өндірілген күшті ликер-арақ бұйымдары және басқа да күшті алкогольді ішімдіктер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2097
</w:t>
            </w:r>
          </w:p>
        </w:tc>
      </w:tr>
      <w:tr>
        <w:trPr>
          <w:trHeight w:val="34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аумағында өндірілген шараптар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2089
</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аумағында өндірілген сыра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252513
</w:t>
            </w:r>
          </w:p>
        </w:tc>
      </w:tr>
      <w:tr>
        <w:trPr>
          <w:trHeight w:val="9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аумағында өндірілген градусы аз ликер-арақ бұйымдары және этил спиртінің көлемдік үлесі 12 ден 30 процентке дейінгі басқа да әлсіз алкогольді ішімдіктер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
</w:t>
            </w:r>
          </w:p>
        </w:tc>
      </w:tr>
      <w:tr>
        <w:trPr>
          <w:trHeight w:val="36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470086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ластағаны үшін төленетін төлем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470086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Салыққа жатпайтын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73901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 пен меншіктен түсетін кірістер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58890
</w:t>
            </w:r>
          </w:p>
        </w:tc>
      </w:tr>
      <w:tr>
        <w:trPr>
          <w:trHeight w:val="6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тұлғалардан және қаржы мекемелерінен түсетін салыққа  жатпайтын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58890
</w:t>
            </w:r>
          </w:p>
        </w:tc>
      </w:tr>
      <w:tr>
        <w:trPr>
          <w:trHeight w:val="36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 мүлкін жалға беруден түсетін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58890
</w:t>
            </w:r>
          </w:p>
        </w:tc>
      </w:tr>
      <w:tr>
        <w:trPr>
          <w:trHeight w:val="6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алымдар мен төлемдер, коммерциялық емес және ілеспе саудадан алынатын кірістер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72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Коммерциялық емес және ілеспе саудадан алынатын басқа да төлемдер мен кірістер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126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Айыппұлдар мен санкциялар бойынша түсетін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4332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Айыппұлдар мен санкциялар бойынша түсетін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4332
</w:t>
            </w:r>
          </w:p>
        </w:tc>
      </w:tr>
      <w:tr>
        <w:trPr>
          <w:trHeight w:val="6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туралы заңдарды бұзғаны үшін төленетін айыппұлдар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3832
</w:t>
            </w:r>
          </w:p>
        </w:tc>
      </w:tr>
      <w:tr>
        <w:trPr>
          <w:trHeight w:val="6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алатын басқа да санкциялар мен айыппұлдар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Кредиттер бойынша сыйақылар (мүдделер)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10542
</w:t>
            </w:r>
          </w:p>
        </w:tc>
      </w:tr>
      <w:tr>
        <w:trPr>
          <w:trHeight w:val="6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заңды тұлғаларға берілген несиелер бойынша сыйақылар (мүдделер)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10542
</w:t>
            </w:r>
          </w:p>
        </w:tc>
      </w:tr>
      <w:tr>
        <w:trPr>
          <w:trHeight w:val="6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кәсіпкерлікті дамыту үшін берілген несиелер бойынша сыйақылар (мүдделер)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w:t>
            </w:r>
          </w:p>
        </w:tc>
      </w:tr>
      <w:tr>
        <w:trPr>
          <w:trHeight w:val="6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салаларын қолдау және дамыту үшін берілген несиелер бойынша сыйақылар (мүдделер)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9962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Салыққа жатпайтын өзге де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Салыққа жатпайтын өзге де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r>
      <w:tr>
        <w:trPr>
          <w:trHeight w:val="132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Табиғатты пайдаланушылардан келтірілген зиянның орнын толтыру туралы талаптар бойынша алынған төлемдер, аңшылықтың және балық аулаудың тәркіленген құралдарын, заңсыз олжаланған өнімдерді сатудан түскен қаражат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r>
      <w:tr>
        <w:trPr>
          <w:trHeight w:val="33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бюджетке түсетін салыққа жатпайтын өзге де түсімдер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ресми трансферттер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8993518
</w:t>
            </w:r>
          </w:p>
        </w:tc>
      </w:tr>
      <w:tr>
        <w:trPr>
          <w:trHeight w:val="70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1518938
</w:t>
            </w:r>
          </w:p>
        </w:tc>
      </w:tr>
      <w:tr>
        <w:trPr>
          <w:trHeight w:val="34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алынатын трансферттер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1518938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бюджеттік алу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1518938
</w:t>
            </w:r>
          </w:p>
        </w:tc>
      </w:tr>
      <w:tr>
        <w:trPr>
          <w:trHeight w:val="6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7474580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7474580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398911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6605669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Мақсатты инвестициялық трансферттер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470000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Кредиттерді қайтару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534617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несиелерді қайтару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534617
</w:t>
            </w:r>
          </w:p>
        </w:tc>
      </w:tr>
      <w:tr>
        <w:trPr>
          <w:trHeight w:val="3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тұлғаларға жергілікті бюджеттен берілген несиелерді қайтару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534617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кәсіпкерлікті дамыту үшін берілген несиелерді қайтару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29700
</w:t>
            </w:r>
          </w:p>
        </w:tc>
      </w:tr>
      <w:tr>
        <w:trPr>
          <w:trHeight w:val="37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Ауылшаруашылық тауар өндірушілеріне берілген несиелерді қайтару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281541
</w:t>
            </w:r>
          </w:p>
        </w:tc>
      </w:tr>
      <w:tr>
        <w:trPr>
          <w:trHeight w:val="6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салаларын қолдау және дамыту үшін берілген несиелерді қайтару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223376
</w:t>
            </w:r>
          </w:p>
        </w:tc>
      </w:tr>
    </w:tbl>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33"/>
        <w:gridCol w:w="993"/>
        <w:gridCol w:w="993"/>
        <w:gridCol w:w="6933"/>
        <w:gridCol w:w="203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Атауы
</w:t>
            </w:r>
            <w:r>
              <w:br/>
            </w:r>
            <w:r>
              <w:rPr>
                <w:rFonts w:ascii="Times New Roman"/>
                <w:b w:val="false"/>
                <w:i w:val="false"/>
                <w:color w:val="000000"/>
                <w:sz w:val="20"/>
              </w:rPr>
              <w:t>
     Ішкі функция
</w:t>
            </w:r>
            <w:r>
              <w:br/>
            </w:r>
            <w:r>
              <w:rPr>
                <w:rFonts w:ascii="Times New Roman"/>
                <w:b w:val="false"/>
                <w:i w:val="false"/>
                <w:color w:val="000000"/>
                <w:sz w:val="20"/>
              </w:rPr>
              <w:t>
          Бағдарлама әкімшісі
</w:t>
            </w:r>
            <w:r>
              <w:br/>
            </w:r>
            <w:r>
              <w:rPr>
                <w:rFonts w:ascii="Times New Roman"/>
                <w:b w:val="false"/>
                <w:i w:val="false"/>
                <w:color w:val="000000"/>
                <w:sz w:val="20"/>
              </w:rPr>
              <w:t>
               Бағдарлама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(мың теңге)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Шығыстар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21518848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Шығындар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21248848
</w:t>
            </w:r>
          </w:p>
        </w:tc>
      </w:tr>
      <w:tr>
        <w:trPr>
          <w:trHeight w:val="3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мемлекеттік қызметтер көрсету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644203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264383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Мәслихат аппараты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24272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Мәслихат қызметін қамтамасыз 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24272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240111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қызметін қамтамасыз 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240111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379820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33918
</w:t>
            </w:r>
          </w:p>
        </w:tc>
      </w:tr>
      <w:tr>
        <w:trPr>
          <w:trHeight w:val="9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салықтарды жинауды және рыноктарда бір жолғы талондарды беру жөніндегі жұмысты қамтамасыз ету және ұйымдастыру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33918
</w:t>
            </w:r>
          </w:p>
        </w:tc>
      </w:tr>
      <w:tr>
        <w:trPr>
          <w:trHeight w:val="6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коммуналдық меншіктің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36634
</w:t>
            </w:r>
          </w:p>
        </w:tc>
      </w:tr>
      <w:tr>
        <w:trPr>
          <w:trHeight w:val="6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коммуналдық меншік атқарушы органының қызметін қамтамасыз 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20934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жекешелендіруін ұйымдастыру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r>
      <w:tr>
        <w:trPr>
          <w:trHeight w:val="6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келіп түскен мүлікті есепке алу, сақтау, бағалау және ұстау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қаржы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309268
</w:t>
            </w:r>
          </w:p>
        </w:tc>
      </w:tr>
      <w:tr>
        <w:trPr>
          <w:trHeight w:val="6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қаржы атқарушы органының қызметін қамтамасыз 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294961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органдарының ақпараттық жүйесін құру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4343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салу үшін мүлікті бағалауды қамтамасыз 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9964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859074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мұқтаждар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12340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12340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қызметке қосып жазу және шақыру жөнінде іс-шаралар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12340
</w:t>
            </w:r>
          </w:p>
        </w:tc>
      </w:tr>
      <w:tr>
        <w:trPr>
          <w:trHeight w:val="3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жөніндегі жұмыстарды ұйымдастыру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846734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846734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жұмылдыру дайындығы бойынша іс-шаралар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23035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төтенше жағдайларды жою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823699
</w:t>
            </w:r>
          </w:p>
        </w:tc>
      </w:tr>
      <w:tr>
        <w:trPr>
          <w:trHeight w:val="43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және қауіпсіздік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895812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қызметі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895812
</w:t>
            </w:r>
          </w:p>
        </w:tc>
      </w:tr>
      <w:tr>
        <w:trPr>
          <w:trHeight w:val="3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ішкі істер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795962
</w:t>
            </w:r>
          </w:p>
        </w:tc>
      </w:tr>
      <w:tr>
        <w:trPr>
          <w:trHeight w:val="6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ішкі істердің атқарушы органының қызметін қамтамасыз 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787350
</w:t>
            </w:r>
          </w:p>
        </w:tc>
      </w:tr>
      <w:tr>
        <w:trPr>
          <w:trHeight w:val="6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қоғамдық тәртіпті қорғау және қоғамдық қауіпсіздікті қамтамасыз 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8612
</w:t>
            </w:r>
          </w:p>
        </w:tc>
      </w:tr>
      <w:tr>
        <w:trPr>
          <w:trHeight w:val="7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тұрғын үй-коммуналдық, жол шаруашылығының және көліктің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99850
</w:t>
            </w:r>
          </w:p>
        </w:tc>
      </w:tr>
      <w:tr>
        <w:trPr>
          <w:trHeight w:val="73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мекендерде жол қозғалысын реттеу бойынша жабдықтар мен  қаражаттарды іске қосу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99850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1873367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бастауыш, жалпы негізгі, жалпы орта білім беру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963238
</w:t>
            </w:r>
          </w:p>
        </w:tc>
      </w:tr>
      <w:tr>
        <w:trPr>
          <w:trHeight w:val="6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963238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жалпы білім беру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527954
</w:t>
            </w:r>
          </w:p>
        </w:tc>
      </w:tr>
      <w:tr>
        <w:trPr>
          <w:trHeight w:val="3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орта білім  жүйесін ақпараттандыру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23340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беру мемлекеттік мекемелердің кітапхана қорларын жаңарту үшін оқулықтарды сатып алу және жеткізу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9938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балалар мен жасөспірімдер үшін қосымша білім беру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401506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мектеп олимпиадаларын өткізу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 беру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491165
</w:t>
            </w:r>
          </w:p>
        </w:tc>
      </w:tr>
      <w:tr>
        <w:trPr>
          <w:trHeight w:val="6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491165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бастапқы кәсіптік білім беру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491165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 беру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354604
</w:t>
            </w:r>
          </w:p>
        </w:tc>
      </w:tr>
      <w:tr>
        <w:trPr>
          <w:trHeight w:val="6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денсаулық сақтау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17208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орта кәсіптік білімді мамандарды даярлау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17208
</w:t>
            </w:r>
          </w:p>
        </w:tc>
      </w:tr>
      <w:tr>
        <w:trPr>
          <w:trHeight w:val="6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337396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орта кәсіптік білімді мамандарды даярлау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337396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кәсіби білім беру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44713
</w:t>
            </w:r>
          </w:p>
        </w:tc>
      </w:tr>
      <w:tr>
        <w:trPr>
          <w:trHeight w:val="3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ішкі істер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21144
</w:t>
            </w:r>
          </w:p>
        </w:tc>
      </w:tr>
      <w:tr>
        <w:trPr>
          <w:trHeight w:val="6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 кадрларының біліктілігін арттыру және оларды қайта даярлау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21144
</w:t>
            </w:r>
          </w:p>
        </w:tc>
      </w:tr>
      <w:tr>
        <w:trPr>
          <w:trHeight w:val="6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23569
</w:t>
            </w:r>
          </w:p>
        </w:tc>
      </w:tr>
      <w:tr>
        <w:trPr>
          <w:trHeight w:val="6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 кадрларының біліктілігін арттыру және оларды қайта даярлау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23569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саласындағы өзге де қызметтер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19647
</w:t>
            </w:r>
          </w:p>
        </w:tc>
      </w:tr>
      <w:tr>
        <w:trPr>
          <w:trHeight w:val="6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19647
</w:t>
            </w:r>
          </w:p>
        </w:tc>
      </w:tr>
      <w:tr>
        <w:trPr>
          <w:trHeight w:val="10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жасөспірімдердің психикалық денсаулығын тексеріп байқау жөнінде халыққа психологиялық-медициналық-педагогикалық кеңестер беру көмегін көрсету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2344
</w:t>
            </w:r>
          </w:p>
        </w:tc>
      </w:tr>
      <w:tr>
        <w:trPr>
          <w:trHeight w:val="6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17303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5289269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 бейінді ауруханалар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1389896
</w:t>
            </w:r>
          </w:p>
        </w:tc>
      </w:tr>
      <w:tr>
        <w:trPr>
          <w:trHeight w:val="6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денсаулық сақтау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1389896
</w:t>
            </w:r>
          </w:p>
        </w:tc>
      </w:tr>
      <w:tr>
        <w:trPr>
          <w:trHeight w:val="9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көрсету мамандарының және денсаулық сақтау ұйымдарының  жіберуіне байланысты стационарлық медициналық көмек көрсету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1389896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денсаулығын қорғау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354119
</w:t>
            </w:r>
          </w:p>
        </w:tc>
      </w:tr>
      <w:tr>
        <w:trPr>
          <w:trHeight w:val="6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денсаулық сақтау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151984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қанды (ауыстырғыш) өндіру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53372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92642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салауатты өмір сүруді насихаттау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5970
</w:t>
            </w:r>
          </w:p>
        </w:tc>
      </w:tr>
      <w:tr>
        <w:trPr>
          <w:trHeight w:val="6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санитарлық-эпидемиологиялық қадағалаудың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202135
</w:t>
            </w:r>
          </w:p>
        </w:tc>
      </w:tr>
      <w:tr>
        <w:trPr>
          <w:trHeight w:val="10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санитарлық-эпидемиологиялық қадағалау атқарушы органының қызметін қамтамасыз 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44904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әл-ауқатын қамтамасыз 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156579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індетке қарсы күрес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медициналық көмек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1329181
</w:t>
            </w:r>
          </w:p>
        </w:tc>
      </w:tr>
      <w:tr>
        <w:trPr>
          <w:trHeight w:val="7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денсаулық сақтау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1329181
</w:t>
            </w:r>
          </w:p>
        </w:tc>
      </w:tr>
      <w:tr>
        <w:trPr>
          <w:trHeight w:val="7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Айналадағылар үшін қауіп төндіретін әлеуметтік-елеулі аурулармен ауыратын адамдарға медициналық көмек көрсету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1329181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Емханалар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744790
</w:t>
            </w:r>
          </w:p>
        </w:tc>
      </w:tr>
      <w:tr>
        <w:trPr>
          <w:trHeight w:val="7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денсаулық сақтау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744790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744790
</w:t>
            </w:r>
          </w:p>
        </w:tc>
      </w:tr>
      <w:tr>
        <w:trPr>
          <w:trHeight w:val="4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көмектің басқа түрлері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276956
</w:t>
            </w:r>
          </w:p>
        </w:tc>
      </w:tr>
      <w:tr>
        <w:trPr>
          <w:trHeight w:val="3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ішкі істер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65445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қызметкерлеріне, олардың отбасыларына стационарлық медициналық көмек көрсету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65445
</w:t>
            </w:r>
          </w:p>
        </w:tc>
      </w:tr>
      <w:tr>
        <w:trPr>
          <w:trHeight w:val="7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денсаулық сақтау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211511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193537
</w:t>
            </w:r>
          </w:p>
        </w:tc>
      </w:tr>
      <w:tr>
        <w:trPr>
          <w:trHeight w:val="4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көмекті көрсету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17974
</w:t>
            </w:r>
          </w:p>
        </w:tc>
      </w:tr>
      <w:tr>
        <w:trPr>
          <w:trHeight w:val="4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1194327
</w:t>
            </w:r>
          </w:p>
        </w:tc>
      </w:tr>
      <w:tr>
        <w:trPr>
          <w:trHeight w:val="6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денсаулық сақтау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1194327
</w:t>
            </w:r>
          </w:p>
        </w:tc>
      </w:tr>
      <w:tr>
        <w:trPr>
          <w:trHeight w:val="7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денсаулық сақтау атқарушы органының қызметін қамтамасыз 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26498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жекелеген санаттарын арнаулы балалардың және емдік тағамдардың өнімдерімен қамтамасыз 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17171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аурулар бойынша халықты дәрілік заттармен қамтамасыз 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880658
</w:t>
            </w:r>
          </w:p>
        </w:tc>
      </w:tr>
      <w:tr>
        <w:trPr>
          <w:trHeight w:val="3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270000
</w:t>
            </w:r>
          </w:p>
        </w:tc>
      </w:tr>
      <w:tr>
        <w:trPr>
          <w:trHeight w:val="3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қамсыздандыру және әлеуметтік көмек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2740647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1752516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еңбек және халықты әлеуметтік қорғаудың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1545948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мемлекеттік жәрдемақылар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1137186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қамтамасыз 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408762
</w:t>
            </w:r>
          </w:p>
        </w:tc>
      </w:tr>
      <w:tr>
        <w:trPr>
          <w:trHeight w:val="6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206568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Балаларды әлеуметтік қамтамасыз 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206568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көмек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917651
</w:t>
            </w:r>
          </w:p>
        </w:tc>
      </w:tr>
      <w:tr>
        <w:trPr>
          <w:trHeight w:val="6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еңбек және халықты әлеуметтік қорғаудың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265193
</w:t>
            </w:r>
          </w:p>
        </w:tc>
      </w:tr>
      <w:tr>
        <w:trPr>
          <w:trHeight w:val="6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төлемдер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260114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мүгедектерді әлеуметтік қолдау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5079
</w:t>
            </w:r>
          </w:p>
        </w:tc>
      </w:tr>
      <w:tr>
        <w:trPr>
          <w:trHeight w:val="6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652458
</w:t>
            </w:r>
          </w:p>
        </w:tc>
      </w:tr>
      <w:tr>
        <w:trPr>
          <w:trHeight w:val="6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652458
</w:t>
            </w:r>
          </w:p>
        </w:tc>
      </w:tr>
      <w:tr>
        <w:trPr>
          <w:trHeight w:val="6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70480
</w:t>
            </w:r>
          </w:p>
        </w:tc>
      </w:tr>
      <w:tr>
        <w:trPr>
          <w:trHeight w:val="6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еңбек және халықты әлеуметтік қорғаудың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70480
</w:t>
            </w:r>
          </w:p>
        </w:tc>
      </w:tr>
      <w:tr>
        <w:trPr>
          <w:trHeight w:val="58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еңбек және халықты әлеуметтік қорғау атқарушы органының қызметін қамтамасыз 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62739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Жәрдемақылар мен басқа да әлеуметтік төлемдерді есептеу, төлеу және жеткізу жөніндегі қызмет көрсетулерге төлем жүргізу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7741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кеңістік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770308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456302
</w:t>
            </w:r>
          </w:p>
        </w:tc>
      </w:tr>
      <w:tr>
        <w:trPr>
          <w:trHeight w:val="6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456302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халықтың мәдени демалысын қамтамасыз 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398175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тарихи-мәдени құндылықтарды сақтау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38127
</w:t>
            </w:r>
          </w:p>
        </w:tc>
      </w:tr>
      <w:tr>
        <w:trPr>
          <w:trHeight w:val="6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 және мәдени мұраларды сақтау, халықтың тарихи, ұлттық және мәдени дәстүрлері мен салттарын дамытуға жәрдемдесу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және туризм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72782
</w:t>
            </w:r>
          </w:p>
        </w:tc>
      </w:tr>
      <w:tr>
        <w:trPr>
          <w:trHeight w:val="6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72782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спорттық іс-шараларды өткізу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67782
</w:t>
            </w:r>
          </w:p>
        </w:tc>
      </w:tr>
      <w:tr>
        <w:trPr>
          <w:trHeight w:val="3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туристік қызмет жөніндегі іс-шаралар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кеңістік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214540
</w:t>
            </w:r>
          </w:p>
        </w:tc>
      </w:tr>
      <w:tr>
        <w:trPr>
          <w:trHeight w:val="6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мұрағат қоры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38195
</w:t>
            </w:r>
          </w:p>
        </w:tc>
      </w:tr>
      <w:tr>
        <w:trPr>
          <w:trHeight w:val="6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мұрағат қоры атқарушы органының қызметін қамтамасыз 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8547
</w:t>
            </w:r>
          </w:p>
        </w:tc>
      </w:tr>
      <w:tr>
        <w:trPr>
          <w:trHeight w:val="73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баспа өнімдерінің сақталуын қамтамасыз ету және оларды жергілікті деңгейде арнайы пайдалану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29648
</w:t>
            </w:r>
          </w:p>
        </w:tc>
      </w:tr>
      <w:tr>
        <w:trPr>
          <w:trHeight w:val="6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86575
</w:t>
            </w:r>
          </w:p>
        </w:tc>
      </w:tr>
      <w:tr>
        <w:trPr>
          <w:trHeight w:val="3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ақпараттың жалпы қол жетімділігін қамтамасыз 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86575
</w:t>
            </w:r>
          </w:p>
        </w:tc>
      </w:tr>
      <w:tr>
        <w:trPr>
          <w:trHeight w:val="6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қоғамдық қарым-қатынастар және ішкі саясатты талдау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89770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мемлекеттік ақпараттық саясат жүргізу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84170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және басқа да тілдерді дамыту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саяси тұрақтылықты қамтамасыз ету жөніндегі мемлекеттік саясатты жүргізуге қатысу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Мәдениетті, спортты және ақпараттық кеңістікті ұйымдастыру жөніндегі өзге де қызметтер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26684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қоғамдық қарым-қатынастар және ішкі саясатты талдау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26684
</w:t>
            </w:r>
          </w:p>
        </w:tc>
      </w:tr>
      <w:tr>
        <w:trPr>
          <w:trHeight w:val="6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қоғамдық қатынастар мен ішкі саясатты талдау атқарушы органының қызметін қамтамасыз 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19684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Өңірлік жастар саясатын жүргізу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w:t>
            </w:r>
          </w:p>
        </w:tc>
      </w:tr>
      <w:tr>
        <w:trPr>
          <w:trHeight w:val="3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және қоршаған ортаны қорғау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418754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ормандарды және хайуанаттар әлемін қорғау жөніндегі ауыл шаруашылығының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15200
</w:t>
            </w:r>
          </w:p>
        </w:tc>
      </w:tr>
      <w:tr>
        <w:trPr>
          <w:trHeight w:val="57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Көктемгі егіс және егін жинау жұмыстары үшін екінші деңгейдегі банктерге комиссиялық сыйақылар төлеу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15200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86002
</w:t>
            </w:r>
          </w:p>
        </w:tc>
      </w:tr>
      <w:tr>
        <w:trPr>
          <w:trHeight w:val="6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ормандарды және хайуанаттар әлемін қорғау жөніндегі ауыл шаруашылығының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86002
</w:t>
            </w:r>
          </w:p>
        </w:tc>
      </w:tr>
      <w:tr>
        <w:trPr>
          <w:trHeight w:val="4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 мен хайуанаттар әлемін қорғау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86002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278421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табиғатты пайдалану және қоршаған ортаны қорғау жөніндегі атқарушы орган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278421
</w:t>
            </w:r>
          </w:p>
        </w:tc>
      </w:tr>
      <w:tr>
        <w:trPr>
          <w:trHeight w:val="9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табиғатты пайдалану және қоршаған ортаны қорғау жөніндегі атқарушы органының қызметін қамтамасыз 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9131
</w:t>
            </w:r>
          </w:p>
        </w:tc>
      </w:tr>
      <w:tr>
        <w:trPr>
          <w:trHeight w:val="7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қоршаған ортаны қорғау жөніндегі іс-шараларды жүргізу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қорғауды дамыту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153400
</w:t>
            </w:r>
          </w:p>
        </w:tc>
      </w:tr>
      <w:tr>
        <w:trPr>
          <w:trHeight w:val="3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ерекше қорғалатын табиғи аумақтарды ұстау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15890
</w:t>
            </w:r>
          </w:p>
        </w:tc>
      </w:tr>
      <w:tr>
        <w:trPr>
          <w:trHeight w:val="6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және қоршаған ортаны қорғау саласындағы өзге де қызметтер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39131
</w:t>
            </w:r>
          </w:p>
        </w:tc>
      </w:tr>
      <w:tr>
        <w:trPr>
          <w:trHeight w:val="9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ормандарды және хайуанаттар әлемін қорғау жөніндегі ауыл шаруашылығының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39131
</w:t>
            </w:r>
          </w:p>
        </w:tc>
      </w:tr>
      <w:tr>
        <w:trPr>
          <w:trHeight w:val="9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ормандарды және хайуанаттар әлемін қорғау жөніндегі ауыл шаруашылығының атқарушы органының қызметін қамтамасыз 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39131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және байланыс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1297433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көлігі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1297433
</w:t>
            </w:r>
          </w:p>
        </w:tc>
      </w:tr>
      <w:tr>
        <w:trPr>
          <w:trHeight w:val="6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тұрғын үй-коммуналдық, жол шаруашылығының және көліктің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1297433
</w:t>
            </w:r>
          </w:p>
        </w:tc>
      </w:tr>
      <w:tr>
        <w:trPr>
          <w:trHeight w:val="3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Ауданаралық (қалааралық)  жолаушылар тасымалын ұйымдастыру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439713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Көліктік инфрақұрылымды дамыту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299100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қала көшелеріндегі және елді мекендердегі автомобиль жолдарының қызмет етуін қамтамасыз 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558620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1557818
</w:t>
            </w:r>
          </w:p>
        </w:tc>
      </w:tr>
      <w:tr>
        <w:trPr>
          <w:trHeight w:val="3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қызметті қолдау және бәсекелестікті қорғау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экономика, шағын және орта бизнесті қолдау, мемлекеттік сатып алу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r>
      <w:tr>
        <w:trPr>
          <w:trHeight w:val="3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шағын кәсіпкерлікті қолдауды ұйымдастыру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1549818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245000
</w:t>
            </w:r>
          </w:p>
        </w:tc>
      </w:tr>
      <w:tr>
        <w:trPr>
          <w:trHeight w:val="7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шешімдері бойынша жергілікті атқарушы органдардың міндеттемелерін атқаруы жөніндегі жергілікті орган резерві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r>
      <w:tr>
        <w:trPr>
          <w:trHeight w:val="9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 мен өзге де көзделмеген шығындарды жою үшін жергілікті атқарушы органның резерві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130000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Өкілеттік шығындар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Төменгі бюджеттердегі кассалық айырмашылықты жабуды кредиттеу үшін жергілікті атқарушы органның арнайы резерві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56704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беру, мәдениет, спорт және туризм атқарушы органының қызметін қамтамасыз 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56704
</w:t>
            </w:r>
          </w:p>
        </w:tc>
      </w:tr>
      <w:tr>
        <w:trPr>
          <w:trHeight w:val="6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экономика, шағын және орта бизнесті қолдау, мемлекеттік сатып алу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101854
</w:t>
            </w:r>
          </w:p>
        </w:tc>
      </w:tr>
      <w:tr>
        <w:trPr>
          <w:trHeight w:val="105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экономика, шағын және орта бизнесті қолдау, мемлекеттік сатып алу атқарушы органының қызметін қамтамасыз 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71854
</w:t>
            </w:r>
          </w:p>
        </w:tc>
      </w:tr>
      <w:tr>
        <w:trPr>
          <w:trHeight w:val="7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инвестициялық жобаларды әзірлеу және технико-экономикалық негіздемелерді сараптау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r>
      <w:tr>
        <w:trPr>
          <w:trHeight w:val="6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инфрақұрылым мен құрылыс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1112636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инфрақұрылым және құрылыс атқарушы органының қызметін қамтамасыз 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36496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 объектілерін дамыту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1075640
</w:t>
            </w:r>
          </w:p>
        </w:tc>
      </w:tr>
      <w:tr>
        <w:trPr>
          <w:trHeight w:val="3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Инфрақұрылым және құрылыс органдарының ақпарат жүйесін құру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6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тұрғын үй-коммуналдық, жол шаруашылығының және көліктің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33624
</w:t>
            </w:r>
          </w:p>
        </w:tc>
      </w:tr>
      <w:tr>
        <w:trPr>
          <w:trHeight w:val="9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тұрғын үй-коммуналдық, жол шаруашылығы және көлік атқарушы органның қызметін қамтамасыз ету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33124
</w:t>
            </w:r>
          </w:p>
        </w:tc>
      </w:tr>
      <w:tr>
        <w:trPr>
          <w:trHeight w:val="6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жол шаруашылығы және көлік органдарының ақпараттық жүйесін құру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3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Ресми трансферттер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4902163
</w:t>
            </w:r>
          </w:p>
        </w:tc>
      </w:tr>
      <w:tr>
        <w:trPr>
          <w:trHeight w:val="3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Ресми трансферттер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4902163
</w:t>
            </w:r>
          </w:p>
        </w:tc>
      </w:tr>
      <w:tr>
        <w:trPr>
          <w:trHeight w:val="4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қаржы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4902163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трансферттер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598911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4303252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Кредиттер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270000
</w:t>
            </w:r>
          </w:p>
        </w:tc>
      </w:tr>
      <w:tr>
        <w:trPr>
          <w:trHeight w:val="3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және қоршаған ортаны қорғау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270000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270000
</w:t>
            </w:r>
          </w:p>
        </w:tc>
      </w:tr>
      <w:tr>
        <w:trPr>
          <w:trHeight w:val="8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ормандарды және хайуанаттар әлемін қорғау жөніндегі ауыл шаруашылығының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270000
</w:t>
            </w:r>
          </w:p>
        </w:tc>
      </w:tr>
      <w:tr>
        <w:trPr>
          <w:trHeight w:val="57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 өндірушілерінің көктемгі егіс және жинау жұмыстарын кредиттеу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270000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Бюджеттің дефициті (профициті)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-61200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Бюджеттің дефицитін (профицитін пайдалану) қаржыландыру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61200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Түсімдер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316000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қаржыландыру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316000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қаржыландыру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270000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ішкі қаржыландыру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270000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несиелер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270000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қаржыландыру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46000
</w:t>
            </w:r>
          </w:p>
        </w:tc>
      </w:tr>
      <w:tr>
        <w:trPr>
          <w:trHeight w:val="3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меншік объектілерін жекешелендіруден түсетін түсімдер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46000
</w:t>
            </w:r>
          </w:p>
        </w:tc>
      </w:tr>
      <w:tr>
        <w:trPr>
          <w:trHeight w:val="43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 объектілерін жекешелендіруден түсетін түсімдер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46000
</w:t>
            </w:r>
          </w:p>
        </w:tc>
      </w:tr>
      <w:tr>
        <w:trPr>
          <w:trHeight w:val="43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Өтеулер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270000
</w:t>
            </w:r>
          </w:p>
        </w:tc>
      </w:tr>
      <w:tr>
        <w:trPr>
          <w:trHeight w:val="43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270000
</w:t>
            </w:r>
          </w:p>
        </w:tc>
      </w:tr>
      <w:tr>
        <w:trPr>
          <w:trHeight w:val="43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борышты өтеу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270000
</w:t>
            </w:r>
          </w:p>
        </w:tc>
      </w:tr>
      <w:tr>
        <w:trPr>
          <w:trHeight w:val="43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қаржы атқарушы органы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270000
</w:t>
            </w:r>
          </w:p>
        </w:tc>
      </w:tr>
      <w:tr>
        <w:trPr>
          <w:trHeight w:val="43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органның борышын өтеу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270000
</w:t>
            </w:r>
          </w:p>
        </w:tc>
      </w:tr>
      <w:tr>
        <w:trPr>
          <w:trHeight w:val="6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жылының басындағы бюджет қаражаттарының бос қалдықтарын пайдалану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2004 жылғы 12 ақпандағы "Қарағанды облыстық
</w:t>
      </w:r>
      <w:r>
        <w:br/>
      </w:r>
      <w:r>
        <w:rPr>
          <w:rFonts w:ascii="Times New Roman"/>
          <w:b w:val="false"/>
          <w:i w:val="false"/>
          <w:color w:val="000000"/>
          <w:sz w:val="28"/>
        </w:rPr>
        <w:t>
Мәслихатының 2003 жылғы 25 желтоқсандағы
</w:t>
      </w:r>
      <w:r>
        <w:br/>
      </w:r>
      <w:r>
        <w:rPr>
          <w:rFonts w:ascii="Times New Roman"/>
          <w:b w:val="false"/>
          <w:i w:val="false"/>
          <w:color w:val="000000"/>
          <w:sz w:val="28"/>
        </w:rPr>
        <w:t>
"2004 жылға арналған облыстық бюджет туралы"
</w:t>
      </w:r>
      <w:r>
        <w:br/>
      </w:r>
      <w:r>
        <w:rPr>
          <w:rFonts w:ascii="Times New Roman"/>
          <w:b w:val="false"/>
          <w:i w:val="false"/>
          <w:color w:val="000000"/>
          <w:sz w:val="28"/>
        </w:rPr>
        <w:t>
III сессиясының N 36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IV сессиясының N 69 шешіміне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2003 жылғы 25 желтоқсандағы
</w:t>
      </w:r>
      <w:r>
        <w:br/>
      </w:r>
      <w:r>
        <w:rPr>
          <w:rFonts w:ascii="Times New Roman"/>
          <w:b w:val="false"/>
          <w:i w:val="false"/>
          <w:color w:val="000000"/>
          <w:sz w:val="28"/>
        </w:rPr>
        <w:t>
"2004 жылға арналған облыстық бюджет туралы"
</w:t>
      </w:r>
      <w:r>
        <w:br/>
      </w:r>
      <w:r>
        <w:rPr>
          <w:rFonts w:ascii="Times New Roman"/>
          <w:b w:val="false"/>
          <w:i w:val="false"/>
          <w:color w:val="000000"/>
          <w:sz w:val="28"/>
        </w:rPr>
        <w:t>
III сессиясының N 36 шешіміне
</w:t>
      </w:r>
      <w:r>
        <w:br/>
      </w:r>
      <w:r>
        <w:rPr>
          <w:rFonts w:ascii="Times New Roman"/>
          <w:b w:val="false"/>
          <w:i w:val="false"/>
          <w:color w:val="000000"/>
          <w:sz w:val="28"/>
        </w:rPr>
        <w:t>
5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2004 жылғы облыстық бюджеттің ағымдағы бюджеттік бағдарламаларының тізімдемелері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53"/>
        <w:gridCol w:w="853"/>
        <w:gridCol w:w="853"/>
        <w:gridCol w:w="92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Атауы
</w:t>
            </w:r>
            <w:r>
              <w:br/>
            </w:r>
            <w:r>
              <w:rPr>
                <w:rFonts w:ascii="Times New Roman"/>
                <w:b w:val="false"/>
                <w:i w:val="false"/>
                <w:color w:val="000000"/>
                <w:sz w:val="20"/>
              </w:rPr>
              <w:t>
    Ішкі функция
</w:t>
            </w:r>
            <w:r>
              <w:br/>
            </w:r>
            <w:r>
              <w:rPr>
                <w:rFonts w:ascii="Times New Roman"/>
                <w:b w:val="false"/>
                <w:i w:val="false"/>
                <w:color w:val="000000"/>
                <w:sz w:val="20"/>
              </w:rPr>
              <w:t>
         Бағдарлама әкімшісі
</w:t>
            </w:r>
            <w:r>
              <w:br/>
            </w:r>
            <w:r>
              <w:rPr>
                <w:rFonts w:ascii="Times New Roman"/>
                <w:b w:val="false"/>
                <w:i w:val="false"/>
                <w:color w:val="000000"/>
                <w:sz w:val="20"/>
              </w:rPr>
              <w:t>
              Бағдарлама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мемлекеттік қызметтер көрсету
</w:t>
            </w:r>
          </w:p>
        </w:tc>
      </w:tr>
      <w:tr>
        <w:trPr>
          <w:trHeight w:val="6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Мәслихат аппараты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Мәслихат қызметін қамтамасыз ету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қызметін қамтамасыз ету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r>
      <w:tr>
        <w:trPr>
          <w:trHeight w:val="6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салықтарды жинауды және рыноктарда бір жолғы талондарды беру жөніндегі жұмысты қамтамасыз ету және ұйымдастыру
</w:t>
            </w:r>
          </w:p>
        </w:tc>
      </w:tr>
      <w:tr>
        <w:trPr>
          <w:trHeight w:val="6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коммуналдық меншіктің атқарушы органы
</w:t>
            </w:r>
          </w:p>
        </w:tc>
      </w:tr>
      <w:tr>
        <w:trPr>
          <w:trHeight w:val="6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коммуналдық меншік атқарушы органының қызметін қамтамасыз ету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жекешелендіруін ұйымдастыру  
</w:t>
            </w:r>
          </w:p>
        </w:tc>
      </w:tr>
      <w:tr>
        <w:trPr>
          <w:trHeight w:val="6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келіп түскен мүлікті есепке алу, сақтау, бағалау және ұстау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қаржы атқарушы органы
</w:t>
            </w:r>
          </w:p>
        </w:tc>
      </w:tr>
      <w:tr>
        <w:trPr>
          <w:trHeight w:val="6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қаржы атқарушы органының қызметін қамтамасыз ету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салу үшін мүлікті бағалауды қамтамасыз ету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мұқтаждар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r>
      <w:tr>
        <w:trPr>
          <w:trHeight w:val="6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қызметке қосып жазу және шақыру жөнінде іс-шаралар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жөніндегі жұмыстарды ұйымдастыру
</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жұмылдыру дайындығы бойынша іс-шаралар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төтенше жағдайларды жою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және қауіпсіздік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қызметі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ішкі істер атқарушы органы
</w:t>
            </w:r>
          </w:p>
        </w:tc>
      </w:tr>
      <w:tr>
        <w:trPr>
          <w:trHeight w:val="6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ішкі істердің атқарушы органының қызметін қамтамасыз ету
</w:t>
            </w:r>
          </w:p>
        </w:tc>
      </w:tr>
      <w:tr>
        <w:trPr>
          <w:trHeight w:val="6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қоғамдық тәртіпті қорғау және қоғамдық қауіпсіздікті қамтамасыз ету
</w:t>
            </w:r>
          </w:p>
        </w:tc>
      </w:tr>
      <w:tr>
        <w:trPr>
          <w:trHeight w:val="6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тұрғын үй-коммуналдық, жол шаруашылығының және көліктің атқарушы органы
</w:t>
            </w:r>
          </w:p>
        </w:tc>
      </w:tr>
      <w:tr>
        <w:trPr>
          <w:trHeight w:val="6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мекендерде жол қозғалысын реттеу бойынша жабдықтар мен қаражаттарды іске қосу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r>
      <w:tr>
        <w:trPr>
          <w:trHeight w:val="3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бастауыш, жалпы негізгі, жалпы орта білім беру
</w:t>
            </w:r>
          </w:p>
        </w:tc>
      </w:tr>
      <w:tr>
        <w:trPr>
          <w:trHeight w:val="6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жалпы білім беру
</w:t>
            </w:r>
          </w:p>
        </w:tc>
      </w:tr>
      <w:tr>
        <w:trPr>
          <w:trHeight w:val="4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орта білім жүйесін ақпараттандыру
</w:t>
            </w:r>
          </w:p>
        </w:tc>
      </w:tr>
      <w:tr>
        <w:trPr>
          <w:trHeight w:val="6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беру мемлекеттік мекемелердің кітапхана қорларын жаңарту үшін оқулықтарды сатып алу және жеткізу
</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балалар мен жасөспірімдер үшін қосымша білім беру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мектеп олимпиадаларын өткізу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 беру   
</w:t>
            </w:r>
          </w:p>
        </w:tc>
      </w:tr>
      <w:tr>
        <w:trPr>
          <w:trHeight w:val="6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бастапқы кәсіптік білім беру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кәсіби білім беру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ішкі істер атқарушы органы
</w:t>
            </w:r>
          </w:p>
        </w:tc>
      </w:tr>
      <w:tr>
        <w:trPr>
          <w:trHeight w:val="6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 кадрларының біліктілігін арттыру және оларды қайта даярлау
</w:t>
            </w:r>
          </w:p>
        </w:tc>
      </w:tr>
      <w:tr>
        <w:trPr>
          <w:trHeight w:val="6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r>
      <w:tr>
        <w:trPr>
          <w:trHeight w:val="6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 кадрларының біліктілігін арттыру және оларды қайта даярлау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саласындағы өзге де қызметтер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r>
      <w:tr>
        <w:trPr>
          <w:trHeight w:val="10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жасөспірімдердің психикалық денсаулығын тексеріп байқау жөнінде халыққа психологиялық-медициналық-педагогикалық кеңестер беру көмегін көрсету
</w:t>
            </w:r>
          </w:p>
        </w:tc>
      </w:tr>
      <w:tr>
        <w:trPr>
          <w:trHeight w:val="6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 
</w:t>
            </w:r>
          </w:p>
        </w:tc>
      </w:tr>
      <w:tr>
        <w:trPr>
          <w:trHeight w:val="3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 бейінді ауруханалар
</w:t>
            </w:r>
          </w:p>
        </w:tc>
      </w:tr>
      <w:tr>
        <w:trPr>
          <w:trHeight w:val="6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денсаулық сақтау атқарушы органы
</w:t>
            </w:r>
          </w:p>
        </w:tc>
      </w:tr>
      <w:tr>
        <w:trPr>
          <w:trHeight w:val="9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көрсету мамандарының және денсаулық сақтау ұйымдарының жіберуіне байланысты стационарлық медициналық көмек көрсету 
</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денсаулығын қорғау
</w:t>
            </w:r>
          </w:p>
        </w:tc>
      </w:tr>
      <w:tr>
        <w:trPr>
          <w:trHeight w:val="6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денсаулық сақтау атқарушы органы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қанды (ауыстырғыш) өндіру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салауатты өмір сүруді насихаттау
</w:t>
            </w:r>
          </w:p>
        </w:tc>
      </w:tr>
      <w:tr>
        <w:trPr>
          <w:trHeight w:val="6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санитарлық-эпидемиологиялық қадағалаудың атқарушы органы
</w:t>
            </w:r>
          </w:p>
        </w:tc>
      </w:tr>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санитарлық-эпидемиологиялық қадағалау атқарушы органының қызметін қамтамасыз ету
</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әл-ауқатын қамтамасыз ету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індетке қарсы күрес
</w:t>
            </w:r>
          </w:p>
        </w:tc>
      </w:tr>
      <w:tr>
        <w:trPr>
          <w:trHeight w:val="3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медициналық көмек 
</w:t>
            </w:r>
          </w:p>
        </w:tc>
      </w:tr>
      <w:tr>
        <w:trPr>
          <w:trHeight w:val="7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денсаулық сақтау атқарушы органы
</w:t>
            </w:r>
          </w:p>
        </w:tc>
      </w:tr>
      <w:tr>
        <w:trPr>
          <w:trHeight w:val="7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Айналадағылар үшін қауіп төндіретін әлеуметтік-елеулі аурулармен ауыратын адамдарға медициналық көмек көрсету
</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Емханалар
</w:t>
            </w:r>
          </w:p>
        </w:tc>
      </w:tr>
      <w:tr>
        <w:trPr>
          <w:trHeight w:val="6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денсаулық сақтау атқарушы органы
</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r>
      <w:tr>
        <w:trPr>
          <w:trHeight w:val="4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көмектің басқа түрлері
</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ішкі істер атқарушы органы
</w:t>
            </w:r>
          </w:p>
        </w:tc>
      </w:tr>
      <w:tr>
        <w:trPr>
          <w:trHeight w:val="6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қызметкерлеріне, олардың отбасыларына стационарлық медициналық көмек көрсету
</w:t>
            </w:r>
          </w:p>
        </w:tc>
      </w:tr>
      <w:tr>
        <w:trPr>
          <w:trHeight w:val="7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денсаулық сақтау атқарушы органы
</w:t>
            </w:r>
          </w:p>
        </w:tc>
      </w:tr>
      <w:tr>
        <w:trPr>
          <w:trHeight w:val="3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r>
      <w:tr>
        <w:trPr>
          <w:trHeight w:val="6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көмекті көрсету
</w:t>
            </w:r>
          </w:p>
        </w:tc>
      </w:tr>
      <w:tr>
        <w:trPr>
          <w:trHeight w:val="4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r>
      <w:tr>
        <w:trPr>
          <w:trHeight w:val="6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денсаулық сақтау атқарушы органы
</w:t>
            </w:r>
          </w:p>
        </w:tc>
      </w:tr>
      <w:tr>
        <w:trPr>
          <w:trHeight w:val="7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денсаулық сақтау атқарушы органының қызметін қамтамасыз ету
</w:t>
            </w:r>
          </w:p>
        </w:tc>
      </w:tr>
      <w:tr>
        <w:trPr>
          <w:trHeight w:val="6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жекелеген санаттарын арнаулы балалардың және емдік тағамдардың өнімдерімен қамтамасыз ету
</w:t>
            </w:r>
          </w:p>
        </w:tc>
      </w:tr>
      <w:tr>
        <w:trPr>
          <w:trHeight w:val="6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аурулар бойынша халықты дәрілік заттармен қамтамасыз ету
</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қамсыздандыру және әлеуметтік көмек
</w:t>
            </w:r>
          </w:p>
        </w:tc>
      </w:tr>
      <w:tr>
        <w:trPr>
          <w:trHeight w:val="3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w:t>
            </w:r>
          </w:p>
        </w:tc>
      </w:tr>
      <w:tr>
        <w:trPr>
          <w:trHeight w:val="6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еңбек және халықты әлеуметтік қорғаудың атқарушы органы
</w:t>
            </w:r>
          </w:p>
        </w:tc>
      </w:tr>
      <w:tr>
        <w:trPr>
          <w:trHeight w:val="3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мемлекеттік жәрдемақылар
</w:t>
            </w:r>
          </w:p>
        </w:tc>
      </w:tr>
      <w:tr>
        <w:trPr>
          <w:trHeight w:val="6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қамтамасыз ету
</w:t>
            </w:r>
          </w:p>
        </w:tc>
      </w:tr>
      <w:tr>
        <w:trPr>
          <w:trHeight w:val="6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Балаларды әлеуметтік қамтамасыз ету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көмек
</w:t>
            </w:r>
          </w:p>
        </w:tc>
      </w:tr>
      <w:tr>
        <w:trPr>
          <w:trHeight w:val="6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еңбек және халықты әлеуметтік қорғаудың атқарушы органы
</w:t>
            </w:r>
          </w:p>
        </w:tc>
      </w:tr>
      <w:tr>
        <w:trPr>
          <w:trHeight w:val="6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төлемдер
</w:t>
            </w:r>
          </w:p>
        </w:tc>
      </w:tr>
      <w:tr>
        <w:trPr>
          <w:trHeight w:val="3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мүгедектерді әлеуметтік қолдау
</w:t>
            </w:r>
          </w:p>
        </w:tc>
      </w:tr>
      <w:tr>
        <w:trPr>
          <w:trHeight w:val="6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r>
      <w:tr>
        <w:trPr>
          <w:trHeight w:val="6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
</w:t>
            </w:r>
          </w:p>
        </w:tc>
      </w:tr>
      <w:tr>
        <w:trPr>
          <w:trHeight w:val="6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
</w:t>
            </w:r>
          </w:p>
        </w:tc>
      </w:tr>
      <w:tr>
        <w:trPr>
          <w:trHeight w:val="6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еңбек және халықты әлеуметтік қорғаудың атқарушы органы
</w:t>
            </w:r>
          </w:p>
        </w:tc>
      </w:tr>
      <w:tr>
        <w:trPr>
          <w:trHeight w:val="6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еңбек және халықты әлеуметтік қорғау атқарушы органының қызметін қамтамасыз ету
</w:t>
            </w:r>
          </w:p>
        </w:tc>
      </w:tr>
      <w:tr>
        <w:trPr>
          <w:trHeight w:val="6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Жәрдемақылар мен басқа да әлеуметтік төлемдерді есептеу, төлеу және жеткізу жөніндегі қызмет көрсетулерге төлем жүргізу
</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кеңістік 
</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r>
      <w:tr>
        <w:trPr>
          <w:trHeight w:val="6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халықтың мәдени демалысын қамтамасыз ету
</w:t>
            </w:r>
          </w:p>
        </w:tc>
      </w:tr>
      <w:tr>
        <w:trPr>
          <w:trHeight w:val="3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тарихи-мәдени құндылықтарды сақтау
</w:t>
            </w:r>
          </w:p>
        </w:tc>
      </w:tr>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 және мәдени мұраларды сақтау, халықтың тарихи, ұлттық және мәдени дәстүрлері мен салттарын дамытуға жәрдемдесу
</w:t>
            </w:r>
          </w:p>
        </w:tc>
      </w:tr>
      <w:tr>
        <w:trPr>
          <w:trHeight w:val="3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және туризм
</w:t>
            </w:r>
          </w:p>
        </w:tc>
      </w:tr>
      <w:tr>
        <w:trPr>
          <w:trHeight w:val="6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r>
      <w:tr>
        <w:trPr>
          <w:trHeight w:val="3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спорттық іс-шараларды  өткізу
</w:t>
            </w:r>
          </w:p>
        </w:tc>
      </w:tr>
      <w:tr>
        <w:trPr>
          <w:trHeight w:val="3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туристік қызмет жөніндегі іс-шаралар
</w:t>
            </w:r>
          </w:p>
        </w:tc>
      </w:tr>
      <w:tr>
        <w:trPr>
          <w:trHeight w:val="3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кеңістік
</w:t>
            </w:r>
          </w:p>
        </w:tc>
      </w:tr>
      <w:tr>
        <w:trPr>
          <w:trHeight w:val="6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мұрағат қоры атқарушы органы
</w:t>
            </w:r>
          </w:p>
        </w:tc>
      </w:tr>
      <w:tr>
        <w:trPr>
          <w:trHeight w:val="7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мұрағат қоры атқарушы органының қызметін қамтамасыз ету
</w:t>
            </w:r>
          </w:p>
        </w:tc>
      </w:tr>
      <w:tr>
        <w:trPr>
          <w:trHeight w:val="7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баспа өнімдерінің сақталуын қамтамасыз ету және оларды жергілікті деңгейде арнайы пайдалану
</w:t>
            </w:r>
          </w:p>
        </w:tc>
      </w:tr>
      <w:tr>
        <w:trPr>
          <w:trHeight w:val="6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r>
      <w:tr>
        <w:trPr>
          <w:trHeight w:val="3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ақпараттың жалпы қол жетімділігін қамтамасыз ету
</w:t>
            </w:r>
          </w:p>
        </w:tc>
      </w:tr>
      <w:tr>
        <w:trPr>
          <w:trHeight w:val="6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қоғамдық қарым-қатынастар және ішкі саясатты талдау атқарушы органы
</w:t>
            </w:r>
          </w:p>
        </w:tc>
      </w:tr>
      <w:tr>
        <w:trPr>
          <w:trHeight w:val="3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мемлекеттік ақпараттық саясат жүргізу 
</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және басқа да тілдерді дамыту
</w:t>
            </w:r>
          </w:p>
        </w:tc>
      </w:tr>
      <w:tr>
        <w:trPr>
          <w:trHeight w:val="6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саяси тұрақтылықты қамтамасыз ету жөніндегі мемлекеттік саясатты жүргізуге қатысу
</w:t>
            </w:r>
          </w:p>
        </w:tc>
      </w:tr>
      <w:tr>
        <w:trPr>
          <w:trHeight w:val="7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Мәдениетті, спортты және ақпараттық кеңістікті ұйымдастыру жөніндегі өзге де қызметтер
</w:t>
            </w:r>
          </w:p>
        </w:tc>
      </w:tr>
      <w:tr>
        <w:trPr>
          <w:trHeight w:val="6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қоғамдық қарым-қатынастар және ішкі саясатты талдау атқарушы органы
</w:t>
            </w:r>
          </w:p>
        </w:tc>
      </w:tr>
      <w:tr>
        <w:trPr>
          <w:trHeight w:val="6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қоғамдық қатынастар мен ішкі саясатты талдау атқарушы органының қызметін қамтамасыз ету
</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Өңірлік жастар саясатын жүргізу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және қоршаған ортаны қорғау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r>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ормандарды және хайуанаттар әлемін қорғау жөніндегі ауыл шаруашылығының атқарушы  органы
</w:t>
            </w:r>
          </w:p>
        </w:tc>
      </w:tr>
      <w:tr>
        <w:trPr>
          <w:trHeight w:val="6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Көктемгі егіс және егін жинау жұмыстары үшін екінші деңгейдегі банктерге комиссиялық сыйақылар төлеу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w:t>
            </w:r>
          </w:p>
        </w:tc>
      </w:tr>
      <w:tr>
        <w:trPr>
          <w:trHeight w:val="6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ормандарды және хайуанаттар әлемін қорғау жөніндегі ауыл шаруашылығының атқарушы  органы
</w:t>
            </w:r>
          </w:p>
        </w:tc>
      </w:tr>
      <w:tr>
        <w:trPr>
          <w:trHeight w:val="4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 мен хайуанаттар әлемін қорғау
</w:t>
            </w:r>
          </w:p>
        </w:tc>
      </w:tr>
      <w:tr>
        <w:trPr>
          <w:trHeight w:val="3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r>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табиғатты пайдалану және қоршаған ортаны қорғау жөніндегі атқарушы орган
</w:t>
            </w:r>
          </w:p>
        </w:tc>
      </w:tr>
      <w:tr>
        <w:trPr>
          <w:trHeight w:val="108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табиғатты пайдалану және қоршаған ортаны қорғау жөніндегі атқарушы органының қызметін қамтамасыз ету
</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қоршаған ортаны қорғау жөніндегі іс-шараларды  жүргізу
</w:t>
            </w:r>
          </w:p>
        </w:tc>
      </w:tr>
      <w:tr>
        <w:trPr>
          <w:trHeight w:val="4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ерекше қорғалатын табиғи аумақтарды ұстау
</w:t>
            </w:r>
          </w:p>
        </w:tc>
      </w:tr>
      <w:tr>
        <w:trPr>
          <w:trHeight w:val="6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және қоршаған ортаны қорғау саласындағы өзге де қызметтер
</w:t>
            </w:r>
          </w:p>
        </w:tc>
      </w:tr>
      <w:tr>
        <w:trPr>
          <w:trHeight w:val="7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ормандарды және хайуанаттар әлемін қорғау жөніндегі ауыл шаруашылығының атқарушы органы
</w:t>
            </w:r>
          </w:p>
        </w:tc>
      </w:tr>
      <w:tr>
        <w:trPr>
          <w:trHeight w:val="9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ормандарды және хайуанаттар әлемін қорғау жөніндегі ауыл шаруашылығының атқарушы органының қызметін қамтамасыз ету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және байланыс
</w:t>
            </w:r>
          </w:p>
        </w:tc>
      </w:tr>
      <w:tr>
        <w:trPr>
          <w:trHeight w:val="3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көлігі
</w:t>
            </w:r>
          </w:p>
        </w:tc>
      </w:tr>
      <w:tr>
        <w:trPr>
          <w:trHeight w:val="6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тұрғын үй-коммуналдық, жол шаруашылығының және көліктің атқарушы органы
</w:t>
            </w:r>
          </w:p>
        </w:tc>
      </w:tr>
      <w:tr>
        <w:trPr>
          <w:trHeight w:val="3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Ауданаралық (қалааралық) жолаушылар тасымалын ұйымдастыру
</w:t>
            </w:r>
          </w:p>
        </w:tc>
      </w:tr>
      <w:tr>
        <w:trPr>
          <w:trHeight w:val="6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қала көшелеріндегі және елді мекендердегі автомобиль жолдарының қызмет етуін қамтамасыз ету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қызметті қолдау және бәсекелестікті қорғау
</w:t>
            </w:r>
          </w:p>
        </w:tc>
      </w:tr>
      <w:tr>
        <w:trPr>
          <w:trHeight w:val="6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экономика, шағын және орта бизнесті қолдау, мемлекеттік сатып алу атқарушы органы
</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шағын кәсіпкерлікті қолдауды ұйымдастыру
</w:t>
            </w:r>
          </w:p>
        </w:tc>
      </w:tr>
      <w:tr>
        <w:trPr>
          <w:trHeight w:val="3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r>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шешімдері бойынша жергілікті атқарушы органдардың міндеттемелерін атқаруы жөніндегі жергілікті орган резерві
</w:t>
            </w:r>
          </w:p>
        </w:tc>
      </w:tr>
      <w:tr>
        <w:trPr>
          <w:trHeight w:val="6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 мен өзге де көзделмеген шығындарды жою үшін жергілікті атқарушы органның резерві
</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Өкілеттік шығындар
</w:t>
            </w:r>
          </w:p>
        </w:tc>
      </w:tr>
      <w:tr>
        <w:trPr>
          <w:trHeight w:val="73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Төменгі бюджеттердегі кассалық айырмашылықты жабуды кредиттеу үшін жергілікті атқарушы органның арнайы резерві
</w:t>
            </w:r>
          </w:p>
        </w:tc>
      </w:tr>
      <w:tr>
        <w:trPr>
          <w:trHeight w:val="6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r>
      <w:tr>
        <w:trPr>
          <w:trHeight w:val="6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беру, мәдениет, спорт және туризм атқарушы органының қызметін қамтамасыз ету
</w:t>
            </w:r>
          </w:p>
        </w:tc>
      </w:tr>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экономика, шағын және орта бизнесті қолдау, мемлекеттік сатып алу атқарушы органы
</w:t>
            </w:r>
          </w:p>
        </w:tc>
      </w:tr>
      <w:tr>
        <w:trPr>
          <w:trHeight w:val="9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экономика, шағын және орта бизнесті қолдау, мемлекеттік сатып алу атқарушы органының қызметін қамтамасыз ету
</w:t>
            </w:r>
          </w:p>
        </w:tc>
      </w:tr>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инвестициялық жобаларды әзірлеу және технико-экономикалық негіздемелерді сараптау
</w:t>
            </w:r>
          </w:p>
        </w:tc>
      </w:tr>
      <w:tr>
        <w:trPr>
          <w:trHeight w:val="6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инфрақұрылым мен құрылыс атқарушы органы
</w:t>
            </w:r>
          </w:p>
        </w:tc>
      </w:tr>
      <w:tr>
        <w:trPr>
          <w:trHeight w:val="6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инфрақұрылым және құрылыс атқарушы органының қызметін қамтамасыз ету
</w:t>
            </w:r>
          </w:p>
        </w:tc>
      </w:tr>
      <w:tr>
        <w:trPr>
          <w:trHeight w:val="6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тұрғын үй-коммуналдық, жол шаруашылығының және көліктің атқарушы органы
</w:t>
            </w:r>
          </w:p>
        </w:tc>
      </w:tr>
      <w:tr>
        <w:trPr>
          <w:trHeight w:val="7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тұрғын үй-коммуналдық, жол шаруашылығы және көлік атқарушы органның қызметін қамтамасыз ету
</w:t>
            </w:r>
          </w:p>
        </w:tc>
      </w:tr>
      <w:tr>
        <w:trPr>
          <w:trHeight w:val="3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Ресми трансферттер
</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Ресми трансферттер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қаржы атқарушы органы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трансферттер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борышты өтеу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қаржы атқарушы органы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органның борышын өтеу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2004 жылғы 12 ақпандағы "Қарағанды облыстық
</w:t>
      </w:r>
      <w:r>
        <w:br/>
      </w:r>
      <w:r>
        <w:rPr>
          <w:rFonts w:ascii="Times New Roman"/>
          <w:b w:val="false"/>
          <w:i w:val="false"/>
          <w:color w:val="000000"/>
          <w:sz w:val="28"/>
        </w:rPr>
        <w:t>
Мәслихатының 2003 жылғы 25 желтоқсандағы
</w:t>
      </w:r>
      <w:r>
        <w:br/>
      </w:r>
      <w:r>
        <w:rPr>
          <w:rFonts w:ascii="Times New Roman"/>
          <w:b w:val="false"/>
          <w:i w:val="false"/>
          <w:color w:val="000000"/>
          <w:sz w:val="28"/>
        </w:rPr>
        <w:t>
"2004 жылға арналған облыстық бюджет туралы"
</w:t>
      </w:r>
      <w:r>
        <w:br/>
      </w:r>
      <w:r>
        <w:rPr>
          <w:rFonts w:ascii="Times New Roman"/>
          <w:b w:val="false"/>
          <w:i w:val="false"/>
          <w:color w:val="000000"/>
          <w:sz w:val="28"/>
        </w:rPr>
        <w:t>
III сессиясының N 36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IV сессиясының N 69 шешіміне
</w:t>
      </w:r>
      <w:r>
        <w:br/>
      </w:r>
      <w:r>
        <w:rPr>
          <w:rFonts w:ascii="Times New Roman"/>
          <w:b w:val="false"/>
          <w:i w:val="false"/>
          <w:color w:val="000000"/>
          <w:sz w:val="28"/>
        </w:rPr>
        <w:t>
3 қосымша
</w:t>
      </w:r>
    </w:p>
    <w:p>
      <w:pPr>
        <w:spacing w:after="0"/>
        <w:ind w:left="0"/>
        <w:jc w:val="both"/>
      </w:pP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2003 жылғы 25 желтоқсандағы
</w:t>
      </w:r>
      <w:r>
        <w:br/>
      </w:r>
      <w:r>
        <w:rPr>
          <w:rFonts w:ascii="Times New Roman"/>
          <w:b w:val="false"/>
          <w:i w:val="false"/>
          <w:color w:val="000000"/>
          <w:sz w:val="28"/>
        </w:rPr>
        <w:t>
"2004 жылға арналған облыстық бюджет туралы"
</w:t>
      </w:r>
      <w:r>
        <w:br/>
      </w:r>
      <w:r>
        <w:rPr>
          <w:rFonts w:ascii="Times New Roman"/>
          <w:b w:val="false"/>
          <w:i w:val="false"/>
          <w:color w:val="000000"/>
          <w:sz w:val="28"/>
        </w:rPr>
        <w:t>
III сессиясының N 36 шешіміне
</w:t>
      </w:r>
      <w:r>
        <w:br/>
      </w:r>
      <w:r>
        <w:rPr>
          <w:rFonts w:ascii="Times New Roman"/>
          <w:b w:val="false"/>
          <w:i w:val="false"/>
          <w:color w:val="000000"/>
          <w:sz w:val="28"/>
        </w:rPr>
        <w:t>
6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2004 жылғы облыстық бюджеттің бюджеттік даму бағдарламаларының тізімдемелері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53"/>
        <w:gridCol w:w="853"/>
        <w:gridCol w:w="853"/>
        <w:gridCol w:w="92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Атауы
</w:t>
            </w:r>
            <w:r>
              <w:br/>
            </w:r>
            <w:r>
              <w:rPr>
                <w:rFonts w:ascii="Times New Roman"/>
                <w:b w:val="false"/>
                <w:i w:val="false"/>
                <w:color w:val="000000"/>
                <w:sz w:val="20"/>
              </w:rPr>
              <w:t>
    Ішкі функция
</w:t>
            </w:r>
            <w:r>
              <w:br/>
            </w:r>
            <w:r>
              <w:rPr>
                <w:rFonts w:ascii="Times New Roman"/>
                <w:b w:val="false"/>
                <w:i w:val="false"/>
                <w:color w:val="000000"/>
                <w:sz w:val="20"/>
              </w:rPr>
              <w:t>
         Бағдарлама әкімшісі
</w:t>
            </w:r>
            <w:r>
              <w:br/>
            </w:r>
            <w:r>
              <w:rPr>
                <w:rFonts w:ascii="Times New Roman"/>
                <w:b w:val="false"/>
                <w:i w:val="false"/>
                <w:color w:val="000000"/>
                <w:sz w:val="20"/>
              </w:rPr>
              <w:t>
              Бағдарлама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мемлекеттік қызметтер көрсету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қаржы атқарушы органы
</w:t>
            </w:r>
          </w:p>
        </w:tc>
      </w:tr>
      <w:tr>
        <w:trPr>
          <w:trHeight w:val="6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органдарының ақпараттық жүйесін құру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 беру
</w:t>
            </w:r>
          </w:p>
        </w:tc>
      </w:tr>
      <w:tr>
        <w:trPr>
          <w:trHeight w:val="6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денсаулық сақтау атқарушы органы
</w:t>
            </w:r>
          </w:p>
        </w:tc>
      </w:tr>
      <w:tr>
        <w:trPr>
          <w:trHeight w:val="6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орта кәсіптік білімді мамандарды даярлау
</w:t>
            </w:r>
          </w:p>
        </w:tc>
      </w:tr>
      <w:tr>
        <w:trPr>
          <w:trHeight w:val="6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r>
      <w:tr>
        <w:trPr>
          <w:trHeight w:val="6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орта кәсіптік білімді мамандарды даярлау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r>
      <w:tr>
        <w:trPr>
          <w:trHeight w:val="6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денсаулық сақтау атқарушы органы
</w:t>
            </w:r>
          </w:p>
        </w:tc>
      </w:tr>
      <w:tr>
        <w:trPr>
          <w:trHeight w:val="6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және қоршаған ортаны қорғау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r>
      <w:tr>
        <w:trPr>
          <w:trHeight w:val="57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ормандарды және хайуанаттар әлемін қорғау жөніндегі ауыл шаруашылығының атқарушы органы
</w:t>
            </w:r>
          </w:p>
        </w:tc>
      </w:tr>
      <w:tr>
        <w:trPr>
          <w:trHeight w:val="57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 өндірушілерінің көктемгі егіс және жинау жұмыстарын кредиттеу
</w:t>
            </w:r>
          </w:p>
        </w:tc>
      </w:tr>
      <w:tr>
        <w:trPr>
          <w:trHeight w:val="34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r>
      <w:tr>
        <w:trPr>
          <w:trHeight w:val="70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табиғатты пайдалану және қоршаған ортаны қорғау жөніндегі атқарушы орган
</w:t>
            </w:r>
          </w:p>
        </w:tc>
      </w:tr>
      <w:tr>
        <w:trPr>
          <w:trHeight w:val="34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қорғауды дамыту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және байланыс
</w:t>
            </w:r>
          </w:p>
        </w:tc>
      </w:tr>
      <w:tr>
        <w:trPr>
          <w:trHeight w:val="34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көлігі
</w:t>
            </w:r>
          </w:p>
        </w:tc>
      </w:tr>
      <w:tr>
        <w:trPr>
          <w:trHeight w:val="70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тұрғын үй-коммуналдық, жол шаруашылығының және көліктің атқарушы органы
</w:t>
            </w:r>
          </w:p>
        </w:tc>
      </w:tr>
      <w:tr>
        <w:trPr>
          <w:trHeight w:val="3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Көліктік инфрақұрылымды дамыту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r>
      <w:tr>
        <w:trPr>
          <w:trHeight w:val="34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r>
      <w:tr>
        <w:trPr>
          <w:trHeight w:val="6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инфрақұрылым мен құрылыс атқарушы органы
</w:t>
            </w:r>
          </w:p>
        </w:tc>
      </w:tr>
      <w:tr>
        <w:trPr>
          <w:trHeight w:val="3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 объектілерін дамыту
</w:t>
            </w:r>
          </w:p>
        </w:tc>
      </w:tr>
      <w:tr>
        <w:trPr>
          <w:trHeight w:val="43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Инфрақұрылым және құрылыс органдарының ақпарат жүйесін құру
</w:t>
            </w:r>
          </w:p>
        </w:tc>
      </w:tr>
      <w:tr>
        <w:trPr>
          <w:trHeight w:val="6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тұрғын үй-коммуналдық, жол шаруашылығының және көліктің атқарушы органы
</w:t>
            </w:r>
          </w:p>
        </w:tc>
      </w:tr>
      <w:tr>
        <w:trPr>
          <w:trHeight w:val="6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жол шаруашылығы және көлік органдарының ақпараттық жүйесін құру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2004 жылғы 12 ақпандағы "Қарағанды облыстық
</w:t>
      </w:r>
      <w:r>
        <w:br/>
      </w:r>
      <w:r>
        <w:rPr>
          <w:rFonts w:ascii="Times New Roman"/>
          <w:b w:val="false"/>
          <w:i w:val="false"/>
          <w:color w:val="000000"/>
          <w:sz w:val="28"/>
        </w:rPr>
        <w:t>
Мәслихатының 2003 жылғы 25 желтоқсандағы
</w:t>
      </w:r>
      <w:r>
        <w:br/>
      </w:r>
      <w:r>
        <w:rPr>
          <w:rFonts w:ascii="Times New Roman"/>
          <w:b w:val="false"/>
          <w:i w:val="false"/>
          <w:color w:val="000000"/>
          <w:sz w:val="28"/>
        </w:rPr>
        <w:t>
"2004 жылға арналған облыстық бюджет туралы"
</w:t>
      </w:r>
      <w:r>
        <w:br/>
      </w:r>
      <w:r>
        <w:rPr>
          <w:rFonts w:ascii="Times New Roman"/>
          <w:b w:val="false"/>
          <w:i w:val="false"/>
          <w:color w:val="000000"/>
          <w:sz w:val="28"/>
        </w:rPr>
        <w:t>
III сессиясының N 36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IV сессиясының N 69 шешіміне
</w:t>
      </w:r>
      <w:r>
        <w:br/>
      </w:r>
      <w:r>
        <w:rPr>
          <w:rFonts w:ascii="Times New Roman"/>
          <w:b w:val="false"/>
          <w:i w:val="false"/>
          <w:color w:val="000000"/>
          <w:sz w:val="28"/>
        </w:rPr>
        <w:t>
4 қосымша
</w:t>
      </w:r>
    </w:p>
    <w:p>
      <w:pPr>
        <w:spacing w:after="0"/>
        <w:ind w:left="0"/>
        <w:jc w:val="both"/>
      </w:pP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2003 жылғы 25 желтоқсандағы
</w:t>
      </w:r>
      <w:r>
        <w:br/>
      </w:r>
      <w:r>
        <w:rPr>
          <w:rFonts w:ascii="Times New Roman"/>
          <w:b w:val="false"/>
          <w:i w:val="false"/>
          <w:color w:val="000000"/>
          <w:sz w:val="28"/>
        </w:rPr>
        <w:t>
"2004 жылға арналған облыстық бюджет туралы"
</w:t>
      </w:r>
      <w:r>
        <w:br/>
      </w:r>
      <w:r>
        <w:rPr>
          <w:rFonts w:ascii="Times New Roman"/>
          <w:b w:val="false"/>
          <w:i w:val="false"/>
          <w:color w:val="000000"/>
          <w:sz w:val="28"/>
        </w:rPr>
        <w:t>
III сессиясының N 36 шешіміне
</w:t>
      </w:r>
      <w:r>
        <w:br/>
      </w:r>
      <w:r>
        <w:rPr>
          <w:rFonts w:ascii="Times New Roman"/>
          <w:b w:val="false"/>
          <w:i w:val="false"/>
          <w:color w:val="000000"/>
          <w:sz w:val="28"/>
        </w:rPr>
        <w:t>
7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2004 жылға арналған облыстық бюджетті орындау барысында секвестрлеуге жатпайтын облыстық бюджеттік бағдарламалардың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273"/>
        <w:gridCol w:w="1213"/>
        <w:gridCol w:w="871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 топ                       Атаулары
</w:t>
            </w:r>
            <w:r>
              <w:br/>
            </w:r>
            <w:r>
              <w:rPr>
                <w:rFonts w:ascii="Times New Roman"/>
                <w:b w:val="false"/>
                <w:i w:val="false"/>
                <w:color w:val="000000"/>
                <w:sz w:val="20"/>
              </w:rPr>
              <w:t>
      Бағд. әкім.
</w:t>
            </w:r>
            <w:r>
              <w:br/>
            </w:r>
            <w:r>
              <w:rPr>
                <w:rFonts w:ascii="Times New Roman"/>
                <w:b w:val="false"/>
                <w:i w:val="false"/>
                <w:color w:val="000000"/>
                <w:sz w:val="20"/>
              </w:rPr>
              <w:t>
            Бағд.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жалпы білім беру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денсаулық сақтау атқарушы органы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қамсыздандыру және әлеуметтік көмек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еңбек және халықты әлеуметтік қорғаудың атқарушы органы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мемлекеттік жәрдемақылар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және қоршаған ортаны қорғау
</w:t>
            </w:r>
          </w:p>
        </w:tc>
      </w:tr>
      <w:tr>
        <w:trPr>
          <w:trHeight w:val="9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ормандарды және хайуанаттар әлемін қорғау жөніндегі ауыл шаруашылығының атқарушы органы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 өндірушілерінің көктемгі егіс және жинау жұмыстарын кредиттеу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қаржы атқарушы органы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органның борышын өтеу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