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fe72" w14:textId="839f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2001 жылғы 6 қарашадағы "Қазақстан Республикасының аумақтық қорғанысын ұйымдастыру туралы" N 718қ Жарлығын iске асыру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әкімінің 2004 жылғы 1 сәуірдегі N 38 дсп шешімі. Қарағанды облысының Әділет департаментінде 2004 жылғы 7 сәуірде N 1476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       РҚАО-ның ескертпесі: "ҚБПҮ" грифімен берілген құжаттар "Заң" деректер базасына енгізілмейді.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