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ca05" w14:textId="788c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әкімиятының "Облыстық мәслихаттың 2004 жылға арналған облыстық бюджет туралы"»2003 жылғы 10 желтоқсандағы N 2/16 шешімін іске асыру туралы" 2003 жылғы 13 желтоқсандағы N 269 қаулысына (әділет Департаментінде 2004 жылғы 14 қаңтарда N 1587 болып тіркелген)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2004 жылғы 9 ақпандағы N 23 қаулысы. Маңғыстау облыстық Әділет Департаментінде 2004 жылғы 2 наурызда N 1630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«2003 жылға арналған облыстық бюджет туралы»"2003 жылғы 10 желтоқсандағы N 2/16 шешіміне өзгерістер мен толықтырулар енгізу туралы" облыстық мәслихаттың 2004 жылғы 30 қаңтардағы N 3/38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облыс әкімияты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"Облыстық мәслихаттың "2004 жылға арналған облыстық бюджет туралы" 2003 жылғы 10 желтоқсандағы N 2/16 шешімін іске асыру туралы" Маңғыстау облысы әкімиятының 2003 жылғы 13 желтоқсандағы N 269 қаулысына (әділет Департаментінде 2004 жылғы 14 қаңтарда N 1587 болып тіркелген), мынадай мазмұндағы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"2004 жылға арналған облыстық бюджет: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кірістері бойынша - 17188049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бойынша - 516565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несиелерді қайтару бойынша - 144616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 - 18619751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 бойынша - 70000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тапшылығы - 840521 мың теңгемен орындауға алынсын, оның орнын жабу, қаржы жылының басында бос қалдық сомаға ұлғайту есебінен жүргізіледі";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екінші азат жолындағы «2 қаңтар»саны мен сөзі «16 ақпан» саны мен сөзіне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10 қаңтар»саны мен сөзі«23 ақпан» саны мен сөзіне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5-1 және 5-2 тармақтарымен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Облыстық білім басқармасы (Ж.Н.Сағымбаева):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көзделген мақсатты инвестициялық трансферттер арқылы берілген білім беру нысаналарының құрылысын салуға жалпы сомасы 406900 мың теңге қаражаттың мақсатты пайдаланылуын қамтамасыз етсін";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Облыстық денсаулық сақтау басқармасы (С.К.Төрәлиев):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көзделген мақсатты инвестициялық трансферттер арқылы берілген денсаулық сақтау нысаналарының құрылысын салуға жалпы сомасы 50000 мың теңге қаражаттың мақсатты пайдаланылуын қамтамасыз етсін";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тармақтың 7 тармақшасының екінші азат жолындағы «10 қаңтар» саны мен сөзі "20 ақпан"»саны мен сөзіне ауыстырылсын;: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қаулының 1 қосымшасы осы қаулының 1 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қаулының 2 қосымшасы осы қаулының 2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Маңғыстау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 қаулысына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269 қаулысына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13"/>
        <w:gridCol w:w="673"/>
        <w:gridCol w:w="8373"/>
        <w:gridCol w:w="1953"/>
      </w:tblGrid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Пкл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Нақтылан. бюджет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17188049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16946384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 жеке тұлғалардан алынатын  жеке табыс салығы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1074052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кәсіпкерлердің мүліктеріне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көлік, байланыс, қорғаныс жеріне және ауыл шаруашылығына арналмаған өзге де жерге салынатын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 жеке нотариустар мен адвокаттардан ауыл шаруашылығы мақсатындағы жерлеріне салынатын жер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бөлшек саудада  өткізетін,  өз өндірісінің (авиациялықты қоспағанда), сондай-ақ өз өндірістік мұқтаждарына пайдаланылатын бензин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492722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тіркелгені үшін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лицензиялық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АХАЖ тіркегені, азаматтарға АХАЖ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мемлекеттік баж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 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САЛЫҚҚА ЖАТПАЙТЫН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пен  меншіктен түсетін кірістер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және қаржы мекемелерінен түсетін  салыққа жатпайтын 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пен меншіктен түсетін басқа да кірістер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iлеспе саудадан алынатын  басқа да төлемдер мен кірістер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түсетін төлемдер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үшін төленетін айыппұлдар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қатысты лицензиялық тәртіп белгіленген казино, тотализаторлар және ойын бизнесінің лицензиясыз қызметінен алынған кірістерді алу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 толтыру туралы талаптар бойынша алынған төлемдер, аңшылықтың және балық аулаудың тәркіленген құралдарын, заңсыз олжаланған өнімдерді сатудан түскен қаражат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КАПИТАЛМЕН ЖАСАЛҒАН ОПЕРАЦИЯЛАРДАН АЛЫНАТЫН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жерді пайдалану құқығын сатудан 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АЛЫНҒАН 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КРЕДИТТЕРДІ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несиелер бойынша мерзімі өткен берешектерді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13"/>
        <w:gridCol w:w="813"/>
        <w:gridCol w:w="613"/>
        <w:gridCol w:w="8333"/>
        <w:gridCol w:w="1933"/>
      </w:tblGrid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Нақтылан. бюджет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18619751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жөніндегі Департамент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келіп түскен мүлікті есепке алу, сақтау, бағалау және ұстау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әскери комиссариат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төтенше жағдайлар жөніндегі басқарма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 бойынша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өртке қарсы қызмет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суда құтқару қызметі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  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жасөспірімдерге қосымша білім беру бағдарламасын іске асыру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кадрларының біліктілігін арттыру және оларды 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3262595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аурулар бойынша халықты дәрілік заттармен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инвестициялық жобаларды әзірлеу мен технико-экономикалық негіздемелерін сараптау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балаларды оңалту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індетке қарсы күрес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  стационарлық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 және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еңбек, халықты  жұмыспен қамту және әлеуметтік қорғау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  әлеуметтік төлемдер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мүгедектерді әлеуметтік қолдау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есептеу,төлеу және жеткізу жөніндегі қызмет көрсетулерге төлем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  әлеуметтік төлемдер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категорияларын тұрғын үймен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қорықтарды ұстау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мұрағаттар мен құжаттама бөлімі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ауыл шаруашылығы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ветеринарлық іс-шараларға жәрдемдесу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 мен хайуанаттар әлемін қорғау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табиғатты пайдалану жөніндегі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 атқарушы органдардың міндеттемелерін атқаруы жөніндегі жергілікті орган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жарғылық қорына жарналар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республикалық деңгейдегі іс-шараларға қатысуы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экономика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қолдауды ұйымдастыру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құрылыс, тұрғын үй-коммуналдық және жол шаруашылығы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11470738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11470738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бюджеттерге берілетін мақсатты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V.НЕСИЕЛЕР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ТАПШЫЛЫҚ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 қаулысына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Маңғыстау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269 қаулысына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жылға арналған облыстық бюджетінің бюджеттік даму бағдарламаларының тізбесі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93"/>
        <w:gridCol w:w="753"/>
        <w:gridCol w:w="973"/>
        <w:gridCol w:w="7113"/>
        <w:gridCol w:w="253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ресми трансферттер есебінен іске асыру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Жыңғылды селосының мектеп-интернатындағы 200 орындық жатақхана-интернатының құрылысына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Жетібай поселкесіндегі 624 орындық орта мектебінің құрылысына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ресми трансферттер есебінен іске асыру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Шетпе поселкесіндегі 50 орындық өкпе аурулар ауруханасының құрылысына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қуыршақ театры ғимараты кіреберіс  жапсарлас құрылысының  жобалық-сметалық құжаттамаларын әзірлеу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Жағажайлық волейбол корты құрылысын аяқтау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ауданында "Жармыш-Қосбұлақ" газ құбыры құрылысын салу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жапсарлас құрылысын салу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