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a9cb" w14:textId="deda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әкімиятының "Бастауыш және орта кәсіптік білім беру оқу орындарында мамандарды даярлаудың 2004-2005 оқу жылына арналған мемлекеттік білім беру тапсырысын бекіту туралы" қаулысына (Әділет департаментінде 2004 жылғы 28 мамырда N 1697 болып тіркелген) өзгеріс енгізу туралы (2004 жылғы 29 сәуірдегі N 109)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әкімиятының 2004 жылғы 27 тамыздағы N 186 қаулысы. Маңғыстау облысының Әділет Департаментінде 2004 жылғы 17 қыркүйекте N 1753 тіркелді. Күші жойылды - Маңғыстау облысы әкімдігінің 2012 жылғы 11 шілдедегі № 01-30-1018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Қолданылу мерзімінің аяқталуына байланысты қаулының күші жойылды - Маңғыстау облысы әкімдігінің 2012.07.11  № 01-30-1018 хатымен.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облыс әкімияты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Облыс әкімиятының "Бастауыш және орта кәсіптік білім беру оқу орындарында мамандарды даярлаудың 2004-2005 оқу жылына арналған мемлекеттік білім беру тапсырысын бекіту туралы" 2004 жылғы 29 сәуірдегі N 109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қосымшасында 9 тармақ мынадай жаңа редакцияда жазылсын: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3"/>
        <w:gridCol w:w="1973"/>
        <w:gridCol w:w="1973"/>
        <w:gridCol w:w="1793"/>
        <w:gridCol w:w="21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Жаңаөзен мұнай және газ колледжі 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2002002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және газ кен орындарын пайдалану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ж. 10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ж. 10 а. 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1814002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және газ кен орындарының геологиясы және барлау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ж. 10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ж. 10 а. 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3925002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және газды қайта өңдеу технологиясы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ж. 10 а. 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Облыс әкімі   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