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69e50" w14:textId="2369e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"2004 жылға арналған облыстық бюджет туралы" облыстық мәслихаттың 2003 жылғы 10 желтоқсандағы N 2/16 шешіміне (Облыстық әділет басқармасында 2003 жылғы 22 желтоқсанда N 1560 болып тіркелген) өзгерістер мен толықтырулар енгізу туралы</w:t>
      </w:r>
    </w:p>
    <w:p>
      <w:pPr>
        <w:spacing w:after="0"/>
        <w:ind w:left="0"/>
        <w:jc w:val="both"/>
      </w:pPr>
      <w:r>
        <w:rPr>
          <w:rFonts w:ascii="Times New Roman"/>
          <w:b w:val="false"/>
          <w:i w:val="false"/>
          <w:color w:val="000000"/>
          <w:sz w:val="28"/>
        </w:rPr>
        <w:t>Маңғыстау облыстық мәслихатының 2004 жылғы 27 қазандағы N 7/108 шешімі. Маңғыстау облыстық Әділет департаментінде 2004 жылғы 2 қазанда N 1768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w:t>
      </w:r>
      <w:r>
        <w:rPr>
          <w:rFonts w:ascii="Times New Roman"/>
          <w:b w:val="false"/>
          <w:i w:val="false"/>
          <w:color w:val="000000"/>
          <w:sz w:val="28"/>
        </w:rPr>
        <w:t>
 Республикасындағы жергілікті мемлекеттік басқару туралы", 
</w:t>
      </w:r>
      <w:r>
        <w:rPr>
          <w:rFonts w:ascii="Times New Roman"/>
          <w:b w:val="false"/>
          <w:i w:val="false"/>
          <w:color w:val="000000"/>
          <w:sz w:val="28"/>
        </w:rPr>
        <w:t xml:space="preserve"> "Бюджет </w:t>
      </w:r>
      <w:r>
        <w:rPr>
          <w:rFonts w:ascii="Times New Roman"/>
          <w:b w:val="false"/>
          <w:i w:val="false"/>
          <w:color w:val="000000"/>
          <w:sz w:val="28"/>
        </w:rPr>
        <w:t>
 жүйесі туралы", Қазақстан Республикасының заңдарына сәйкес, облыстық мәслихат 
</w:t>
      </w:r>
      <w:r>
        <w:rPr>
          <w:rFonts w:ascii="Times New Roman"/>
          <w:b/>
          <w:i w:val="false"/>
          <w:color w:val="000000"/>
          <w:sz w:val="28"/>
        </w:rPr>
        <w:t>
шешім етті: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"2004 жылға арналған облыстық бюджет туралы" облыстық мәслихаттың 2003 жылғы 10 желтоқсандағы (облыстық әділет басқармасында 2003 жылғы 22 желтоқсанда N 1560 болып тіркелген, "Маңғыстау" газетінің 2003 жылғы 27 желтоқсандағы N 209-210 және "Огни Мангистау" газетінің 2003 жылғы 25 желтоқсандағы N 206-207 санында жарияланған; "2004 жылға арналған облыстық бюджет туралы" облыстық мәслихаттың 2003 жылғы 10 желтоқсандағы N 2/16 шешіміне өзгерістер мен толықтырулар енгізу туралы" облыстық мәслихаттың 2004 жылғы 30 қаңтардағы 
</w:t>
      </w:r>
      <w:r>
        <w:rPr>
          <w:rFonts w:ascii="Times New Roman"/>
          <w:b w:val="false"/>
          <w:i w:val="false"/>
          <w:color w:val="000000"/>
          <w:sz w:val="28"/>
        </w:rPr>
        <w:t xml:space="preserve"> N 3/38 </w:t>
      </w:r>
      <w:r>
        <w:rPr>
          <w:rFonts w:ascii="Times New Roman"/>
          <w:b w:val="false"/>
          <w:i w:val="false"/>
          <w:color w:val="000000"/>
          <w:sz w:val="28"/>
        </w:rPr>
        <w:t>
, N 1608 болып тіркелген, "Маңғыстау" газетінің 2004 жылғы 14 ақпандағы N 27 және "Огни Мангистау" газетінің 2004 жылғы 14 ақпандағы N 28-29 санында жарияланған; "2004 жылға арналған облыстық бюджет туралы" облыстық мәслихаттың 2003 жылғы 10 желтоқсандағы N 2/16 шешіміне өзгерістер мен толықтырулар енгізу туралы" облыстық мәслихаттың 2004 жылғы 31 наурыздағы 
</w:t>
      </w:r>
      <w:r>
        <w:rPr>
          <w:rFonts w:ascii="Times New Roman"/>
          <w:b w:val="false"/>
          <w:i w:val="false"/>
          <w:color w:val="000000"/>
          <w:sz w:val="28"/>
        </w:rPr>
        <w:t xml:space="preserve"> N 4/46 </w:t>
      </w:r>
      <w:r>
        <w:rPr>
          <w:rFonts w:ascii="Times New Roman"/>
          <w:b w:val="false"/>
          <w:i w:val="false"/>
          <w:color w:val="000000"/>
          <w:sz w:val="28"/>
        </w:rPr>
        <w:t>
, N 1651 болып тіркелген, "Маңғыстау" газетінің 2004 жылғы 20 сәуірдегі N 70 және "Огни Мангистау" газетінің 2004 жылғы 20 сәуірдегі N 70 санында жарияланған; "2004 жылға арналған облыстық бюджет туралы" облыстық мәслихаттың 2003 жылғы 10 желтоқсандағы N 2/16 шешіміне өзгерістер мен толықтырулар енгізу туралы" облыстық мәслихаттың 2004 жылғы 30 маусымдағы 
</w:t>
      </w:r>
      <w:r>
        <w:rPr>
          <w:rFonts w:ascii="Times New Roman"/>
          <w:b w:val="false"/>
          <w:i w:val="false"/>
          <w:color w:val="000000"/>
          <w:sz w:val="28"/>
        </w:rPr>
        <w:t xml:space="preserve"> N 6/78 </w:t>
      </w:r>
      <w:r>
        <w:rPr>
          <w:rFonts w:ascii="Times New Roman"/>
          <w:b w:val="false"/>
          <w:i w:val="false"/>
          <w:color w:val="000000"/>
          <w:sz w:val="28"/>
        </w:rPr>
        <w:t>
, N 1715 болып тіркелген, "Маңғыстау" газетінің 2004 жылғы 24 шілдедегі N 127 және "Огни Мангистау" газетінің 2004 жылғы 24 шілдедегі N 125 санында жарияланған шешімдерімен өзгерістер мен толықтырулар енгізілген) 
</w:t>
      </w:r>
      <w:r>
        <w:rPr>
          <w:rFonts w:ascii="Times New Roman"/>
          <w:b w:val="false"/>
          <w:i w:val="false"/>
          <w:color w:val="000000"/>
          <w:sz w:val="28"/>
        </w:rPr>
        <w:t xml:space="preserve"> шешіміне </w:t>
      </w:r>
      <w:r>
        <w:rPr>
          <w:rFonts w:ascii="Times New Roman"/>
          <w:b w:val="false"/>
          <w:i w:val="false"/>
          <w:color w:val="000000"/>
          <w:sz w:val="28"/>
        </w:rPr>
        <w:t>
 келесі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1) 1-тармақ мына редакцияда жазылсын:
</w:t>
      </w:r>
      <w:r>
        <w:br/>
      </w:r>
      <w:r>
        <w:rPr>
          <w:rFonts w:ascii="Times New Roman"/>
          <w:b w:val="false"/>
          <w:i w:val="false"/>
          <w:color w:val="000000"/>
          <w:sz w:val="28"/>
        </w:rPr>
        <w:t>
      "2004 жылға арналған облыстық бюджет 1-қосымшаға сәйкес келесі көлемде бекітілсін:
</w:t>
      </w:r>
      <w:r>
        <w:br/>
      </w:r>
      <w:r>
        <w:rPr>
          <w:rFonts w:ascii="Times New Roman"/>
          <w:b w:val="false"/>
          <w:i w:val="false"/>
          <w:color w:val="000000"/>
          <w:sz w:val="28"/>
        </w:rPr>
        <w:t>
      1) түсірілімдер - 18 789 443 мың теңге, оның ішінде:
</w:t>
      </w:r>
      <w:r>
        <w:br/>
      </w:r>
      <w:r>
        <w:rPr>
          <w:rFonts w:ascii="Times New Roman"/>
          <w:b w:val="false"/>
          <w:i w:val="false"/>
          <w:color w:val="000000"/>
          <w:sz w:val="28"/>
        </w:rPr>
        <w:t>
      кірісі бойынша - 17 348 544  мың теңге;
</w:t>
      </w:r>
      <w:r>
        <w:br/>
      </w:r>
      <w:r>
        <w:rPr>
          <w:rFonts w:ascii="Times New Roman"/>
          <w:b w:val="false"/>
          <w:i w:val="false"/>
          <w:color w:val="000000"/>
          <w:sz w:val="28"/>
        </w:rPr>
        <w:t>
      алынған ресми трансферттер бойынша - 1 071 411  мың теңге;
</w:t>
      </w:r>
      <w:r>
        <w:br/>
      </w:r>
      <w:r>
        <w:rPr>
          <w:rFonts w:ascii="Times New Roman"/>
          <w:b w:val="false"/>
          <w:i w:val="false"/>
          <w:color w:val="000000"/>
          <w:sz w:val="28"/>
        </w:rPr>
        <w:t>
      несиелерді қайтару бойынша - 369 488 мың теңге;
</w:t>
      </w:r>
      <w:r>
        <w:br/>
      </w:r>
      <w:r>
        <w:rPr>
          <w:rFonts w:ascii="Times New Roman"/>
          <w:b w:val="false"/>
          <w:i w:val="false"/>
          <w:color w:val="000000"/>
          <w:sz w:val="28"/>
        </w:rPr>
        <w:t>
      2) шығыс - 19 629 963  мың теңге, оның ішінде:
</w:t>
      </w:r>
      <w:r>
        <w:br/>
      </w:r>
      <w:r>
        <w:rPr>
          <w:rFonts w:ascii="Times New Roman"/>
          <w:b w:val="false"/>
          <w:i w:val="false"/>
          <w:color w:val="000000"/>
          <w:sz w:val="28"/>
        </w:rPr>
        <w:t>
      шығындар бойынша - 19 559 963 мың теңге;
</w:t>
      </w:r>
      <w:r>
        <w:br/>
      </w:r>
      <w:r>
        <w:rPr>
          <w:rFonts w:ascii="Times New Roman"/>
          <w:b w:val="false"/>
          <w:i w:val="false"/>
          <w:color w:val="000000"/>
          <w:sz w:val="28"/>
        </w:rPr>
        <w:t>
      несиелер бойынша - 70 000 мың теңге;
</w:t>
      </w:r>
      <w:r>
        <w:br/>
      </w:r>
      <w:r>
        <w:rPr>
          <w:rFonts w:ascii="Times New Roman"/>
          <w:b w:val="false"/>
          <w:i w:val="false"/>
          <w:color w:val="000000"/>
          <w:sz w:val="28"/>
        </w:rPr>
        <w:t>
      3) тапшылық - 840 520 мың теңге.
</w:t>
      </w:r>
      <w:r>
        <w:br/>
      </w:r>
      <w:r>
        <w:rPr>
          <w:rFonts w:ascii="Times New Roman"/>
          <w:b w:val="false"/>
          <w:i w:val="false"/>
          <w:color w:val="000000"/>
          <w:sz w:val="28"/>
        </w:rPr>
        <w:t>
      Облыстық бюджет тапшылығының орнын жабу кірістерді қаржы жылының басындағы 840 520 мың теңге мөлшеріндегі бос қалдық сомаға ұлғайту есебінен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 2-тармақта:
</w:t>
      </w:r>
      <w:r>
        <w:br/>
      </w:r>
      <w:r>
        <w:rPr>
          <w:rFonts w:ascii="Times New Roman"/>
          <w:b w:val="false"/>
          <w:i w:val="false"/>
          <w:color w:val="000000"/>
          <w:sz w:val="28"/>
        </w:rPr>
        <w:t>
      3-азат жолдағы "39,2" саны "40,4" санымен ауыстырылсын;
</w:t>
      </w:r>
      <w:r>
        <w:br/>
      </w:r>
      <w:r>
        <w:rPr>
          <w:rFonts w:ascii="Times New Roman"/>
          <w:b w:val="false"/>
          <w:i w:val="false"/>
          <w:color w:val="000000"/>
          <w:sz w:val="28"/>
        </w:rPr>
        <w:t>
      4-азат жолдағы "21,5" саны "22,4" санымен ауыстырылсын;
</w:t>
      </w:r>
      <w:r>
        <w:br/>
      </w:r>
      <w:r>
        <w:rPr>
          <w:rFonts w:ascii="Times New Roman"/>
          <w:b w:val="false"/>
          <w:i w:val="false"/>
          <w:color w:val="000000"/>
          <w:sz w:val="28"/>
        </w:rPr>
        <w:t>
      5-азат жолдағы "30,4" саны "33,2" санымен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4-тармақта:
</w:t>
      </w:r>
      <w:r>
        <w:br/>
      </w:r>
      <w:r>
        <w:rPr>
          <w:rFonts w:ascii="Times New Roman"/>
          <w:b w:val="false"/>
          <w:i w:val="false"/>
          <w:color w:val="000000"/>
          <w:sz w:val="28"/>
        </w:rPr>
        <w:t>
      1-азат жолдағы "491 919" саны "679 583" санымен ауыстырылсын;
</w:t>
      </w:r>
      <w:r>
        <w:br/>
      </w:r>
      <w:r>
        <w:rPr>
          <w:rFonts w:ascii="Times New Roman"/>
          <w:b w:val="false"/>
          <w:i w:val="false"/>
          <w:color w:val="000000"/>
          <w:sz w:val="28"/>
        </w:rPr>
        <w:t>
      2-азат жолдағы "210 701" саны "283 201" санымен ауыстырылсын;
</w:t>
      </w:r>
      <w:r>
        <w:br/>
      </w:r>
      <w:r>
        <w:rPr>
          <w:rFonts w:ascii="Times New Roman"/>
          <w:b w:val="false"/>
          <w:i w:val="false"/>
          <w:color w:val="000000"/>
          <w:sz w:val="28"/>
        </w:rPr>
        <w:t>
      3-азат жолдағы "237 921" саны "269 085" санымен ауыстырылсын;
</w:t>
      </w:r>
      <w:r>
        <w:br/>
      </w:r>
      <w:r>
        <w:rPr>
          <w:rFonts w:ascii="Times New Roman"/>
          <w:b w:val="false"/>
          <w:i w:val="false"/>
          <w:color w:val="000000"/>
          <w:sz w:val="28"/>
        </w:rPr>
        <w:t>
      4-азат жолдағы "43 297" саны "127 297" санымен ауыстырылсын;
</w:t>
      </w:r>
      <w:r>
        <w:br/>
      </w:r>
      <w:r>
        <w:rPr>
          <w:rFonts w:ascii="Times New Roman"/>
          <w:b w:val="false"/>
          <w:i w:val="false"/>
          <w:color w:val="000000"/>
          <w:sz w:val="28"/>
        </w:rPr>
        <w:t>
      4) 7-тармақ мына мазмұндағы жаңа азат жолмен толықтырылсын:
</w:t>
      </w:r>
      <w:r>
        <w:br/>
      </w:r>
      <w:r>
        <w:rPr>
          <w:rFonts w:ascii="Times New Roman"/>
          <w:b w:val="false"/>
          <w:i w:val="false"/>
          <w:color w:val="000000"/>
          <w:sz w:val="28"/>
        </w:rPr>
        <w:t>
      "132 мың теңге - қалалық телекоммуникация желілерінің абоненттері болып табылатын әлеуметтік қорғалатын азаматтарға телефон үшін абоненттік төлем тарифтерін көтеру өтемақысына".
</w:t>
      </w:r>
      <w:r>
        <w:br/>
      </w:r>
      <w:r>
        <w:rPr>
          <w:rFonts w:ascii="Times New Roman"/>
          <w:b w:val="false"/>
          <w:i w:val="false"/>
          <w:color w:val="000000"/>
          <w:sz w:val="28"/>
        </w:rPr>
        <w:t>
      Аталған шешімге 10-қосымша осы шешімнің 10-қосымшасына сәйкес редакцияда жазылсын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8-2 тармағы мынадай мазмұнда толықтырылсын: 
</w:t>
      </w:r>
      <w:r>
        <w:br/>
      </w:r>
      <w:r>
        <w:rPr>
          <w:rFonts w:ascii="Times New Roman"/>
          <w:b w:val="false"/>
          <w:i w:val="false"/>
          <w:color w:val="000000"/>
          <w:sz w:val="28"/>
        </w:rPr>
        <w:t>
      "8-2. 2004 жылға арналған облыстық бюджетте 11 қосымшаға сәйкес 48 600 мың теңге сомасында жалпы білім беретін мектептерге физика, химия және биология кабинеттерін алуға арналған аудандар мен қалалардың бюджеттеріне облыстық бюджеттен нысаналы трансферттер көзделгені ескерілсін";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6) 9-тармақ 7) тармақшамен мынадай мазмұнда толықтырылсын:
</w:t>
      </w:r>
      <w:r>
        <w:br/>
      </w:r>
      <w:r>
        <w:rPr>
          <w:rFonts w:ascii="Times New Roman"/>
          <w:b w:val="false"/>
          <w:i w:val="false"/>
          <w:color w:val="000000"/>
          <w:sz w:val="28"/>
        </w:rPr>
        <w:t>
      "7) облыс әкімияты қаулысымен бекітілген Ережеге сәйкес, Маңғыстау облысында тұратын туберкулезбен сырқаттанғандарға "Тұщыбек" облыстық туберкулезге қарсы санаторийіне және республикалық туберкулезге қарсы санаторийлерге емделуге жолданушыларға әлеуметтік төлемдер";
</w:t>
      </w:r>
    </w:p>
    <w:p>
      <w:pPr>
        <w:spacing w:after="0"/>
        <w:ind w:left="0"/>
        <w:jc w:val="both"/>
      </w:pPr>
      <w:r>
        <w:rPr>
          <w:rFonts w:ascii="Times New Roman"/>
          <w:b w:val="false"/>
          <w:i w:val="false"/>
          <w:color w:val="000000"/>
          <w:sz w:val="28"/>
        </w:rPr>
        <w:t>
</w:t>
      </w:r>
      <w:r>
        <w:rPr>
          <w:rFonts w:ascii="Times New Roman"/>
          <w:b w:val="false"/>
          <w:i w:val="false"/>
          <w:color w:val="000000"/>
          <w:sz w:val="28"/>
        </w:rPr>
        <w:t>
      7) 13-тармақта:
</w:t>
      </w:r>
      <w:r>
        <w:br/>
      </w:r>
      <w:r>
        <w:rPr>
          <w:rFonts w:ascii="Times New Roman"/>
          <w:b w:val="false"/>
          <w:i w:val="false"/>
          <w:color w:val="000000"/>
          <w:sz w:val="28"/>
        </w:rPr>
        <w:t>
      1-азат жолдағы "353 861" саны "375 733" санымен ауыстырылсын;
</w:t>
      </w:r>
      <w:r>
        <w:br/>
      </w:r>
      <w:r>
        <w:rPr>
          <w:rFonts w:ascii="Times New Roman"/>
          <w:b w:val="false"/>
          <w:i w:val="false"/>
          <w:color w:val="000000"/>
          <w:sz w:val="28"/>
        </w:rPr>
        <w:t>
      2-азат жолдағы "114 254" саны "136 126" санымен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 Аталған шешімге 6-қосымша осы шешімнің 6-қосымшасына сәйкес редакцияда жазылсын.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шешім жарияланған күннен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Сессия төрағасы                    Облыстық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мәслихат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"2004 жылға арналған облыстық бюджет туралы"
</w:t>
      </w:r>
      <w:r>
        <w:br/>
      </w:r>
      <w:r>
        <w:rPr>
          <w:rFonts w:ascii="Times New Roman"/>
          <w:b w:val="false"/>
          <w:i w:val="false"/>
          <w:color w:val="000000"/>
          <w:sz w:val="28"/>
        </w:rPr>
        <w:t>
облыстық мәслихаттың 2003 жылғы 10 желтоқсандағы
</w:t>
      </w:r>
      <w:r>
        <w:br/>
      </w:r>
      <w:r>
        <w:rPr>
          <w:rFonts w:ascii="Times New Roman"/>
          <w:b w:val="false"/>
          <w:i w:val="false"/>
          <w:color w:val="000000"/>
          <w:sz w:val="28"/>
        </w:rPr>
        <w:t>
N 2/16 шешіміне өзгерістер мен толықтырулар енгізу туралы"
</w:t>
      </w:r>
      <w:r>
        <w:br/>
      </w:r>
      <w:r>
        <w:rPr>
          <w:rFonts w:ascii="Times New Roman"/>
          <w:b w:val="false"/>
          <w:i w:val="false"/>
          <w:color w:val="000000"/>
          <w:sz w:val="28"/>
        </w:rPr>
        <w:t>
облыстық мәслихаттың 2004 жылғы 27 қазандағы
</w:t>
      </w:r>
      <w:r>
        <w:br/>
      </w:r>
      <w:r>
        <w:rPr>
          <w:rFonts w:ascii="Times New Roman"/>
          <w:b w:val="false"/>
          <w:i w:val="false"/>
          <w:color w:val="000000"/>
          <w:sz w:val="28"/>
        </w:rPr>
        <w:t>
N 7/108 шешіміне 1-қосымша
</w:t>
      </w:r>
    </w:p>
    <w:p>
      <w:pPr>
        <w:spacing w:after="0"/>
        <w:ind w:left="0"/>
        <w:jc w:val="both"/>
      </w:pPr>
      <w:r>
        <w:rPr>
          <w:rFonts w:ascii="Times New Roman"/>
          <w:b w:val="false"/>
          <w:i w:val="false"/>
          <w:color w:val="000000"/>
          <w:sz w:val="28"/>
        </w:rPr>
        <w:t>
</w:t>
      </w:r>
      <w:r>
        <w:rPr>
          <w:rFonts w:ascii="Times New Roman"/>
          <w:b/>
          <w:i w:val="false"/>
          <w:color w:val="000000"/>
          <w:sz w:val="28"/>
        </w:rPr>
        <w:t>
2004 жылға арналған облыстық бюджет
</w:t>
      </w:r>
      <w:r>
        <w:rPr>
          <w:rFonts w:ascii="Times New Roman"/>
          <w:b w:val="false"/>
          <w:i w:val="false"/>
          <w:color w:val="000000"/>
          <w:sz w:val="28"/>
        </w:rPr>
        <w:t>
</w:t>
      </w:r>
    </w:p>
    <w:p>
      <w:pPr>
        <w:spacing w:after="0"/>
        <w:ind w:left="0"/>
        <w:jc w:val="both"/>
      </w:pPr>
      <w:r>
        <w:rPr>
          <w:rFonts w:ascii="Times New Roman"/>
          <w:b w:val="false"/>
          <w:i w:val="false"/>
          <w:color w:val="000000"/>
          <w:sz w:val="28"/>
        </w:rPr>
        <w:t>
мың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697"/>
        <w:gridCol w:w="717"/>
        <w:gridCol w:w="778"/>
        <w:gridCol w:w="5346"/>
        <w:gridCol w:w="1824"/>
        <w:gridCol w:w="1744"/>
        <w:gridCol w:w="1363"/>
      </w:tblGrid>
      <w:tr>
        <w:trPr>
          <w:trHeight w:val="495"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Пкл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Кат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Атауы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Бекітіл-
</w:t>
            </w:r>
            <w:r>
              <w:br/>
            </w:r>
            <w:r>
              <w:rPr>
                <w:rFonts w:ascii="Times New Roman"/>
                <w:b w:val="false"/>
                <w:i w:val="false"/>
                <w:color w:val="000000"/>
                <w:sz w:val="20"/>
              </w:rPr>
              <w:t>
ген
</w:t>
            </w:r>
            <w:r>
              <w:br/>
            </w:r>
            <w:r>
              <w:rPr>
                <w:rFonts w:ascii="Times New Roman"/>
                <w:b w:val="false"/>
                <w:i w:val="false"/>
                <w:color w:val="000000"/>
                <w:sz w:val="20"/>
              </w:rPr>
              <w:t>
бюджет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Нақтылан
</w:t>
            </w:r>
            <w:r>
              <w:br/>
            </w:r>
            <w:r>
              <w:rPr>
                <w:rFonts w:ascii="Times New Roman"/>
                <w:b w:val="false"/>
                <w:i w:val="false"/>
                <w:color w:val="000000"/>
                <w:sz w:val="20"/>
              </w:rPr>
              <w:t>
ған
</w:t>
            </w:r>
            <w:r>
              <w:br/>
            </w:r>
            <w:r>
              <w:rPr>
                <w:rFonts w:ascii="Times New Roman"/>
                <w:b w:val="false"/>
                <w:i w:val="false"/>
                <w:color w:val="000000"/>
                <w:sz w:val="20"/>
              </w:rPr>
              <w:t>
бюджет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Айырма
</w:t>
            </w:r>
          </w:p>
        </w:tc>
      </w:tr>
      <w:tr>
        <w:trPr>
          <w:trHeight w:val="225"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I.КІРІСТЕР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16918222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17348544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430322
</w:t>
            </w:r>
          </w:p>
        </w:tc>
      </w:tr>
      <w:tr>
        <w:trPr>
          <w:trHeight w:val="24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 түсімдері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16621845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16972302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350457
</w:t>
            </w:r>
          </w:p>
        </w:tc>
      </w:tr>
      <w:tr>
        <w:trPr>
          <w:trHeight w:val="24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Табыс салығы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4682927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4636752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-46175
</w:t>
            </w:r>
          </w:p>
        </w:tc>
      </w:tr>
      <w:tr>
        <w:trPr>
          <w:trHeight w:val="24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табыс салығы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4682927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4636752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-46175
</w:t>
            </w:r>
          </w:p>
        </w:tc>
      </w:tr>
      <w:tr>
        <w:trPr>
          <w:trHeight w:val="24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Төлем көзінен ұсталатын жеке табыс салығы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4383336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4336636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-46700
</w:t>
            </w:r>
          </w:p>
        </w:tc>
      </w:tr>
      <w:tr>
        <w:trPr>
          <w:trHeight w:val="465"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Кәсіпкерлік қызметпен айналысатын жеке тұлғалардан алынатын  жеке табыс салығы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199890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202950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3060
</w:t>
            </w:r>
          </w:p>
        </w:tc>
      </w:tr>
      <w:tr>
        <w:trPr>
          <w:trHeight w:val="465"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Қызметін біржолғы талон бойынша жүзеге асыратын жеке тұлғалардан алынатын жеке табыс салығы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99701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97166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-2535
</w:t>
            </w:r>
          </w:p>
        </w:tc>
      </w:tr>
      <w:tr>
        <w:trPr>
          <w:trHeight w:val="24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Әлеуметтік салық
</w:t>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9604060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9942518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338458
</w:t>
            </w:r>
          </w:p>
        </w:tc>
      </w:tr>
      <w:tr>
        <w:trPr>
          <w:trHeight w:val="24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салық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9604060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9942518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338458
</w:t>
            </w:r>
          </w:p>
        </w:tc>
      </w:tr>
      <w:tr>
        <w:trPr>
          <w:trHeight w:val="24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салық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9604060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9942518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338458
</w:t>
            </w:r>
          </w:p>
        </w:tc>
      </w:tr>
      <w:tr>
        <w:trPr>
          <w:trHeight w:val="24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Меншікке салынатын салықтар
</w:t>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1590898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1504806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-86092
</w:t>
            </w:r>
          </w:p>
        </w:tc>
      </w:tr>
      <w:tr>
        <w:trPr>
          <w:trHeight w:val="24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Мүлікке салынатын салықтар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1120335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1058666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-61669
</w:t>
            </w:r>
          </w:p>
        </w:tc>
      </w:tr>
      <w:tr>
        <w:trPr>
          <w:trHeight w:val="255"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тұлғалардың және кәсіпкерлердің мүліктеріне салынатын салық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1073568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1018942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-54626
</w:t>
            </w:r>
          </w:p>
        </w:tc>
      </w:tr>
      <w:tr>
        <w:trPr>
          <w:trHeight w:val="24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тұлғалардың мүлкіне салынатын салық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46767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39724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-7043
</w:t>
            </w:r>
          </w:p>
        </w:tc>
      </w:tr>
      <w:tr>
        <w:trPr>
          <w:trHeight w:val="24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салығы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332466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322923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-9543
</w:t>
            </w:r>
          </w:p>
        </w:tc>
      </w:tr>
      <w:tr>
        <w:trPr>
          <w:trHeight w:val="9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шаруашылық мақсатындағы жерлерге  салынатын жер салығы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Елді мекендердің жерлеріне салынатын жер салығы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4610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4511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
</w:t>
            </w:r>
          </w:p>
        </w:tc>
      </w:tr>
      <w:tr>
        <w:trPr>
          <w:trHeight w:val="465"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Өнеркәсіптік, көлік, байланыс, қорғаныс жеріне және ауыл шаруашылығына арналмаған өзге де жерге салынатын жер салығы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215661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208238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-7423
</w:t>
            </w:r>
          </w:p>
        </w:tc>
      </w:tr>
      <w:tr>
        <w:trPr>
          <w:trHeight w:val="72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тұлғалардан, жеке кәсіпкерлерден, жеке нотариустар мен адвокаттардан ауыл шаруашылығы мақсатындағы жерлеріне салынатын жер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
</w:t>
            </w:r>
          </w:p>
        </w:tc>
      </w:tr>
      <w:tr>
        <w:trPr>
          <w:trHeight w:val="48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Елді мекендер жерлеріне заңды тұлғалардан, жеке кәсіпкерлерден, жеке нотариустар мен адвокаттардан алынатын жер салығы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112116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110157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-1959
</w:t>
            </w:r>
          </w:p>
        </w:tc>
      </w:tr>
      <w:tr>
        <w:trPr>
          <w:trHeight w:val="24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 құралдарына салынатын салық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137433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122829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-14604
</w:t>
            </w:r>
          </w:p>
        </w:tc>
      </w:tr>
      <w:tr>
        <w:trPr>
          <w:trHeight w:val="24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тұлғалардың көлік құралдарына салынатын салық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62807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59879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-2928
</w:t>
            </w:r>
          </w:p>
        </w:tc>
      </w:tr>
      <w:tr>
        <w:trPr>
          <w:trHeight w:val="24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тұлғалардың көлік құралдарына салынатын салық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74626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62950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-11676
</w:t>
            </w:r>
          </w:p>
        </w:tc>
      </w:tr>
      <w:tr>
        <w:trPr>
          <w:trHeight w:val="24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Бірыңғай жер салығы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664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388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-276
</w:t>
            </w:r>
          </w:p>
        </w:tc>
      </w:tr>
      <w:tr>
        <w:trPr>
          <w:trHeight w:val="24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Бірыңғай жер салығы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664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388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-276
</w:t>
            </w:r>
          </w:p>
        </w:tc>
      </w:tr>
      <w:tr>
        <w:trPr>
          <w:trHeight w:val="465"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Тауарларға, жұмыстарға және қызметтер көрсетуге салынатын ішкі салықтар
</w:t>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586805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734358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147553
</w:t>
            </w:r>
          </w:p>
        </w:tc>
      </w:tr>
      <w:tr>
        <w:trPr>
          <w:trHeight w:val="24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Акциздер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32415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35315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2900
</w:t>
            </w:r>
          </w:p>
        </w:tc>
      </w:tr>
      <w:tr>
        <w:trPr>
          <w:trHeight w:val="9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аумағында өндірілген спирттік барлық түрлері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аумағында өндірілген сыра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8815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8815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9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аумағында өндірілген оқпен және газбен атылатын қару (мемлекеттiк үкiмет органдарының мұқтажы үшiн алынатындарынан басқа)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Құмар ойын бизнесі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4800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4000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
</w:t>
            </w:r>
          </w:p>
        </w:tc>
      </w:tr>
      <w:tr>
        <w:trPr>
          <w:trHeight w:val="48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96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Өндірушілер бөлшек саудада  өткізетін,  өз өндірісінің (авиациялықты қоспағанда), сондай-ақ өз өндірістік мұқтаждарына пайдаланылатын бензин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13385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15600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2215
</w:t>
            </w:r>
          </w:p>
        </w:tc>
      </w:tr>
      <w:tr>
        <w:trPr>
          <w:trHeight w:val="48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және жеке тұлғаларға
</w:t>
            </w:r>
            <w:r>
              <w:br/>
            </w:r>
            <w:r>
              <w:rPr>
                <w:rFonts w:ascii="Times New Roman"/>
                <w:b w:val="false"/>
                <w:i w:val="false"/>
                <w:color w:val="000000"/>
                <w:sz w:val="20"/>
              </w:rPr>
              <w:t>
бөлшек саудада өткізетін, сондай-ақ өз өндірістік мұқтаждарына пайдаланылатын дизель
</w:t>
            </w:r>
            <w:r>
              <w:br/>
            </w:r>
            <w:r>
              <w:rPr>
                <w:rFonts w:ascii="Times New Roman"/>
                <w:b w:val="false"/>
                <w:i w:val="false"/>
                <w:color w:val="000000"/>
                <w:sz w:val="20"/>
              </w:rPr>
              <w:t>
отыны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5415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6900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1485
</w:t>
            </w:r>
          </w:p>
        </w:tc>
      </w:tr>
      <w:tr>
        <w:trPr>
          <w:trHeight w:val="255"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489727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629725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139998
</w:t>
            </w:r>
          </w:p>
        </w:tc>
      </w:tr>
      <w:tr>
        <w:trPr>
          <w:trHeight w:val="24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бетіне жақын көздердегі су ресурстарын пайдаланғаны үшін төлем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23802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27846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4044
</w:t>
            </w:r>
          </w:p>
        </w:tc>
      </w:tr>
      <w:tr>
        <w:trPr>
          <w:trHeight w:val="24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учаскелерін пайдаланғаны үшін төлем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175788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180366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4578
</w:t>
            </w:r>
          </w:p>
        </w:tc>
      </w:tr>
      <w:tr>
        <w:trPr>
          <w:trHeight w:val="24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ластағаны үшін төленетін төлем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290137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421513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131376
</w:t>
            </w:r>
          </w:p>
        </w:tc>
      </w:tr>
      <w:tr>
        <w:trPr>
          <w:trHeight w:val="255"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64663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69318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4655
</w:t>
            </w:r>
          </w:p>
        </w:tc>
      </w:tr>
      <w:tr>
        <w:trPr>
          <w:trHeight w:val="24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 кәсіпкерлерді мемлекеттік тіркелгені үшін алынатын алым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7472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7133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-339
</w:t>
            </w:r>
          </w:p>
        </w:tc>
      </w:tr>
      <w:tr>
        <w:trPr>
          <w:trHeight w:val="255"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Жекелеген қызмет түрлерімен айналысу құқығы үшін лицензиялық алым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11211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13957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2746
</w:t>
            </w:r>
          </w:p>
        </w:tc>
      </w:tr>
      <w:tr>
        <w:trPr>
          <w:trHeight w:val="24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тұлғаларды мемлекеттiк тiркегенi үшiн алынатын алым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4863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5604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741
</w:t>
            </w:r>
          </w:p>
        </w:tc>
      </w:tr>
      <w:tr>
        <w:trPr>
          <w:trHeight w:val="24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Аукциондық сатудан алынатын алым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15728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16065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337
</w:t>
            </w:r>
          </w:p>
        </w:tc>
      </w:tr>
      <w:tr>
        <w:trPr>
          <w:trHeight w:val="465"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Механикалық көлік құралдарын және тіркемелерді мемлекеттік тіркегені үшін алым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2208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1798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-410
</w:t>
            </w:r>
          </w:p>
        </w:tc>
      </w:tr>
      <w:tr>
        <w:trPr>
          <w:trHeight w:val="48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Жылжымайтын мүлікке және олармен мәміле жасау құқығын мемлекеттік тіркегені үшін алым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16282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15860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-422
</w:t>
            </w:r>
          </w:p>
        </w:tc>
      </w:tr>
      <w:tr>
        <w:trPr>
          <w:trHeight w:val="735"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маңызы бар және елді мекендердегі жалпы пайдаланудағы автомобиль жолдарының белдеуінде бөлінген  сыртқы (көрнекі) жарнамаларды орналастырғаны үшін төлем ақы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6899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8901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w:t>
            </w:r>
          </w:p>
        </w:tc>
      </w:tr>
      <w:tr>
        <w:trPr>
          <w:trHeight w:val="9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7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Басқа да салықтар
</w:t>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9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Басқа да салықтар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9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бюджетке түсетін басқа да салықтық түсімдер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157155
</w:t>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153868
</w:t>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-3287
</w:t>
            </w:r>
            <w:r>
              <w:rPr>
                <w:rFonts w:ascii="Times New Roman"/>
                <w:b w:val="false"/>
                <w:i w:val="false"/>
                <w:color w:val="000000"/>
                <w:sz w:val="20"/>
              </w:rPr>
              <w:t>
</w:t>
            </w:r>
          </w:p>
        </w:tc>
      </w:tr>
      <w:tr>
        <w:trPr>
          <w:trHeight w:val="735"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Заңдық мәнді іс-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әрекеттерді жасағаны үшін және (немесе) оған уәкілеттігі бар мемлекеттік органдардың немесе лауазымды адамдардың құжаттар бергені үшін алынатын міндетті төлемдер
</w:t>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157155
</w:t>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153868
</w:t>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-3287
</w:t>
            </w:r>
            <w:r>
              <w:rPr>
                <w:rFonts w:ascii="Times New Roman"/>
                <w:b w:val="false"/>
                <w:i w:val="false"/>
                <w:color w:val="000000"/>
                <w:sz w:val="20"/>
              </w:rPr>
              <w:t>
</w:t>
            </w:r>
          </w:p>
        </w:tc>
      </w:tr>
      <w:tr>
        <w:trPr>
          <w:trHeight w:val="24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баж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157155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153868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-3287
</w:t>
            </w:r>
          </w:p>
        </w:tc>
      </w:tr>
      <w:tr>
        <w:trPr>
          <w:trHeight w:val="168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 ел соттары мен төрелік соттарының шешімдері бойынша атқару парақтарын,
</w:t>
            </w:r>
            <w:r>
              <w:br/>
            </w:r>
            <w:r>
              <w:rPr>
                <w:rFonts w:ascii="Times New Roman"/>
                <w:b w:val="false"/>
                <w:i w:val="false"/>
                <w:color w:val="000000"/>
                <w:sz w:val="20"/>
              </w:rPr>
              <w:t>
құжаттардың көшірмелерін (телнұсқаларын) бергені үшін алынатын мемлекеттік баж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63292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62314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-978
</w:t>
            </w:r>
          </w:p>
        </w:tc>
      </w:tr>
      <w:tr>
        <w:trPr>
          <w:trHeight w:val="72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Нотариаттық іс-қимылдар жасағаны үшін, сондай-ақ нотариат куәландырған құжаттар көшірмелерін (дубликаттарын) бергені үшін алынатын мемлекеттік баж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r>
      <w:tr>
        <w:trPr>
          <w:trHeight w:val="99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АХА тіркегені, азаматтарға АХА тіркегені туралы қайта куәліктер бергені үшін, сондай-ақ туу, неке, некені бұзу, өлім туралы актілердің жазбаларын өзгерту, толықтыру, түзету мен қалпына келтіруге байланысты куәліктерді бергені үшін алынатын мемлекеттік баж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2475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2423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w:t>
            </w:r>
          </w:p>
        </w:tc>
      </w:tr>
      <w:tr>
        <w:trPr>
          <w:trHeight w:val="735"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1964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1835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
</w:t>
            </w:r>
          </w:p>
        </w:tc>
      </w:tr>
      <w:tr>
        <w:trPr>
          <w:trHeight w:val="72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алынатын мемлекеттік баж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4088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4038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r>
      <w:tr>
        <w:trPr>
          <w:trHeight w:val="96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алынатын мемлекеттік баж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r>
      <w:tr>
        <w:trPr>
          <w:trHeight w:val="48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Аңшылық құқығына рұқсат бергені үшін алынатын мемлекеттік баж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1967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1891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-76
</w:t>
            </w:r>
          </w:p>
        </w:tc>
      </w:tr>
      <w:tr>
        <w:trPr>
          <w:trHeight w:val="24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Аңшылық құқығына рұқсат бергені үшін мемлекеттік баж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r>
      <w:tr>
        <w:trPr>
          <w:trHeight w:val="72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Азаматтық қаруды (аңшылық суық қаруды,пневматикалық
</w:t>
            </w:r>
            <w:r>
              <w:br/>
            </w:r>
            <w:r>
              <w:rPr>
                <w:rFonts w:ascii="Times New Roman"/>
                <w:b w:val="false"/>
                <w:i w:val="false"/>
                <w:color w:val="000000"/>
                <w:sz w:val="20"/>
              </w:rPr>
              <w:t>
және аэрозольды газды құрылғыларды қоспағанда) тіркегені және қайта тіркегені үшін алынатын мемлекеттік баж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468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446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r>
      <w:tr>
        <w:trPr>
          <w:trHeight w:val="48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азаматтарының паспорттары мен және куәліктерін  бергені үшін алынатын мемлекеттік баж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42601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41628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-973
</w:t>
            </w:r>
          </w:p>
        </w:tc>
      </w:tr>
      <w:tr>
        <w:trPr>
          <w:trHeight w:val="735"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Қаруды және оның оқтары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мемлекеттік баж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r>
      <w:tr>
        <w:trPr>
          <w:trHeight w:val="24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Жүргізуші куәліктерін бергені алынатын мемлекеттік баж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7938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7779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-159
</w:t>
            </w:r>
          </w:p>
        </w:tc>
      </w:tr>
      <w:tr>
        <w:trPr>
          <w:trHeight w:val="48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Көлік құралдарын мемлекеттік тіркеу туралы куәліктер бергені үшін алынатын мемлекеттік баж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9014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8644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-370
</w:t>
            </w:r>
          </w:p>
        </w:tc>
      </w:tr>
      <w:tr>
        <w:trPr>
          <w:trHeight w:val="48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тіркеу нөмір белгілерін бергені үшін алынатын мемлекеттік баж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23180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22685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-495
</w:t>
            </w:r>
          </w:p>
        </w:tc>
      </w:tr>
      <w:tr>
        <w:trPr>
          <w:trHeight w:val="24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САЛЫҚҚА ЖАТПАЙТЫН ТҮСІМДЕР
</w:t>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138910
</w:t>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159441
</w:t>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20531
</w:t>
            </w:r>
            <w:r>
              <w:rPr>
                <w:rFonts w:ascii="Times New Roman"/>
                <w:b w:val="false"/>
                <w:i w:val="false"/>
                <w:color w:val="000000"/>
                <w:sz w:val="20"/>
              </w:rPr>
              <w:t>
</w:t>
            </w:r>
          </w:p>
        </w:tc>
      </w:tr>
      <w:tr>
        <w:trPr>
          <w:trHeight w:val="24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Кәсіпкерлік қызмет пен  меншіктен түсетін кірістер
</w:t>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29450
</w:t>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35251
</w:t>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5801
</w:t>
            </w:r>
            <w:r>
              <w:rPr>
                <w:rFonts w:ascii="Times New Roman"/>
                <w:b w:val="false"/>
                <w:i w:val="false"/>
                <w:color w:val="000000"/>
                <w:sz w:val="20"/>
              </w:rPr>
              <w:t>
</w:t>
            </w:r>
          </w:p>
        </w:tc>
      </w:tr>
      <w:tr>
        <w:trPr>
          <w:trHeight w:val="51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Ведомстволық кәсiпорындардың тауарлар мен қызметтердi пайдамен сатудан түсетін iс жүзiндегi пайдасы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699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1448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749
</w:t>
            </w:r>
          </w:p>
        </w:tc>
      </w:tr>
      <w:tr>
        <w:trPr>
          <w:trHeight w:val="24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мемлекеттік кәсіпорындар пайдасының үлесі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699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1448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749
</w:t>
            </w:r>
          </w:p>
        </w:tc>
      </w:tr>
      <w:tr>
        <w:trPr>
          <w:trHeight w:val="48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тұлғалардан және қаржы мекемелерінен түсетін  салыққа жатпайтын  түсімдер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25193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29123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3930
</w:t>
            </w:r>
          </w:p>
        </w:tc>
      </w:tr>
      <w:tr>
        <w:trPr>
          <w:trHeight w:val="48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меншік болып табылатын акциялардың пакетіне дивидендтердің түсуі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8011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6919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-1092
</w:t>
            </w:r>
          </w:p>
        </w:tc>
      </w:tr>
      <w:tr>
        <w:trPr>
          <w:trHeight w:val="255"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меншік мүлкін жалға беруден түсетін түсімдер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17182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22204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5022
</w:t>
            </w:r>
          </w:p>
        </w:tc>
      </w:tr>
      <w:tr>
        <w:trPr>
          <w:trHeight w:val="24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Кәсіпкерлік қызмет пен меншіктен түсетін басқа да кірістер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3558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4680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1122
</w:t>
            </w:r>
          </w:p>
        </w:tc>
      </w:tr>
      <w:tr>
        <w:trPr>
          <w:trHeight w:val="48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көрсететін қызметтерді сатудан түсетін түсімдер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416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334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
</w:t>
            </w:r>
          </w:p>
        </w:tc>
      </w:tr>
      <w:tr>
        <w:trPr>
          <w:trHeight w:val="24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учаскесін жалға беру құқығын сатқаны үшін төлем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3142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4346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1204
</w:t>
            </w:r>
          </w:p>
        </w:tc>
      </w:tr>
      <w:tr>
        <w:trPr>
          <w:trHeight w:val="48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Әкiмшiлiк алымдар мен төлемдер, коммерциялық емес және iлеспе саудадан алынатын кiрiстер
</w:t>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1431
</w:t>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1863
</w:t>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432
</w:t>
            </w:r>
            <w:r>
              <w:rPr>
                <w:rFonts w:ascii="Times New Roman"/>
                <w:b w:val="false"/>
                <w:i w:val="false"/>
                <w:color w:val="000000"/>
                <w:sz w:val="20"/>
              </w:rPr>
              <w:t>
</w:t>
            </w:r>
          </w:p>
        </w:tc>
      </w:tr>
      <w:tr>
        <w:trPr>
          <w:trHeight w:val="24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Әкімшілік алымдар
</w:t>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1205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405
</w:t>
            </w:r>
          </w:p>
        </w:tc>
      </w:tr>
      <w:tr>
        <w:trPr>
          <w:trHeight w:val="24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Түзету жұмыстарына сотталғандардың жалақысынан ұсталатын түсімдер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p>
        </w:tc>
      </w:tr>
      <w:tr>
        <w:trPr>
          <w:trHeight w:val="24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Жылжымалы мүліктің кепілін тіркегені үшін ақы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48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Коммерциялық емес және iлеспе саудадан алынатын  басқа да төлемдер мен кірістер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631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658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r>
      <w:tr>
        <w:trPr>
          <w:trHeight w:val="735"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ұйымдастыратын мемлекеттік сатып алуды өткізуден түсетін ақшаның түсімі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631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546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
</w:t>
            </w:r>
          </w:p>
        </w:tc>
      </w:tr>
      <w:tr>
        <w:trPr>
          <w:trHeight w:val="735"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Иесіз мүлікті, белгіленген тәртіппен коммуналдық меншікке өтеусіз өткен мүлікті, қадағалаусыз жануарларды, олжаларды, сондай-ақ мұрагерлік құқығы бойынша мемлекетке өткен мүлікті сатудан алынатын түсімдер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w:t>
            </w:r>
          </w:p>
        </w:tc>
      </w:tr>
      <w:tr>
        <w:trPr>
          <w:trHeight w:val="24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Айыппұлдар мен санкциялардан түсетін түсімдер
</w:t>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93578
</w:t>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102489
</w:t>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8911
</w:t>
            </w:r>
            <w:r>
              <w:rPr>
                <w:rFonts w:ascii="Times New Roman"/>
                <w:b w:val="false"/>
                <w:i w:val="false"/>
                <w:color w:val="000000"/>
                <w:sz w:val="20"/>
              </w:rPr>
              <w:t>
</w:t>
            </w:r>
          </w:p>
        </w:tc>
      </w:tr>
      <w:tr>
        <w:trPr>
          <w:trHeight w:val="24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Айыппұлдар мен санкциялар бойынша түсетін түсімдер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93578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102489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8911
</w:t>
            </w:r>
          </w:p>
        </w:tc>
      </w:tr>
      <w:tr>
        <w:trPr>
          <w:trHeight w:val="51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Медициналық айықтырғыштарда орналастырылған адамдардан түсетін төлемдер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1857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1857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51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Қоршаған ортаны қорғау туралы заңдарды бұзғаны үшін төленетін айыппұлдар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45000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55000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r>
      <w:tr>
        <w:trPr>
          <w:trHeight w:val="525"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мемлекеттік органдар салатын әкімшілік айыппұлдар мен санкциялар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44555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43492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-1063
</w:t>
            </w:r>
          </w:p>
        </w:tc>
      </w:tr>
      <w:tr>
        <w:trPr>
          <w:trHeight w:val="48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алатын басқа да санкциялар мен айыппұлдар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2166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2140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r>
      <w:tr>
        <w:trPr>
          <w:trHeight w:val="9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Оған қатысты лицензиялық тәртіп белгіленген казино, тотализаторлар және ойын бизнесінің лицензиясыз қызметінен алынған кірістерді алу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6670
</w:t>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7780
</w:t>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1110
</w:t>
            </w:r>
            <w:r>
              <w:rPr>
                <w:rFonts w:ascii="Times New Roman"/>
                <w:b w:val="false"/>
                <w:i w:val="false"/>
                <w:color w:val="000000"/>
                <w:sz w:val="20"/>
              </w:rPr>
              <w:t>
</w:t>
            </w:r>
          </w:p>
        </w:tc>
      </w:tr>
      <w:tr>
        <w:trPr>
          <w:trHeight w:val="24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Кредиттер бойынша сыйақылар (мүдделер)
</w:t>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6670
</w:t>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7780
</w:t>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1110
</w:t>
            </w:r>
            <w:r>
              <w:rPr>
                <w:rFonts w:ascii="Times New Roman"/>
                <w:b w:val="false"/>
                <w:i w:val="false"/>
                <w:color w:val="000000"/>
                <w:sz w:val="20"/>
              </w:rPr>
              <w:t>
</w:t>
            </w:r>
          </w:p>
        </w:tc>
      </w:tr>
      <w:tr>
        <w:trPr>
          <w:trHeight w:val="495"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заңды тұлғаларға берілген несиелер бойынша сыйақылар (мүдделер)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6670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7780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1110
</w:t>
            </w:r>
          </w:p>
        </w:tc>
      </w:tr>
      <w:tr>
        <w:trPr>
          <w:trHeight w:val="51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Шағын кәсіпкерлікті дамыту үшін берілген несиелер бойынша сыйақылар (мүдделер)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1690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2800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1110
</w:t>
            </w:r>
          </w:p>
        </w:tc>
      </w:tr>
      <w:tr>
        <w:trPr>
          <w:trHeight w:val="24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Өзге де несиелер бойынша сыйақылар (мүдделер)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4980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4980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Салыққа жатпайтын басқа да түсiмдер
</w:t>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7781
</w:t>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12058
</w:t>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4277
</w:t>
            </w:r>
            <w:r>
              <w:rPr>
                <w:rFonts w:ascii="Times New Roman"/>
                <w:b w:val="false"/>
                <w:i w:val="false"/>
                <w:color w:val="000000"/>
                <w:sz w:val="20"/>
              </w:rPr>
              <w:t>
</w:t>
            </w:r>
          </w:p>
        </w:tc>
      </w:tr>
      <w:tr>
        <w:trPr>
          <w:trHeight w:val="24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Салыққа жатпайтын басқа да түсiмдер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7781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12058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4277
</w:t>
            </w:r>
          </w:p>
        </w:tc>
      </w:tr>
      <w:tr>
        <w:trPr>
          <w:trHeight w:val="96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Табиғатты пайдаланушылардан келтірілген зиянның орнын толтыру туралы талаптар бойынша алынған төлемдер, аңшылықтың және балық аулаудың тәркіленген құралдарын, заңсыз олжаланған өнімдерді сатудан түскен қаражат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660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716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w:t>
            </w:r>
          </w:p>
        </w:tc>
      </w:tr>
      <w:tr>
        <w:trPr>
          <w:trHeight w:val="48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бюджетке түсетін салыққа жатпайтын басқа да түсімдер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2746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6938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4192
</w:t>
            </w:r>
          </w:p>
        </w:tc>
      </w:tr>
      <w:tr>
        <w:trPr>
          <w:trHeight w:val="48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түсуі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w:t>
            </w:r>
          </w:p>
        </w:tc>
      </w:tr>
      <w:tr>
        <w:trPr>
          <w:trHeight w:val="495"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Бұрын жергілікті бюджеттен алынған, пайдаланылмаған қаражаттардың қайтарылуы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4304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4253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w:t>
            </w:r>
          </w:p>
        </w:tc>
      </w:tr>
      <w:tr>
        <w:trPr>
          <w:trHeight w:val="48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КАПИТАЛМЕН ЖАСАЛFАН ОПЕРАЦИЯЛАРДАН АЛЫНАТЫН КІРІСТЕР
</w:t>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157467
</w:t>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216801
</w:t>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59334
</w:t>
            </w:r>
            <w:r>
              <w:rPr>
                <w:rFonts w:ascii="Times New Roman"/>
                <w:b w:val="false"/>
                <w:i w:val="false"/>
                <w:color w:val="000000"/>
                <w:sz w:val="20"/>
              </w:rPr>
              <w:t>
</w:t>
            </w:r>
          </w:p>
        </w:tc>
      </w:tr>
      <w:tr>
        <w:trPr>
          <w:trHeight w:val="24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Негізгі капиталды сату
</w:t>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7988
</w:t>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35002
</w:t>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27014
</w:t>
            </w:r>
            <w:r>
              <w:rPr>
                <w:rFonts w:ascii="Times New Roman"/>
                <w:b w:val="false"/>
                <w:i w:val="false"/>
                <w:color w:val="000000"/>
                <w:sz w:val="20"/>
              </w:rPr>
              <w:t>
</w:t>
            </w:r>
          </w:p>
        </w:tc>
      </w:tr>
      <w:tr>
        <w:trPr>
          <w:trHeight w:val="24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Негізгі капиталды сату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7988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35002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27014
</w:t>
            </w:r>
          </w:p>
        </w:tc>
      </w:tr>
      <w:tr>
        <w:trPr>
          <w:trHeight w:val="48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7988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35002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27014
</w:t>
            </w:r>
          </w:p>
        </w:tc>
      </w:tr>
      <w:tr>
        <w:trPr>
          <w:trHeight w:val="27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Жерді және материалдық емес активтерді сату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149479
</w:t>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181799
</w:t>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32320
</w:t>
            </w:r>
            <w:r>
              <w:rPr>
                <w:rFonts w:ascii="Times New Roman"/>
                <w:b w:val="false"/>
                <w:i w:val="false"/>
                <w:color w:val="000000"/>
                <w:sz w:val="20"/>
              </w:rPr>
              <w:t>
</w:t>
            </w:r>
          </w:p>
        </w:tc>
      </w:tr>
      <w:tr>
        <w:trPr>
          <w:trHeight w:val="24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Жерді және материалдық емес активтерді сату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149479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181799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32320
</w:t>
            </w:r>
          </w:p>
        </w:tc>
      </w:tr>
      <w:tr>
        <w:trPr>
          <w:trHeight w:val="525"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 учаскелерін және тұрақты жерді пайдалану құқығын сатудан  түсетін түсімдер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149479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181799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32320
</w:t>
            </w:r>
          </w:p>
        </w:tc>
      </w:tr>
      <w:tr>
        <w:trPr>
          <w:trHeight w:val="24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II. АЛЫНFАН РЕСМИ  ТРАНСФЕРТТЕР
</w:t>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1071279
</w:t>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1071411
</w:t>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132
</w:t>
            </w:r>
            <w:r>
              <w:rPr>
                <w:rFonts w:ascii="Times New Roman"/>
                <w:b w:val="false"/>
                <w:i w:val="false"/>
                <w:color w:val="000000"/>
                <w:sz w:val="20"/>
              </w:rPr>
              <w:t>
</w:t>
            </w:r>
          </w:p>
        </w:tc>
      </w:tr>
      <w:tr>
        <w:trPr>
          <w:trHeight w:val="48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1071279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1071411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
</w:t>
            </w:r>
          </w:p>
        </w:tc>
      </w:tr>
      <w:tr>
        <w:trPr>
          <w:trHeight w:val="24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Республикалық бюджеттен түсетін трансферттер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1071279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1071411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
</w:t>
            </w:r>
          </w:p>
        </w:tc>
      </w:tr>
      <w:tr>
        <w:trPr>
          <w:trHeight w:val="225"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Ағымдағы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205629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205761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
</w:t>
            </w:r>
          </w:p>
        </w:tc>
      </w:tr>
      <w:tr>
        <w:trPr>
          <w:trHeight w:val="24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Күрделі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Мақсатты инвестициялық трансферттер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850650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850650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55"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ІІІ. КРЕДИТТЕРДІ ҚАЙТАРУ
</w:t>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344616
</w:t>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369488
</w:t>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24872
</w:t>
            </w:r>
            <w:r>
              <w:rPr>
                <w:rFonts w:ascii="Times New Roman"/>
                <w:b w:val="false"/>
                <w:i w:val="false"/>
                <w:color w:val="000000"/>
                <w:sz w:val="20"/>
              </w:rPr>
              <w:t>
</w:t>
            </w:r>
          </w:p>
        </w:tc>
      </w:tr>
      <w:tr>
        <w:trPr>
          <w:trHeight w:val="24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Кредиттерді қайтару
</w:t>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344616
</w:t>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369488
</w:t>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24872
</w:t>
            </w:r>
            <w:r>
              <w:rPr>
                <w:rFonts w:ascii="Times New Roman"/>
                <w:b w:val="false"/>
                <w:i w:val="false"/>
                <w:color w:val="000000"/>
                <w:sz w:val="20"/>
              </w:rPr>
              <w:t>
</w:t>
            </w:r>
          </w:p>
        </w:tc>
      </w:tr>
      <w:tr>
        <w:trPr>
          <w:trHeight w:val="24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Ішкі кредиттерді қайтару
</w:t>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344616
</w:t>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369488
</w:t>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24872
</w:t>
            </w:r>
            <w:r>
              <w:rPr>
                <w:rFonts w:ascii="Times New Roman"/>
                <w:b w:val="false"/>
                <w:i w:val="false"/>
                <w:color w:val="000000"/>
                <w:sz w:val="20"/>
              </w:rPr>
              <w:t>
</w:t>
            </w:r>
          </w:p>
        </w:tc>
      </w:tr>
      <w:tr>
        <w:trPr>
          <w:trHeight w:val="255"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Заңды тұлғаларға жергілікті бюджеттен берілген несиелерді қайтару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144616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169488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24872
</w:t>
            </w:r>
          </w:p>
        </w:tc>
      </w:tr>
      <w:tr>
        <w:trPr>
          <w:trHeight w:val="255"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Директивалық несиелер бойынша мерзімі өткен берешектерді қайтару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86988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86988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Шағын кәсіпкерлікті дамыту үшін берілген несиелерді қайтару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57628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82500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24872
</w:t>
            </w:r>
          </w:p>
        </w:tc>
      </w:tr>
      <w:tr>
        <w:trPr>
          <w:trHeight w:val="48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Аудандардың, қалалардың жергілікті атқарушы органдарының облыстық бюджеттен берілген несиелерді қайтаруы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200000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200000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Кассалық алшақтықты жабуға берілген несиелерді қайтару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200000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200000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69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Фтоп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Әкімші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Бағ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Кіші бағ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Атауы
</w:t>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Нақтылан бюджет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Нақтылан бюджет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Айырма
</w:t>
            </w:r>
          </w:p>
        </w:tc>
      </w:tr>
      <w:tr>
        <w:trPr>
          <w:trHeight w:val="24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IV. ШЫFЫНДАР
</w:t>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19104637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19559963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455326
</w:t>
            </w:r>
          </w:p>
        </w:tc>
      </w:tr>
      <w:tr>
        <w:trPr>
          <w:trHeight w:val="24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Жалпы сипаттағы мемлекеттік қызметтер
</w:t>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295715
</w:t>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319667
</w:t>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23952
</w:t>
            </w:r>
            <w:r>
              <w:rPr>
                <w:rFonts w:ascii="Times New Roman"/>
                <w:b w:val="false"/>
                <w:i w:val="false"/>
                <w:color w:val="000000"/>
                <w:sz w:val="20"/>
              </w:rPr>
              <w:t>
</w:t>
            </w:r>
          </w:p>
        </w:tc>
      </w:tr>
      <w:tr>
        <w:trPr>
          <w:trHeight w:val="24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103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Мәслихат аппараты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27941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27941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001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Мәслихат қызметін қамтамасыз ету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27941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27941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9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органдардың аппараттары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27441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27441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105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 аппараты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221832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245484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23652
</w:t>
            </w:r>
          </w:p>
        </w:tc>
      </w:tr>
      <w:tr>
        <w:trPr>
          <w:trHeight w:val="24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001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 қызметін қамтамасыз ету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221832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245484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23652
</w:t>
            </w:r>
          </w:p>
        </w:tc>
      </w:tr>
      <w:tr>
        <w:trPr>
          <w:trHeight w:val="9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органдардың аппараттары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142193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168468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26275 
</w:t>
            </w:r>
          </w:p>
        </w:tc>
      </w:tr>
      <w:tr>
        <w:trPr>
          <w:trHeight w:val="24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259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меншікті басқару жөніндегі Департамент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17218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17518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r>
      <w:tr>
        <w:trPr>
          <w:trHeight w:val="48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001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коммуналдық меншіктің атқарушы органының қызметін қамтамасыз ету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13183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13183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9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03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органдардың аппараттары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12533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12533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002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меншікті жекешелендіруін ұйымдастыру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2535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2835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w:t>
            </w:r>
          </w:p>
        </w:tc>
      </w:tr>
      <w:tr>
        <w:trPr>
          <w:trHeight w:val="48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005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меншікке келіп түскен мүлікті есепке алу, сақтау, бағалау және ұстау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260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қаржы басқармасы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28724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28724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48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001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қаржы атқарушы органының қызметін қамтамасыз ету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28724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28724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9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03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органдардың аппараттары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28724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26724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w:t>
            </w:r>
          </w:p>
        </w:tc>
      </w:tr>
      <w:tr>
        <w:trPr>
          <w:trHeight w:val="24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Қорғаныс
</w:t>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232505
</w:t>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223980
</w:t>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-8525
</w:t>
            </w:r>
            <w:r>
              <w:rPr>
                <w:rFonts w:ascii="Times New Roman"/>
                <w:b w:val="false"/>
                <w:i w:val="false"/>
                <w:color w:val="000000"/>
                <w:sz w:val="20"/>
              </w:rPr>
              <w:t>
</w:t>
            </w:r>
          </w:p>
        </w:tc>
      </w:tr>
      <w:tr>
        <w:trPr>
          <w:trHeight w:val="24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105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 аппараты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18585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18585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004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Әскери қызметке қосып жазу және шақыру жөнінде іс-шаралар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18585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18585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105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төтенше жағдайлар жөніндегі басқарма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11670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11670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55"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005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деңгейдегі жұмылдыру дайындығы бойынша іс-шаралар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11670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11670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105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мемлекеттік өртке қарсы қызмет басқармасы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177005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177005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006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деңгейдегі төтенше жағдайларды жою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177005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177005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55"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105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 аппараты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25245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16720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-8525
</w:t>
            </w:r>
          </w:p>
        </w:tc>
      </w:tr>
      <w:tr>
        <w:trPr>
          <w:trHeight w:val="255"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006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деңгейдегі төтенше жағдайларды жою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25245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16720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-8525
</w:t>
            </w:r>
          </w:p>
        </w:tc>
      </w:tr>
      <w:tr>
        <w:trPr>
          <w:trHeight w:val="24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Қоғамдық тәртіп және қауіпсіздік
</w:t>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898812
</w:t>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958912
</w:t>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60100
</w:t>
            </w:r>
            <w:r>
              <w:rPr>
                <w:rFonts w:ascii="Times New Roman"/>
                <w:b w:val="false"/>
                <w:i w:val="false"/>
                <w:color w:val="000000"/>
                <w:sz w:val="20"/>
              </w:rPr>
              <w:t>
</w:t>
            </w:r>
          </w:p>
        </w:tc>
      </w:tr>
      <w:tr>
        <w:trPr>
          <w:trHeight w:val="24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251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облысының ішкі істер басқармасы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898812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958912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60100
</w:t>
            </w:r>
          </w:p>
        </w:tc>
      </w:tr>
      <w:tr>
        <w:trPr>
          <w:trHeight w:val="48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001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ішкі істердің атқарушы органының қызметін қамтамасыз ету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843693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903793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60100
</w:t>
            </w:r>
          </w:p>
        </w:tc>
      </w:tr>
      <w:tr>
        <w:trPr>
          <w:trHeight w:val="9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03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органдардың аппараттары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779603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782375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2772 
</w:t>
            </w:r>
          </w:p>
        </w:tc>
      </w:tr>
      <w:tr>
        <w:trPr>
          <w:trHeight w:val="495"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002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қоғамдық тәртіпті қорғау және қоғамдық қауіпсіз-
</w:t>
            </w:r>
            <w:r>
              <w:br/>
            </w:r>
            <w:r>
              <w:rPr>
                <w:rFonts w:ascii="Times New Roman"/>
                <w:b w:val="false"/>
                <w:i w:val="false"/>
                <w:color w:val="000000"/>
                <w:sz w:val="20"/>
              </w:rPr>
              <w:t>
дікті қамтамасыз ету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54319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54319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48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003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Қоғамдық тәртіпті қорғауға қатысатын азаматтарды көтермелеу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800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Білім беру
</w:t>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841124
</w:t>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874724
</w:t>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33600
</w:t>
            </w:r>
            <w:r>
              <w:rPr>
                <w:rFonts w:ascii="Times New Roman"/>
                <w:b w:val="false"/>
                <w:i w:val="false"/>
                <w:color w:val="000000"/>
                <w:sz w:val="20"/>
              </w:rPr>
              <w:t>
</w:t>
            </w:r>
          </w:p>
        </w:tc>
      </w:tr>
      <w:tr>
        <w:trPr>
          <w:trHeight w:val="24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263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білім басқармасы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816721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850321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33600
</w:t>
            </w:r>
          </w:p>
        </w:tc>
      </w:tr>
      <w:tr>
        <w:trPr>
          <w:trHeight w:val="24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004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жалпы білім беру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41241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46641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5400
</w:t>
            </w:r>
          </w:p>
        </w:tc>
      </w:tr>
      <w:tr>
        <w:trPr>
          <w:trHeight w:val="24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005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орта білім жүйесін ақпараттандыру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57464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59564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2100
</w:t>
            </w:r>
          </w:p>
        </w:tc>
      </w:tr>
      <w:tr>
        <w:trPr>
          <w:trHeight w:val="48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006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білім беру мемлекеттік мекемелердің кітапхана қорларын жаңарту үшін оқулықтарды сатып алу және жеткізу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82880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98880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16000
</w:t>
            </w:r>
          </w:p>
        </w:tc>
      </w:tr>
      <w:tr>
        <w:trPr>
          <w:trHeight w:val="24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008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балалар мен жасөспірімдерге қосымша білім беру бағдарламасын іске асыру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25842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25842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009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мектеп олимпиадаларын өткізу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18060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18060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011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бастапқы кәсіптік білім беру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37276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39276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w:t>
            </w:r>
          </w:p>
        </w:tc>
      </w:tr>
      <w:tr>
        <w:trPr>
          <w:trHeight w:val="24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012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орта кәсіптік білімді мамандарды даярлау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129387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137487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8100
</w:t>
            </w:r>
          </w:p>
        </w:tc>
      </w:tr>
      <w:tr>
        <w:trPr>
          <w:trHeight w:val="48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013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мекемелер кадрларының біліктілігін арттыру және оларды қайта даярлау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14917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14917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72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014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 мен жасөспірімдердің психикалық денсаулығын тексеріп байқау жөнінде халыққа психологиялық-медициналық-педагогикалық кеңестер беру көмегін көрсету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2754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2754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016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объектілерін дамыту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406900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406900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251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облысының ішкі істер басқармасы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22203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22203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48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007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істер органдары кадрларының біліктілігін арттыру және оларды  қайта даярлау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22203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22203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254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денсаулық сақтау басқармасы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2200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2200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465"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003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мекемелер кадрларының біліктілігін арттыру және оларды қайта даярлау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2200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2200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Денсаулық сақтау
</w:t>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3427775
</w:t>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3486479
</w:t>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58704
</w:t>
            </w:r>
            <w:r>
              <w:rPr>
                <w:rFonts w:ascii="Times New Roman"/>
                <w:b w:val="false"/>
                <w:i w:val="false"/>
                <w:color w:val="000000"/>
                <w:sz w:val="20"/>
              </w:rPr>
              <w:t>
</w:t>
            </w:r>
          </w:p>
        </w:tc>
      </w:tr>
      <w:tr>
        <w:trPr>
          <w:trHeight w:val="24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254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денсаулық сақтау басқармасы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3205183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3257887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52704
</w:t>
            </w:r>
          </w:p>
        </w:tc>
      </w:tr>
      <w:tr>
        <w:trPr>
          <w:trHeight w:val="72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004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Бастапқы медициналық-санитарлық көмек көрсету мамандарының және денсаулық сақтау ұйымдарының жіберуіне байланысты стационарлық медициналық көмек көрсету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1449055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1471635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22580
</w:t>
            </w:r>
          </w:p>
        </w:tc>
      </w:tr>
      <w:tr>
        <w:trPr>
          <w:trHeight w:val="24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005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қанды (ауыстырғыш) өндіру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34374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34374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007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салауатты өмір сүруді насихаттау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12281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12281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48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008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Айналадағылар үшін қауіп төндіретін және әлеуметтік-елеулі аурулармен ауыратын адамдарға медициналық көмек көрсету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537986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533540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-4446
</w:t>
            </w:r>
          </w:p>
        </w:tc>
      </w:tr>
      <w:tr>
        <w:trPr>
          <w:trHeight w:val="24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009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Халыққа бастапқы медициналық-санитарлық көмек көрсету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805041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844627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39586
</w:t>
            </w:r>
          </w:p>
        </w:tc>
      </w:tr>
      <w:tr>
        <w:trPr>
          <w:trHeight w:val="24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010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Жедел және шұғыл көмек көрсету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149689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153587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3898
</w:t>
            </w:r>
          </w:p>
        </w:tc>
      </w:tr>
      <w:tr>
        <w:trPr>
          <w:trHeight w:val="24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012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жағдайларда халыққа медициналық көмекті көрсету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26509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26509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48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001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денсаулық сақтау атқарушы органының қызметін қамтамасыз ету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22359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26645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4286
</w:t>
            </w:r>
          </w:p>
        </w:tc>
      </w:tr>
      <w:tr>
        <w:trPr>
          <w:trHeight w:val="9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03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органдардың аппараттары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22359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23859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 
</w:t>
            </w:r>
          </w:p>
        </w:tc>
      </w:tr>
      <w:tr>
        <w:trPr>
          <w:trHeight w:val="48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014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 жекелеген санаттарын арнаулы балалардың және емдік тағамдардың өнімдерімен қамтамасыз ету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29000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29000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015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Патологоанатомиялық союды жүргізу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5089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5089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48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016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аурулар бойынша халықты дәрілік заттармен қамтамасыз ету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68300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50300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-18000
</w:t>
            </w:r>
          </w:p>
        </w:tc>
      </w:tr>
      <w:tr>
        <w:trPr>
          <w:trHeight w:val="24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017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объектілерін дамыту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55500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60300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4800
</w:t>
            </w:r>
          </w:p>
        </w:tc>
      </w:tr>
      <w:tr>
        <w:trPr>
          <w:trHeight w:val="48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108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инвестициялық жобаларды әзірлеу мен технико-экономикалық негіздемелерін сараптау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263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денсаулық сақтау басқармасы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19600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19600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017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балаларды оңалту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19600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19600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48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278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санитарлық-эпидемиологиялық қадағалау Департаменті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186180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192180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6000
</w:t>
            </w:r>
          </w:p>
        </w:tc>
      </w:tr>
      <w:tr>
        <w:trPr>
          <w:trHeight w:val="72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001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санитарлық-эпидемиологиялық қадағалау атқарушы органының қызметін қамтамасыз ету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70004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70004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002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Санитарлық-эпидемиологиялық әл-ауқатын қамтамасыз ету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112887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118887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6000
</w:t>
            </w:r>
          </w:p>
        </w:tc>
      </w:tr>
      <w:tr>
        <w:trPr>
          <w:trHeight w:val="24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003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індетке қарсы күрес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3289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3289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251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облысының ішкі істер басқармасы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16812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16812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48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009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істер органдарының қызметкерлеріне, олардың отбасыларына  стационарлық медициналық көмек көрсету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16812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16812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Әлеуметтік қамсыздандыру және әлеуметтік көмек
</w:t>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481694
</w:t>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466626
</w:t>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-15068
</w:t>
            </w:r>
          </w:p>
        </w:tc>
      </w:tr>
      <w:tr>
        <w:trPr>
          <w:trHeight w:val="24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258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еңбек, халықты  жұмыспен қамту және әлеуметтік қорғау басқармасы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456765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440197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-16568
</w:t>
            </w:r>
          </w:p>
        </w:tc>
      </w:tr>
      <w:tr>
        <w:trPr>
          <w:trHeight w:val="24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008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Арнайы мемлекеттік жәрдемақылар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335313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342513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7200
</w:t>
            </w:r>
          </w:p>
        </w:tc>
      </w:tr>
      <w:tr>
        <w:trPr>
          <w:trHeight w:val="24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010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Еңбекпен қамту бағдарламасы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1600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1600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48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015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өкілетті органдардың шешімі бойынша азаматтардың жекелеген топтарына  әлеуметтік төлемдер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79090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54090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
</w:t>
            </w:r>
          </w:p>
        </w:tc>
      </w:tr>
      <w:tr>
        <w:trPr>
          <w:trHeight w:val="24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016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деңгейдегі мүгедектерді әлеуметтік қолдау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5600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5600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72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001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еңбек және халық-әлеуметтік қорғау атқарушы органының қызметін қамтамасыз ету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32662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33762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1100
</w:t>
            </w:r>
          </w:p>
        </w:tc>
      </w:tr>
      <w:tr>
        <w:trPr>
          <w:trHeight w:val="9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03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органдардың аппараттары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30662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30662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465"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002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Жәрдемақылар мен басқа да әлеуметтік төлемдерді есептеу,төлеу және жеткізу жөніндегі қызмет көрсетулерге төлем жүргізу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735"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019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Қалалық телекоммуникация желілерінің абоненттері болып табылатын әлеуметтік қорғалатын азаматтардың телефон үшін абоненттік төлем тарифінің көтерілуіне өтемақы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
</w:t>
            </w:r>
          </w:p>
        </w:tc>
      </w:tr>
      <w:tr>
        <w:trPr>
          <w:trHeight w:val="24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258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денсаулық сақтау басқармасы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8929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10429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
</w:t>
            </w:r>
          </w:p>
        </w:tc>
      </w:tr>
      <w:tr>
        <w:trPr>
          <w:trHeight w:val="48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015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өкілетті органдардың шешімі бойынша азаматтардың жекелеген топтарына  әлеуметтік төлемдер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8929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10429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
</w:t>
            </w:r>
          </w:p>
        </w:tc>
      </w:tr>
      <w:tr>
        <w:trPr>
          <w:trHeight w:val="24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263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білім басқармасы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16000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16000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018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Балаларды әлеуметтік қамтамасыз ету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16000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16000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Тұрғын үй-коммуналдық шаруашылығы
</w:t>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408250
</w:t>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420250
</w:t>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12000
</w:t>
            </w:r>
            <w:r>
              <w:rPr>
                <w:rFonts w:ascii="Times New Roman"/>
                <w:b w:val="false"/>
                <w:i w:val="false"/>
                <w:color w:val="000000"/>
                <w:sz w:val="20"/>
              </w:rPr>
              <w:t>
</w:t>
            </w:r>
          </w:p>
        </w:tc>
      </w:tr>
      <w:tr>
        <w:trPr>
          <w:trHeight w:val="24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274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мәдениет басқармасы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4500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4500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25"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006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жекелеген категорияларын тұрғын үймен қамтамасыз ету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4500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4500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48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274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сәулет, құрылыс, тұрғын үй-коммуналдық және жол шаруашылығы Департаменті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403750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415750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12000
</w:t>
            </w:r>
          </w:p>
        </w:tc>
      </w:tr>
      <w:tr>
        <w:trPr>
          <w:trHeight w:val="285"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005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тұрғын үй қорын сақтауды ұйымдастыру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85"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006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жекелеген категорияларын тұрғын үймен қамтамасыз ету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393750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405750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12000
</w:t>
            </w:r>
          </w:p>
        </w:tc>
      </w:tr>
      <w:tr>
        <w:trPr>
          <w:trHeight w:val="9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011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республикалық бюджеттен ресми трансферттер есебiнен іске асыру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393750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393750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9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015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бюджет қаражаты есебінен іске асыру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12000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12000 
</w:t>
            </w:r>
          </w:p>
        </w:tc>
      </w:tr>
      <w:tr>
        <w:trPr>
          <w:trHeight w:val="24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Мәдениет, спорт, туризм және ақпараттық кеңістік
</w:t>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607877
</w:t>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655273
</w:t>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47396
</w:t>
            </w:r>
            <w:r>
              <w:rPr>
                <w:rFonts w:ascii="Times New Roman"/>
                <w:b w:val="false"/>
                <w:i w:val="false"/>
                <w:color w:val="000000"/>
                <w:sz w:val="20"/>
              </w:rPr>
              <w:t>
</w:t>
            </w:r>
          </w:p>
        </w:tc>
      </w:tr>
      <w:tr>
        <w:trPr>
          <w:trHeight w:val="24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263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мәдениет басқармасы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201761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202651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890
</w:t>
            </w:r>
          </w:p>
        </w:tc>
      </w:tr>
      <w:tr>
        <w:trPr>
          <w:trHeight w:val="24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020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халықтың мәдени демалысын қамтамасыз ету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118019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121148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3129
</w:t>
            </w:r>
          </w:p>
        </w:tc>
      </w:tr>
      <w:tr>
        <w:trPr>
          <w:trHeight w:val="24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022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тарихи-мәдени құндылықтарды сақтау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17246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15346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-1900
</w:t>
            </w:r>
          </w:p>
        </w:tc>
      </w:tr>
      <w:tr>
        <w:trPr>
          <w:trHeight w:val="48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023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Тарихи-мәдени мұраларды сақтау, халықтың тарихи, ұлттық және мәдени дәстүрлері мен салттарын дамытуға жәрдемдесу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18000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18000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025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тарихи-мәдени қорықтарды ұстау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18567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18567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85"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029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ақпараттың жалпы қол жетімділігін қамтамасыз ету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14621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15121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w:t>
            </w:r>
          </w:p>
        </w:tc>
      </w:tr>
      <w:tr>
        <w:trPr>
          <w:trHeight w:val="285"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030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объектілерін дамыту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15308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14469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-839
</w:t>
            </w:r>
          </w:p>
        </w:tc>
      </w:tr>
      <w:tr>
        <w:trPr>
          <w:trHeight w:val="9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015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жергілікті бюджет қаражаты есебінен іске асыру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15308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15308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263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спорт және дене тәрбиесі басқармасы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267495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302204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34709
</w:t>
            </w:r>
          </w:p>
        </w:tc>
      </w:tr>
      <w:tr>
        <w:trPr>
          <w:trHeight w:val="24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026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спорттық іс-шараларды өткізу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204017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241157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37140
</w:t>
            </w:r>
          </w:p>
        </w:tc>
      </w:tr>
      <w:tr>
        <w:trPr>
          <w:trHeight w:val="9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000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спорттық іс-шараларды өткізу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118878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118878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9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100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спорттық жарыстарды ұйымдастыру және өткізу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37186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37186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9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101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Спорттық жарыстарда спорттық бірнеше түрлері бойынша құрама командаларды дайындау және қатысу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47953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85093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37140 
</w:t>
            </w:r>
          </w:p>
        </w:tc>
      </w:tr>
      <w:tr>
        <w:trPr>
          <w:trHeight w:val="255"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027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туристік қызмет жөніндегі іс-шаралар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5478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5478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55"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028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Спорт объектілерін дамыту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58000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55569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-2431
</w:t>
            </w:r>
          </w:p>
        </w:tc>
      </w:tr>
      <w:tr>
        <w:trPr>
          <w:trHeight w:val="24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261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облыстық мұрағаттар мен құжаттама бөлімі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29813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29813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48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001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мұрағат қоры атқарушы органының қызметін қамтамасыз ету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4283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4283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9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003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органдардың аппараттары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3233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3233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9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009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1050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495"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002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Мұрағат қорының баспа өнімдерінің сақталуын қамтамасыз ету және оларды жергілікті деңгейде арнайы пайдалану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25530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25530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264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саясат Департаменті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108808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120605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11797
</w:t>
            </w:r>
          </w:p>
        </w:tc>
      </w:tr>
      <w:tr>
        <w:trPr>
          <w:trHeight w:val="24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004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мемлекеттік ақпараттық саясат жүргізу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62000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73797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11797
</w:t>
            </w:r>
          </w:p>
        </w:tc>
      </w:tr>
      <w:tr>
        <w:trPr>
          <w:trHeight w:val="9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100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25000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9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101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Телерадиохабарлары арқылы мемлекеттік ақпараттық саясат жүргізу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37000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48797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11797 
</w:t>
            </w:r>
          </w:p>
        </w:tc>
      </w:tr>
      <w:tr>
        <w:trPr>
          <w:trHeight w:val="465"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001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қоғамдық қатынастар мен ішкі саясатты талдау атқарушы органының қызметін қамтамасыз ету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13348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13348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9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003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органдардың аппараттары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13348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13348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002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Өңірлік жастар саясатын жүргізу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24600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24600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48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006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саяси тұрақтылықты қамтамасыз ету жөніндегі мемлекеттік саясатты жүргізуге қатысу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8860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8860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465"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Ауыл, су, орман, балық шаруашылығы және қоршаған ортаны қорғау
</w:t>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195016
</w:t>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187757
</w:t>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-7259
</w:t>
            </w:r>
            <w:r>
              <w:rPr>
                <w:rFonts w:ascii="Times New Roman"/>
                <w:b w:val="false"/>
                <w:i w:val="false"/>
                <w:color w:val="000000"/>
                <w:sz w:val="20"/>
              </w:rPr>
              <w:t>
</w:t>
            </w:r>
          </w:p>
        </w:tc>
      </w:tr>
      <w:tr>
        <w:trPr>
          <w:trHeight w:val="24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257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ауыл шаруашылығы басқармасы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48479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48479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55"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004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ветеринарлық іс-шараларға жәрдемдесу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10000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55"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013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Ормандар мен хайуанаттар әлемін қорғау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14490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14490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72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001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ормандарды және хайуанаттар әлемін қорғау жөніндегі ауыл шаруашылығының атқарушы органының қызметін қамтамасыз ету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23989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23989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9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003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органдардың аппараттары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12460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12460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256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табиғатты пайдалану жөніндегі басқармасы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146537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139278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-7259
</w:t>
            </w:r>
          </w:p>
        </w:tc>
      </w:tr>
      <w:tr>
        <w:trPr>
          <w:trHeight w:val="735"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001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табиғатты пайдалану және қоршаған ортаны қорғау жөніндегі атқарушы органының қызметін қамтамасыз ету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11537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11537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9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003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органдардың аппараттары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10537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10537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9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009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48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002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қоршаған ортаны қорғау жөніндегі іс-шараларды жүргізу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135000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127741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-7259
</w:t>
            </w:r>
          </w:p>
        </w:tc>
      </w:tr>
      <w:tr>
        <w:trPr>
          <w:trHeight w:val="24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Көлік және байланыс
</w:t>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230000
</w:t>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230000
</w:t>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r>
      <w:tr>
        <w:trPr>
          <w:trHeight w:val="465"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274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сәулет, құрылыс, тұрғын үй-коммуналдық және жол шаруашылығы Департаменті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230000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230000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48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026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деңгейдегі, қала көшелеріндегі және елді мекендердегі автомобиль жолдарының қызмет етуін қамтамасыз ету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230000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230000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55"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Өзгелері
</w:t>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657820
</w:t>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671982
</w:t>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14162
</w:t>
            </w:r>
            <w:r>
              <w:rPr>
                <w:rFonts w:ascii="Times New Roman"/>
                <w:b w:val="false"/>
                <w:i w:val="false"/>
                <w:color w:val="000000"/>
                <w:sz w:val="20"/>
              </w:rPr>
              <w:t>
</w:t>
            </w:r>
          </w:p>
        </w:tc>
      </w:tr>
      <w:tr>
        <w:trPr>
          <w:trHeight w:val="24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105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 аппараты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418861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440733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21872
</w:t>
            </w:r>
          </w:p>
        </w:tc>
      </w:tr>
      <w:tr>
        <w:trPr>
          <w:trHeight w:val="48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010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Сот шешімдері бойынша жергілікті атқарушы органдардың міндеттемелерін атқаруы жөніндегі жергілікті орган резерві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39607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39607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72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011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және техногендік сипаттағы төтенше жағдайлар мен өзгеде көзделмеген шығындарды жою үшін жергілікті атқарушы органның резерві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114254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136126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21872
</w:t>
            </w:r>
          </w:p>
        </w:tc>
      </w:tr>
      <w:tr>
        <w:trPr>
          <w:trHeight w:val="255"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013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мемлекеттік кәсіпорындардың жарғылық қорына жарналар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014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Өңірлердің республикалық деңгейдегі іс-шараларға қатысуы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48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015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Төменгі бюджеттердегі кассалық айырмашылықты жабуды кредиттеу үшін жергілікті атқарушы органның арнайы резерві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200000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200000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263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білім басқармасы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18183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18183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48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001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білім беру, мәдениет, спорт, туризм атқарушы органының қызметін қамтамасыз ету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18183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18183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9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r>
              <w:rPr>
                <w:rFonts w:ascii="Times New Roman"/>
                <w:b/>
                <w:i w:val="false"/>
                <w:color w:val="000000"/>
                <w:sz w:val="20"/>
              </w:rPr>
              <w:t>
003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білім беру органдарының аппараттары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17846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17846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263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мәдениет басқармасы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8623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8623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48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001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білім беру, мәдениет, спорт, туризм атқарушы органының қызметін қамтамасыз ету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8623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8623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263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спорт және дене тәрбиесі басқармасы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11942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12533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591
</w:t>
            </w:r>
          </w:p>
        </w:tc>
      </w:tr>
      <w:tr>
        <w:trPr>
          <w:trHeight w:val="48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001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білім беру, мәдениет, спорт, туризм атқарушы органының қызметін қамтамасыз ету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11942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12533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591
</w:t>
            </w:r>
          </w:p>
        </w:tc>
      </w:tr>
      <w:tr>
        <w:trPr>
          <w:trHeight w:val="24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272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экономика басқармасы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29668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29668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72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001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экономика шағын және орта бизнесті қолдау, мемлекеттік сатып алу атқарушы органының қызметін қамтамасыз ету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29668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29668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55"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272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шағын кәсіпкерлікті қолдау басқармасы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12959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12959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72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001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экономика шағын және орта бизнесті қолдау, мемлекеттік сатып алу атқарушы органының қызметін қамтамасыз ету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10359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10359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002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шағын кәсіпкерлікті қолдауды ұйымдастыру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2600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2600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274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сәулет, құрылыс, тұрғын үй-коммуналдық және жол шаруашылығы Департаменті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13456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14056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51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001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тұрғын үй-коммуналдық, жол шаруашылығы және көлік атқарушы органның қызметін қамтамасыз ету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13456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14056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w:t>
            </w:r>
          </w:p>
        </w:tc>
      </w:tr>
      <w:tr>
        <w:trPr>
          <w:trHeight w:val="225"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273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сәулет, құрылыс, тұрғын үй-коммуналдық және жол шаруашылығы Департаменті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144128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135227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-8901
</w:t>
            </w:r>
          </w:p>
        </w:tc>
      </w:tr>
      <w:tr>
        <w:trPr>
          <w:trHeight w:val="24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002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меншік объектілерін дамыту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144128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135227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-8901
</w:t>
            </w:r>
          </w:p>
        </w:tc>
      </w:tr>
      <w:tr>
        <w:trPr>
          <w:trHeight w:val="255"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Ресми трансферттер
</w:t>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10828049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11064313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236264
</w:t>
            </w:r>
          </w:p>
        </w:tc>
      </w:tr>
      <w:tr>
        <w:trPr>
          <w:trHeight w:val="24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260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қаржы басқармасы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10828049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11064313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236264
</w:t>
            </w:r>
          </w:p>
        </w:tc>
      </w:tr>
      <w:tr>
        <w:trPr>
          <w:trHeight w:val="48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003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(қалалық) бюджеттерге берілетін мақсатты трансферттер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197003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245603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48600
</w:t>
            </w:r>
          </w:p>
        </w:tc>
      </w:tr>
      <w:tr>
        <w:trPr>
          <w:trHeight w:val="24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004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алулар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10139127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10139127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005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Субвенциялар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491919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679583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187664
</w:t>
            </w:r>
          </w:p>
        </w:tc>
      </w:tr>
      <w:tr>
        <w:trPr>
          <w:trHeight w:val="24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V.НЕСИЕЛЕР
</w:t>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70000
</w:t>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70000
</w:t>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r>
      <w:tr>
        <w:trPr>
          <w:trHeight w:val="24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Басқалары
</w:t>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70000
</w:t>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70000
</w:t>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r>
      <w:tr>
        <w:trPr>
          <w:trHeight w:val="24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272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шағын кәсіпкерлікті қолдау басқармасы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70000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70000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55"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005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шағын кәсіпкерлікті дамыту үшін несиелендіру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70000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70000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24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VI. ТАПШЫЛЫҚ
</w:t>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-840520
</w:t>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-840520
</w:t>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r>
      <w:tr>
        <w:trPr>
          <w:trHeight w:val="24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VI. ҚАРЖЫЛАНДЫРУ
</w:t>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840520
</w:t>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840520
</w:t>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r>
      <w:tr>
        <w:trPr>
          <w:trHeight w:val="24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Түсім
</w:t>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r>
      <w:tr>
        <w:trPr>
          <w:trHeight w:val="24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Өтеу
</w:t>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r>
      <w:tr>
        <w:trPr>
          <w:trHeight w:val="240" w:hRule="atLeast"/>
        </w:trPr>
        <w:tc>
          <w:tcPr>
            <w:tcW w:w="9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534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Бюджет қаражаты қалдықтарының қозғалысы
</w:t>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840520
</w:t>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840520
</w:t>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"2004 жылға арналған облыстық бюджет туралы"
</w:t>
      </w:r>
      <w:r>
        <w:br/>
      </w:r>
      <w:r>
        <w:rPr>
          <w:rFonts w:ascii="Times New Roman"/>
          <w:b w:val="false"/>
          <w:i w:val="false"/>
          <w:color w:val="000000"/>
          <w:sz w:val="28"/>
        </w:rPr>
        <w:t>
облыстық мәслихаттың 2003 жылғы 10 желтоқсандағы
</w:t>
      </w:r>
      <w:r>
        <w:br/>
      </w:r>
      <w:r>
        <w:rPr>
          <w:rFonts w:ascii="Times New Roman"/>
          <w:b w:val="false"/>
          <w:i w:val="false"/>
          <w:color w:val="000000"/>
          <w:sz w:val="28"/>
        </w:rPr>
        <w:t>
N 2/16 шешіміне өзгерістер мен толықтырулар енгізу туралы"
</w:t>
      </w:r>
      <w:r>
        <w:br/>
      </w:r>
      <w:r>
        <w:rPr>
          <w:rFonts w:ascii="Times New Roman"/>
          <w:b w:val="false"/>
          <w:i w:val="false"/>
          <w:color w:val="000000"/>
          <w:sz w:val="28"/>
        </w:rPr>
        <w:t>
облыстық мәслихаттың 2004 жылғы 27 қазандағы
</w:t>
      </w:r>
      <w:r>
        <w:br/>
      </w:r>
      <w:r>
        <w:rPr>
          <w:rFonts w:ascii="Times New Roman"/>
          <w:b w:val="false"/>
          <w:i w:val="false"/>
          <w:color w:val="000000"/>
          <w:sz w:val="28"/>
        </w:rPr>
        <w:t>
N 7/108 шешіміне 6-қосымша
</w:t>
      </w:r>
    </w:p>
    <w:p>
      <w:pPr>
        <w:spacing w:after="0"/>
        <w:ind w:left="0"/>
        <w:jc w:val="both"/>
      </w:pPr>
      <w:r>
        <w:rPr>
          <w:rFonts w:ascii="Times New Roman"/>
          <w:b w:val="false"/>
          <w:i w:val="false"/>
          <w:color w:val="000000"/>
          <w:sz w:val="28"/>
        </w:rPr>
        <w:t>
</w:t>
      </w:r>
      <w:r>
        <w:rPr>
          <w:rFonts w:ascii="Times New Roman"/>
          <w:b/>
          <w:i w:val="false"/>
          <w:color w:val="000000"/>
          <w:sz w:val="28"/>
        </w:rPr>
        <w:t>
2004 жылға арналған облыстық бюджеттің ағымдағы бюджеттік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бағдарламаларының тізбесі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1013"/>
        <w:gridCol w:w="873"/>
        <w:gridCol w:w="10433"/>
      </w:tblGrid>
      <w:tr>
        <w:trPr>
          <w:trHeight w:val="49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Фтоп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Әкімші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Бағ
</w:t>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Атауы
</w:t>
            </w:r>
            <w:r>
              <w:rPr>
                <w:rFonts w:ascii="Times New Roman"/>
                <w:b w:val="false"/>
                <w:i w:val="false"/>
                <w:color w:val="000000"/>
                <w:sz w:val="20"/>
              </w:rPr>
              <w:t>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Жалпы сипаттағы мемлекеттік қызметтер
</w:t>
            </w:r>
            <w:r>
              <w:rPr>
                <w:rFonts w:ascii="Times New Roman"/>
                <w:b w:val="false"/>
                <w:i w:val="false"/>
                <w:color w:val="000000"/>
                <w:sz w:val="20"/>
              </w:rPr>
              <w:t>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103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Мәслихат аппараты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001
</w:t>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Мәслихат қызметін қамтамасыз ету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105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 аппараты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001
</w:t>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 қызметін қамтамасыз ету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259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меншікті басқару жөніндегі Департамент
</w:t>
            </w:r>
          </w:p>
        </w:tc>
      </w:tr>
      <w:tr>
        <w:trPr>
          <w:trHeight w:val="48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001
</w:t>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коммуналдық меншіктің атқарушы органының қызметін қамтамасыз ету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002
</w:t>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меншікті жекешелендіруін ұйымдастыру
</w:t>
            </w:r>
          </w:p>
        </w:tc>
      </w:tr>
      <w:tr>
        <w:trPr>
          <w:trHeight w:val="48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005
</w:t>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меншікке келіп түскен мүлікті есепке алу, сақтау, бағалау және ұстау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260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қаржы басқармасы
</w:t>
            </w:r>
          </w:p>
        </w:tc>
      </w:tr>
      <w:tr>
        <w:trPr>
          <w:trHeight w:val="52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001
</w:t>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қаржы атқарушы органының қызметін қамтамасыз ету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Қорғаныс
</w:t>
            </w:r>
            <w:r>
              <w:rPr>
                <w:rFonts w:ascii="Times New Roman"/>
                <w:b w:val="false"/>
                <w:i w:val="false"/>
                <w:color w:val="000000"/>
                <w:sz w:val="20"/>
              </w:rPr>
              <w:t>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105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 аппараты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004
</w:t>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Әскери қызметке қосып жазу және шақыру жөнінде іс-шаралар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105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төтенше жағдайлар жөніндегі басқарма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005
</w:t>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деңгейдегі жұмылдыру дайындығы бойынша іс-шаралар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105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мемлекеттік өртке қарсы қызмет басқармасы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006
</w:t>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деңгейдегі төтенше жағдайларды жою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105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 аппараты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006
</w:t>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деңгейдегі төтенше жағдайларды жою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Қоғамдық тәртіп және қауіпсіздік
</w:t>
            </w:r>
            <w:r>
              <w:rPr>
                <w:rFonts w:ascii="Times New Roman"/>
                <w:b w:val="false"/>
                <w:i w:val="false"/>
                <w:color w:val="000000"/>
                <w:sz w:val="20"/>
              </w:rPr>
              <w:t>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251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облысының ішкі істер басқармасы 
</w:t>
            </w:r>
          </w:p>
        </w:tc>
      </w:tr>
      <w:tr>
        <w:trPr>
          <w:trHeight w:val="48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001
</w:t>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ішкі істердің атқарушы органының қызметін қамтамасыз ету
</w:t>
            </w:r>
          </w:p>
        </w:tc>
      </w:tr>
      <w:tr>
        <w:trPr>
          <w:trHeight w:val="25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002
</w:t>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қоғамдық тәртіпті қорғау және қоғамдық қауіпсіздікті қамтамасыз ету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003
</w:t>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Қоғамдық тәртіпті қорғауға қатысатын азаматтарды көтермелеу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Білім беру
</w:t>
            </w:r>
            <w:r>
              <w:rPr>
                <w:rFonts w:ascii="Times New Roman"/>
                <w:b w:val="false"/>
                <w:i w:val="false"/>
                <w:color w:val="000000"/>
                <w:sz w:val="20"/>
              </w:rPr>
              <w:t>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263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білім басқармасы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004
</w:t>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жалпы білім беру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005
</w:t>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орта білім жүйесін ақпараттандыру
</w:t>
            </w:r>
          </w:p>
        </w:tc>
      </w:tr>
      <w:tr>
        <w:trPr>
          <w:trHeight w:val="48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006
</w:t>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білім беру мемлекеттік мекемелердің кітапхана қорларын жаңарту үшін оқулықтарды сатып алу және жеткізу
</w:t>
            </w:r>
          </w:p>
        </w:tc>
      </w:tr>
      <w:tr>
        <w:trPr>
          <w:trHeight w:val="48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008
</w:t>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балалар мен жасөспірімдерге қосымша білім беру бағдарламасын іске асыру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009
</w:t>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мектеп олимпиадаларын өткізу
</w:t>
            </w:r>
          </w:p>
        </w:tc>
      </w:tr>
      <w:tr>
        <w:trPr>
          <w:trHeight w:val="25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011
</w:t>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бастапқы кәсіптік білім беру
</w:t>
            </w:r>
          </w:p>
        </w:tc>
      </w:tr>
      <w:tr>
        <w:trPr>
          <w:trHeight w:val="28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013
</w:t>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мекемелер кадрларының біліктілігін арттыру және оларды қайта даярлау
</w:t>
            </w:r>
          </w:p>
        </w:tc>
      </w:tr>
      <w:tr>
        <w:trPr>
          <w:trHeight w:val="51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014
</w:t>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 мен жасөспірімдердің психикалық денсаулығын тексеріп байқау жөнінде халыққа психологиялық-медициналық-педагогикалық кеңестер беру көмегін көрсету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251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облысының ішкі істер басқармасы
</w:t>
            </w:r>
          </w:p>
        </w:tc>
      </w:tr>
      <w:tr>
        <w:trPr>
          <w:trHeight w:val="25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007
</w:t>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істер органдары кадрларының біліктілігін арттыру және оларды  қайта даярлау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254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денсаулық сақтау басқармасы
</w:t>
            </w:r>
          </w:p>
        </w:tc>
      </w:tr>
      <w:tr>
        <w:trPr>
          <w:trHeight w:val="25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003
</w:t>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мекемелер кадрларының біліктілігін арттыру және оларды қайта даярлау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Денсаулық сақтау
</w:t>
            </w:r>
            <w:r>
              <w:rPr>
                <w:rFonts w:ascii="Times New Roman"/>
                <w:b w:val="false"/>
                <w:i w:val="false"/>
                <w:color w:val="000000"/>
                <w:sz w:val="20"/>
              </w:rPr>
              <w:t>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254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денсаулық сақтау басқармасы
</w:t>
            </w:r>
          </w:p>
        </w:tc>
      </w:tr>
      <w:tr>
        <w:trPr>
          <w:trHeight w:val="48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004
</w:t>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Бастапқы медициналық-санитарлық көмек көрсету мамандарының және денсаулық сақтау ұйымдарының жіберуіне байланысты стационарлық медициналық көмек көрсету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005
</w:t>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қанды (ауыстырғыш) өндіру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007
</w:t>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салауатты өмір сүруді насихаттау
</w:t>
            </w:r>
          </w:p>
        </w:tc>
      </w:tr>
      <w:tr>
        <w:trPr>
          <w:trHeight w:val="48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008
</w:t>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Айналадағылар үшін қауіп төндіретін және әлеуметтік-елеулі аурулармен ауыратын адамдарға медициналық көмек көрсету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009
</w:t>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Халыққа бастапқы медициналық-санитарлық көмек көрсету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010
</w:t>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Жедел және шұғыл көмек көрсету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012
</w:t>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Төтенше жағдайларда халыққа медициналық көмекті көрсету
</w:t>
            </w:r>
          </w:p>
        </w:tc>
      </w:tr>
      <w:tr>
        <w:trPr>
          <w:trHeight w:val="48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001
</w:t>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денсаулық сақтау атқарушы органының қызметін қамтамасыз ету
</w:t>
            </w:r>
          </w:p>
        </w:tc>
      </w:tr>
      <w:tr>
        <w:trPr>
          <w:trHeight w:val="48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014
</w:t>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 жекелеген санаттарын арнаулы балалардың және емдік тағамдардың өнімдерімен қамтамасыз ету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015
</w:t>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Патологоанатомиялық союды жүргізу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016
</w:t>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аурулар бойынша халықты дәрілік заттармен қамтамасыз ету
</w:t>
            </w:r>
          </w:p>
        </w:tc>
      </w:tr>
      <w:tr>
        <w:trPr>
          <w:trHeight w:val="48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108
</w:t>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инвестициялық жобаларды әзірлеу мен технико-экономикалық негіздемелерін сараптау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263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денсаулық сақтау басқармасы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017
</w:t>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балаларды оңалту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278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санитарлық-эпидемиологиялық қадағалау Департаменті
</w:t>
            </w:r>
          </w:p>
        </w:tc>
      </w:tr>
      <w:tr>
        <w:trPr>
          <w:trHeight w:val="48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001
</w:t>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санитарлық-эпидемиологиялық қадағалау атқарушы органының қызметін қамтамасыз ету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002
</w:t>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Санитарлық-эпидемиологиялық әл-ауқатын қамтамасыз ету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003
</w:t>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індетке қарсы күрес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251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облысының ішкі істер басқармасы
</w:t>
            </w:r>
          </w:p>
        </w:tc>
      </w:tr>
      <w:tr>
        <w:trPr>
          <w:trHeight w:val="48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009
</w:t>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істер органдарының қызметкерлеріне, олардың отбасыларына  стационарлық медициналық көмек көрсету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Әлеуметтік қамсыздандыру және әлеуметтік көмек
</w:t>
            </w:r>
            <w:r>
              <w:rPr>
                <w:rFonts w:ascii="Times New Roman"/>
                <w:b w:val="false"/>
                <w:i w:val="false"/>
                <w:color w:val="000000"/>
                <w:sz w:val="20"/>
              </w:rPr>
              <w:t>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258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еңбек, халықты  жұмыспен қамту және әлеуметтік қорғау басқармасы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008
</w:t>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Арнайы мемлекеттік жәрдемақылар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010
</w:t>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Еңбекпен қамту бағдарламасы
</w:t>
            </w:r>
          </w:p>
        </w:tc>
      </w:tr>
      <w:tr>
        <w:trPr>
          <w:trHeight w:val="48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015
</w:t>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өкілетті органдардың шешімі бойынша азаматтардың жекелеген топтарына  әлеуметтік төлемдер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016
</w:t>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деңгейдегі мүгедектерді әлеуметтік қолдау
</w:t>
            </w:r>
          </w:p>
        </w:tc>
      </w:tr>
      <w:tr>
        <w:trPr>
          <w:trHeight w:val="48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001
</w:t>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еңбек және халықты әлеуметтік қорғау атқарушы органының қызметін қамтамасыз ету
</w:t>
            </w:r>
          </w:p>
        </w:tc>
      </w:tr>
      <w:tr>
        <w:trPr>
          <w:trHeight w:val="48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002
</w:t>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Жәрдемақылар мен басқа да әлеуметтік төлемдерді есептеу,төлеу және жеткізу жөніндегі қызмет көрсетулерге төлем жүргізу
</w:t>
            </w:r>
          </w:p>
        </w:tc>
      </w:tr>
      <w:tr>
        <w:trPr>
          <w:trHeight w:val="55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019
</w:t>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Қалалық телекоммуникация желілерінің абоненттері болып табылатын әлеуметтік қорғалатын азаматтардың телефон үшін абоненттік төлем тарифінің көтерілуіне өтемақы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258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денсаулық сақтау басқармасы
</w:t>
            </w:r>
          </w:p>
        </w:tc>
      </w:tr>
      <w:tr>
        <w:trPr>
          <w:trHeight w:val="46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015
</w:t>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өкілетті органдардың шешімі бойынша азаматтардың жекелеген топтарына  әлеуметтік төлемдер
</w:t>
            </w:r>
          </w:p>
        </w:tc>
      </w:tr>
      <w:tr>
        <w:trPr>
          <w:trHeight w:val="25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263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білім басқармасы
</w:t>
            </w:r>
          </w:p>
        </w:tc>
      </w:tr>
      <w:tr>
        <w:trPr>
          <w:trHeight w:val="25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018
</w:t>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Балаларды әлеуметтік қамтамасыз ету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Тұрғын үй-коммуналдық шаруашылығы
</w:t>
            </w:r>
            <w:r>
              <w:rPr>
                <w:rFonts w:ascii="Times New Roman"/>
                <w:b w:val="false"/>
                <w:i w:val="false"/>
                <w:color w:val="000000"/>
                <w:sz w:val="20"/>
              </w:rPr>
              <w:t>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274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мәдениет басқармасы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006
</w:t>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жекелеген категорияларын тұрғын үймен қамтамасыз ету
</w:t>
            </w:r>
          </w:p>
        </w:tc>
      </w:tr>
      <w:tr>
        <w:trPr>
          <w:trHeight w:val="25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274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сәулет, құрылыс, тұрғын үй-коммуналдық және жол шаруашылығы Департаменті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005
</w:t>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тұрғын үй қорын сақтауды ұйымдастыру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006
</w:t>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Азаматтардың жекелеген категорияларын тұрғын үймен қамтамасыз ету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Мәдениет, спорт, туризм және ақпараттық кеңістік
</w:t>
            </w:r>
            <w:r>
              <w:rPr>
                <w:rFonts w:ascii="Times New Roman"/>
                <w:b w:val="false"/>
                <w:i w:val="false"/>
                <w:color w:val="000000"/>
                <w:sz w:val="20"/>
              </w:rPr>
              <w:t>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263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мәдениет басқармасы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020
</w:t>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халықтың мәдени демалысын қамтамасыз ету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022
</w:t>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тарихи-мәдени құндылықтарды сақтау
</w:t>
            </w:r>
          </w:p>
        </w:tc>
      </w:tr>
      <w:tr>
        <w:trPr>
          <w:trHeight w:val="48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023
</w:t>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Тарихи-мәдени мұраларды сақтау, халықтың тарихи, ұлттық және мәдени дәстүрлері мен салттарын дамытуға жәрдемдесу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025
</w:t>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тарихи-мәдени қорықтарды ұстау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029
</w:t>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ақпараттың жалпы қол жетімділігін қамтамасыз ету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263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спорт және дене тәрбиесі басқармасы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026
</w:t>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спорттық іс-шараларды өткізу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027
</w:t>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туристік қызмет жөніндегі іс-шаралар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261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облыстық мұрағаттар мен құжаттама бөлімі
</w:t>
            </w:r>
          </w:p>
        </w:tc>
      </w:tr>
      <w:tr>
        <w:trPr>
          <w:trHeight w:val="48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001
</w:t>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мұрағат қоры атқарушы органының қызметін қамтамасыз ету
</w:t>
            </w:r>
          </w:p>
        </w:tc>
      </w:tr>
      <w:tr>
        <w:trPr>
          <w:trHeight w:val="48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002
</w:t>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Мұрағат қорының баспа өнімдерінің сақталуын қамтамасыз ету және оларды жергілікті деңгейде арнайы пайдалану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264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саясат Департаменті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004
</w:t>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мемлекеттік ақпараттық саясат жүргізу
</w:t>
            </w:r>
          </w:p>
        </w:tc>
      </w:tr>
      <w:tr>
        <w:trPr>
          <w:trHeight w:val="48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001
</w:t>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қоғамдық қатынастар мен ішкі саясатты талдау атқарушы органының қызметін қамтамасыз ету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002
</w:t>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Өңірлік жастар саясатын жүргізу
</w:t>
            </w:r>
          </w:p>
        </w:tc>
      </w:tr>
      <w:tr>
        <w:trPr>
          <w:trHeight w:val="30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006
</w:t>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Ішкі саяси тұрақтылықты қамтамасыз ету жөніндегі мемлекеттік саясатты жүргізуге қатысу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Ауыл, су, орман, балық шаруашылығы және қоршаған ортаны қорғау
</w:t>
            </w:r>
            <w:r>
              <w:rPr>
                <w:rFonts w:ascii="Times New Roman"/>
                <w:b w:val="false"/>
                <w:i w:val="false"/>
                <w:color w:val="000000"/>
                <w:sz w:val="20"/>
              </w:rPr>
              <w:t>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257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ауыл шаруашылығы басқармасы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004
</w:t>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ветеринарлық іс-шараларға жәрдемдесу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013
</w:t>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Ормандар мен хайуанаттар әлемін қорғау 
</w:t>
            </w:r>
          </w:p>
        </w:tc>
      </w:tr>
      <w:tr>
        <w:trPr>
          <w:trHeight w:val="48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001
</w:t>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ормандарды және хайуанаттар әлемін қорғау жөніндегі ауыл шаруашылығының атқарушы органының қызметін қамтамасыз ету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256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табиғатты пайдалану жөніндегі басқармасы
</w:t>
            </w:r>
          </w:p>
        </w:tc>
      </w:tr>
      <w:tr>
        <w:trPr>
          <w:trHeight w:val="51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001
</w:t>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табиғатты пайдалану және қоршаған ортаны қорғау жөніндегі атқарушы органының қызметін қамтамасыз ету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002
</w:t>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қоршаған ортаны қорғау жөніндегі іс-шараларды жүргізу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Көлік және байланыс
</w:t>
            </w:r>
            <w:r>
              <w:rPr>
                <w:rFonts w:ascii="Times New Roman"/>
                <w:b w:val="false"/>
                <w:i w:val="false"/>
                <w:color w:val="000000"/>
                <w:sz w:val="20"/>
              </w:rPr>
              <w:t>
</w:t>
            </w:r>
          </w:p>
        </w:tc>
      </w:tr>
      <w:tr>
        <w:trPr>
          <w:trHeight w:val="25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274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сәулет, құрылыс, тұрғын үй-коммуналдық және жол шаруашылығы Департаменті
</w:t>
            </w:r>
          </w:p>
        </w:tc>
      </w:tr>
      <w:tr>
        <w:trPr>
          <w:trHeight w:val="48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026
</w:t>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деңгейдегі, қала көшелеріндегі және елді мекендердегі автомобиль жолдарының қызмет етуін қамтамасыз ету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Өзгелері
</w:t>
            </w:r>
            <w:r>
              <w:rPr>
                <w:rFonts w:ascii="Times New Roman"/>
                <w:b w:val="false"/>
                <w:i w:val="false"/>
                <w:color w:val="000000"/>
                <w:sz w:val="20"/>
              </w:rPr>
              <w:t>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105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Әкім аппараты
</w:t>
            </w:r>
          </w:p>
        </w:tc>
      </w:tr>
      <w:tr>
        <w:trPr>
          <w:trHeight w:val="48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010
</w:t>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Сот шешімдері бойынша жергілікті атқарушы органдардың міндеттемелерін атқаруы жөніндегі жергілікті орган резерві
</w:t>
            </w:r>
          </w:p>
        </w:tc>
      </w:tr>
      <w:tr>
        <w:trPr>
          <w:trHeight w:val="48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011
</w:t>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Табиғи және техногендік сипаттағы төтенше жағдайлар мен өзгеде көзделмеген шығындарды жою үшін жергілікті атқарушы органның резерві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013
</w:t>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Коммуналдық мемлекеттік кәсіпорындардың жарғылық қорына жарналар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014
</w:t>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Өңірлердің республикалық деңгейдегі іс-шараларға қатысуы
</w:t>
            </w:r>
          </w:p>
        </w:tc>
      </w:tr>
      <w:tr>
        <w:trPr>
          <w:trHeight w:val="48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015
</w:t>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Төменгі бюджеттердегі кассалық айырмашылықты жабуды кредиттеу үшін жергілікті атқарушы органның арнайы резерві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263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білім басқармасы 
</w:t>
            </w:r>
          </w:p>
        </w:tc>
      </w:tr>
      <w:tr>
        <w:trPr>
          <w:trHeight w:val="48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001
</w:t>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білім беру, мәдениет, спорт, туризм атқарушы органының қызметін қамтамасыз ету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263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мәдениет басқармасы
</w:t>
            </w:r>
          </w:p>
        </w:tc>
      </w:tr>
      <w:tr>
        <w:trPr>
          <w:trHeight w:val="48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001
</w:t>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білім беру, мәдениет, спорт, туризм атқарушы органының қызметін қамтамасыз ету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263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спорт және дене тәрбиесі басқармасы
</w:t>
            </w:r>
          </w:p>
        </w:tc>
      </w:tr>
      <w:tr>
        <w:trPr>
          <w:trHeight w:val="48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001
</w:t>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білім беру, мәдениет, спорт, туризм атқарушы органының қызметін қамтамасыз ету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272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экономика басқармасы
</w:t>
            </w:r>
          </w:p>
        </w:tc>
      </w:tr>
      <w:tr>
        <w:trPr>
          <w:trHeight w:val="48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001
</w:t>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экономика шағын және орта бизнесті қолдау, мемлекеттік сатып алу атқарушы органының қызметін қамтамасыз ету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272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шағын кәсіпкерлікті қолдау басқармасы
</w:t>
            </w:r>
          </w:p>
        </w:tc>
      </w:tr>
      <w:tr>
        <w:trPr>
          <w:trHeight w:val="48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001
</w:t>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экономика шағын және орта бизнесті қолдау, мемлекеттік сатып алу атқарушы органының қызметін қамтамасыз ету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002
</w:t>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деңгейде шағын кәсіпкерлікті қолдауды ұйымдастыру
</w:t>
            </w:r>
          </w:p>
        </w:tc>
      </w:tr>
      <w:tr>
        <w:trPr>
          <w:trHeight w:val="255"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274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Облыстың сәулет, құрылыс, тұрғын үй-коммуналдық және жол шаруашылығы Департаменті
</w:t>
            </w:r>
          </w:p>
        </w:tc>
      </w:tr>
      <w:tr>
        <w:trPr>
          <w:trHeight w:val="48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001
</w:t>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бюджеттен қаржыландырылатын тұрғын үй-коммуналдық, жол шаруашылығы және көлік атқарушы органның қызметін қамтамасыз ету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Ресми трансферттер
</w:t>
            </w:r>
            <w:r>
              <w:rPr>
                <w:rFonts w:ascii="Times New Roman"/>
                <w:b w:val="false"/>
                <w:i w:val="false"/>
                <w:color w:val="000000"/>
                <w:sz w:val="20"/>
              </w:rPr>
              <w:t>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260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қаржы басқармасы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003
</w:t>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Аудандық (қалалық) бюджеттерге берілетін мақсатты трансферттер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004
</w:t>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Бюджеттік алулар
</w:t>
            </w:r>
          </w:p>
        </w:tc>
      </w:tr>
      <w:tr>
        <w:trPr>
          <w:trHeight w:val="240" w:hRule="atLeast"/>
        </w:trPr>
        <w:tc>
          <w:tcPr>
            <w:tcW w:w="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005
</w:t>
            </w:r>
            <w:r>
              <w:rPr>
                <w:rFonts w:ascii="Times New Roman"/>
                <w:b w:val="false"/>
                <w:i w:val="false"/>
                <w:color w:val="000000"/>
                <w:sz w:val="20"/>
              </w:rPr>
              <w:t>
</w:t>
            </w:r>
          </w:p>
        </w:tc>
        <w:tc>
          <w:tcPr>
            <w:tcW w:w="10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Субвенциялар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"2004 жылға арналған облыстық бюджет туралы"
</w:t>
      </w:r>
      <w:r>
        <w:br/>
      </w:r>
      <w:r>
        <w:rPr>
          <w:rFonts w:ascii="Times New Roman"/>
          <w:b w:val="false"/>
          <w:i w:val="false"/>
          <w:color w:val="000000"/>
          <w:sz w:val="28"/>
        </w:rPr>
        <w:t>
облыстық мәслихаттың 2003 жылғы 10 желтоқсандағы
</w:t>
      </w:r>
      <w:r>
        <w:br/>
      </w:r>
      <w:r>
        <w:rPr>
          <w:rFonts w:ascii="Times New Roman"/>
          <w:b w:val="false"/>
          <w:i w:val="false"/>
          <w:color w:val="000000"/>
          <w:sz w:val="28"/>
        </w:rPr>
        <w:t>
N 2/16 шешіміне өзгерістер мен толықтырулар енгізу туралы"
</w:t>
      </w:r>
      <w:r>
        <w:br/>
      </w:r>
      <w:r>
        <w:rPr>
          <w:rFonts w:ascii="Times New Roman"/>
          <w:b w:val="false"/>
          <w:i w:val="false"/>
          <w:color w:val="000000"/>
          <w:sz w:val="28"/>
        </w:rPr>
        <w:t>
облыстық мәслихаттың 2004 жылғы 27 қазандағы
</w:t>
      </w:r>
      <w:r>
        <w:br/>
      </w:r>
      <w:r>
        <w:rPr>
          <w:rFonts w:ascii="Times New Roman"/>
          <w:b w:val="false"/>
          <w:i w:val="false"/>
          <w:color w:val="000000"/>
          <w:sz w:val="28"/>
        </w:rPr>
        <w:t>
N 7/108 шешіміне 10-қосымша
</w:t>
      </w:r>
    </w:p>
    <w:p>
      <w:pPr>
        <w:spacing w:after="0"/>
        <w:ind w:left="0"/>
        <w:jc w:val="both"/>
      </w:pPr>
      <w:r>
        <w:rPr>
          <w:rFonts w:ascii="Times New Roman"/>
          <w:b w:val="false"/>
          <w:i w:val="false"/>
          <w:color w:val="000000"/>
          <w:sz w:val="28"/>
        </w:rPr>
        <w:t>
</w:t>
      </w:r>
      <w:r>
        <w:rPr>
          <w:rFonts w:ascii="Times New Roman"/>
          <w:b/>
          <w:i w:val="false"/>
          <w:color w:val="000000"/>
          <w:sz w:val="28"/>
        </w:rPr>
        <w:t>
Аудандық, қалалық бюджеттер және бюджет бойынша республикалық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бюджеттен 2004 жылға берілген мақсатты трансферттерді бөлу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   Атауы        !Мемлекеттік жалпы !Жаңадан іске!Патронаттық  
</w:t>
      </w:r>
      <w:r>
        <w:br/>
      </w:r>
      <w:r>
        <w:rPr>
          <w:rFonts w:ascii="Times New Roman"/>
          <w:b w:val="false"/>
          <w:i w:val="false"/>
          <w:color w:val="000000"/>
          <w:sz w:val="28"/>
        </w:rPr>
        <w:t>
N !                !орта білім беру   !қосылатын   !тәрбиешілерге 
</w:t>
      </w:r>
      <w:r>
        <w:br/>
      </w:r>
      <w:r>
        <w:rPr>
          <w:rFonts w:ascii="Times New Roman"/>
          <w:b w:val="false"/>
          <w:i w:val="false"/>
          <w:color w:val="000000"/>
          <w:sz w:val="28"/>
        </w:rPr>
        <w:t>
  !                !мекемелердің үлгі !білім беру  !берілген сәбиді
</w:t>
      </w:r>
      <w:r>
        <w:br/>
      </w:r>
      <w:r>
        <w:rPr>
          <w:rFonts w:ascii="Times New Roman"/>
          <w:b w:val="false"/>
          <w:i w:val="false"/>
          <w:color w:val="000000"/>
          <w:sz w:val="28"/>
        </w:rPr>
        <w:t>
  !                !штаттарын ұстауды !объектілерін!ұстауға арналған
</w:t>
      </w:r>
      <w:r>
        <w:br/>
      </w:r>
      <w:r>
        <w:rPr>
          <w:rFonts w:ascii="Times New Roman"/>
          <w:b w:val="false"/>
          <w:i w:val="false"/>
          <w:color w:val="000000"/>
          <w:sz w:val="28"/>
        </w:rPr>
        <w:t>
  !                !қамтамасыз етуге  !ұстауға     !ақшалай қара-
</w:t>
      </w:r>
      <w:r>
        <w:br/>
      </w:r>
      <w:r>
        <w:rPr>
          <w:rFonts w:ascii="Times New Roman"/>
          <w:b w:val="false"/>
          <w:i w:val="false"/>
          <w:color w:val="000000"/>
          <w:sz w:val="28"/>
        </w:rPr>
        <w:t>
  !                !                  !            !жатты төлеуге
</w:t>
      </w:r>
      <w:r>
        <w:br/>
      </w:r>
      <w:r>
        <w:rPr>
          <w:rFonts w:ascii="Times New Roman"/>
          <w:b w:val="false"/>
          <w:i w:val="false"/>
          <w:color w:val="000000"/>
          <w:sz w:val="28"/>
        </w:rPr>
        <w:t>
-------------------------------------------------------------------
</w:t>
      </w:r>
      <w:r>
        <w:br/>
      </w:r>
      <w:r>
        <w:rPr>
          <w:rFonts w:ascii="Times New Roman"/>
          <w:b w:val="false"/>
          <w:i w:val="false"/>
          <w:color w:val="000000"/>
          <w:sz w:val="28"/>
        </w:rPr>
        <w:t>
 А!        Б       !        1         !      2     !       3
</w:t>
      </w:r>
      <w:r>
        <w:br/>
      </w:r>
      <w:r>
        <w:rPr>
          <w:rFonts w:ascii="Times New Roman"/>
          <w:b w:val="false"/>
          <w:i w:val="false"/>
          <w:color w:val="000000"/>
          <w:sz w:val="28"/>
        </w:rPr>
        <w:t>
-------------------------------------------------------------------
</w:t>
      </w:r>
      <w:r>
        <w:br/>
      </w:r>
      <w:r>
        <w:rPr>
          <w:rFonts w:ascii="Times New Roman"/>
          <w:b w:val="false"/>
          <w:i w:val="false"/>
          <w:color w:val="000000"/>
          <w:sz w:val="28"/>
        </w:rPr>
        <w:t>
1 !Бейнеу ауданы    !      7100
</w:t>
      </w:r>
      <w:r>
        <w:br/>
      </w:r>
      <w:r>
        <w:rPr>
          <w:rFonts w:ascii="Times New Roman"/>
          <w:b w:val="false"/>
          <w:i w:val="false"/>
          <w:color w:val="000000"/>
          <w:sz w:val="28"/>
        </w:rPr>
        <w:t>
2 !Қарақия ауданы   !      6000
</w:t>
      </w:r>
      <w:r>
        <w:br/>
      </w:r>
      <w:r>
        <w:rPr>
          <w:rFonts w:ascii="Times New Roman"/>
          <w:b w:val="false"/>
          <w:i w:val="false"/>
          <w:color w:val="000000"/>
          <w:sz w:val="28"/>
        </w:rPr>
        <w:t>
3 !Маңғыстау ауданы !      6800             5424
</w:t>
      </w:r>
      <w:r>
        <w:br/>
      </w:r>
      <w:r>
        <w:rPr>
          <w:rFonts w:ascii="Times New Roman"/>
          <w:b w:val="false"/>
          <w:i w:val="false"/>
          <w:color w:val="000000"/>
          <w:sz w:val="28"/>
        </w:rPr>
        <w:t>
4 !Түпқараған ауданы!      3400
</w:t>
      </w:r>
      <w:r>
        <w:br/>
      </w:r>
      <w:r>
        <w:rPr>
          <w:rFonts w:ascii="Times New Roman"/>
          <w:b w:val="false"/>
          <w:i w:val="false"/>
          <w:color w:val="000000"/>
          <w:sz w:val="28"/>
        </w:rPr>
        <w:t>
5 !Ақтау қаласы     !     16830            30000          3321
</w:t>
      </w:r>
      <w:r>
        <w:br/>
      </w:r>
      <w:r>
        <w:rPr>
          <w:rFonts w:ascii="Times New Roman"/>
          <w:b w:val="false"/>
          <w:i w:val="false"/>
          <w:color w:val="000000"/>
          <w:sz w:val="28"/>
        </w:rPr>
        <w:t>
6 !Жаңаөзен қаласы  !      9022            24674
</w:t>
      </w:r>
      <w:r>
        <w:br/>
      </w:r>
      <w:r>
        <w:rPr>
          <w:rFonts w:ascii="Times New Roman"/>
          <w:b w:val="false"/>
          <w:i w:val="false"/>
          <w:color w:val="000000"/>
          <w:sz w:val="28"/>
        </w:rPr>
        <w:t>
7 !Облыстық бюджет  !
</w:t>
      </w:r>
    </w:p>
    <w:p>
      <w:pPr>
        <w:spacing w:after="0"/>
        <w:ind w:left="0"/>
        <w:jc w:val="both"/>
      </w:pPr>
      <w:r>
        <w:rPr>
          <w:rFonts w:ascii="Times New Roman"/>
          <w:b w:val="false"/>
          <w:i w:val="false"/>
          <w:color w:val="000000"/>
          <w:sz w:val="28"/>
        </w:rPr>
        <w:t>
Облыс бойынша барлығы!    49152            60098          3321
</w:t>
      </w:r>
      <w:r>
        <w:br/>
      </w:r>
      <w:r>
        <w:rPr>
          <w:rFonts w:ascii="Times New Roman"/>
          <w:b w:val="false"/>
          <w:i w:val="false"/>
          <w:color w:val="000000"/>
          <w:sz w:val="28"/>
        </w:rPr>
        <w:t>
</w:t>
      </w:r>
      <w:r>
        <w:rPr>
          <w:rFonts w:ascii="Times New Roman"/>
          <w:b/>
          <w:i w:val="false"/>
          <w:color w:val="000000"/>
          <w:sz w:val="28"/>
        </w:rPr>
        <w:t>
-------------------------------------------------------------
</w:t>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
</w:t>
      </w:r>
      <w:r>
        <w:br/>
      </w:r>
      <w:r>
        <w:rPr>
          <w:rFonts w:ascii="Times New Roman"/>
          <w:b w:val="false"/>
          <w:i w:val="false"/>
          <w:color w:val="000000"/>
          <w:sz w:val="28"/>
        </w:rPr>
        <w:t>
  !   Атауы        !Мемлекеттік тапсы-!Шағын       !Полиция  
</w:t>
      </w:r>
      <w:r>
        <w:br/>
      </w:r>
      <w:r>
        <w:rPr>
          <w:rFonts w:ascii="Times New Roman"/>
          <w:b w:val="false"/>
          <w:i w:val="false"/>
          <w:color w:val="000000"/>
          <w:sz w:val="28"/>
        </w:rPr>
        <w:t>
N !                !рыс негізінде орта!қалаларды,  !участкелік
</w:t>
      </w:r>
      <w:r>
        <w:br/>
      </w:r>
      <w:r>
        <w:rPr>
          <w:rFonts w:ascii="Times New Roman"/>
          <w:b w:val="false"/>
          <w:i w:val="false"/>
          <w:color w:val="000000"/>
          <w:sz w:val="28"/>
        </w:rPr>
        <w:t>
  !                !кәсіптік оқу      !соның ішінде!инспекторларының
</w:t>
      </w:r>
      <w:r>
        <w:br/>
      </w:r>
      <w:r>
        <w:rPr>
          <w:rFonts w:ascii="Times New Roman"/>
          <w:b w:val="false"/>
          <w:i w:val="false"/>
          <w:color w:val="000000"/>
          <w:sz w:val="28"/>
        </w:rPr>
        <w:t>
  !                !орындарында оқитып!экономикасы !ақшалай үлесін
</w:t>
      </w:r>
      <w:r>
        <w:br/>
      </w:r>
      <w:r>
        <w:rPr>
          <w:rFonts w:ascii="Times New Roman"/>
          <w:b w:val="false"/>
          <w:i w:val="false"/>
          <w:color w:val="000000"/>
          <w:sz w:val="28"/>
        </w:rPr>
        <w:t>
  !                !студенттердің     !күйзеліске  !және материалдық
</w:t>
      </w:r>
      <w:r>
        <w:br/>
      </w:r>
      <w:r>
        <w:rPr>
          <w:rFonts w:ascii="Times New Roman"/>
          <w:b w:val="false"/>
          <w:i w:val="false"/>
          <w:color w:val="000000"/>
          <w:sz w:val="28"/>
        </w:rPr>
        <w:t>
  !                !стипендияларының  !ұшыраған    !техникалық
</w:t>
      </w:r>
      <w:r>
        <w:br/>
      </w:r>
      <w:r>
        <w:rPr>
          <w:rFonts w:ascii="Times New Roman"/>
          <w:b w:val="false"/>
          <w:i w:val="false"/>
          <w:color w:val="000000"/>
          <w:sz w:val="28"/>
        </w:rPr>
        <w:t>
  !                !мөлшерін арттыруға!қалаларды   !жарақтандырылуын
</w:t>
      </w:r>
      <w:r>
        <w:br/>
      </w:r>
      <w:r>
        <w:rPr>
          <w:rFonts w:ascii="Times New Roman"/>
          <w:b w:val="false"/>
          <w:i w:val="false"/>
          <w:color w:val="000000"/>
          <w:sz w:val="28"/>
        </w:rPr>
        <w:t>
  !                !                  !дамытуға    !ұлғайтуға
</w:t>
      </w:r>
      <w:r>
        <w:br/>
      </w:r>
      <w:r>
        <w:rPr>
          <w:rFonts w:ascii="Times New Roman"/>
          <w:b w:val="false"/>
          <w:i w:val="false"/>
          <w:color w:val="000000"/>
          <w:sz w:val="28"/>
        </w:rPr>
        <w:t>
-------------------------------------------------------------------
</w:t>
      </w:r>
      <w:r>
        <w:br/>
      </w:r>
      <w:r>
        <w:rPr>
          <w:rFonts w:ascii="Times New Roman"/>
          <w:b w:val="false"/>
          <w:i w:val="false"/>
          <w:color w:val="000000"/>
          <w:sz w:val="28"/>
        </w:rPr>
        <w:t>
 А!        Б       !        4         !      5     !       6
</w:t>
      </w:r>
      <w:r>
        <w:br/>
      </w:r>
      <w:r>
        <w:rPr>
          <w:rFonts w:ascii="Times New Roman"/>
          <w:b w:val="false"/>
          <w:i w:val="false"/>
          <w:color w:val="000000"/>
          <w:sz w:val="28"/>
        </w:rPr>
        <w:t>
------------------------------------------------------------------- 
</w:t>
      </w:r>
      <w:r>
        <w:br/>
      </w:r>
      <w:r>
        <w:rPr>
          <w:rFonts w:ascii="Times New Roman"/>
          <w:b w:val="false"/>
          <w:i w:val="false"/>
          <w:color w:val="000000"/>
          <w:sz w:val="28"/>
        </w:rPr>
        <w:t>
1 !Бейнеу ауданы    !
</w:t>
      </w:r>
      <w:r>
        <w:br/>
      </w:r>
      <w:r>
        <w:rPr>
          <w:rFonts w:ascii="Times New Roman"/>
          <w:b w:val="false"/>
          <w:i w:val="false"/>
          <w:color w:val="000000"/>
          <w:sz w:val="28"/>
        </w:rPr>
        <w:t>
2 !Қарақия ауданы   !
</w:t>
      </w:r>
      <w:r>
        <w:br/>
      </w:r>
      <w:r>
        <w:rPr>
          <w:rFonts w:ascii="Times New Roman"/>
          <w:b w:val="false"/>
          <w:i w:val="false"/>
          <w:color w:val="000000"/>
          <w:sz w:val="28"/>
        </w:rPr>
        <w:t>
3 !Маңғыстау ауданы !
</w:t>
      </w:r>
      <w:r>
        <w:br/>
      </w:r>
      <w:r>
        <w:rPr>
          <w:rFonts w:ascii="Times New Roman"/>
          <w:b w:val="false"/>
          <w:i w:val="false"/>
          <w:color w:val="000000"/>
          <w:sz w:val="28"/>
        </w:rPr>
        <w:t>
4 !Түпқараған ауданы!                      15000
</w:t>
      </w:r>
      <w:r>
        <w:br/>
      </w:r>
      <w:r>
        <w:rPr>
          <w:rFonts w:ascii="Times New Roman"/>
          <w:b w:val="false"/>
          <w:i w:val="false"/>
          <w:color w:val="000000"/>
          <w:sz w:val="28"/>
        </w:rPr>
        <w:t>
5 !Ақтау қаласы     ! 
</w:t>
      </w:r>
      <w:r>
        <w:br/>
      </w:r>
      <w:r>
        <w:rPr>
          <w:rFonts w:ascii="Times New Roman"/>
          <w:b w:val="false"/>
          <w:i w:val="false"/>
          <w:color w:val="000000"/>
          <w:sz w:val="28"/>
        </w:rPr>
        <w:t>
6 !Жаңаөзен қаласы  !       2471
</w:t>
      </w:r>
      <w:r>
        <w:br/>
      </w:r>
      <w:r>
        <w:rPr>
          <w:rFonts w:ascii="Times New Roman"/>
          <w:b w:val="false"/>
          <w:i w:val="false"/>
          <w:color w:val="000000"/>
          <w:sz w:val="28"/>
        </w:rPr>
        <w:t>
7 !Облыстық бюджет  !       4375                         19251
</w:t>
      </w:r>
    </w:p>
    <w:p>
      <w:pPr>
        <w:spacing w:after="0"/>
        <w:ind w:left="0"/>
        <w:jc w:val="both"/>
      </w:pPr>
      <w:r>
        <w:rPr>
          <w:rFonts w:ascii="Times New Roman"/>
          <w:b w:val="false"/>
          <w:i w:val="false"/>
          <w:color w:val="000000"/>
          <w:sz w:val="28"/>
        </w:rPr>
        <w:t>
Облыс бойынша барлығы!      6846           15000         19251
</w:t>
      </w:r>
      <w:r>
        <w:br/>
      </w:r>
      <w:r>
        <w:rPr>
          <w:rFonts w:ascii="Times New Roman"/>
          <w:b w:val="false"/>
          <w:i w:val="false"/>
          <w:color w:val="000000"/>
          <w:sz w:val="28"/>
        </w:rPr>
        <w:t>
</w:t>
      </w:r>
      <w:r>
        <w:rPr>
          <w:rFonts w:ascii="Times New Roman"/>
          <w:b/>
          <w:i w:val="false"/>
          <w:color w:val="000000"/>
          <w:sz w:val="28"/>
        </w:rPr>
        <w:t>
-------------------------------------------------------------
</w:t>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
</w:t>
      </w:r>
      <w:r>
        <w:br/>
      </w:r>
      <w:r>
        <w:rPr>
          <w:rFonts w:ascii="Times New Roman"/>
          <w:b w:val="false"/>
          <w:i w:val="false"/>
          <w:color w:val="000000"/>
          <w:sz w:val="28"/>
        </w:rPr>
        <w:t>
N !   Атауы         !Мамандырылған білім беру   !Мемлекеттік тұрғын
</w:t>
      </w:r>
      <w:r>
        <w:br/>
      </w:r>
      <w:r>
        <w:rPr>
          <w:rFonts w:ascii="Times New Roman"/>
          <w:b w:val="false"/>
          <w:i w:val="false"/>
          <w:color w:val="000000"/>
          <w:sz w:val="28"/>
        </w:rPr>
        <w:t>
  !                 !ұйымдарында оқитын,есту    !үй қорының тұрғын
</w:t>
      </w:r>
      <w:r>
        <w:br/>
      </w:r>
      <w:r>
        <w:rPr>
          <w:rFonts w:ascii="Times New Roman"/>
          <w:b w:val="false"/>
          <w:i w:val="false"/>
          <w:color w:val="000000"/>
          <w:sz w:val="28"/>
        </w:rPr>
        <w:t>
  !                 !және көру қабілеті бұзылған!үй құрылысына      
</w:t>
      </w:r>
      <w:r>
        <w:br/>
      </w:r>
      <w:r>
        <w:rPr>
          <w:rFonts w:ascii="Times New Roman"/>
          <w:b w:val="false"/>
          <w:i w:val="false"/>
          <w:color w:val="000000"/>
          <w:sz w:val="28"/>
        </w:rPr>
        <w:t>
  !                 !мүгедек балаларды сурдо-   !  
</w:t>
      </w:r>
      <w:r>
        <w:br/>
      </w:r>
      <w:r>
        <w:rPr>
          <w:rFonts w:ascii="Times New Roman"/>
          <w:b w:val="false"/>
          <w:i w:val="false"/>
          <w:color w:val="000000"/>
          <w:sz w:val="28"/>
        </w:rPr>
        <w:t>
  !                 !және тифлоқұралдармен      !
</w:t>
      </w:r>
      <w:r>
        <w:br/>
      </w:r>
      <w:r>
        <w:rPr>
          <w:rFonts w:ascii="Times New Roman"/>
          <w:b w:val="false"/>
          <w:i w:val="false"/>
          <w:color w:val="000000"/>
          <w:sz w:val="28"/>
        </w:rPr>
        <w:t>
  !                 !қамтамасыз етуге           !
</w:t>
      </w:r>
      <w:r>
        <w:br/>
      </w:r>
      <w:r>
        <w:rPr>
          <w:rFonts w:ascii="Times New Roman"/>
          <w:b w:val="false"/>
          <w:i w:val="false"/>
          <w:color w:val="000000"/>
          <w:sz w:val="28"/>
        </w:rPr>
        <w:t>
-------------------------------------------------------------------
</w:t>
      </w:r>
      <w:r>
        <w:br/>
      </w:r>
      <w:r>
        <w:rPr>
          <w:rFonts w:ascii="Times New Roman"/>
          <w:b w:val="false"/>
          <w:i w:val="false"/>
          <w:color w:val="000000"/>
          <w:sz w:val="28"/>
        </w:rPr>
        <w:t>
 А!        Б        !            7              !           8
</w:t>
      </w:r>
      <w:r>
        <w:br/>
      </w:r>
      <w:r>
        <w:rPr>
          <w:rFonts w:ascii="Times New Roman"/>
          <w:b w:val="false"/>
          <w:i w:val="false"/>
          <w:color w:val="000000"/>
          <w:sz w:val="28"/>
        </w:rPr>
        <w:t>
-------------------------------------------------------------------
</w:t>
      </w:r>
      <w:r>
        <w:br/>
      </w:r>
      <w:r>
        <w:rPr>
          <w:rFonts w:ascii="Times New Roman"/>
          <w:b w:val="false"/>
          <w:i w:val="false"/>
          <w:color w:val="000000"/>
          <w:sz w:val="28"/>
        </w:rPr>
        <w:t>
1 !Бейнеу ауданы    !
</w:t>
      </w:r>
      <w:r>
        <w:br/>
      </w:r>
      <w:r>
        <w:rPr>
          <w:rFonts w:ascii="Times New Roman"/>
          <w:b w:val="false"/>
          <w:i w:val="false"/>
          <w:color w:val="000000"/>
          <w:sz w:val="28"/>
        </w:rPr>
        <w:t>
2 !Қарақия ауданы   !
</w:t>
      </w:r>
      <w:r>
        <w:br/>
      </w:r>
      <w:r>
        <w:rPr>
          <w:rFonts w:ascii="Times New Roman"/>
          <w:b w:val="false"/>
          <w:i w:val="false"/>
          <w:color w:val="000000"/>
          <w:sz w:val="28"/>
        </w:rPr>
        <w:t>
3 !Маңғыстау ауданы !
</w:t>
      </w:r>
      <w:r>
        <w:br/>
      </w:r>
      <w:r>
        <w:rPr>
          <w:rFonts w:ascii="Times New Roman"/>
          <w:b w:val="false"/>
          <w:i w:val="false"/>
          <w:color w:val="000000"/>
          <w:sz w:val="28"/>
        </w:rPr>
        <w:t>
4 !Түпқараған ауданы!
</w:t>
      </w:r>
      <w:r>
        <w:br/>
      </w:r>
      <w:r>
        <w:rPr>
          <w:rFonts w:ascii="Times New Roman"/>
          <w:b w:val="false"/>
          <w:i w:val="false"/>
          <w:color w:val="000000"/>
          <w:sz w:val="28"/>
        </w:rPr>
        <w:t>
5 !Ақтау қаласы     !          7296
</w:t>
      </w:r>
      <w:r>
        <w:br/>
      </w:r>
      <w:r>
        <w:rPr>
          <w:rFonts w:ascii="Times New Roman"/>
          <w:b w:val="false"/>
          <w:i w:val="false"/>
          <w:color w:val="000000"/>
          <w:sz w:val="28"/>
        </w:rPr>
        <w:t>
6 !Жаңаөзен қаласы  !
</w:t>
      </w:r>
      <w:r>
        <w:br/>
      </w:r>
      <w:r>
        <w:rPr>
          <w:rFonts w:ascii="Times New Roman"/>
          <w:b w:val="false"/>
          <w:i w:val="false"/>
          <w:color w:val="000000"/>
          <w:sz w:val="28"/>
        </w:rPr>
        <w:t>
7 !Облыстық бюджет  !                                      132
</w:t>
      </w:r>
    </w:p>
    <w:p>
      <w:pPr>
        <w:spacing w:after="0"/>
        <w:ind w:left="0"/>
        <w:jc w:val="both"/>
      </w:pPr>
      <w:r>
        <w:rPr>
          <w:rFonts w:ascii="Times New Roman"/>
          <w:b w:val="false"/>
          <w:i w:val="false"/>
          <w:color w:val="000000"/>
          <w:sz w:val="28"/>
        </w:rPr>
        <w:t>
Облыс бойынша барлығы!         7296                        132
</w:t>
      </w:r>
      <w:r>
        <w:br/>
      </w:r>
      <w:r>
        <w:rPr>
          <w:rFonts w:ascii="Times New Roman"/>
          <w:b w:val="false"/>
          <w:i w:val="false"/>
          <w:color w:val="000000"/>
          <w:sz w:val="28"/>
        </w:rPr>
        <w:t>
</w:t>
      </w:r>
      <w:r>
        <w:rPr>
          <w:rFonts w:ascii="Times New Roman"/>
          <w:b/>
          <w:i w:val="false"/>
          <w:color w:val="000000"/>
          <w:sz w:val="28"/>
        </w:rPr>
        <w:t>
------------------------------------------------------------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"2004 жылға арналған облыстық бюджет туралы"
</w:t>
      </w:r>
      <w:r>
        <w:br/>
      </w:r>
      <w:r>
        <w:rPr>
          <w:rFonts w:ascii="Times New Roman"/>
          <w:b w:val="false"/>
          <w:i w:val="false"/>
          <w:color w:val="000000"/>
          <w:sz w:val="28"/>
        </w:rPr>
        <w:t>
облыстық мәслихаттың 2003 жылғы 10 желтоқсандағы
</w:t>
      </w:r>
      <w:r>
        <w:br/>
      </w:r>
      <w:r>
        <w:rPr>
          <w:rFonts w:ascii="Times New Roman"/>
          <w:b w:val="false"/>
          <w:i w:val="false"/>
          <w:color w:val="000000"/>
          <w:sz w:val="28"/>
        </w:rPr>
        <w:t>
N 2/16 шешіміне өзгерістер мен толықтырулар енгізу туралы"
</w:t>
      </w:r>
      <w:r>
        <w:br/>
      </w:r>
      <w:r>
        <w:rPr>
          <w:rFonts w:ascii="Times New Roman"/>
          <w:b w:val="false"/>
          <w:i w:val="false"/>
          <w:color w:val="000000"/>
          <w:sz w:val="28"/>
        </w:rPr>
        <w:t>
облыстық мәслихаттың 2004 жылғы 27 қазандағы
</w:t>
      </w:r>
      <w:r>
        <w:br/>
      </w:r>
      <w:r>
        <w:rPr>
          <w:rFonts w:ascii="Times New Roman"/>
          <w:b w:val="false"/>
          <w:i w:val="false"/>
          <w:color w:val="000000"/>
          <w:sz w:val="28"/>
        </w:rPr>
        <w:t>
N 7/108 шешіміне 11-қосымша
</w:t>
      </w:r>
    </w:p>
    <w:p>
      <w:pPr>
        <w:spacing w:after="0"/>
        <w:ind w:left="0"/>
        <w:jc w:val="both"/>
      </w:pPr>
      <w:r>
        <w:rPr>
          <w:rFonts w:ascii="Times New Roman"/>
          <w:b w:val="false"/>
          <w:i w:val="false"/>
          <w:color w:val="000000"/>
          <w:sz w:val="28"/>
        </w:rPr>
        <w:t>
</w:t>
      </w:r>
      <w:r>
        <w:rPr>
          <w:rFonts w:ascii="Times New Roman"/>
          <w:b/>
          <w:i w:val="false"/>
          <w:color w:val="000000"/>
          <w:sz w:val="28"/>
        </w:rPr>
        <w:t>
Жалпы білім беретін мектептерге физика, химия және биология кабинеттерін алуға арналған жергілікті бюджеттің шығындары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4433"/>
        <w:gridCol w:w="2653"/>
        <w:gridCol w:w="3513"/>
        <w:gridCol w:w="1913"/>
      </w:tblGrid>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N
</w:t>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Атауы
</w:t>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Мектеп саны
</w:t>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Кабинеттер саны
</w:t>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Сомасы
</w:t>
            </w:r>
            <w:r>
              <w:rPr>
                <w:rFonts w:ascii="Times New Roman"/>
                <w:b w:val="false"/>
                <w:i w:val="false"/>
                <w:color w:val="000000"/>
                <w:sz w:val="20"/>
              </w:rPr>
              <w:t>
</w:t>
            </w:r>
          </w:p>
        </w:tc>
      </w:tr>
      <w:tr>
        <w:trPr>
          <w:trHeight w:val="90" w:hRule="atLeast"/>
        </w:trPr>
        <w:tc>
          <w:tcPr>
            <w:tcW w:w="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p>
            <w:pPr>
              <w:spacing w:after="20"/>
              <w:ind w:left="20"/>
              <w:jc w:val="both"/>
            </w:pPr>
            <w:r>
              <w:rPr>
                <w:rFonts w:ascii="Times New Roman"/>
                <w:b w:val="false"/>
                <w:i w:val="false"/>
                <w:color w:val="000000"/>
                <w:sz w:val="20"/>
              </w:rPr>
              <w:t>
2
</w:t>
            </w:r>
          </w:p>
          <w:p>
            <w:pPr>
              <w:spacing w:after="20"/>
              <w:ind w:left="20"/>
              <w:jc w:val="both"/>
            </w:pPr>
            <w:r>
              <w:rPr>
                <w:rFonts w:ascii="Times New Roman"/>
                <w:b w:val="false"/>
                <w:i w:val="false"/>
                <w:color w:val="000000"/>
                <w:sz w:val="20"/>
              </w:rPr>
              <w:t>
3
</w:t>
            </w:r>
          </w:p>
          <w:p>
            <w:pPr>
              <w:spacing w:after="20"/>
              <w:ind w:left="20"/>
              <w:jc w:val="both"/>
            </w:pPr>
            <w:r>
              <w:rPr>
                <w:rFonts w:ascii="Times New Roman"/>
                <w:b w:val="false"/>
                <w:i w:val="false"/>
                <w:color w:val="000000"/>
                <w:sz w:val="20"/>
              </w:rPr>
              <w:t>
4
</w:t>
            </w:r>
          </w:p>
          <w:p>
            <w:pPr>
              <w:spacing w:after="20"/>
              <w:ind w:left="20"/>
              <w:jc w:val="both"/>
            </w:pPr>
            <w:r>
              <w:rPr>
                <w:rFonts w:ascii="Times New Roman"/>
                <w:b w:val="false"/>
                <w:i w:val="false"/>
                <w:color w:val="000000"/>
                <w:sz w:val="20"/>
              </w:rPr>
              <w:t>
5
</w:t>
            </w:r>
          </w:p>
          <w:p>
            <w:pPr>
              <w:spacing w:after="20"/>
              <w:ind w:left="20"/>
              <w:jc w:val="both"/>
            </w:pPr>
            <w:r>
              <w:rPr>
                <w:rFonts w:ascii="Times New Roman"/>
                <w:b w:val="false"/>
                <w:i w:val="false"/>
                <w:color w:val="000000"/>
                <w:sz w:val="20"/>
              </w:rPr>
              <w:t>
6
</w:t>
            </w:r>
          </w:p>
        </w:tc>
        <w:tc>
          <w:tcPr>
            <w:tcW w:w="4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Бейнеу ауданы
</w:t>
            </w:r>
          </w:p>
          <w:p>
            <w:pPr>
              <w:spacing w:after="20"/>
              <w:ind w:left="20"/>
              <w:jc w:val="both"/>
            </w:pPr>
            <w:r>
              <w:rPr>
                <w:rFonts w:ascii="Times New Roman"/>
                <w:b w:val="false"/>
                <w:i w:val="false"/>
                <w:color w:val="000000"/>
                <w:sz w:val="20"/>
              </w:rPr>
              <w:t>
Қарақия ауданы
</w:t>
            </w:r>
          </w:p>
          <w:p>
            <w:pPr>
              <w:spacing w:after="20"/>
              <w:ind w:left="20"/>
              <w:jc w:val="both"/>
            </w:pPr>
            <w:r>
              <w:rPr>
                <w:rFonts w:ascii="Times New Roman"/>
                <w:b w:val="false"/>
                <w:i w:val="false"/>
                <w:color w:val="000000"/>
                <w:sz w:val="20"/>
              </w:rPr>
              <w:t>
Маңғыстау ауданы
</w:t>
            </w:r>
          </w:p>
          <w:p>
            <w:pPr>
              <w:spacing w:after="20"/>
              <w:ind w:left="20"/>
              <w:jc w:val="both"/>
            </w:pPr>
            <w:r>
              <w:rPr>
                <w:rFonts w:ascii="Times New Roman"/>
                <w:b w:val="false"/>
                <w:i w:val="false"/>
                <w:color w:val="000000"/>
                <w:sz w:val="20"/>
              </w:rPr>
              <w:t>
Түпқараған ауданы
</w:t>
            </w:r>
          </w:p>
          <w:p>
            <w:pPr>
              <w:spacing w:after="20"/>
              <w:ind w:left="20"/>
              <w:jc w:val="both"/>
            </w:pPr>
            <w:r>
              <w:rPr>
                <w:rFonts w:ascii="Times New Roman"/>
                <w:b w:val="false"/>
                <w:i w:val="false"/>
                <w:color w:val="000000"/>
                <w:sz w:val="20"/>
              </w:rPr>
              <w:t>
Ақтау қаласы
</w:t>
            </w:r>
          </w:p>
          <w:p>
            <w:pPr>
              <w:spacing w:after="20"/>
              <w:ind w:left="20"/>
              <w:jc w:val="both"/>
            </w:pPr>
            <w:r>
              <w:rPr>
                <w:rFonts w:ascii="Times New Roman"/>
                <w:b w:val="false"/>
                <w:i w:val="false"/>
                <w:color w:val="000000"/>
                <w:sz w:val="20"/>
              </w:rPr>
              <w:t>
Жаңаөзен қаласы
</w:t>
            </w:r>
            <w:r>
              <w:rPr>
                <w:rFonts w:ascii="Times New Roman"/>
                <w:b/>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
Облыс бойынша барлығы
</w:t>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p>
            <w:pPr>
              <w:spacing w:after="20"/>
              <w:ind w:left="20"/>
              <w:jc w:val="both"/>
            </w:pPr>
            <w:r>
              <w:rPr>
                <w:rFonts w:ascii="Times New Roman"/>
                <w:b w:val="false"/>
                <w:i w:val="false"/>
                <w:color w:val="000000"/>
                <w:sz w:val="20"/>
              </w:rPr>
              <w:t>
1
</w:t>
            </w:r>
          </w:p>
          <w:p>
            <w:pPr>
              <w:spacing w:after="20"/>
              <w:ind w:left="20"/>
              <w:jc w:val="both"/>
            </w:pPr>
            <w:r>
              <w:rPr>
                <w:rFonts w:ascii="Times New Roman"/>
                <w:b w:val="false"/>
                <w:i w:val="false"/>
                <w:color w:val="000000"/>
                <w:sz w:val="20"/>
              </w:rPr>
              <w:t>
1
</w:t>
            </w:r>
          </w:p>
          <w:p>
            <w:pPr>
              <w:spacing w:after="20"/>
              <w:ind w:left="20"/>
              <w:jc w:val="both"/>
            </w:pPr>
            <w:r>
              <w:rPr>
                <w:rFonts w:ascii="Times New Roman"/>
                <w:b w:val="false"/>
                <w:i w:val="false"/>
                <w:color w:val="000000"/>
                <w:sz w:val="20"/>
              </w:rPr>
              <w:t>
1
</w:t>
            </w:r>
          </w:p>
          <w:p>
            <w:pPr>
              <w:spacing w:after="20"/>
              <w:ind w:left="20"/>
              <w:jc w:val="both"/>
            </w:pPr>
            <w:r>
              <w:rPr>
                <w:rFonts w:ascii="Times New Roman"/>
                <w:b w:val="false"/>
                <w:i w:val="false"/>
                <w:color w:val="000000"/>
                <w:sz w:val="20"/>
              </w:rPr>
              <w:t>
3
</w:t>
            </w:r>
          </w:p>
          <w:p>
            <w:pPr>
              <w:spacing w:after="20"/>
              <w:ind w:left="20"/>
              <w:jc w:val="both"/>
            </w:pPr>
            <w:r>
              <w:rPr>
                <w:rFonts w:ascii="Times New Roman"/>
                <w:b w:val="false"/>
                <w:i w:val="false"/>
                <w:color w:val="000000"/>
                <w:sz w:val="20"/>
              </w:rPr>
              <w:t>
2
</w:t>
            </w:r>
          </w:p>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p>
            <w:pPr>
              <w:spacing w:after="20"/>
              <w:ind w:left="20"/>
              <w:jc w:val="both"/>
            </w:pPr>
            <w:r>
              <w:rPr>
                <w:rFonts w:ascii="Times New Roman"/>
                <w:b w:val="false"/>
                <w:i w:val="false"/>
                <w:color w:val="000000"/>
                <w:sz w:val="20"/>
              </w:rPr>
              <w:t>
3
</w:t>
            </w:r>
          </w:p>
          <w:p>
            <w:pPr>
              <w:spacing w:after="20"/>
              <w:ind w:left="20"/>
              <w:jc w:val="both"/>
            </w:pPr>
            <w:r>
              <w:rPr>
                <w:rFonts w:ascii="Times New Roman"/>
                <w:b w:val="false"/>
                <w:i w:val="false"/>
                <w:color w:val="000000"/>
                <w:sz w:val="20"/>
              </w:rPr>
              <w:t>
3
</w:t>
            </w:r>
          </w:p>
          <w:p>
            <w:pPr>
              <w:spacing w:after="20"/>
              <w:ind w:left="20"/>
              <w:jc w:val="both"/>
            </w:pPr>
            <w:r>
              <w:rPr>
                <w:rFonts w:ascii="Times New Roman"/>
                <w:b w:val="false"/>
                <w:i w:val="false"/>
                <w:color w:val="000000"/>
                <w:sz w:val="20"/>
              </w:rPr>
              <w:t>
3
</w:t>
            </w:r>
          </w:p>
          <w:p>
            <w:pPr>
              <w:spacing w:after="20"/>
              <w:ind w:left="20"/>
              <w:jc w:val="both"/>
            </w:pPr>
            <w:r>
              <w:rPr>
                <w:rFonts w:ascii="Times New Roman"/>
                <w:b w:val="false"/>
                <w:i w:val="false"/>
                <w:color w:val="000000"/>
                <w:sz w:val="20"/>
              </w:rPr>
              <w:t>
9
</w:t>
            </w:r>
          </w:p>
          <w:p>
            <w:pPr>
              <w:spacing w:after="20"/>
              <w:ind w:left="20"/>
              <w:jc w:val="both"/>
            </w:pPr>
            <w:r>
              <w:rPr>
                <w:rFonts w:ascii="Times New Roman"/>
                <w:b w:val="false"/>
                <w:i w:val="false"/>
                <w:color w:val="000000"/>
                <w:sz w:val="20"/>
              </w:rPr>
              <w:t>
6
</w:t>
            </w:r>
          </w:p>
          <w:p>
            <w:pPr>
              <w:spacing w:after="20"/>
              <w:ind w:left="20"/>
              <w:jc w:val="both"/>
            </w:pPr>
            <w:r>
              <w:rPr>
                <w:rFonts w:ascii="Times New Roman"/>
                <w:b w:val="false"/>
                <w:i w:val="false"/>
                <w:color w:val="000000"/>
                <w:sz w:val="20"/>
              </w:rPr>
              <w:t>
</w:t>
            </w:r>
            <w:r>
              <w:rPr>
                <w:rFonts w:ascii="Times New Roman"/>
                <w:b/>
                <w:i w:val="false"/>
                <w:color w:val="000000"/>
                <w:sz w:val="20"/>
              </w:rPr>
              <w:t>
27
</w:t>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5400
</w:t>
            </w:r>
          </w:p>
          <w:p>
            <w:pPr>
              <w:spacing w:after="20"/>
              <w:ind w:left="20"/>
              <w:jc w:val="both"/>
            </w:pPr>
            <w:r>
              <w:rPr>
                <w:rFonts w:ascii="Times New Roman"/>
                <w:b w:val="false"/>
                <w:i w:val="false"/>
                <w:color w:val="000000"/>
                <w:sz w:val="20"/>
              </w:rPr>
              <w:t>
5400
</w:t>
            </w:r>
          </w:p>
          <w:p>
            <w:pPr>
              <w:spacing w:after="20"/>
              <w:ind w:left="20"/>
              <w:jc w:val="both"/>
            </w:pPr>
            <w:r>
              <w:rPr>
                <w:rFonts w:ascii="Times New Roman"/>
                <w:b w:val="false"/>
                <w:i w:val="false"/>
                <w:color w:val="000000"/>
                <w:sz w:val="20"/>
              </w:rPr>
              <w:t>
5400
</w:t>
            </w:r>
          </w:p>
          <w:p>
            <w:pPr>
              <w:spacing w:after="20"/>
              <w:ind w:left="20"/>
              <w:jc w:val="both"/>
            </w:pPr>
            <w:r>
              <w:rPr>
                <w:rFonts w:ascii="Times New Roman"/>
                <w:b w:val="false"/>
                <w:i w:val="false"/>
                <w:color w:val="000000"/>
                <w:sz w:val="20"/>
              </w:rPr>
              <w:t>
5400
</w:t>
            </w:r>
          </w:p>
          <w:p>
            <w:pPr>
              <w:spacing w:after="20"/>
              <w:ind w:left="20"/>
              <w:jc w:val="both"/>
            </w:pPr>
            <w:r>
              <w:rPr>
                <w:rFonts w:ascii="Times New Roman"/>
                <w:b w:val="false"/>
                <w:i w:val="false"/>
                <w:color w:val="000000"/>
                <w:sz w:val="20"/>
              </w:rPr>
              <w:t>
16200
</w:t>
            </w:r>
          </w:p>
          <w:p>
            <w:pPr>
              <w:spacing w:after="20"/>
              <w:ind w:left="20"/>
              <w:jc w:val="both"/>
            </w:pPr>
            <w:r>
              <w:rPr>
                <w:rFonts w:ascii="Times New Roman"/>
                <w:b w:val="false"/>
                <w:i w:val="false"/>
                <w:color w:val="000000"/>
                <w:sz w:val="20"/>
              </w:rPr>
              <w:t>
10800
</w:t>
            </w:r>
          </w:p>
          <w:p>
            <w:pPr>
              <w:spacing w:after="20"/>
              <w:ind w:left="20"/>
              <w:jc w:val="both"/>
            </w:pPr>
            <w:r>
              <w:rPr>
                <w:rFonts w:ascii="Times New Roman"/>
                <w:b w:val="false"/>
                <w:i w:val="false"/>
                <w:color w:val="000000"/>
                <w:sz w:val="20"/>
              </w:rPr>
              <w:t>
</w:t>
            </w:r>
            <w:r>
              <w:rPr>
                <w:rFonts w:ascii="Times New Roman"/>
                <w:b/>
                <w:i w:val="false"/>
                <w:color w:val="000000"/>
                <w:sz w:val="20"/>
              </w:rPr>
              <w:t>
48600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