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be23" w14:textId="9a4b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"2004 жылға арналған облыстық бюджет туралы" облыстық мәслихаттың 2003 жылғы 10 желтоқсандағы N 2/16 шешіміне (Облыстық әділет басқармасында 2003 жылғы 22 желтоқсанда N 1560 болып тіркелген) өзгерістер мен толықтыру 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2004 жылғы 8 желтоқсандағы N 8/128 шешімі. Маңғыстау облыстық Әділет департаментінде 2004 жылғы 20 желтоқсанда N 1799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</w:t>
      </w:r>
      <w:r>
        <w:rPr>
          <w:rFonts w:ascii="Times New Roman"/>
          <w:b w:val="false"/>
          <w:i w:val="false"/>
          <w:color w:val="000000"/>
          <w:sz w:val="28"/>
        </w:rPr>
        <w:t>
 мемлекеттік басқару туралы",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 </w:t>
      </w:r>
      <w:r>
        <w:rPr>
          <w:rFonts w:ascii="Times New Roman"/>
          <w:b w:val="false"/>
          <w:i w:val="false"/>
          <w:color w:val="000000"/>
          <w:sz w:val="28"/>
        </w:rPr>
        <w:t>
 жүйесі туралы" Қазақстан Республикасының заңдарына сәйкес,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  облыстық бюджет туралы" облыстық  мәслихаттың 2003 жылғы  10 желтоқсандағы (облыстық әділет басқармасында 2003 жылғы 22 желтоқсанда N 1560 болып тіркелген, "Маңғыстау" газетінің 2003 жылғы 27 желтоқсандағы N 209-210 және "Огни Мангистау" газетінің 2003 жылғы 25 желтоқсандағы N 206-207 санында жарияланған; "2004  жылға арналған облыстық бюджет туралы" облыстық мәслихаттың 2003 жылғы 10 желтоқсандағы N 2/16 шешіміне өзгерістер мен толықтырулар енгізу туралы" облыстық мәслихаттың 2004 жылғы 30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3/38 </w:t>
      </w:r>
      <w:r>
        <w:rPr>
          <w:rFonts w:ascii="Times New Roman"/>
          <w:b w:val="false"/>
          <w:i w:val="false"/>
          <w:color w:val="000000"/>
          <w:sz w:val="28"/>
        </w:rPr>
        <w:t>
, N 1608 болып тіркелген, "Маңғыстау" газетінің 2004 жылғы 14 ақпандағы N 27 және "Огни Мангистау" газетінің 2004 жылғы 14 ақпандағы N 28-29 санында жарияланған; "2004 жылға арналған облыстық бюджет туралы" облыстық мәслихаттың 2003 жылғы 10 желтоқсандағы N 2/16 шешіміне өзгерістер мен толықтырулар енгізу туралы" облыстық мәслихаттың 2004 жылғы 31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4/46 </w:t>
      </w:r>
      <w:r>
        <w:rPr>
          <w:rFonts w:ascii="Times New Roman"/>
          <w:b w:val="false"/>
          <w:i w:val="false"/>
          <w:color w:val="000000"/>
          <w:sz w:val="28"/>
        </w:rPr>
        <w:t>
, N 1651 болып тіркелген, "Маңғыстау" газетінің 2004 жылғы 20 сәуірдегі N 70 және "Огни Мангистау" газетінің 2004 жылғы 20 сәуірдегі N 70 санында жарияланған; "2004  жылға арналған облыстық бюджет туралы" облыстық мәслихаттың 2003 жылғы 10 желтоқсандағы N 2/16 шешіміне өзгерістер мен толықтырулар енгізу туралы" облыстық мәслихаттың 2004 жылғы 30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6/78 </w:t>
      </w:r>
      <w:r>
        <w:rPr>
          <w:rFonts w:ascii="Times New Roman"/>
          <w:b w:val="false"/>
          <w:i w:val="false"/>
          <w:color w:val="000000"/>
          <w:sz w:val="28"/>
        </w:rPr>
        <w:t>
, N 1715 болып тіркелген, "Маңғыстау" газетінің 2004 жылғы 24 шілдедегі N 127 және "Огни Мангистау" газетінің 2004 жылғы 24 шілдедегі N 125 санында жарияланған; 2004 жылға арналған облыстық бюджет туралы" облыстық мәслихаттың 2003 жылғы 10 желтоқсандағы N 2/16 шешіміне өзгерістер мен толықтырулар енгізу туралы" облыстық мәслихаттың 2004 жылғы 27 қазандағы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7/108 </w:t>
      </w:r>
      <w:r>
        <w:rPr>
          <w:rFonts w:ascii="Times New Roman"/>
          <w:b w:val="false"/>
          <w:i w:val="false"/>
          <w:color w:val="000000"/>
          <w:sz w:val="28"/>
        </w:rPr>
        <w:t>
, N 1768 болып тіркелген, "Маңғыстау" газетінің 2004 жылғы 6 қарашадағы N 185 және "Огни Мангистау" газетінің 2004 жылғы 6 қарашадағы N 183 санында жарияланған)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мен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 мына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2004 жылға арналған облыстық бюджет 1-қосымшаға сәйкес келесі көлемде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түсірілімдер - 18 779 105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кірісі бойынша - 17 348 544 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ресми трансферттер бойынша - 1 061 073 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несиелерді қайтару бойынша - 369 488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 - 19 619 625 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бойынша - 19 549 625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несиелер бойынша - 70 000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тапшылық - 840 520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 тапшылығының  орнын жабу кірістерді қаржы жылының басындағы 840 520 мың теңге мөлшеріндегі бос қалдық сомаға ұлғайту есебінен жүргізіледі".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8-1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1-азат жолдағы "850 650" сандары "840 312" сандарымен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2-азат жолдағы "122 910" сандары "114 560" сандарымен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3-азат жолдағы "283 990" сандары "282 002" сандарымен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шешімге 6-қосымша "274. Облыстың сәулет, құрылыс, тұрғын үй-коммуналдық және жол шаруашылығы Департаменті" бағдарламасы әкімшісінің "108. Жергілікті инвестициялық жобаларды әзірлеу мен технико-экономикалық негіздемелерін сараптау" бюджеттік бағдарламасымен толықтырылсын.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жарияланған күннен бастап күшіне енеді.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                   Облыстық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"2004 жылға арналған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туралы" облыстық мәслихаттың 2003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желтоқсандағы N 2/16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Маңғыстау облыстық мәслихаттың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8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8/128 шешіміне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2004 жылға арналған облыстық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мың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53"/>
        <w:gridCol w:w="773"/>
        <w:gridCol w:w="913"/>
        <w:gridCol w:w="5113"/>
        <w:gridCol w:w="1853"/>
        <w:gridCol w:w="1733"/>
        <w:gridCol w:w="1413"/>
      </w:tblGrid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Пкл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 бюджет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 бюджет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Айырма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17348544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17348544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16972302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16972304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4636752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-12902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4636752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-12902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4336636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4339423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 айналысатын жеке тұлғалардан алынатын  жеке табыс салығы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-12903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9942518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9959862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9942518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9959862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9942518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9959862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1504806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1498651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-6155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1058666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1058666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кәсіпкерлердің мүліктеріне салынатын салық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1018942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1018942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салынатын жер салығы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көлік, байланыс, қорғаныс жеріне және ауыл шаруашылығына арналмаған өзге де жерге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 жеке нотариустар мен адвокаттардан ауыл шаруашылығы мақсатындағы жерлеріне салынатын жер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-5819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көлік құралдарына салынатын салық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-1715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-4104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  қызметтер көрсетуге  салынатын ішкі салықтар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734358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736073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аумағында өндірілген сыра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 ойынын өткізу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 бөлшек саудада  өткізетін,  өз өндірісінің(авиациялықты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қоспағанда), сондай-ақ өз өндірістік мұқтаждарына пайдаланылатын бензин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тұлғаларға бөлшек саудада өткізетін, сондай-ақ өз өндірістік мұқтаждарына пайдаланы-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дизель отыны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631440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 төленетін төлем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тіркелгені үшін алынатын алым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түрлерімен айналысу құқығы үшін лицензиялық алым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үшiн алынатын алым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 сатудан алынатын алым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  сыртқы (көрнекі) жарнамаларды орналастырғаны үшін төлем ақы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түсімдер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6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соттың шет ел соттары мен төрелік соттарының шешімдері бойынша атқару парақтарын, құжаттардың көшірмелерін (телнұсқаларын) бергені үшін алынатын мемлекеттік баж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
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іс-қимылдар жасағаны үшін, сондай-ақ нотариат куәландырған құжаттар көшірмелерін (дубликаттарын) бергені үшін алынатын мемлекеттік баж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 тіркегені, азаматтарға АХА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
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алынатын мемлекеттік баж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қаруды (аңшылық суық қаруды, пневматикалық және аэрозольды газды құрылғыларды қоспағанда) тіркегені және қайта тіркегені үшін алынатын мемлекеттік баж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азаматтарының паспорттары мен және куәліктерін  бергені үшін алынатын мемлекеттік баж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
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оқтары сақтауға немесе сақтау мен алып жүруге тасымалдауға, Қазақстан Республикасының аумағына әкелуге және Қазақстан Республикасынан әкетуге рұқсат бергені үшін мемлекеттік баж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 куәліктерін бергені алынатын мемлекеттік баж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мемлекеттік тіркеу туралы куәліктер бергені үшін алынатын мемлекеттік баж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 нөмір белгілерін бергені үшін алынатын мемлекеттік баж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ТҮСІМДЕР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-3002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пен  меншіктен түсетін кірістер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кәсiпорындардың тауарлар мен қызметтердi пайдамен сатудан түсетін iс жүзiндегi пайдасы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 пайдасының үлесі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және қаржы мекемелерінен түсетін  салыққа жатпайтын  түсімдер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болып табылатын акциялардың пакетіне дивидендтердің түсуі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мүлкін жалға беруден түсетін түсімдер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пен меншіктен түсетін басқа да кірістер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жалға беру құқығын сатқаны үшін төлем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алымдар мен төлемдер, коммерциялық емес және iлеспе саудадан алынатын кiрiстер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алымдар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мүліктің кепілін тіркегені үшін ақы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Коммерциялық емес және iлеспе саудадан алынатын  басқа да төлемдер мен кірістер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
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 мен санкциялардан түсетін түсімдер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 мен санкциялар бойынша түсетін түсімдер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айықтырғыштарда орналастырылған адамдардан түсетін төлемдер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туралы заңдарды бұзғаны үшін төленетін айыппұлдар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-3837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алатын басқа да санкциялар мен айыппұлдар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қатысты лицензиялық тәртіп белгіленген казино, тотализаторлар және ойын бизнесінің лицензиясыз қызметінен алынған кірістерді алу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 (мүдделер)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заңды тұлғаларға берілген несиелер бойынша сыйақылар (мүдделер)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 бойынша сыйақылар (мүдделер)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несиелер бойынша сыйақылар (мүдделер)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басқа да түсiмдер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басқа да түсiмдер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пайдаланушылардан келтірілген зиянның орнын толтыру туралы талаптар бойынша алынған төлемдер, аңшылықтың және балық аулаудың тәркіленген құралдарын, заңсыз олжаланған өнімдерді сатудан түскен қаражат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салыққа жатпайтын басқа да түсімдер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мекемелердің дебиторлық, депоненттік берешегінің түсуі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КАПИТАЛМЕН ЖАСАЛFАН ОПЕРАЦИЯЛАРДАН АЛЫНАТЫН КІРІСТЕР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және тұрақты жерді пайдалану құқығын сатудан  түсетін түсімдер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АЛЫНFАН РЕСМИ  ТРАНСФЕРТТЕР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1071411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1061073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-10338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1071411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1061073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1071411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1061073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инвестициялық трансферттер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850650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840312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КРЕДИТТЕРДІ ҚАЙТАРУ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кредиттерді қайтару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берілген несиелерді қайтару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Директивалық несиелер бойынша мерзімі өткен берешектерді қайтару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несиелерді қайтару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қалалардың жергілікті атқарушы органдарының облыстық бюджеттен берілген несиелерді қайтаруы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Кассалық алшақтықты жабуға берілген несиелерді қайтару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бюджет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Нақтылан. бюджет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Айырма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ШЫFЫНДАР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19559963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19549625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қызметін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қызметін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ғимараттарын, үй-жайлары мен құрылыстарын күрделі жөндеу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 жөніндегі Департамент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меншіктің атқарушы органының қызметін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жекешелендіруін ұйымдастыру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келіп түскен мүлікті есепке алу, сақтау, бағалау және ұстау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қаржы басқармасы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органының қызметін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қызметке қосып жазу және шақыру жөнінде іс-шаралар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төтенше жағдайлар жөніндегі басқарма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жұмылдыру дайындығы бойынша іс-шаралар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өртке қарсы қызмет басқармасы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төтенше жағдайларды жою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төтенше жағдайларды жою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ішкі істер басқармасы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ішкі істердің атқарушы органының қызметін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903793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903793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782375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782375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ғимараттарын, үй-жайлары мен құрылыстарын күрделі жөндеу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тәртіпті қорғау және қоғамдық қауіпсіздікті қамтамасыз ету  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874724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864386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білім басқармасы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850321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839983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жалпы білім беру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білім жүйесін ақпараттандыру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мекемелердің кітапхана қорларын жаңарту үшін оқулықтарды сатып алу және жеткізу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 мен жасөспірімдерге қосымша білім беру бағдарламасын іске асыру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мектеп олимпиадаларын өткізу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кадрларының біліктілігін арттыру және оларды қайта даярлау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тексеріп байқау жөнінде халыққа психологиялық-медициналық-педагогикалық кеңестер беру көмегін көрсету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-10338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ішкі істер басқармасы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 кадрларының біліктілігін арттыру және оларды  қайта даярлау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басқармасы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кадрларының біліктілігін арттыру және оларды қайта даярлау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3486479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3486479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басқармасы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3257887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3257887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1471635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1471635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қанды (ауыстырғыш) өндіру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салауатты өмір сүруді насихаттау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533540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533540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844627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844627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органының қызметін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жекелеген санаттарын арнаулы балалардың және емдік тағамдардың өнімдерімен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Паталогоанатомиялық союды жүргізу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аурулар бойынша халықты дәрілік заттармен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инвестициялық жобаларды әзірлеу мен технико-экономикалық негіздемелерін сараптау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басқармасы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балаларды оңалту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 атқарушы органының қызметін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әл-ауқатын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індетке қарсы күрес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ішкі істер басқармасы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қызметкерлеріне, олардың отбасыларына  стационарлық медициналық көмек көрсету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және әлеуметтік көмек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466626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466626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еңбек, халықты  жұмыспен қамту және әлеуметтік қорғау басқармасы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мемлекеттік жәрдемақылар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ж?не II топ м?гедектері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топ м?гедектері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  әлеуметтік төлемдер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мүгедектерді әлеуметтік қолдау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әлеуметтік қорғау атқарушы органының қызметін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есептеу,төлеу және жеткізу жөніндегі қызмет көрсетулерге төлем жүргізу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желілерінің абоненттері болып табылатын әлеуметтік қорғалатын азаматтардың телефон үшін абоненттік төлем тарифінің көтерілуіне өтемақы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басқармасы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  әлеуметтік төлемдер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білім басқармасы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420250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 басқармасы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категорияларын тұрғын үймен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сәулет, құрылыс, тұрғын үй-коммуналдық және жол шаруашылығы Департаменті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415750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категорияларын тұрғын үймен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 басқармасы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мәдени демалысын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тарихи-мәдени құндылықтарды сақтау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 сақтау, халықтың тарихи, ұлттық және мәдени дәстүрлері мен салттарын дамытуға жәрдемдесу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тарихи-мәдени қорықтарды ұстау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ақпараттың жалпы қол жетімділігін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және дене тәрбиесі басқармасы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іс-шараларды өткізу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туристік қызмет жөніндегі іс-шаралар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облыстық мұрағаттар мен құжаттама бөлімі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органының қызметін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баспа өнімдерінің сақталуын қамтамасыз ету және оларды жергілікті деңгейде арнайы пайдалану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ақпараттық саясат жүргізу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қатынастар мен ішкі саясатты талдау атқарушы органының қызметін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жастар саясатын жүргізу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саяси тұрақтылықты қамтамасыз ету жөніндегі мемлекеттік саясатты жүргізуге қатысу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ауыл шаруашылығы басқармасы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ветеринарлық іс-шараларға жәрдемдесу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 мен хайуанаттар әлемін қорғау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ормандарды және хайуанаттар әлемін қорғау жөніндегі ауыл шаруашылығының атқарушы органының қызметін қамтамасыз ету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табиғатты пайдалану жөніндегі басқармасы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органының қызметін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жөніндегі іс-шараларды жүргізу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сәулет, құрылыс, тұрғын үй-коммуналдық және жол шаруашылығы Департаменті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деңгейдегі, қала көшелеріндегі және елді мекендердегі автомобиль жолдарының қызмет етуін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671982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671182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440733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шешімдері бойынша жергілікті атқарушы органдардың міндеттемелерін атқаруы жөніндегі жергілікті орган резерві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 мен өзгеде көзделмеген шығындарды жою үшін жергілікті атқарушы органның резерві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жарғылық қорына жарналар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республикалық деңгейдегі іс-шараларға қатысуы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бюджеттердегі кассалық айырмашылықты жабуды кредиттеу үшін жергілікті атқарушы органның арнайы резерві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білім басқармасы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 беру, мәдениет, спорт, туризм атқарушы органының қызметін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 басқармасы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 беру, мәдениет, спорт, туризм атқарушы органының қызметін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және дене тәрбиесі басқармасы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 беру, мәдениет, спорт, туризм атқарушы органының қызметін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экономика басқармасы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 шағын және орта бизнесті қолдау, мемлекеттік сатып алу атқарушы органының қызметін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шағын кәсіпкерлікті қолдау басқармасы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 шағын және орта бизнесті қолдау, мемлекеттік сатып алу атқарушы органының қызметін қамтамасыз ету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шағын кәсіпкерлікті қолдауды ұйымдастыру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сәулет, құрылыс, тұрғын үй-коммуналдық және жол шаруашылығы Департаменті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 және көлік атқарушы органның қызметін қамтамасыз ету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инвестициялық жобаларды әзірлеу мен технико-экономикалық негіздемелерін сараптау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сәулет, құрылыс, тұрғын үй-коммуналдық және жол шаруашылығы Департаменті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дамыту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11064313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11064313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қаржы басқармасы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11064313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11064313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бюджеттерге берілетін мақсатты трансферттер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10139127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10139127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679583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679583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127297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V.НЕСИЕЛЕР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шағын кәсіпкерлікті қолдау басқармасы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шағын кәсіпкерлікті дамыту үшін несиелендіру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ТАПШЫЛЫҚ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-840520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-840520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ҚАРЖЫЛАНДЫРУ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