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5af3" w14:textId="c195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2004 жылғы 8 желтоқсандағы N 8/126 шешімі. Маңғыстау облыстық Әділет департаментінде 2004 жылғы 21 желтоқсанда N 1801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 және "2005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w:t>
      </w:r>
      <w:r>
        <w:rPr>
          <w:rFonts w:ascii="Times New Roman"/>
          <w:b/>
          <w:i w:val="false"/>
          <w:color w:val="000000"/>
          <w:sz w:val="28"/>
        </w:rPr>
        <w:t>
шешім етті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облыстық бюджет 1-қосымшаға сәйкес мынадай көлемде бекітілсін: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кірістер - 26 749 307 мың теңге, оның ішінде:
</w:t>
      </w:r>
      <w:r>
        <w:br/>
      </w:r>
      <w:r>
        <w:rPr>
          <w:rFonts w:ascii="Times New Roman"/>
          <w:b w:val="false"/>
          <w:i w:val="false"/>
          <w:color w:val="000000"/>
          <w:sz w:val="28"/>
        </w:rPr>
        <w:t>
      салықтық түсімдер бойынша - 22 739 431 мың теңге;
</w:t>
      </w:r>
      <w:r>
        <w:br/>
      </w:r>
      <w:r>
        <w:rPr>
          <w:rFonts w:ascii="Times New Roman"/>
          <w:b w:val="false"/>
          <w:i w:val="false"/>
          <w:color w:val="000000"/>
          <w:sz w:val="28"/>
        </w:rPr>
        <w:t>
      салықтық емес түсімдер бойынша - 38 130 мың теңге;
</w:t>
      </w:r>
      <w:r>
        <w:br/>
      </w:r>
      <w:r>
        <w:rPr>
          <w:rFonts w:ascii="Times New Roman"/>
          <w:b w:val="false"/>
          <w:i w:val="false"/>
          <w:color w:val="000000"/>
          <w:sz w:val="28"/>
        </w:rPr>
        <w:t>
      негізгі капиталды сатудан түсетін түсімдер - 34 430 мың теңге;
</w:t>
      </w:r>
      <w:r>
        <w:br/>
      </w:r>
      <w:r>
        <w:rPr>
          <w:rFonts w:ascii="Times New Roman"/>
          <w:b w:val="false"/>
          <w:i w:val="false"/>
          <w:color w:val="000000"/>
          <w:sz w:val="28"/>
        </w:rPr>
        <w:t>
      ресми трансферттер түсімдері бойынша - 3 937 316 мың теңге;
</w:t>
      </w:r>
      <w:r>
        <w:br/>
      </w:r>
      <w:r>
        <w:rPr>
          <w:rFonts w:ascii="Times New Roman"/>
          <w:b w:val="false"/>
          <w:i w:val="false"/>
          <w:color w:val="000000"/>
          <w:sz w:val="28"/>
        </w:rPr>
        <w:t>
      2) шығындар - 28 058 596 мың теңге;
</w:t>
      </w:r>
      <w:r>
        <w:br/>
      </w:r>
      <w:r>
        <w:rPr>
          <w:rFonts w:ascii="Times New Roman"/>
          <w:b w:val="false"/>
          <w:i w:val="false"/>
          <w:color w:val="000000"/>
          <w:sz w:val="28"/>
        </w:rPr>
        <w:t>
      3) операциялық сальдо - 1 309 289 мың теңге;
</w:t>
      </w:r>
      <w:r>
        <w:br/>
      </w:r>
      <w:r>
        <w:rPr>
          <w:rFonts w:ascii="Times New Roman"/>
          <w:b w:val="false"/>
          <w:i w:val="false"/>
          <w:color w:val="000000"/>
          <w:sz w:val="28"/>
        </w:rPr>
        <w:t>
      4) таза бюджеттік кредит беру - 75 028 мың теңге, соның ішінде:
</w:t>
      </w:r>
      <w:r>
        <w:br/>
      </w:r>
      <w:r>
        <w:rPr>
          <w:rFonts w:ascii="Times New Roman"/>
          <w:b w:val="false"/>
          <w:i w:val="false"/>
          <w:color w:val="000000"/>
          <w:sz w:val="28"/>
        </w:rPr>
        <w:t>
      бюджеттік кредиттер - 10 000 мың теңге;
</w:t>
      </w:r>
      <w:r>
        <w:br/>
      </w:r>
      <w:r>
        <w:rPr>
          <w:rFonts w:ascii="Times New Roman"/>
          <w:b w:val="false"/>
          <w:i w:val="false"/>
          <w:color w:val="000000"/>
          <w:sz w:val="28"/>
        </w:rPr>
        <w:t>
      бюджеттік кредиттерді өтеу - 85 028 мың теңге; 
</w:t>
      </w:r>
      <w:r>
        <w:br/>
      </w:r>
      <w:r>
        <w:rPr>
          <w:rFonts w:ascii="Times New Roman"/>
          <w:b w:val="false"/>
          <w:i w:val="false"/>
          <w:color w:val="000000"/>
          <w:sz w:val="28"/>
        </w:rPr>
        <w:t>
      5) қаржы активтерімен жасалатын операциялар бойынша сальдо - 350 870 мың теңге, соның ішінде:
</w:t>
      </w:r>
      <w:r>
        <w:br/>
      </w:r>
      <w:r>
        <w:rPr>
          <w:rFonts w:ascii="Times New Roman"/>
          <w:b w:val="false"/>
          <w:i w:val="false"/>
          <w:color w:val="000000"/>
          <w:sz w:val="28"/>
        </w:rPr>
        <w:t>
      қаржы активтерін сатып алу - 354 300 мың теңге;
</w:t>
      </w:r>
      <w:r>
        <w:br/>
      </w:r>
      <w:r>
        <w:rPr>
          <w:rFonts w:ascii="Times New Roman"/>
          <w:b w:val="false"/>
          <w:i w:val="false"/>
          <w:color w:val="000000"/>
          <w:sz w:val="28"/>
        </w:rPr>
        <w:t>
      мемлекеттің қаржы активтерін сатудан түсетін түсімдер - 3 430 мың теңге;
</w:t>
      </w:r>
      <w:r>
        <w:br/>
      </w:r>
      <w:r>
        <w:rPr>
          <w:rFonts w:ascii="Times New Roman"/>
          <w:b w:val="false"/>
          <w:i w:val="false"/>
          <w:color w:val="000000"/>
          <w:sz w:val="28"/>
        </w:rPr>
        <w:t>
      5) бюджет тапшылығы - 1 585 131 мың теңге;
</w:t>
      </w:r>
      <w:r>
        <w:br/>
      </w:r>
      <w:r>
        <w:rPr>
          <w:rFonts w:ascii="Times New Roman"/>
          <w:b w:val="false"/>
          <w:i w:val="false"/>
          <w:color w:val="000000"/>
          <w:sz w:val="28"/>
        </w:rPr>
        <w:t>
      6) бюджет тапшылығын қаржыландыру - 1 585 131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2005 жылға қалалар мен аудандар бюджетіне кірістерді бөлу нормативтері мынадай көлемде белгіленсін:
</w:t>
      </w:r>
      <w:r>
        <w:br/>
      </w:r>
      <w:r>
        <w:rPr>
          <w:rFonts w:ascii="Times New Roman"/>
          <w:b w:val="false"/>
          <w:i w:val="false"/>
          <w:color w:val="000000"/>
          <w:sz w:val="28"/>
        </w:rPr>
        <w:t>
      1) Төлем көзінен ұсталатын кірістен алынатын жеке табыс салығы:
</w:t>
      </w:r>
      <w:r>
        <w:br/>
      </w:r>
      <w:r>
        <w:rPr>
          <w:rFonts w:ascii="Times New Roman"/>
          <w:b w:val="false"/>
          <w:i w:val="false"/>
          <w:color w:val="000000"/>
          <w:sz w:val="28"/>
        </w:rPr>
        <w:t>
Бейнеу, Қарақия, Маңғыстау, Түпқараған  аудандарына - 100 пайыз
</w:t>
      </w:r>
      <w:r>
        <w:br/>
      </w:r>
      <w:r>
        <w:rPr>
          <w:rFonts w:ascii="Times New Roman"/>
          <w:b w:val="false"/>
          <w:i w:val="false"/>
          <w:color w:val="000000"/>
          <w:sz w:val="28"/>
        </w:rPr>
        <w:t>
Ақтау қаласына                                      - 4,5 пайыз
</w:t>
      </w:r>
      <w:r>
        <w:br/>
      </w:r>
      <w:r>
        <w:rPr>
          <w:rFonts w:ascii="Times New Roman"/>
          <w:b w:val="false"/>
          <w:i w:val="false"/>
          <w:color w:val="000000"/>
          <w:sz w:val="28"/>
        </w:rPr>
        <w:t>
Жаңаөзен қаласына                                   - 5,8 пайыз
</w:t>
      </w:r>
      <w:r>
        <w:br/>
      </w:r>
      <w:r>
        <w:rPr>
          <w:rFonts w:ascii="Times New Roman"/>
          <w:b w:val="false"/>
          <w:i w:val="false"/>
          <w:color w:val="000000"/>
          <w:sz w:val="28"/>
        </w:rPr>
        <w:t>
      2) Төлем көзінен ұсталмайтын кірістен алынатын жеке табыс салығы:
</w:t>
      </w:r>
      <w:r>
        <w:br/>
      </w:r>
      <w:r>
        <w:rPr>
          <w:rFonts w:ascii="Times New Roman"/>
          <w:b w:val="false"/>
          <w:i w:val="false"/>
          <w:color w:val="000000"/>
          <w:sz w:val="28"/>
        </w:rPr>
        <w:t>
Бейнеу, Қарақия, Маңғыстау, Түпқараған аудандарына, Ақтау және Жаңаөзен қалаларына                                 - 100 пайыз
</w:t>
      </w:r>
      <w:r>
        <w:br/>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w:t>
      </w:r>
      <w:r>
        <w:br/>
      </w:r>
      <w:r>
        <w:rPr>
          <w:rFonts w:ascii="Times New Roman"/>
          <w:b w:val="false"/>
          <w:i w:val="false"/>
          <w:color w:val="000000"/>
          <w:sz w:val="28"/>
        </w:rPr>
        <w:t>
Бейнеу, Қарақия, Маңғыстау, Түпқараған аудандарына, Ақтау және Жаңаөзен қалаларына                                 - 100 пайыз
</w:t>
      </w:r>
      <w:r>
        <w:br/>
      </w:r>
      <w:r>
        <w:rPr>
          <w:rFonts w:ascii="Times New Roman"/>
          <w:b w:val="false"/>
          <w:i w:val="false"/>
          <w:color w:val="000000"/>
          <w:sz w:val="28"/>
        </w:rPr>
        <w:t>
      4) Әлеуметтік салық:
</w:t>
      </w:r>
      <w:r>
        <w:br/>
      </w:r>
      <w:r>
        <w:rPr>
          <w:rFonts w:ascii="Times New Roman"/>
          <w:b w:val="false"/>
          <w:i w:val="false"/>
          <w:color w:val="000000"/>
          <w:sz w:val="28"/>
        </w:rPr>
        <w:t>
Бейнеу, Қарақия, Маңғыстау, Түпқараған аудандарына  - 100 пайыз
</w:t>
      </w:r>
      <w:r>
        <w:br/>
      </w:r>
      <w:r>
        <w:rPr>
          <w:rFonts w:ascii="Times New Roman"/>
          <w:b w:val="false"/>
          <w:i w:val="false"/>
          <w:color w:val="000000"/>
          <w:sz w:val="28"/>
        </w:rPr>
        <w:t>
Ақтау қаласына                                      - 5,6 пайыз
</w:t>
      </w:r>
      <w:r>
        <w:br/>
      </w:r>
      <w:r>
        <w:rPr>
          <w:rFonts w:ascii="Times New Roman"/>
          <w:b w:val="false"/>
          <w:i w:val="false"/>
          <w:color w:val="000000"/>
          <w:sz w:val="28"/>
        </w:rPr>
        <w:t>
Жаңаөзен қаласына                                   - 6,3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
</w:t>
      </w:r>
      <w:r>
        <w:rPr>
          <w:rFonts w:ascii="Times New Roman"/>
          <w:b/>
          <w:i w:val="false"/>
          <w:color w:val="000000"/>
          <w:sz w:val="28"/>
        </w:rPr>
        <w:t>
</w:t>
      </w:r>
      <w:r>
        <w:rPr>
          <w:rFonts w:ascii="Times New Roman"/>
          <w:b w:val="false"/>
          <w:i w:val="false"/>
          <w:color w:val="000000"/>
          <w:sz w:val="28"/>
        </w:rPr>
        <w:t>
Төменгі бюджеттерден облыстық бюджетке 1 412 929 мың теңге сомасында бюджеттік алымдар белгіленсін, оның ішінде:
</w:t>
      </w:r>
      <w:r>
        <w:br/>
      </w:r>
      <w:r>
        <w:rPr>
          <w:rFonts w:ascii="Times New Roman"/>
          <w:b w:val="false"/>
          <w:i w:val="false"/>
          <w:color w:val="000000"/>
          <w:sz w:val="28"/>
        </w:rPr>
        <w:t>
Қарақия ауданы                                586 576 мың теңге;
</w:t>
      </w:r>
      <w:r>
        <w:br/>
      </w:r>
      <w:r>
        <w:rPr>
          <w:rFonts w:ascii="Times New Roman"/>
          <w:b w:val="false"/>
          <w:i w:val="false"/>
          <w:color w:val="000000"/>
          <w:sz w:val="28"/>
        </w:rPr>
        <w:t>
Түпқараған ауданы                             826 353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бюджетке аударуға жататын бюджеттік алымдар 15 989 138 мың теңге сомасында облыстық бюджеттен жүзеге асырылатыны қаперге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2005 жылға облыстық бюджеттен Маңғыстау  ауданының бюджетіне берілетін 173 068 теңге сомасындағы субвенция көлемі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5-1. 2005 жылға арналған облыстық бюджет шығыстарына республикалық бюджеттен мынадай көлемде ағымдағы нысаналы трансферттер қарастырылғаны белгіленсін:
</w:t>
      </w:r>
      <w:r>
        <w:br/>
      </w:r>
      <w:r>
        <w:rPr>
          <w:rFonts w:ascii="Times New Roman"/>
          <w:b w:val="false"/>
          <w:i w:val="false"/>
          <w:color w:val="000000"/>
          <w:sz w:val="28"/>
        </w:rPr>
        <w:t>
      мемлекеттік білім беру ұйымдарының үлгі штаттарын ұстауды қамтамасыз етуге - 38 077 мың теңге; 
</w:t>
      </w:r>
      <w:r>
        <w:br/>
      </w:r>
      <w:r>
        <w:rPr>
          <w:rFonts w:ascii="Times New Roman"/>
          <w:b w:val="false"/>
          <w:i w:val="false"/>
          <w:color w:val="000000"/>
          <w:sz w:val="28"/>
        </w:rPr>
        <w:t>
      жаңадан іске қосылатын білім беру объектілерін ұстауды қамтамасыз етуге - 18 685 мың теңге;
</w:t>
      </w:r>
      <w:r>
        <w:br/>
      </w:r>
      <w:r>
        <w:rPr>
          <w:rFonts w:ascii="Times New Roman"/>
          <w:b w:val="false"/>
          <w:i w:val="false"/>
          <w:color w:val="000000"/>
          <w:sz w:val="28"/>
        </w:rPr>
        <w:t>
      арнаулы (түзету) білім беру ұйымдарын арнайы техникалық және орнын толтырушы құралдармен қамтамасыз етуге - 7 492 мың теңге;
</w:t>
      </w:r>
      <w:r>
        <w:br/>
      </w:r>
      <w:r>
        <w:rPr>
          <w:rFonts w:ascii="Times New Roman"/>
          <w:b w:val="false"/>
          <w:i w:val="false"/>
          <w:color w:val="000000"/>
          <w:sz w:val="28"/>
        </w:rPr>
        <w:t>
      жаңадан іске қосылатын денсаулық сақтау объектілерін ұстауды қамтамасыз етуге - 5 267 мың теңге;
</w:t>
      </w:r>
      <w:r>
        <w:br/>
      </w:r>
      <w:r>
        <w:rPr>
          <w:rFonts w:ascii="Times New Roman"/>
          <w:b w:val="false"/>
          <w:i w:val="false"/>
          <w:color w:val="000000"/>
          <w:sz w:val="28"/>
        </w:rPr>
        <w:t>
      дәрiлiк заттарды, вакциналарды және басқа да медициналық иммундық-биологиялық препараттарды сатып алуға - 89 755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жергілікті деңгейдегі мемлекеттік қан  орталықтарын материалдық-техникалық жарақтандыруға - 8 140 мың теңге;
</w:t>
      </w:r>
      <w:r>
        <w:br/>
      </w:r>
      <w:r>
        <w:rPr>
          <w:rFonts w:ascii="Times New Roman"/>
          <w:b w:val="false"/>
          <w:i w:val="false"/>
          <w:color w:val="000000"/>
          <w:sz w:val="28"/>
        </w:rPr>
        <w:t>
      Ұлы Отан соғысының қатысушылары мен мүгедектеріне бір жолғы материалдық көмек көрсетуге - 12 228 мың теңге;
</w:t>
      </w:r>
      <w:r>
        <w:br/>
      </w:r>
      <w:r>
        <w:rPr>
          <w:rFonts w:ascii="Times New Roman"/>
          <w:b w:val="false"/>
          <w:i w:val="false"/>
          <w:color w:val="000000"/>
          <w:sz w:val="28"/>
        </w:rPr>
        <w:t>
      Ұлы Отан соғысының қатысушылары мен мүгедектеріне  жылына бір рет Тәуелсіз Мемлекеттер Достастығы елдеріне темір жол көлігімен жол жүруді  қамтамасыз етуге - 1299 мың теңге;
</w:t>
      </w:r>
      <w:r>
        <w:br/>
      </w:r>
      <w:r>
        <w:rPr>
          <w:rFonts w:ascii="Times New Roman"/>
          <w:b w:val="false"/>
          <w:i w:val="false"/>
          <w:color w:val="000000"/>
          <w:sz w:val="28"/>
        </w:rPr>
        <w:t>
      мемлекеттік мекемелер мен қазыналық кәсіпорындарының бірінші және екінші разрядтағы жұмысшыларының лауазымдық жалақыларын (ставкаларын) есептеу үшін коэффициенттердің мөлшерлерін ұлғайтуға -10023 мың теңге;
</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төлемдер тарифінің көтерілуін өтеуге - 231 мың теңге;
</w:t>
      </w:r>
      <w:r>
        <w:br/>
      </w:r>
      <w:r>
        <w:rPr>
          <w:rFonts w:ascii="Times New Roman"/>
          <w:b w:val="false"/>
          <w:i w:val="false"/>
          <w:color w:val="000000"/>
          <w:sz w:val="28"/>
        </w:rPr>
        <w:t>
      30 738 мың теңге - жергілікті атқарушы органның мемлекеттік тапсырысы негізінде орта кәсіби оқу орындарында оқитын студенттерге стипендия көлемін ұлғайтуға;
</w:t>
      </w:r>
      <w:r>
        <w:br/>
      </w:r>
      <w:r>
        <w:rPr>
          <w:rFonts w:ascii="Times New Roman"/>
          <w:b w:val="false"/>
          <w:i w:val="false"/>
          <w:color w:val="000000"/>
          <w:sz w:val="28"/>
        </w:rPr>
        <w:t>
      9 706 мың теңге - жергілікті атқарушы органның мемлекеттік тапсырысы негізінде орта кәсіби оқу орындарында оқитын студенттердің  жолына өтемақы төлеуге.
</w:t>
      </w:r>
      <w:r>
        <w:br/>
      </w:r>
      <w:r>
        <w:rPr>
          <w:rFonts w:ascii="Times New Roman"/>
          <w:b w:val="false"/>
          <w:i w:val="false"/>
          <w:color w:val="000000"/>
          <w:sz w:val="28"/>
        </w:rPr>
        <w:t>
      Көрсетілген сомаларды бөлу облыстық бюджеттің, аудандар мен қалалар бюджеттерінің ауқымында 5-қосымшаға сәйкес іске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2005 жылға арналған облыстық бюджет шығыстарында республикалық бюджеттен 2005-2010 жылдарға арналған Қазақстан Республикасында білім беруді дамытудың Мемлекеттік бағдарламасын іске асыруға ағымдағы нысаналы трансферттер 110 669 мың теңге сомасында қарастырылғаны белгіленсін, соның ішінде:
</w:t>
      </w:r>
      <w:r>
        <w:br/>
      </w:r>
      <w:r>
        <w:rPr>
          <w:rFonts w:ascii="Times New Roman"/>
          <w:b w:val="false"/>
          <w:i w:val="false"/>
          <w:color w:val="000000"/>
          <w:sz w:val="28"/>
        </w:rPr>
        <w:t>
      жалпы орта білім беретін мемлекеттік мекемелерді интернетке қосуға және олардың трафигін төлеуге - 6 322 мың теңге;
</w:t>
      </w:r>
      <w:r>
        <w:br/>
      </w:r>
      <w:r>
        <w:rPr>
          <w:rFonts w:ascii="Times New Roman"/>
          <w:b w:val="false"/>
          <w:i w:val="false"/>
          <w:color w:val="000000"/>
          <w:sz w:val="28"/>
        </w:rPr>
        <w:t>
      жалпы орта білім беретін мемлекеттік мекемелердің кітапхана қорларын жаңарту үшін оқулықтар мен оқу- әдістемелік жинақтарды сатып алуға және жеткізуге - 5 000 мың теңге;
</w:t>
      </w:r>
      <w:r>
        <w:br/>
      </w:r>
      <w:r>
        <w:rPr>
          <w:rFonts w:ascii="Times New Roman"/>
          <w:b w:val="false"/>
          <w:i w:val="false"/>
          <w:color w:val="000000"/>
          <w:sz w:val="28"/>
        </w:rPr>
        <w:t>
      жалпы орта білім беретін мемлекеттік мекемелерде лингафондық және мультимедиялық кабинеттер жасауға - 74 121 мың теңге;
</w:t>
      </w:r>
      <w:r>
        <w:br/>
      </w:r>
      <w:r>
        <w:rPr>
          <w:rFonts w:ascii="Times New Roman"/>
          <w:b w:val="false"/>
          <w:i w:val="false"/>
          <w:color w:val="000000"/>
          <w:sz w:val="28"/>
        </w:rPr>
        <w:t>
      кәсіптік бастауыш білім беретін мемлекеттік мекемелерінің материалдық-техникалық базасын нығайтуға - 17 881 мың теңге;
</w:t>
      </w:r>
      <w:r>
        <w:br/>
      </w:r>
      <w:r>
        <w:rPr>
          <w:rFonts w:ascii="Times New Roman"/>
          <w:b w:val="false"/>
          <w:i w:val="false"/>
          <w:color w:val="000000"/>
          <w:sz w:val="28"/>
        </w:rPr>
        <w:t>
      облыстық педагог кадрлардың біліктілігін арттыру институтына педагог қызметкерлерді қайта даярлауға және біліктілігін арттыруға - 3 345 мың теңге;
</w:t>
      </w:r>
      <w:r>
        <w:br/>
      </w:r>
      <w:r>
        <w:rPr>
          <w:rFonts w:ascii="Times New Roman"/>
          <w:b w:val="false"/>
          <w:i w:val="false"/>
          <w:color w:val="000000"/>
          <w:sz w:val="28"/>
        </w:rPr>
        <w:t>
      облыстық педагогикалық кадрлар біліктілігін арттыру институтының материалдық-техникалық базасын нығайтуға - 4 000 мың теңге.
</w:t>
      </w:r>
      <w:r>
        <w:br/>
      </w:r>
      <w:r>
        <w:rPr>
          <w:rFonts w:ascii="Times New Roman"/>
          <w:b w:val="false"/>
          <w:i w:val="false"/>
          <w:color w:val="000000"/>
          <w:sz w:val="28"/>
        </w:rPr>
        <w:t>
      Көрсетілген сомаларды бөлу облыстық бюджеттің, аудандар мен қалалар бюджеттерінің ауқымында 6-қосымшаға сәйкес іске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2005 жылға арналған облыстық бюджет шығыстарында Қазақстан Республикасының денсаулық сақтау ісін реформалау мен дамытудың 2005-2010 жылдарға арналған Мемлекеттік бағдарламасын іске асыруға республикалық бюджеттен ағымдағы нысаналы трансферттер 202 204 мың теңге сомасында қарастырылғаны белгіленсін, соның ішінде: 
</w:t>
      </w:r>
      <w:r>
        <w:br/>
      </w:r>
      <w:r>
        <w:rPr>
          <w:rFonts w:ascii="Times New Roman"/>
          <w:b w:val="false"/>
          <w:i w:val="false"/>
          <w:color w:val="000000"/>
          <w:sz w:val="28"/>
        </w:rPr>
        <w:t>
      мемлекеттік тапсырыс шеңберінде орта кәсіптік білім беру бойынша оқыту құнының ұлғаю шығыстарын өтеуге - 4 373 мың теңге; 
</w:t>
      </w:r>
      <w:r>
        <w:br/>
      </w:r>
      <w:r>
        <w:rPr>
          <w:rFonts w:ascii="Times New Roman"/>
          <w:b w:val="false"/>
          <w:i w:val="false"/>
          <w:color w:val="000000"/>
          <w:sz w:val="28"/>
        </w:rPr>
        <w:t>
      медициналық кадрларын, сондай-ақ, денсаулық саласындағы менеджерлерді қайта даярлау және біліктілігін көтеруге - 9 120 мың теңге;
</w:t>
      </w:r>
      <w:r>
        <w:br/>
      </w:r>
      <w:r>
        <w:rPr>
          <w:rFonts w:ascii="Times New Roman"/>
          <w:b w:val="false"/>
          <w:i w:val="false"/>
          <w:color w:val="000000"/>
          <w:sz w:val="28"/>
        </w:rPr>
        <w:t>
      5 жасқа дейінгі балаларды дәрі-дәрмектермен қамтамасыз етуге - 15 805 мың теңге;
</w:t>
      </w:r>
      <w:r>
        <w:br/>
      </w:r>
      <w:r>
        <w:rPr>
          <w:rFonts w:ascii="Times New Roman"/>
          <w:b w:val="false"/>
          <w:i w:val="false"/>
          <w:color w:val="000000"/>
          <w:sz w:val="28"/>
        </w:rPr>
        <w:t>
      жүкті әйелдерді құрамында темір және йоды бар препараттармен қамтамасыз етуге - 23 953 мың теңге;
</w:t>
      </w:r>
      <w:r>
        <w:br/>
      </w:r>
      <w:r>
        <w:rPr>
          <w:rFonts w:ascii="Times New Roman"/>
          <w:b w:val="false"/>
          <w:i w:val="false"/>
          <w:color w:val="000000"/>
          <w:sz w:val="28"/>
        </w:rPr>
        <w:t>
      азаматтардың жекелеген санаттарын медициналық алдын алу тексерулерін жүзеге асыруға - 19 909 мың теңге;
</w:t>
      </w:r>
      <w:r>
        <w:br/>
      </w:r>
      <w:r>
        <w:rPr>
          <w:rFonts w:ascii="Times New Roman"/>
          <w:b w:val="false"/>
          <w:i w:val="false"/>
          <w:color w:val="000000"/>
          <w:sz w:val="28"/>
        </w:rPr>
        <w:t>
      денсаулық сақтау саласының жергілікті деңгейдегі медициналық ұйымдарын материалдық-техникалық жарақтандыруға - 129 044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7-қосымшаға сәйкес 2005 жылға арналған облыстық бюджет шығыстарында экономикасы күйзеліске ұшыраған шағын қалаларды дамытудың 2004-2006 жылдарға арналған Мемлекеттік бағдарламасын іске асыруға республикалық бюджеттен нысаналы даму трансферттері 30 000 мың теңге сомасында қарастырылғаны белгіленсін.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2005 жылға арналған облыстық бюджет шығыстарында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республикалық бюджеттен нысаналы даму трансферттері 704 982 мың теңге сомасында қарастырылғаны белгіленсін, соның ішінде: 
</w:t>
      </w:r>
      <w:r>
        <w:br/>
      </w:r>
      <w:r>
        <w:rPr>
          <w:rFonts w:ascii="Times New Roman"/>
          <w:b w:val="false"/>
          <w:i w:val="false"/>
          <w:color w:val="000000"/>
          <w:sz w:val="28"/>
        </w:rPr>
        <w:t>
      ауылдық (селолық) елді мекендерде ауыз сумен қамтамасыз ету объектілерін салуға және қайта жаңартуға - 73 192 мың теңге;
</w:t>
      </w:r>
      <w:r>
        <w:br/>
      </w:r>
      <w:r>
        <w:rPr>
          <w:rFonts w:ascii="Times New Roman"/>
          <w:b w:val="false"/>
          <w:i w:val="false"/>
          <w:color w:val="000000"/>
          <w:sz w:val="28"/>
        </w:rPr>
        <w:t>
      ауылдық (селолық) жерлердегі білім беру объектілерін салуға және қайта жаңартуға - 468 020 мың теңге;
</w:t>
      </w:r>
      <w:r>
        <w:br/>
      </w:r>
      <w:r>
        <w:rPr>
          <w:rFonts w:ascii="Times New Roman"/>
          <w:b w:val="false"/>
          <w:i w:val="false"/>
          <w:color w:val="000000"/>
          <w:sz w:val="28"/>
        </w:rPr>
        <w:t>
      ауылдық (селолық) жерлердегі денсаулық сақтау объектілерін салуға және қайта жаңартуға - 163 770 мың теңге;
</w:t>
      </w:r>
      <w:r>
        <w:br/>
      </w:r>
      <w:r>
        <w:rPr>
          <w:rFonts w:ascii="Times New Roman"/>
          <w:b w:val="false"/>
          <w:i w:val="false"/>
          <w:color w:val="000000"/>
          <w:sz w:val="28"/>
        </w:rPr>
        <w:t>
      Көрсетілген сомаларды бөлу облыстық бюджеттің, аудандар мен қалалар бюджеттерінің ауқымында 8-қосымшаға сәйкес іске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2005 жылға арналған облыстық бюджет шығыстарында мемлекеттік коммуналдық тұрғын үй қорының тұрғын үй құрылысына 393 750 мың теңге сомасында нысаналы даму трансферттері қарастырылғаны белгіленсін. 
</w:t>
      </w:r>
      <w:r>
        <w:br/>
      </w:r>
      <w:r>
        <w:rPr>
          <w:rFonts w:ascii="Times New Roman"/>
          <w:b w:val="false"/>
          <w:i w:val="false"/>
          <w:color w:val="000000"/>
          <w:sz w:val="28"/>
        </w:rPr>
        <w:t>
      Көрсетілген сомаларды бөлу аудандар мен қалалар бюджеттерінің ауқымында 9-қосымшаға сәйкес іске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10-қосымшаға сәйкес, 2005 жылға арналған облыстық бюджет шығыстарында тұрғын үй саясатын іске асыру шеңберінде мемлекеттік коммуналдық тұрғын үй қорының тұрғын үйлерінің құрылысына сыйақының (мүдденің) нөлдік ставкасы бойынша 500 000 мың теңге сомасында қаражат қарастырылғаны белгіленсін.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2005 жылға арналған облыстық бюджет шығыстарында облыстық бюджеттен аудандар мен қалалардың бюджеттерін дамытуға ағымдағы нысаналы трансферттер және нысаналы даму трансферттері  284 356 мың теңге сомасында қарастырылғаны белгіленсін, соның ішінде:
</w:t>
      </w:r>
      <w:r>
        <w:br/>
      </w:r>
      <w:r>
        <w:rPr>
          <w:rFonts w:ascii="Times New Roman"/>
          <w:b w:val="false"/>
          <w:i w:val="false"/>
          <w:color w:val="000000"/>
          <w:sz w:val="28"/>
        </w:rPr>
        <w:t>
      білім беру объектілерін дамытуға - 145 000 мың теңге;
</w:t>
      </w:r>
      <w:r>
        <w:br/>
      </w:r>
      <w:r>
        <w:rPr>
          <w:rFonts w:ascii="Times New Roman"/>
          <w:b w:val="false"/>
          <w:i w:val="false"/>
          <w:color w:val="000000"/>
          <w:sz w:val="28"/>
        </w:rPr>
        <w:t>
      сумен жабдықтау объектілерін дамытуға - 60 110 мың теңге;
</w:t>
      </w:r>
      <w:r>
        <w:br/>
      </w:r>
      <w:r>
        <w:rPr>
          <w:rFonts w:ascii="Times New Roman"/>
          <w:b w:val="false"/>
          <w:i w:val="false"/>
          <w:color w:val="000000"/>
          <w:sz w:val="28"/>
        </w:rPr>
        <w:t>
      абаттандыруды дамытуға - 22 000 мың теңге;
</w:t>
      </w:r>
      <w:r>
        <w:br/>
      </w:r>
      <w:r>
        <w:rPr>
          <w:rFonts w:ascii="Times New Roman"/>
          <w:b w:val="false"/>
          <w:i w:val="false"/>
          <w:color w:val="000000"/>
          <w:sz w:val="28"/>
        </w:rPr>
        <w:t>
      коммуналдық шаруашылық объектілерін дамытуға - 5 000 мың теңге;
</w:t>
      </w:r>
      <w:r>
        <w:br/>
      </w:r>
      <w:r>
        <w:rPr>
          <w:rFonts w:ascii="Times New Roman"/>
          <w:b w:val="false"/>
          <w:i w:val="false"/>
          <w:color w:val="000000"/>
          <w:sz w:val="28"/>
        </w:rPr>
        <w:t>
      мемлекеттік коммуналдық тұрғын үй қорының тұрғын үйлерін салуға - 3 500 мың теңге;
</w:t>
      </w:r>
      <w:r>
        <w:br/>
      </w:r>
      <w:r>
        <w:rPr>
          <w:rFonts w:ascii="Times New Roman"/>
          <w:b w:val="false"/>
          <w:i w:val="false"/>
          <w:color w:val="000000"/>
          <w:sz w:val="28"/>
        </w:rPr>
        <w:t>
      Ұлы Отан соғысының қатысушылары мен мүгедектеріне және Ауғанстандағы жергілікті соғыстарға қатысушыларға бір жолғы материалдық көмек төлеуге - 14 046 мың теңге;
</w:t>
      </w:r>
      <w:r>
        <w:br/>
      </w:r>
      <w:r>
        <w:rPr>
          <w:rFonts w:ascii="Times New Roman"/>
          <w:b w:val="false"/>
          <w:i w:val="false"/>
          <w:color w:val="000000"/>
          <w:sz w:val="28"/>
        </w:rPr>
        <w:t>
      көлік инфрақұрылымын дамытуға - 5 000 мың теңге;
</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біржолғы көмек төлеу үшін - 6 800 мың теңге;
</w:t>
      </w:r>
      <w:r>
        <w:br/>
      </w:r>
      <w:r>
        <w:rPr>
          <w:rFonts w:ascii="Times New Roman"/>
          <w:b w:val="false"/>
          <w:i w:val="false"/>
          <w:color w:val="000000"/>
          <w:sz w:val="28"/>
        </w:rPr>
        <w:t>
      2 300 мың теңге - жалпы орта білім беретін мемлекеттік мекемелердің кітапхана қорын жаңартуға арналған оқыту-әдіснамалық жиынтықтар мен оқулықтар сатып алуға және жеткізуге;
</w:t>
      </w:r>
      <w:r>
        <w:br/>
      </w:r>
      <w:r>
        <w:rPr>
          <w:rFonts w:ascii="Times New Roman"/>
          <w:b w:val="false"/>
          <w:i w:val="false"/>
          <w:color w:val="000000"/>
          <w:sz w:val="28"/>
        </w:rPr>
        <w:t>
      жылуэнергетикалық жүйені дамытуға - 20 600 мың теңге.
</w:t>
      </w:r>
      <w:r>
        <w:br/>
      </w:r>
      <w:r>
        <w:rPr>
          <w:rFonts w:ascii="Times New Roman"/>
          <w:b w:val="false"/>
          <w:i w:val="false"/>
          <w:color w:val="000000"/>
          <w:sz w:val="28"/>
        </w:rPr>
        <w:t>
      Аудандар мен қалалар бюджеттерінде көрсетілген сомаларды бөлу 11-қосымшаға сәйкес іске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 тармақпен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5-9. 2005 жылға арналған облыстық бюджет шығыстарында мемлекеттік қызметшілердің, мемлекеттік мекемелердің мемлекеттік қызметшілерге жатпайтын қызметкерлерінің және қазыналық кәсіпорындар қызметкерлерінің жалақысын көбейтуге республикалық бюджеттен 846 659 мың теңге сомасындағы ағымдағы нысаналы трансферттер қарастырылғаны белгіленсін.
</w:t>
      </w:r>
      <w:r>
        <w:br/>
      </w:r>
      <w:r>
        <w:rPr>
          <w:rFonts w:ascii="Times New Roman"/>
          <w:b w:val="false"/>
          <w:i w:val="false"/>
          <w:color w:val="000000"/>
          <w:sz w:val="28"/>
        </w:rPr>
        <w:t>
      Көрсетілген соманы облыстық бюджет, аудандар мен қалалардың бюджеттері кесіндісінде бөлу 12-қосымшаға сай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 тармақпен толықтырылды - Маңғыстау облыстық мәслихатының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5-10. 2005 жылға арналған облыстық бюджет шығыстарында Түпқараған ауданына ағымдағы шығындарға 9 400 мың теңге сомасындағы трансферттер қарастырылғаны белгіленсін.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5-10 тармақпен толықтырылды - облыстық мәслихатының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Құқық берілсін:
</w:t>
      </w:r>
      <w:r>
        <w:br/>
      </w:r>
      <w:r>
        <w:rPr>
          <w:rFonts w:ascii="Times New Roman"/>
          <w:b w:val="false"/>
          <w:i w:val="false"/>
          <w:color w:val="000000"/>
          <w:sz w:val="28"/>
        </w:rPr>
        <w:t>
      Маңғыстау облысында тұратын және республикалық емдеу-алдын-алу орталықтарына кеңес алуға, зерттелуге және емделуге жіберілетін азаматтардың облыс әкімияты қаулысымен бекітілуі тиіс Тәртіпке сәйкес тегін және жеңілдікті жолсапарына;
</w:t>
      </w:r>
      <w:r>
        <w:br/>
      </w:r>
      <w:r>
        <w:rPr>
          <w:rFonts w:ascii="Times New Roman"/>
          <w:b w:val="false"/>
          <w:i w:val="false"/>
          <w:color w:val="000000"/>
          <w:sz w:val="28"/>
        </w:rPr>
        <w:t>
      қуаттандыратын ем үшін облыстық туберкулезге қарсы "Тұщыбек" санаторийіне және республикалық туберкулезге қарсы санаторийлерге жіберілетін туберкулезбен науқастанғандардың облыс әкімияты қаулысымен бекітілетін Ережеге сәйкес  тегін және жеңілдікті жолсапарына;
</w:t>
      </w:r>
      <w:r>
        <w:br/>
      </w:r>
      <w:r>
        <w:rPr>
          <w:rFonts w:ascii="Times New Roman"/>
          <w:b w:val="false"/>
          <w:i w:val="false"/>
          <w:color w:val="000000"/>
          <w:sz w:val="28"/>
        </w:rPr>
        <w:t>
      біреудің көмегіне зәру жалғызбасты 1 және 2 топтағы мүгедектерге күтім үшін мемлекеттік жәрдемақыға ай сайын бір айлық есептік көрсеткіш мөлшерінде қосымша үстемақы белгілеуге;
</w:t>
      </w:r>
      <w:r>
        <w:br/>
      </w:r>
      <w:r>
        <w:rPr>
          <w:rFonts w:ascii="Times New Roman"/>
          <w:b w:val="false"/>
          <w:i w:val="false"/>
          <w:color w:val="000000"/>
          <w:sz w:val="28"/>
        </w:rPr>
        <w:t>
      "Қазақстан Республикасында ауылды (селоны)  және агроөнеркәсіп кешенін басым дамыту туралы" және "Денсаулық сақтау жүйесі туралы" Қазақстан Республикасы заңдарының әрекет күші таралатын ауылдық жерде және қалалық үлгідегі кенттерде тұратын және жұмыс істейтін мемлекеттік денсаулық сақтау мекемелерінің мамандарына аудандар мен қалалар мәслихаттарының шешімімен айқындалатын мөлшерде отын сатып алуға;
</w:t>
      </w:r>
      <w:r>
        <w:br/>
      </w:r>
      <w:r>
        <w:rPr>
          <w:rFonts w:ascii="Times New Roman"/>
          <w:b w:val="false"/>
          <w:i w:val="false"/>
          <w:color w:val="000000"/>
          <w:sz w:val="28"/>
        </w:rPr>
        <w:t>
      денсаулық сақтаудың медициналық қызметкерлеріне облыс әкімияты қаулысымен бекітілген Ережеге сәйкес  көшпелі сипаттағы жұмысына байланысты қоғамдық көлікке көлік шығындарының орнын толтыруға.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 2005 жылға арналған облыстық бюджетте шағын кәсіпкерлікті несиелендіруге 50 000 мың теңге сомасында қаражат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2005 жылғы 1 қаңтардан бастап, облыстың жергілікті атқарушы органының Қазақстан Республикасы заңына сәйкес жұмысы тоқтатылған "Бірлік" АҚ жергілікті атқарушы органның кепілдігімен берілген 27 954 мың теңге сомасындағы директивтік несие бойынша талабы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Әкімият резерві 42 720 мың теңге сомасында бекітілсін, оның ішінде:
</w:t>
      </w:r>
      <w:r>
        <w:br/>
      </w:r>
      <w:r>
        <w:rPr>
          <w:rFonts w:ascii="Times New Roman"/>
          <w:b w:val="false"/>
          <w:i w:val="false"/>
          <w:color w:val="000000"/>
          <w:sz w:val="28"/>
        </w:rPr>
        <w:t>
      төтенше резерв - 4 700 мың теңге;
</w:t>
      </w:r>
      <w:r>
        <w:br/>
      </w:r>
      <w:r>
        <w:rPr>
          <w:rFonts w:ascii="Times New Roman"/>
          <w:b w:val="false"/>
          <w:i w:val="false"/>
          <w:color w:val="000000"/>
          <w:sz w:val="28"/>
        </w:rPr>
        <w:t>
      шұғыл шығындар резервіне - 38 020 мың теңге, оның ішінде     1 000 мың теңге соттардың шешімдері бойынша атқарушы (мемлекеттік) органдардың міндеттемелерін орындау бойынша;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тармаққа өзгерістер енгізілді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және төртінші азат жол алынып тасталды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2-қосымшаға сәйкес бюджеттік инвестициялық жобаларды (бағдарламаларды) іске асыруға бағытталған облыстық бюджеттің бюджеттік даму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3-қосымшаға сәйкес 2005 жылға арналған облыстық бюджеттің атқарылу процесінде секвестрге жатпайтын бюджеттік бағдарламалар тізбесі бекітілсін. 
</w:t>
      </w:r>
      <w:r>
        <w:br/>
      </w:r>
      <w:r>
        <w:rPr>
          <w:rFonts w:ascii="Times New Roman"/>
          <w:b w:val="false"/>
          <w:i w:val="false"/>
          <w:color w:val="000000"/>
          <w:sz w:val="28"/>
        </w:rPr>
        <w:t>
      2005 жылға арналған аудандар мен қалалар бюджетінің атқарылу процесінде  аудандар мен қалалардың бюджеттік бағдарламалары 4-қосымшаға сәйкес секвестрге жатпайтыны белгіленсін.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13"/>
        <w:gridCol w:w="993"/>
        <w:gridCol w:w="5393"/>
        <w:gridCol w:w="1893"/>
        <w:gridCol w:w="1993"/>
        <w:gridCol w:w="1493"/>
      </w:tblGrid>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ІшкСын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Бекітілген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Нақтыланған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Айырма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26432799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26749307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316508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22427071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22739431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312360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салығы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6695065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6866314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171249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6695065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6866314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171249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6695065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6 866 314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171249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w:t>
            </w:r>
            <w:r>
              <w:rPr>
                <w:rFonts w:ascii="Times New Roman"/>
                <w:b w:val="false"/>
                <w:i w:val="false"/>
                <w:color w:val="000000"/>
                <w:sz w:val="20"/>
              </w:rPr>
              <w:t>
</w:t>
            </w:r>
            <w:r>
              <w:rPr>
                <w:rFonts w:ascii="Times New Roman"/>
                <w:b/>
                <w:i w:val="false"/>
                <w:color w:val="000000"/>
                <w:sz w:val="20"/>
              </w:rPr>
              <w:t>
салық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15086680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15215431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128751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15086680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15215431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128751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жұмыстарға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көрсетуге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салынатын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ішкі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салықтар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645 326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657 686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12 360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645 326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657 686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12 360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ЕМЕС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34 325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38 130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3 805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меншігінен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33 397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36 970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3 573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 таза кірісінің бөлігінің түсімі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9 415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10 677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1 262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4 882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4 882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1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бюджеттен
</w:t>
            </w:r>
            <w:r>
              <w:rPr>
                <w:rFonts w:ascii="Times New Roman"/>
                <w:b w:val="false"/>
                <w:i w:val="false"/>
                <w:color w:val="000000"/>
                <w:sz w:val="20"/>
              </w:rPr>
              <w:t>
</w:t>
            </w:r>
            <w:r>
              <w:rPr>
                <w:rFonts w:ascii="Times New Roman"/>
                <w:b/>
                <w:i w:val="false"/>
                <w:color w:val="000000"/>
                <w:sz w:val="20"/>
              </w:rPr>
              <w:t>
 қаржыландырылатын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мекемелер
</w:t>
            </w:r>
            <w:r>
              <w:rPr>
                <w:rFonts w:ascii="Times New Roman"/>
                <w:b w:val="false"/>
                <w:i w:val="false"/>
                <w:color w:val="000000"/>
                <w:sz w:val="20"/>
              </w:rPr>
              <w:t>
</w:t>
            </w:r>
            <w:r>
              <w:rPr>
                <w:rFonts w:ascii="Times New Roman"/>
                <w:b/>
                <w:i w:val="false"/>
                <w:color w:val="000000"/>
                <w:sz w:val="20"/>
              </w:rPr>
              <w:t>
 ұйымдастыратын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сатып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алуды
</w:t>
            </w:r>
            <w:r>
              <w:rPr>
                <w:rFonts w:ascii="Times New Roman"/>
                <w:b w:val="false"/>
                <w:i w:val="false"/>
                <w:color w:val="000000"/>
                <w:sz w:val="20"/>
              </w:rPr>
              <w:t>
</w:t>
            </w:r>
            <w:r>
              <w:rPr>
                <w:rFonts w:ascii="Times New Roman"/>
                <w:b/>
                <w:i w:val="false"/>
                <w:color w:val="000000"/>
                <w:sz w:val="20"/>
              </w:rPr>
              <w:t>
 өткізуден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ақша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түсімдері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
</w:t>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бюджеттен
</w:t>
            </w:r>
            <w:r>
              <w:rPr>
                <w:rFonts w:ascii="Times New Roman"/>
                <w:b w:val="false"/>
                <w:i w:val="false"/>
                <w:color w:val="000000"/>
                <w:sz w:val="20"/>
              </w:rPr>
              <w:t>
</w:t>
            </w:r>
            <w:r>
              <w:rPr>
                <w:rFonts w:ascii="Times New Roman"/>
                <w:b/>
                <w:i w:val="false"/>
                <w:color w:val="000000"/>
                <w:sz w:val="20"/>
              </w:rPr>
              <w:t>
 қаржыландырылатын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сондай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ақ Қазақстан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Республикасы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лттық 
</w:t>
            </w:r>
            <w:r>
              <w:rPr>
                <w:rFonts w:ascii="Times New Roman"/>
                <w:b w:val="false"/>
                <w:i w:val="false"/>
                <w:color w:val="000000"/>
                <w:sz w:val="20"/>
              </w:rPr>
              <w:t>
</w:t>
            </w:r>
            <w:r>
              <w:rPr>
                <w:rFonts w:ascii="Times New Roman"/>
                <w:b/>
                <w:i w:val="false"/>
                <w:color w:val="000000"/>
                <w:sz w:val="20"/>
              </w:rPr>
              <w:t>
Банкінің 
</w:t>
            </w:r>
            <w:r>
              <w:rPr>
                <w:rFonts w:ascii="Times New Roman"/>
                <w:b w:val="false"/>
                <w:i w:val="false"/>
                <w:color w:val="000000"/>
                <w:sz w:val="20"/>
              </w:rPr>
              <w:t>
</w:t>
            </w:r>
            <w:r>
              <w:rPr>
                <w:rFonts w:ascii="Times New Roman"/>
                <w:b/>
                <w:i w:val="false"/>
                <w:color w:val="000000"/>
                <w:sz w:val="20"/>
              </w:rPr>
              <w:t>
бюджетінен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сметасынан
</w:t>
            </w:r>
            <w:r>
              <w:rPr>
                <w:rFonts w:ascii="Times New Roman"/>
                <w:b w:val="false"/>
                <w:i w:val="false"/>
                <w:color w:val="000000"/>
                <w:sz w:val="20"/>
              </w:rPr>
              <w:t>
</w:t>
            </w:r>
            <w:r>
              <w:rPr>
                <w:rFonts w:ascii="Times New Roman"/>
                <w:b/>
                <w:i w:val="false"/>
                <w:color w:val="000000"/>
                <w:sz w:val="20"/>
              </w:rPr>
              <w:t>
) ұсталатын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қаржыландырылатын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мемл
</w:t>
            </w:r>
            <w:r>
              <w:rPr>
                <w:rFonts w:ascii="Times New Roman"/>
                <w:b w:val="false"/>
                <w:i w:val="false"/>
                <w:color w:val="000000"/>
                <w:sz w:val="20"/>
              </w:rPr>
              <w:t>
</w:t>
            </w:r>
            <w:r>
              <w:rPr>
                <w:rFonts w:ascii="Times New Roman"/>
                <w:b/>
                <w:i w:val="false"/>
                <w:color w:val="000000"/>
                <w:sz w:val="20"/>
              </w:rPr>
              <w:t>
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мекемелер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салатын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айыппұлдар
</w:t>
            </w:r>
            <w:r>
              <w:rPr>
                <w:rFonts w:ascii="Times New Roman"/>
                <w:b w:val="false"/>
                <w:i w:val="false"/>
                <w:color w:val="000000"/>
                <w:sz w:val="20"/>
              </w:rPr>
              <w:t>
</w:t>
            </w:r>
            <w:r>
              <w:rPr>
                <w:rFonts w:ascii="Times New Roman"/>
                <w:b/>
                <w:i w:val="false"/>
                <w:color w:val="000000"/>
                <w:sz w:val="20"/>
              </w:rPr>
              <w:t>
, өсімпұлдар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санкциялар
</w:t>
            </w:r>
            <w:r>
              <w:rPr>
                <w:rFonts w:ascii="Times New Roman"/>
                <w:b w:val="false"/>
                <w:i w:val="false"/>
                <w:color w:val="000000"/>
                <w:sz w:val="20"/>
              </w:rPr>
              <w:t>
</w:t>
            </w:r>
            <w:r>
              <w:rPr>
                <w:rFonts w:ascii="Times New Roman"/>
                <w:b/>
                <w:i w:val="false"/>
                <w:color w:val="000000"/>
                <w:sz w:val="20"/>
              </w:rPr>
              <w:t>
, өндіріп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алулар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1 077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
</w:t>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Lлттық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КАПИТАЛДЫ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САТУДАН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33 900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34 430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мекемелерге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бекітілген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мүлікті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сату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33 900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34 430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34 430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РЕСМИ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ТРАНСФЕРТТЕРДЕН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3937503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3937316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w:t>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Төмен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тұрған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органдарынан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алынатын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1418001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1417411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1418001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1417411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басқарудың 
</w:t>
            </w:r>
            <w:r>
              <w:rPr>
                <w:rFonts w:ascii="Times New Roman"/>
                <w:b w:val="false"/>
                <w:i w:val="false"/>
                <w:color w:val="000000"/>
                <w:sz w:val="20"/>
              </w:rPr>
              <w:t>
</w:t>
            </w:r>
            <w:r>
              <w:rPr>
                <w:rFonts w:ascii="Times New Roman"/>
                <w:b/>
                <w:i w:val="false"/>
                <w:color w:val="000000"/>
                <w:sz w:val="20"/>
              </w:rPr>
              <w:t>
жоғары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тұрған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органдарынан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2519502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2519905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2519502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2519905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1143664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1128732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-14932 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Нақтыланған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Нақтыланған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Айырма
</w:t>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ШЫ
</w:t>
            </w:r>
            <w:r>
              <w:rPr>
                <w:rFonts w:ascii="Times New Roman"/>
                <w:b w:val="false"/>
                <w:i w:val="false"/>
                <w:color w:val="000000"/>
                <w:sz w:val="20"/>
              </w:rPr>
              <w:t>
</w:t>
            </w:r>
            <w:r>
              <w:rPr>
                <w:rFonts w:ascii="Times New Roman"/>
                <w:b/>
                <w:i w:val="false"/>
                <w:color w:val="000000"/>
                <w:sz w:val="20"/>
              </w:rPr>
              <w:t>
F
</w:t>
            </w:r>
            <w:r>
              <w:rPr>
                <w:rFonts w:ascii="Times New Roman"/>
                <w:b w:val="false"/>
                <w:i w:val="false"/>
                <w:color w:val="000000"/>
                <w:sz w:val="20"/>
              </w:rPr>
              <w:t>
</w:t>
            </w:r>
            <w:r>
              <w:rPr>
                <w:rFonts w:ascii="Times New Roman"/>
                <w:b/>
                <w:i w:val="false"/>
                <w:color w:val="000000"/>
                <w:sz w:val="20"/>
              </w:rPr>
              <w:t>
ЫНДАР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28019958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28058596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38638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сипаттағы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көрсету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337281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327281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26 592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26 592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маслихатының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26 592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26 592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239 568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229 568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239 568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229 568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37 373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37 373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34 273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34 273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45 293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44 385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-908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45 293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44 385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қорғаныстың іс-шаралары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19 246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19 246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w:t>
            </w:r>
            <w:r>
              <w:rPr>
                <w:rFonts w:ascii="Times New Roman"/>
                <w:b w:val="false"/>
                <w:i w:val="false"/>
                <w:color w:val="000000"/>
                <w:sz w:val="20"/>
              </w:rPr>
              <w:t>
</w:t>
            </w:r>
            <w:r>
              <w:rPr>
                <w:rFonts w:ascii="Times New Roman"/>
                <w:b/>
                <w:i w:val="false"/>
                <w:color w:val="000000"/>
                <w:sz w:val="20"/>
              </w:rPr>
              <w:t>
, қауіпсіздік
</w:t>
            </w:r>
            <w:r>
              <w:rPr>
                <w:rFonts w:ascii="Times New Roman"/>
                <w:b w:val="false"/>
                <w:i w:val="false"/>
                <w:color w:val="000000"/>
                <w:sz w:val="20"/>
              </w:rPr>
              <w:t>
</w:t>
            </w:r>
            <w:r>
              <w:rPr>
                <w:rFonts w:ascii="Times New Roman"/>
                <w:b/>
                <w:i w:val="false"/>
                <w:color w:val="000000"/>
                <w:sz w:val="20"/>
              </w:rPr>
              <w:t>
, құқық, сот, қылмыстық-
</w:t>
            </w:r>
            <w:r>
              <w:rPr>
                <w:rFonts w:ascii="Times New Roman"/>
                <w:b w:val="false"/>
                <w:i w:val="false"/>
                <w:color w:val="000000"/>
                <w:sz w:val="20"/>
              </w:rPr>
              <w:t>
</w:t>
            </w:r>
            <w:r>
              <w:rPr>
                <w:rFonts w:ascii="Times New Roman"/>
                <w:b/>
                <w:i w:val="false"/>
                <w:color w:val="000000"/>
                <w:sz w:val="20"/>
              </w:rPr>
              <w:t>
атқару
</w:t>
            </w:r>
            <w:r>
              <w:rPr>
                <w:rFonts w:ascii="Times New Roman"/>
                <w:b w:val="false"/>
                <w:i w:val="false"/>
                <w:color w:val="000000"/>
                <w:sz w:val="20"/>
              </w:rPr>
              <w:t>
</w:t>
            </w:r>
            <w:r>
              <w:rPr>
                <w:rFonts w:ascii="Times New Roman"/>
                <w:b/>
                <w:i w:val="false"/>
                <w:color w:val="000000"/>
                <w:sz w:val="20"/>
              </w:rPr>
              <w:t>
 қызметі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908 514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924 794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16 280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908 514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924 794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16 280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844 898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861 178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16 280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тәртіпті қорғау және қоғамдық қауіпсіздікті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62 816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62 816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1719017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1721302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2 285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157 308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157 308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868 561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870 246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1 685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149 904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149 904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57 834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55 164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30 494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28 544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 шараларды өткізу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36 552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37 302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145 544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149 369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239 723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241 353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30 186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30 186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38 077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38 077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18 685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18 685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6 251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6 251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66 984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66 984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613 020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42 086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42 086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26 622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26 622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26 622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26 622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5093967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5127382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33415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4606177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4 623 592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17 415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денсаулықсақтау ұйымдары мамандарының жолдамасы бойынша стационарлық медициналық көмек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2056858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2 077 297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20 439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 оның құрамдас бөліктері мен препараттарын өндіру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75 581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75 581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42 919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42 919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12 352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түрлері бойынша халықты арнаулы тағам өнімдерімен мен дәрілік заттармен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124 595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139 930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15 335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елелулі  және айналадағылар үшін қауіп төндіретін аурулармен ауыратын адамдарға  медициналық көмек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893 578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880 288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-13 290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1 163 163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1 158 094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-5 069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168 384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168 384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23 475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23 475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25 753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25 753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союды жүргізу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5 799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5 799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мекенінің шегінен тыс емделуге  тегін және жеңілдетілген жол жүрумен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281 955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281 955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281 955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281 955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205 835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221 835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70 386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70 386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135 449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151 449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w:t>
            </w:r>
            <w:r>
              <w:rPr>
                <w:rFonts w:ascii="Times New Roman"/>
                <w:b w:val="false"/>
                <w:i w:val="false"/>
                <w:color w:val="000000"/>
                <w:sz w:val="20"/>
              </w:rPr>
              <w:t>
</w:t>
            </w:r>
            <w:r>
              <w:rPr>
                <w:rFonts w:ascii="Times New Roman"/>
                <w:b/>
                <w:i w:val="false"/>
                <w:color w:val="000000"/>
                <w:sz w:val="20"/>
              </w:rPr>
              <w:t>
көмек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әлеуметтік
</w:t>
            </w:r>
            <w:r>
              <w:rPr>
                <w:rFonts w:ascii="Times New Roman"/>
                <w:b w:val="false"/>
                <w:i w:val="false"/>
                <w:color w:val="000000"/>
                <w:sz w:val="20"/>
              </w:rPr>
              <w:t>
</w:t>
            </w:r>
            <w:r>
              <w:rPr>
                <w:rFonts w:ascii="Times New Roman"/>
                <w:b/>
                <w:i w:val="false"/>
                <w:color w:val="000000"/>
                <w:sz w:val="20"/>
              </w:rPr>
              <w:t>
 қамсыздандыру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329 790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333 087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3 297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қамтылу мен әлеуметтік бағдарламаларды үйлестіру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114 712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114 712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31 458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31 458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35 428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35 428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үшін аудандар (облыстық маңызы бар қалалар) бюджеттеріне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33 074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33 074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мен қазыналық кәсiпорындардың бiрiншi және екiншi разрядтағы жұмысшылардiң лауазымдық жалақыларын (ставкаларын) есептеу үшiн коэффициенттердiң мөлшерiн ұлғайтуға аудандар (облыстық маңызы бар қалалар) бюджеттеріне берілетін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7 734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табылатын,әлеуметтiк жағынан қорғалатын азаматтардың телефон үшiн абоненттiк төлем тарифiнiң көтерiлуiн өтеуге аудандар (облыстық маңызы бар қалалар) бюджеттеріне берілетін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қатысушыларының  жол жүруiн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есептеу,төлеу мен жеткізу бойынша қызметтерге ақы төлеу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105 290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108 587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3 297
</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әлеуметтік қамсыздандыру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105 290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108 587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3 297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үй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1636808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1621876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-14932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1636808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1 621 876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-14932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564 324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397 250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397 250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148 234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133 302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-14 932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ақпараттық 
</w:t>
            </w:r>
            <w:r>
              <w:rPr>
                <w:rFonts w:ascii="Times New Roman"/>
                <w:b w:val="false"/>
                <w:i w:val="false"/>
                <w:color w:val="000000"/>
                <w:sz w:val="20"/>
              </w:rPr>
              <w:t>
</w:t>
            </w:r>
            <w:r>
              <w:rPr>
                <w:rFonts w:ascii="Times New Roman"/>
                <w:b/>
                <w:i w:val="false"/>
                <w:color w:val="000000"/>
                <w:sz w:val="20"/>
              </w:rPr>
              <w:t>
кеңістік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703 672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719 782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16 110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233 759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233 759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13 010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13 010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жұмыстарын қолдау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33 437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33 437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77 419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77 419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19 173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19 173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52 302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54 302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52 302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54 302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275 771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285 941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10 170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11 487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11 487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94 324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95 624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169 960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178 830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8 870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28 279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28 279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сақталауын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24 471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24 471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95 523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101 463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5 940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30 190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Бұқараттық ақпарат құралдары арқылы мемлекеттік ақпарат саясат жүргізу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51 940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3 940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17 333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17 333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9 888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7 888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9 888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7 888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20 600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20 600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ерекше
</w:t>
            </w:r>
            <w:r>
              <w:rPr>
                <w:rFonts w:ascii="Times New Roman"/>
                <w:b w:val="false"/>
                <w:i w:val="false"/>
                <w:color w:val="000000"/>
                <w:sz w:val="20"/>
              </w:rPr>
              <w:t>
</w:t>
            </w:r>
            <w:r>
              <w:rPr>
                <w:rFonts w:ascii="Times New Roman"/>
                <w:b/>
                <w:i w:val="false"/>
                <w:color w:val="000000"/>
                <w:sz w:val="20"/>
              </w:rPr>
              <w:t>
 қорғалатын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табиғи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аумақтар
</w:t>
            </w:r>
            <w:r>
              <w:rPr>
                <w:rFonts w:ascii="Times New Roman"/>
                <w:b w:val="false"/>
                <w:i w:val="false"/>
                <w:color w:val="000000"/>
                <w:sz w:val="20"/>
              </w:rPr>
              <w:t>
</w:t>
            </w:r>
            <w:r>
              <w:rPr>
                <w:rFonts w:ascii="Times New Roman"/>
                <w:b/>
                <w:i w:val="false"/>
                <w:color w:val="000000"/>
                <w:sz w:val="20"/>
              </w:rPr>
              <w:t>
, қоршаған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ортаны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жануарлар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дүниесін
</w:t>
            </w:r>
            <w:r>
              <w:rPr>
                <w:rFonts w:ascii="Times New Roman"/>
                <w:b w:val="false"/>
                <w:i w:val="false"/>
                <w:color w:val="000000"/>
                <w:sz w:val="20"/>
              </w:rPr>
              <w:t>
</w:t>
            </w:r>
            <w:r>
              <w:rPr>
                <w:rFonts w:ascii="Times New Roman"/>
                <w:b/>
                <w:i w:val="false"/>
                <w:color w:val="000000"/>
                <w:sz w:val="20"/>
              </w:rPr>
              <w:t>
 қорғау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rPr>
                <w:rFonts w:ascii="Times New Roman"/>
                <w:b/>
                <w:i w:val="false"/>
                <w:color w:val="000000"/>
                <w:sz w:val="20"/>
              </w:rPr>
              <w:t>
 қатынастары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204 758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204 758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163 113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163 113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12 917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12 917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өсіру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16 196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16 196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жөніндегі іс-шаралар өткізу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9 145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9 145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9 145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9 145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сәулет
</w:t>
            </w:r>
            <w:r>
              <w:rPr>
                <w:rFonts w:ascii="Times New Roman"/>
                <w:b w:val="false"/>
                <w:i w:val="false"/>
                <w:color w:val="000000"/>
                <w:sz w:val="20"/>
              </w:rPr>
              <w:t>
</w:t>
            </w:r>
            <w:r>
              <w:rPr>
                <w:rFonts w:ascii="Times New Roman"/>
                <w:b/>
                <w:i w:val="false"/>
                <w:color w:val="000000"/>
                <w:sz w:val="20"/>
              </w:rPr>
              <w:t>
, қала
</w:t>
            </w:r>
            <w:r>
              <w:rPr>
                <w:rFonts w:ascii="Times New Roman"/>
                <w:b w:val="false"/>
                <w:i w:val="false"/>
                <w:color w:val="000000"/>
                <w:sz w:val="20"/>
              </w:rPr>
              <w:t>
</w:t>
            </w:r>
            <w:r>
              <w:rPr>
                <w:rFonts w:ascii="Times New Roman"/>
                <w:b/>
                <w:i w:val="false"/>
                <w:color w:val="000000"/>
                <w:sz w:val="20"/>
              </w:rPr>
              <w:t>
құрылысы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құрылыс қызметі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28 639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26 639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20 690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13 690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технико-экономикалық негіздемелерін әзірлеу және оларға сараптама жасау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7 949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7 949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коммуникациялар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216 408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221 708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5 300
</w:t>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216 408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221 708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597 939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588 320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-9 619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507 195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498 126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-9 069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41 789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38 020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-3 769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органның төтенше резерві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12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(облыстық маңызы бар қалалар) бюджеттеріне берілетін ағымдағы нысаналы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455 406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455 406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48 318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47 768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34 168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34 168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Сәулет,қала құрылысы және құрылыс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шағын қалаларды дамытуға аудандық (облыстық маңызы бар қалалар) бюджеттеріне берілетін нысаналы даму трансферттерi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қызметін реттеу және бәсекелестікті қорғау басқармасы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12 426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қызметін реттеу және бәсекелестікті қорғау департаментінің (басқармасының) қызметін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12 426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16177272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16176682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16177272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16176682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15989138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15989138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173 068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173 068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5 666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ОПЕРАЦИЯЛЫҚ 
</w:t>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-1587159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-1309289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277870
</w:t>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r>
              <w:rPr>
                <w:rFonts w:ascii="Times New Roman"/>
                <w:b/>
                <w:i w:val="false"/>
                <w:color w:val="000000"/>
                <w:sz w:val="20"/>
              </w:rPr>
              <w:t>
ТАЗА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КРЕДИТ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-75 028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-75 028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несиелер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кредит 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кредиттерді
</w:t>
            </w:r>
            <w:r>
              <w:rPr>
                <w:rFonts w:ascii="Times New Roman"/>
                <w:b w:val="false"/>
                <w:i w:val="false"/>
                <w:color w:val="000000"/>
                <w:sz w:val="20"/>
              </w:rPr>
              <w:t>
</w:t>
            </w:r>
            <w:r>
              <w:rPr>
                <w:rFonts w:ascii="Times New Roman"/>
                <w:b/>
                <w:i w:val="false"/>
                <w:color w:val="000000"/>
                <w:sz w:val="20"/>
              </w:rPr>
              <w:t>
 өтеу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85 028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85 028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85 028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85 028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85 028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85 028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АКТИВТЕРІМЕН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ОПЕРАЦИЯЛАР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73 000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350 870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277870
</w:t>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rPr>
                <w:rFonts w:ascii="Times New Roman"/>
                <w:b/>
                <w:i w:val="false"/>
                <w:color w:val="000000"/>
                <w:sz w:val="20"/>
              </w:rPr>
              <w:t>
активтерін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сатып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алу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73 000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354 300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281300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18 800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262500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АҚ жарғылық капиталын ұлғайту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262500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
</w:t>
            </w:r>
            <w:r>
              <w:rPr>
                <w:rFonts w:ascii="Times New Roman"/>
                <w:b w:val="false"/>
                <w:i w:val="false"/>
                <w:color w:val="000000"/>
                <w:sz w:val="20"/>
              </w:rPr>
              <w:t>
</w:t>
            </w:r>
            <w:r>
              <w:rPr>
                <w:rFonts w:ascii="Times New Roman"/>
                <w:b/>
                <w:i w:val="false"/>
                <w:color w:val="000000"/>
                <w:sz w:val="20"/>
              </w:rPr>
              <w:t>
млекеттің қаржы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активтерін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сатудан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3 430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3 430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3 430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ішіндесатудан түсетін түсімдер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3 430
</w:t>
            </w:r>
          </w:p>
        </w:tc>
      </w:tr>
      <w:tr>
        <w:trPr>
          <w:trHeight w:val="1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ТАПШЫЛЫ
</w:t>
            </w:r>
            <w:r>
              <w:rPr>
                <w:rFonts w:ascii="Times New Roman"/>
                <w:b w:val="false"/>
                <w:i w:val="false"/>
                <w:color w:val="000000"/>
                <w:sz w:val="20"/>
              </w:rPr>
              <w:t>
</w:t>
            </w:r>
            <w:r>
              <w:rPr>
                <w:rFonts w:ascii="Times New Roman"/>
                <w:b/>
                <w:i w:val="false"/>
                <w:color w:val="000000"/>
                <w:sz w:val="20"/>
              </w:rPr>
              <w:t>
F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-1585131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-1585131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ТАПШЫЛЫ
</w:t>
            </w:r>
            <w:r>
              <w:rPr>
                <w:rFonts w:ascii="Times New Roman"/>
                <w:b w:val="false"/>
                <w:i w:val="false"/>
                <w:color w:val="000000"/>
                <w:sz w:val="20"/>
              </w:rPr>
              <w:t>
</w:t>
            </w:r>
            <w:r>
              <w:rPr>
                <w:rFonts w:ascii="Times New Roman"/>
                <w:b/>
                <w:i w:val="false"/>
                <w:color w:val="000000"/>
                <w:sz w:val="20"/>
              </w:rPr>
              <w:t>
F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1585131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1585 131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2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жобаларды (бағдарламаларды) іске асыруға бағытталған 2005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жылға арналған облыстық бюджеттің бюджеттік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және заңды тұлғалардың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 немесе ұлғайтудың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773"/>
        <w:gridCol w:w="9353"/>
      </w:tblGrid>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жобалар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трансферттері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трансферттері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
</w:t>
            </w:r>
          </w:p>
        </w:tc>
      </w:tr>
      <w:tr>
        <w:trPr>
          <w:trHeight w:val="1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несиелендіру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шағын қалаларды дамытуға аудандық (облыстық маңызы бар қалалар) бюджеттеріне берілетін нысаналы даму трансферттерi
</w:t>
            </w:r>
          </w:p>
        </w:tc>
      </w:tr>
      <w:tr>
        <w:trPr>
          <w:trHeight w:val="1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Инвестициялық  бағдарламалар
</w:t>
            </w:r>
            <w:r>
              <w:rPr>
                <w:rFonts w:ascii="Times New Roman"/>
                <w:b/>
                <w:i w:val="false"/>
                <w:color w:val="000000"/>
                <w:sz w:val="20"/>
              </w:rPr>
              <w:t>
</w:t>
            </w:r>
            <w:r>
              <w:rPr>
                <w:rFonts w:ascii="Times New Roman"/>
                <w:b w:val="false"/>
                <w:i w:val="false"/>
                <w:color w:val="000000"/>
                <w:sz w:val="20"/>
              </w:rPr>
              <w:t>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кәсіби білімі бар мамандарды даярлау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АҚ жарғылық капиталын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ЖЫЛFА АРНАЛFАН ОБЛЫСТЫҚ БЮДЖЕТТІҢ ОРЫНДАЛУ ПРОЦЕСІНДЕ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СЕКВЕСТРГЕ ЖАТПАЙТЫН БЮДЖЕТТІК БАFДАРЛАМАЛАР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973"/>
        <w:gridCol w:w="10153"/>
      </w:tblGrid>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r>
      <w:tr>
        <w:trPr>
          <w:trHeight w:val="5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ЖЫЛFА АРНАЛFАН АУДАНДАР МЕН ҚАЛАЛАР БЮДЖЕТТЕРІНІҢ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ОРЫНДАЛУ ПРОЦЕСІНДЕ СЕКВЕСТРГЕ ЖАТПАЙТЫН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БАFДАРЛАМАЛАР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953"/>
        <w:gridCol w:w="9933"/>
      </w:tblGrid>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және спорт бөлімі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5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республикалық бюджеттен облыстық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 мен аудандар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33"/>
        <w:gridCol w:w="1713"/>
        <w:gridCol w:w="1613"/>
        <w:gridCol w:w="1933"/>
        <w:gridCol w:w="1513"/>
        <w:gridCol w:w="1893"/>
        <w:gridCol w:w="1813"/>
      </w:tblGrid>
      <w:tr>
        <w:trPr>
          <w:trHeight w:val="24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мекемелер
</w:t>
            </w:r>
            <w:r>
              <w:br/>
            </w:r>
            <w:r>
              <w:rPr>
                <w:rFonts w:ascii="Times New Roman"/>
                <w:b w:val="false"/>
                <w:i w:val="false"/>
                <w:color w:val="000000"/>
                <w:sz w:val="20"/>
              </w:rPr>
              <w:t>
інің үлгі
</w:t>
            </w:r>
            <w:r>
              <w:br/>
            </w:r>
            <w:r>
              <w:rPr>
                <w:rFonts w:ascii="Times New Roman"/>
                <w:b w:val="false"/>
                <w:i w:val="false"/>
                <w:color w:val="000000"/>
                <w:sz w:val="20"/>
              </w:rPr>
              <w:t>
штаттарын
</w:t>
            </w:r>
            <w:r>
              <w:br/>
            </w:r>
            <w:r>
              <w:rPr>
                <w:rFonts w:ascii="Times New Roman"/>
                <w:b w:val="false"/>
                <w:i w:val="false"/>
                <w:color w:val="000000"/>
                <w:sz w:val="20"/>
              </w:rPr>
              <w:t>
ұстауды
</w:t>
            </w:r>
            <w:r>
              <w:br/>
            </w:r>
            <w:r>
              <w:rPr>
                <w:rFonts w:ascii="Times New Roman"/>
                <w:b w:val="false"/>
                <w:i w:val="false"/>
                <w:color w:val="000000"/>
                <w:sz w:val="20"/>
              </w:rPr>
              <w:t>
қамтама
</w:t>
            </w:r>
            <w:r>
              <w:br/>
            </w:r>
            <w:r>
              <w:rPr>
                <w:rFonts w:ascii="Times New Roman"/>
                <w:b w:val="false"/>
                <w:i w:val="false"/>
                <w:color w:val="000000"/>
                <w:sz w:val="20"/>
              </w:rPr>
              <w:t>
сыз етуге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w:t>
            </w:r>
            <w:r>
              <w:br/>
            </w:r>
            <w:r>
              <w:rPr>
                <w:rFonts w:ascii="Times New Roman"/>
                <w:b w:val="false"/>
                <w:i w:val="false"/>
                <w:color w:val="000000"/>
                <w:sz w:val="20"/>
              </w:rPr>
              <w:t>
іске
</w:t>
            </w:r>
            <w:r>
              <w:br/>
            </w:r>
            <w:r>
              <w:rPr>
                <w:rFonts w:ascii="Times New Roman"/>
                <w:b w:val="false"/>
                <w:i w:val="false"/>
                <w:color w:val="000000"/>
                <w:sz w:val="20"/>
              </w:rPr>
              <w:t>
қосыла
</w:t>
            </w:r>
            <w:r>
              <w:br/>
            </w:r>
            <w:r>
              <w:rPr>
                <w:rFonts w:ascii="Times New Roman"/>
                <w:b w:val="false"/>
                <w:i w:val="false"/>
                <w:color w:val="000000"/>
                <w:sz w:val="20"/>
              </w:rPr>
              <w:t>
тын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w:t>
            </w:r>
            <w:r>
              <w:br/>
            </w:r>
            <w:r>
              <w:rPr>
                <w:rFonts w:ascii="Times New Roman"/>
                <w:b w:val="false"/>
                <w:i w:val="false"/>
                <w:color w:val="000000"/>
                <w:sz w:val="20"/>
              </w:rPr>
              <w:t>
(түзету)
</w:t>
            </w:r>
            <w:r>
              <w:br/>
            </w:r>
            <w:r>
              <w:rPr>
                <w:rFonts w:ascii="Times New Roman"/>
                <w:b w:val="false"/>
                <w:i w:val="false"/>
                <w:color w:val="000000"/>
                <w:sz w:val="20"/>
              </w:rPr>
              <w:t>
білім
</w:t>
            </w:r>
            <w:r>
              <w:br/>
            </w:r>
            <w:r>
              <w:rPr>
                <w:rFonts w:ascii="Times New Roman"/>
                <w:b w:val="false"/>
                <w:i w:val="false"/>
                <w:color w:val="000000"/>
                <w:sz w:val="20"/>
              </w:rPr>
              <w:t>
беру ұйымда
</w:t>
            </w:r>
            <w:r>
              <w:br/>
            </w:r>
            <w:r>
              <w:rPr>
                <w:rFonts w:ascii="Times New Roman"/>
                <w:b w:val="false"/>
                <w:i w:val="false"/>
                <w:color w:val="000000"/>
                <w:sz w:val="20"/>
              </w:rPr>
              <w:t>
рын арнайы
</w:t>
            </w:r>
            <w:r>
              <w:br/>
            </w:r>
            <w:r>
              <w:rPr>
                <w:rFonts w:ascii="Times New Roman"/>
                <w:b w:val="false"/>
                <w:i w:val="false"/>
                <w:color w:val="000000"/>
                <w:sz w:val="20"/>
              </w:rPr>
              <w:t>
техникалық
</w:t>
            </w:r>
            <w:r>
              <w:br/>
            </w:r>
            <w:r>
              <w:rPr>
                <w:rFonts w:ascii="Times New Roman"/>
                <w:b w:val="false"/>
                <w:i w:val="false"/>
                <w:color w:val="000000"/>
                <w:sz w:val="20"/>
              </w:rPr>
              <w:t>
және орнын
</w:t>
            </w:r>
            <w:r>
              <w:br/>
            </w:r>
            <w:r>
              <w:rPr>
                <w:rFonts w:ascii="Times New Roman"/>
                <w:b w:val="false"/>
                <w:i w:val="false"/>
                <w:color w:val="000000"/>
                <w:sz w:val="20"/>
              </w:rPr>
              <w:t>
толтырушы
</w:t>
            </w:r>
            <w:r>
              <w:br/>
            </w:r>
            <w:r>
              <w:rPr>
                <w:rFonts w:ascii="Times New Roman"/>
                <w:b w:val="false"/>
                <w:i w:val="false"/>
                <w:color w:val="000000"/>
                <w:sz w:val="20"/>
              </w:rPr>
              <w:t>
құралдармен
</w:t>
            </w:r>
            <w:r>
              <w:br/>
            </w:r>
            <w:r>
              <w:rPr>
                <w:rFonts w:ascii="Times New Roman"/>
                <w:b w:val="false"/>
                <w:i w:val="false"/>
                <w:color w:val="000000"/>
                <w:sz w:val="20"/>
              </w:rPr>
              <w:t>
қамтамасыз
</w:t>
            </w:r>
            <w:r>
              <w:br/>
            </w:r>
            <w:r>
              <w:rPr>
                <w:rFonts w:ascii="Times New Roman"/>
                <w:b w:val="false"/>
                <w:i w:val="false"/>
                <w:color w:val="000000"/>
                <w:sz w:val="20"/>
              </w:rPr>
              <w:t>
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w:t>
            </w:r>
            <w:r>
              <w:br/>
            </w:r>
            <w:r>
              <w:rPr>
                <w:rFonts w:ascii="Times New Roman"/>
                <w:b w:val="false"/>
                <w:i w:val="false"/>
                <w:color w:val="000000"/>
                <w:sz w:val="20"/>
              </w:rPr>
              <w:t>
іске
</w:t>
            </w:r>
            <w:r>
              <w:br/>
            </w:r>
            <w:r>
              <w:rPr>
                <w:rFonts w:ascii="Times New Roman"/>
                <w:b w:val="false"/>
                <w:i w:val="false"/>
                <w:color w:val="000000"/>
                <w:sz w:val="20"/>
              </w:rPr>
              <w:t>
қосыла
</w:t>
            </w:r>
            <w:r>
              <w:br/>
            </w:r>
            <w:r>
              <w:rPr>
                <w:rFonts w:ascii="Times New Roman"/>
                <w:b w:val="false"/>
                <w:i w:val="false"/>
                <w:color w:val="000000"/>
                <w:sz w:val="20"/>
              </w:rPr>
              <w:t>
тын
</w:t>
            </w:r>
            <w:r>
              <w:br/>
            </w:r>
            <w:r>
              <w:rPr>
                <w:rFonts w:ascii="Times New Roman"/>
                <w:b w:val="false"/>
                <w:i w:val="false"/>
                <w:color w:val="000000"/>
                <w:sz w:val="20"/>
              </w:rPr>
              <w:t>
денсау
</w:t>
            </w:r>
            <w:r>
              <w:br/>
            </w:r>
            <w:r>
              <w:rPr>
                <w:rFonts w:ascii="Times New Roman"/>
                <w:b w:val="false"/>
                <w:i w:val="false"/>
                <w:color w:val="000000"/>
                <w:sz w:val="20"/>
              </w:rPr>
              <w:t>
лық сақ
</w:t>
            </w:r>
            <w:r>
              <w:br/>
            </w:r>
            <w:r>
              <w:rPr>
                <w:rFonts w:ascii="Times New Roman"/>
                <w:b w:val="false"/>
                <w:i w:val="false"/>
                <w:color w:val="000000"/>
                <w:sz w:val="20"/>
              </w:rPr>
              <w:t>
тау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Дәрiлiк
</w:t>
            </w:r>
            <w:r>
              <w:br/>
            </w:r>
            <w:r>
              <w:rPr>
                <w:rFonts w:ascii="Times New Roman"/>
                <w:b w:val="false"/>
                <w:i w:val="false"/>
                <w:color w:val="000000"/>
                <w:sz w:val="20"/>
              </w:rPr>
              <w:t>
заттар
</w:t>
            </w:r>
            <w:r>
              <w:br/>
            </w:r>
            <w:r>
              <w:rPr>
                <w:rFonts w:ascii="Times New Roman"/>
                <w:b w:val="false"/>
                <w:i w:val="false"/>
                <w:color w:val="000000"/>
                <w:sz w:val="20"/>
              </w:rPr>
              <w:t>
ды,
</w:t>
            </w:r>
            <w:r>
              <w:br/>
            </w:r>
            <w:r>
              <w:rPr>
                <w:rFonts w:ascii="Times New Roman"/>
                <w:b w:val="false"/>
                <w:i w:val="false"/>
                <w:color w:val="000000"/>
                <w:sz w:val="20"/>
              </w:rPr>
              <w:t>
вакцина
</w:t>
            </w:r>
            <w:r>
              <w:br/>
            </w:r>
            <w:r>
              <w:rPr>
                <w:rFonts w:ascii="Times New Roman"/>
                <w:b w:val="false"/>
                <w:i w:val="false"/>
                <w:color w:val="000000"/>
                <w:sz w:val="20"/>
              </w:rPr>
              <w:t>
ларды
</w:t>
            </w:r>
            <w:r>
              <w:br/>
            </w:r>
            <w:r>
              <w:rPr>
                <w:rFonts w:ascii="Times New Roman"/>
                <w:b w:val="false"/>
                <w:i w:val="false"/>
                <w:color w:val="000000"/>
                <w:sz w:val="20"/>
              </w:rPr>
              <w:t>
және
</w:t>
            </w:r>
            <w:r>
              <w:br/>
            </w:r>
            <w:r>
              <w:rPr>
                <w:rFonts w:ascii="Times New Roman"/>
                <w:b w:val="false"/>
                <w:i w:val="false"/>
                <w:color w:val="000000"/>
                <w:sz w:val="20"/>
              </w:rPr>
              <w:t>
басқа да
</w:t>
            </w:r>
            <w:r>
              <w:br/>
            </w:r>
            <w:r>
              <w:rPr>
                <w:rFonts w:ascii="Times New Roman"/>
                <w:b w:val="false"/>
                <w:i w:val="false"/>
                <w:color w:val="000000"/>
                <w:sz w:val="20"/>
              </w:rPr>
              <w:t>
медицина
</w:t>
            </w:r>
            <w:r>
              <w:br/>
            </w:r>
            <w:r>
              <w:rPr>
                <w:rFonts w:ascii="Times New Roman"/>
                <w:b w:val="false"/>
                <w:i w:val="false"/>
                <w:color w:val="000000"/>
                <w:sz w:val="20"/>
              </w:rPr>
              <w:t>
лық имму
</w:t>
            </w:r>
            <w:r>
              <w:br/>
            </w:r>
            <w:r>
              <w:rPr>
                <w:rFonts w:ascii="Times New Roman"/>
                <w:b w:val="false"/>
                <w:i w:val="false"/>
                <w:color w:val="000000"/>
                <w:sz w:val="20"/>
              </w:rPr>
              <w:t>
ндық-био
</w:t>
            </w:r>
            <w:r>
              <w:br/>
            </w:r>
            <w:r>
              <w:rPr>
                <w:rFonts w:ascii="Times New Roman"/>
                <w:b w:val="false"/>
                <w:i w:val="false"/>
                <w:color w:val="000000"/>
                <w:sz w:val="20"/>
              </w:rPr>
              <w:t>
логиялық
</w:t>
            </w:r>
            <w:r>
              <w:br/>
            </w:r>
            <w:r>
              <w:rPr>
                <w:rFonts w:ascii="Times New Roman"/>
                <w:b w:val="false"/>
                <w:i w:val="false"/>
                <w:color w:val="000000"/>
                <w:sz w:val="20"/>
              </w:rPr>
              <w:t>
препарат
</w:t>
            </w:r>
            <w:r>
              <w:br/>
            </w:r>
            <w:r>
              <w:rPr>
                <w:rFonts w:ascii="Times New Roman"/>
                <w:b w:val="false"/>
                <w:i w:val="false"/>
                <w:color w:val="000000"/>
                <w:sz w:val="20"/>
              </w:rPr>
              <w:t>
тарды
</w:t>
            </w:r>
            <w:r>
              <w:br/>
            </w:r>
            <w:r>
              <w:rPr>
                <w:rFonts w:ascii="Times New Roman"/>
                <w:b w:val="false"/>
                <w:i w:val="false"/>
                <w:color w:val="000000"/>
                <w:sz w:val="20"/>
              </w:rPr>
              <w:t>
сатып
</w:t>
            </w:r>
            <w:r>
              <w:br/>
            </w:r>
            <w:r>
              <w:rPr>
                <w:rFonts w:ascii="Times New Roman"/>
                <w:b w:val="false"/>
                <w:i w:val="false"/>
                <w:color w:val="000000"/>
                <w:sz w:val="20"/>
              </w:rPr>
              <w:t>
алуға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деңгейдегі
</w:t>
            </w:r>
            <w:r>
              <w:br/>
            </w:r>
            <w:r>
              <w:rPr>
                <w:rFonts w:ascii="Times New Roman"/>
                <w:b w:val="false"/>
                <w:i w:val="false"/>
                <w:color w:val="000000"/>
                <w:sz w:val="20"/>
              </w:rPr>
              <w:t>
мемлекет
</w:t>
            </w:r>
            <w:r>
              <w:br/>
            </w:r>
            <w:r>
              <w:rPr>
                <w:rFonts w:ascii="Times New Roman"/>
                <w:b w:val="false"/>
                <w:i w:val="false"/>
                <w:color w:val="000000"/>
                <w:sz w:val="20"/>
              </w:rPr>
              <w:t>
тік қан
</w:t>
            </w:r>
            <w:r>
              <w:br/>
            </w:r>
            <w:r>
              <w:rPr>
                <w:rFonts w:ascii="Times New Roman"/>
                <w:b w:val="false"/>
                <w:i w:val="false"/>
                <w:color w:val="000000"/>
                <w:sz w:val="20"/>
              </w:rPr>
              <w:t>
орталықта
</w:t>
            </w:r>
            <w:r>
              <w:br/>
            </w:r>
            <w:r>
              <w:rPr>
                <w:rFonts w:ascii="Times New Roman"/>
                <w:b w:val="false"/>
                <w:i w:val="false"/>
                <w:color w:val="000000"/>
                <w:sz w:val="20"/>
              </w:rPr>
              <w:t>
рын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дыруға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8 599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r>
              <w:br/>
            </w:r>
            <w:r>
              <w:rPr>
                <w:rFonts w:ascii="Times New Roman"/>
                <w:b w:val="false"/>
                <w:i w:val="false"/>
                <w:color w:val="000000"/>
                <w:sz w:val="20"/>
              </w:rPr>
              <w:t>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7 316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w:t>
            </w:r>
            <w:r>
              <w:br/>
            </w:r>
            <w:r>
              <w:rPr>
                <w:rFonts w:ascii="Times New Roman"/>
                <w:b w:val="false"/>
                <w:i w:val="false"/>
                <w:color w:val="000000"/>
                <w:sz w:val="20"/>
              </w:rPr>
              <w:t>
ауданы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10 672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w:t>
            </w:r>
            <w:r>
              <w:br/>
            </w:r>
            <w:r>
              <w:rPr>
                <w:rFonts w:ascii="Times New Roman"/>
                <w:b w:val="false"/>
                <w:i w:val="false"/>
                <w:color w:val="000000"/>
                <w:sz w:val="20"/>
              </w:rPr>
              <w:t>
қаласы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6 414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5 267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89 755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38 077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18 685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7 492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5 267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89 755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8 140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53"/>
        <w:gridCol w:w="2513"/>
        <w:gridCol w:w="2613"/>
        <w:gridCol w:w="2173"/>
        <w:gridCol w:w="1993"/>
        <w:gridCol w:w="1833"/>
      </w:tblGrid>
      <w:tr>
        <w:trPr>
          <w:trHeight w:val="247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w:t>
            </w:r>
            <w:r>
              <w:br/>
            </w:r>
            <w:r>
              <w:rPr>
                <w:rFonts w:ascii="Times New Roman"/>
                <w:b w:val="false"/>
                <w:i w:val="false"/>
                <w:color w:val="000000"/>
                <w:sz w:val="20"/>
              </w:rPr>
              <w:t>
қатысушы
</w:t>
            </w:r>
            <w:r>
              <w:br/>
            </w:r>
            <w:r>
              <w:rPr>
                <w:rFonts w:ascii="Times New Roman"/>
                <w:b w:val="false"/>
                <w:i w:val="false"/>
                <w:color w:val="000000"/>
                <w:sz w:val="20"/>
              </w:rPr>
              <w:t>
лары мен
</w:t>
            </w:r>
            <w:r>
              <w:br/>
            </w:r>
            <w:r>
              <w:rPr>
                <w:rFonts w:ascii="Times New Roman"/>
                <w:b w:val="false"/>
                <w:i w:val="false"/>
                <w:color w:val="000000"/>
                <w:sz w:val="20"/>
              </w:rPr>
              <w:t>
мүгедекте
</w:t>
            </w:r>
            <w:r>
              <w:br/>
            </w:r>
            <w:r>
              <w:rPr>
                <w:rFonts w:ascii="Times New Roman"/>
                <w:b w:val="false"/>
                <w:i w:val="false"/>
                <w:color w:val="000000"/>
                <w:sz w:val="20"/>
              </w:rPr>
              <w:t>
ріне бір
</w:t>
            </w:r>
            <w:r>
              <w:br/>
            </w:r>
            <w:r>
              <w:rPr>
                <w:rFonts w:ascii="Times New Roman"/>
                <w:b w:val="false"/>
                <w:i w:val="false"/>
                <w:color w:val="000000"/>
                <w:sz w:val="20"/>
              </w:rPr>
              <w:t>
жолғы
</w:t>
            </w:r>
            <w:r>
              <w:br/>
            </w:r>
            <w:r>
              <w:rPr>
                <w:rFonts w:ascii="Times New Roman"/>
                <w:b w:val="false"/>
                <w:i w:val="false"/>
                <w:color w:val="000000"/>
                <w:sz w:val="20"/>
              </w:rPr>
              <w:t>
материал
</w:t>
            </w:r>
            <w:r>
              <w:br/>
            </w:r>
            <w:r>
              <w:rPr>
                <w:rFonts w:ascii="Times New Roman"/>
                <w:b w:val="false"/>
                <w:i w:val="false"/>
                <w:color w:val="000000"/>
                <w:sz w:val="20"/>
              </w:rPr>
              <w:t>
дық көмек
</w:t>
            </w:r>
            <w:r>
              <w:br/>
            </w:r>
            <w:r>
              <w:rPr>
                <w:rFonts w:ascii="Times New Roman"/>
                <w:b w:val="false"/>
                <w:i w:val="false"/>
                <w:color w:val="000000"/>
                <w:sz w:val="20"/>
              </w:rPr>
              <w:t>
көрсетуге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қа
</w:t>
            </w:r>
            <w:r>
              <w:br/>
            </w:r>
            <w:r>
              <w:rPr>
                <w:rFonts w:ascii="Times New Roman"/>
                <w:b w:val="false"/>
                <w:i w:val="false"/>
                <w:color w:val="000000"/>
                <w:sz w:val="20"/>
              </w:rPr>
              <w:t>
тысушылары
</w:t>
            </w:r>
            <w:r>
              <w:br/>
            </w:r>
            <w:r>
              <w:rPr>
                <w:rFonts w:ascii="Times New Roman"/>
                <w:b w:val="false"/>
                <w:i w:val="false"/>
                <w:color w:val="000000"/>
                <w:sz w:val="20"/>
              </w:rPr>
              <w:t>
мен
</w:t>
            </w:r>
            <w:r>
              <w:br/>
            </w:r>
            <w:r>
              <w:rPr>
                <w:rFonts w:ascii="Times New Roman"/>
                <w:b w:val="false"/>
                <w:i w:val="false"/>
                <w:color w:val="000000"/>
                <w:sz w:val="20"/>
              </w:rPr>
              <w:t>
мүгедектеріне
</w:t>
            </w:r>
            <w:r>
              <w:br/>
            </w:r>
            <w:r>
              <w:rPr>
                <w:rFonts w:ascii="Times New Roman"/>
                <w:b w:val="false"/>
                <w:i w:val="false"/>
                <w:color w:val="000000"/>
                <w:sz w:val="20"/>
              </w:rPr>
              <w:t>
жылына бір
</w:t>
            </w:r>
            <w:r>
              <w:br/>
            </w:r>
            <w:r>
              <w:rPr>
                <w:rFonts w:ascii="Times New Roman"/>
                <w:b w:val="false"/>
                <w:i w:val="false"/>
                <w:color w:val="000000"/>
                <w:sz w:val="20"/>
              </w:rPr>
              <w:t>
рет Тәуелсіз
</w:t>
            </w:r>
            <w:r>
              <w:br/>
            </w:r>
            <w:r>
              <w:rPr>
                <w:rFonts w:ascii="Times New Roman"/>
                <w:b w:val="false"/>
                <w:i w:val="false"/>
                <w:color w:val="000000"/>
                <w:sz w:val="20"/>
              </w:rPr>
              <w:t>
Мемлекеттер
</w:t>
            </w:r>
            <w:r>
              <w:br/>
            </w:r>
            <w:r>
              <w:rPr>
                <w:rFonts w:ascii="Times New Roman"/>
                <w:b w:val="false"/>
                <w:i w:val="false"/>
                <w:color w:val="000000"/>
                <w:sz w:val="20"/>
              </w:rPr>
              <w:t>
Достастығы
</w:t>
            </w:r>
            <w:r>
              <w:br/>
            </w:r>
            <w:r>
              <w:rPr>
                <w:rFonts w:ascii="Times New Roman"/>
                <w:b w:val="false"/>
                <w:i w:val="false"/>
                <w:color w:val="000000"/>
                <w:sz w:val="20"/>
              </w:rPr>
              <w:t>
елдеріне
</w:t>
            </w:r>
            <w:r>
              <w:br/>
            </w:r>
            <w:r>
              <w:rPr>
                <w:rFonts w:ascii="Times New Roman"/>
                <w:b w:val="false"/>
                <w:i w:val="false"/>
                <w:color w:val="000000"/>
                <w:sz w:val="20"/>
              </w:rPr>
              <w:t>
темір жол
</w:t>
            </w:r>
            <w:r>
              <w:br/>
            </w:r>
            <w:r>
              <w:rPr>
                <w:rFonts w:ascii="Times New Roman"/>
                <w:b w:val="false"/>
                <w:i w:val="false"/>
                <w:color w:val="000000"/>
                <w:sz w:val="20"/>
              </w:rPr>
              <w:t>
көлігімен
</w:t>
            </w:r>
            <w:r>
              <w:br/>
            </w:r>
            <w:r>
              <w:rPr>
                <w:rFonts w:ascii="Times New Roman"/>
                <w:b w:val="false"/>
                <w:i w:val="false"/>
                <w:color w:val="000000"/>
                <w:sz w:val="20"/>
              </w:rPr>
              <w:t>
жол
</w:t>
            </w:r>
            <w:r>
              <w:br/>
            </w:r>
            <w:r>
              <w:rPr>
                <w:rFonts w:ascii="Times New Roman"/>
                <w:b w:val="false"/>
                <w:i w:val="false"/>
                <w:color w:val="000000"/>
                <w:sz w:val="20"/>
              </w:rPr>
              <w:t>
жүруді қамта
</w:t>
            </w:r>
            <w:r>
              <w:br/>
            </w:r>
            <w:r>
              <w:rPr>
                <w:rFonts w:ascii="Times New Roman"/>
                <w:b w:val="false"/>
                <w:i w:val="false"/>
                <w:color w:val="000000"/>
                <w:sz w:val="20"/>
              </w:rPr>
              <w:t>
масыз етуге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мекемелер
</w:t>
            </w:r>
            <w:r>
              <w:br/>
            </w:r>
            <w:r>
              <w:rPr>
                <w:rFonts w:ascii="Times New Roman"/>
                <w:b w:val="false"/>
                <w:i w:val="false"/>
                <w:color w:val="000000"/>
                <w:sz w:val="20"/>
              </w:rPr>
              <w:t>
мен қазыналық
</w:t>
            </w:r>
            <w:r>
              <w:br/>
            </w:r>
            <w:r>
              <w:rPr>
                <w:rFonts w:ascii="Times New Roman"/>
                <w:b w:val="false"/>
                <w:i w:val="false"/>
                <w:color w:val="000000"/>
                <w:sz w:val="20"/>
              </w:rPr>
              <w:t>
кәсіпорындары
</w:t>
            </w:r>
            <w:r>
              <w:br/>
            </w:r>
            <w:r>
              <w:rPr>
                <w:rFonts w:ascii="Times New Roman"/>
                <w:b w:val="false"/>
                <w:i w:val="false"/>
                <w:color w:val="000000"/>
                <w:sz w:val="20"/>
              </w:rPr>
              <w:t>
ның бірінші
</w:t>
            </w:r>
            <w:r>
              <w:br/>
            </w:r>
            <w:r>
              <w:rPr>
                <w:rFonts w:ascii="Times New Roman"/>
                <w:b w:val="false"/>
                <w:i w:val="false"/>
                <w:color w:val="000000"/>
                <w:sz w:val="20"/>
              </w:rPr>
              <w:t>
және екінші
</w:t>
            </w:r>
            <w:r>
              <w:br/>
            </w:r>
            <w:r>
              <w:rPr>
                <w:rFonts w:ascii="Times New Roman"/>
                <w:b w:val="false"/>
                <w:i w:val="false"/>
                <w:color w:val="000000"/>
                <w:sz w:val="20"/>
              </w:rPr>
              <w:t>
разрядтағы
</w:t>
            </w:r>
            <w:r>
              <w:br/>
            </w:r>
            <w:r>
              <w:rPr>
                <w:rFonts w:ascii="Times New Roman"/>
                <w:b w:val="false"/>
                <w:i w:val="false"/>
                <w:color w:val="000000"/>
                <w:sz w:val="20"/>
              </w:rPr>
              <w:t>
жұмысшылары
</w:t>
            </w:r>
            <w:r>
              <w:br/>
            </w:r>
            <w:r>
              <w:rPr>
                <w:rFonts w:ascii="Times New Roman"/>
                <w:b w:val="false"/>
                <w:i w:val="false"/>
                <w:color w:val="000000"/>
                <w:sz w:val="20"/>
              </w:rPr>
              <w:t>
ның лауазым
</w:t>
            </w:r>
            <w:r>
              <w:br/>
            </w:r>
            <w:r>
              <w:rPr>
                <w:rFonts w:ascii="Times New Roman"/>
                <w:b w:val="false"/>
                <w:i w:val="false"/>
                <w:color w:val="000000"/>
                <w:sz w:val="20"/>
              </w:rPr>
              <w:t>
дық жалақыла
</w:t>
            </w:r>
            <w:r>
              <w:br/>
            </w:r>
            <w:r>
              <w:rPr>
                <w:rFonts w:ascii="Times New Roman"/>
                <w:b w:val="false"/>
                <w:i w:val="false"/>
                <w:color w:val="000000"/>
                <w:sz w:val="20"/>
              </w:rPr>
              <w:t>
рын есептеу
</w:t>
            </w:r>
            <w:r>
              <w:br/>
            </w:r>
            <w:r>
              <w:rPr>
                <w:rFonts w:ascii="Times New Roman"/>
                <w:b w:val="false"/>
                <w:i w:val="false"/>
                <w:color w:val="000000"/>
                <w:sz w:val="20"/>
              </w:rPr>
              <w:t>
үшін коэф-
</w:t>
            </w:r>
            <w:r>
              <w:br/>
            </w:r>
            <w:r>
              <w:rPr>
                <w:rFonts w:ascii="Times New Roman"/>
                <w:b w:val="false"/>
                <w:i w:val="false"/>
                <w:color w:val="000000"/>
                <w:sz w:val="20"/>
              </w:rPr>
              <w:t>
фициенттері-
</w:t>
            </w:r>
            <w:r>
              <w:br/>
            </w:r>
            <w:r>
              <w:rPr>
                <w:rFonts w:ascii="Times New Roman"/>
                <w:b w:val="false"/>
                <w:i w:val="false"/>
                <w:color w:val="000000"/>
                <w:sz w:val="20"/>
              </w:rPr>
              <w:t>
нің мөлшерін
</w:t>
            </w:r>
            <w:r>
              <w:br/>
            </w:r>
            <w:r>
              <w:rPr>
                <w:rFonts w:ascii="Times New Roman"/>
                <w:b w:val="false"/>
                <w:i w:val="false"/>
                <w:color w:val="000000"/>
                <w:sz w:val="20"/>
              </w:rPr>
              <w:t>
көбейтуге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же
</w:t>
            </w:r>
            <w:r>
              <w:br/>
            </w:r>
            <w:r>
              <w:rPr>
                <w:rFonts w:ascii="Times New Roman"/>
                <w:b w:val="false"/>
                <w:i w:val="false"/>
                <w:color w:val="000000"/>
                <w:sz w:val="20"/>
              </w:rPr>
              <w:t>
лілер мен
</w:t>
            </w:r>
            <w:r>
              <w:br/>
            </w:r>
            <w:r>
              <w:rPr>
                <w:rFonts w:ascii="Times New Roman"/>
                <w:b w:val="false"/>
                <w:i w:val="false"/>
                <w:color w:val="000000"/>
                <w:sz w:val="20"/>
              </w:rPr>
              <w:t>
телекомму
</w:t>
            </w:r>
            <w:r>
              <w:br/>
            </w:r>
            <w:r>
              <w:rPr>
                <w:rFonts w:ascii="Times New Roman"/>
                <w:b w:val="false"/>
                <w:i w:val="false"/>
                <w:color w:val="000000"/>
                <w:sz w:val="20"/>
              </w:rPr>
              <w:t>
никацияның
</w:t>
            </w:r>
            <w:r>
              <w:br/>
            </w:r>
            <w:r>
              <w:rPr>
                <w:rFonts w:ascii="Times New Roman"/>
                <w:b w:val="false"/>
                <w:i w:val="false"/>
                <w:color w:val="000000"/>
                <w:sz w:val="20"/>
              </w:rPr>
              <w:t>
абонентте
</w:t>
            </w:r>
            <w:r>
              <w:br/>
            </w:r>
            <w:r>
              <w:rPr>
                <w:rFonts w:ascii="Times New Roman"/>
                <w:b w:val="false"/>
                <w:i w:val="false"/>
                <w:color w:val="000000"/>
                <w:sz w:val="20"/>
              </w:rPr>
              <w:t>
рі болып
</w:t>
            </w:r>
            <w:r>
              <w:br/>
            </w:r>
            <w:r>
              <w:rPr>
                <w:rFonts w:ascii="Times New Roman"/>
                <w:b w:val="false"/>
                <w:i w:val="false"/>
                <w:color w:val="000000"/>
                <w:sz w:val="20"/>
              </w:rPr>
              <w:t>
табылатын
</w:t>
            </w:r>
            <w:r>
              <w:br/>
            </w:r>
            <w:r>
              <w:rPr>
                <w:rFonts w:ascii="Times New Roman"/>
                <w:b w:val="false"/>
                <w:i w:val="false"/>
                <w:color w:val="000000"/>
                <w:sz w:val="20"/>
              </w:rPr>
              <w:t>
әлеуметтік
</w:t>
            </w:r>
            <w:r>
              <w:br/>
            </w:r>
            <w:r>
              <w:rPr>
                <w:rFonts w:ascii="Times New Roman"/>
                <w:b w:val="false"/>
                <w:i w:val="false"/>
                <w:color w:val="000000"/>
                <w:sz w:val="20"/>
              </w:rPr>
              <w:t>
қорғалушы
</w:t>
            </w:r>
            <w:r>
              <w:br/>
            </w:r>
            <w:r>
              <w:rPr>
                <w:rFonts w:ascii="Times New Roman"/>
                <w:b w:val="false"/>
                <w:i w:val="false"/>
                <w:color w:val="000000"/>
                <w:sz w:val="20"/>
              </w:rPr>
              <w:t>
азаматтар
</w:t>
            </w:r>
            <w:r>
              <w:br/>
            </w:r>
            <w:r>
              <w:rPr>
                <w:rFonts w:ascii="Times New Roman"/>
                <w:b w:val="false"/>
                <w:i w:val="false"/>
                <w:color w:val="000000"/>
                <w:sz w:val="20"/>
              </w:rPr>
              <w:t>
дың теле-
</w:t>
            </w:r>
            <w:r>
              <w:br/>
            </w:r>
            <w:r>
              <w:rPr>
                <w:rFonts w:ascii="Times New Roman"/>
                <w:b w:val="false"/>
                <w:i w:val="false"/>
                <w:color w:val="000000"/>
                <w:sz w:val="20"/>
              </w:rPr>
              <w:t>
фон үшін
</w:t>
            </w:r>
            <w:r>
              <w:br/>
            </w:r>
            <w:r>
              <w:rPr>
                <w:rFonts w:ascii="Times New Roman"/>
                <w:b w:val="false"/>
                <w:i w:val="false"/>
                <w:color w:val="000000"/>
                <w:sz w:val="20"/>
              </w:rPr>
              <w:t>
абоненттік
</w:t>
            </w:r>
            <w:r>
              <w:br/>
            </w:r>
            <w:r>
              <w:rPr>
                <w:rFonts w:ascii="Times New Roman"/>
                <w:b w:val="false"/>
                <w:i w:val="false"/>
                <w:color w:val="000000"/>
                <w:sz w:val="20"/>
              </w:rPr>
              <w:t>
төлемдері
</w:t>
            </w:r>
            <w:r>
              <w:br/>
            </w:r>
            <w:r>
              <w:rPr>
                <w:rFonts w:ascii="Times New Roman"/>
                <w:b w:val="false"/>
                <w:i w:val="false"/>
                <w:color w:val="000000"/>
                <w:sz w:val="20"/>
              </w:rPr>
              <w:t>
нің өтем
</w:t>
            </w:r>
            <w:r>
              <w:br/>
            </w:r>
            <w:r>
              <w:rPr>
                <w:rFonts w:ascii="Times New Roman"/>
                <w:b w:val="false"/>
                <w:i w:val="false"/>
                <w:color w:val="000000"/>
                <w:sz w:val="20"/>
              </w:rPr>
              <w:t>
ақысына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мемлекеттік тапсырысы негізінде орта кәсіби оқу орындарында оқитын студенттерге стипендия көлемін ұлғайту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мемлекеттік тапсырысы негізінде орта кәсіптік оқу орындарында оқитын студенттердің жолына өтемақы төлеуге
</w:t>
            </w:r>
          </w:p>
        </w:tc>
      </w:tr>
      <w:tr>
        <w:trPr>
          <w:trHeight w:val="33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2 289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30 738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9 076
</w:t>
            </w:r>
          </w:p>
        </w:tc>
      </w:tr>
      <w:tr>
        <w:trPr>
          <w:trHeight w:val="48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12 228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1 299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10 023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30 738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9 076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6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бюджетке, аудандар мен қалалардың бюджеттеріне Қазақстан Республикасында білім беруді дамытудың 2005-2010 жылдарға арналған Мемлекеттік бағдарламасын іске асыруға республикалық бюджеттен ағымдағы нысаналы трансферттер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889"/>
        <w:gridCol w:w="2496"/>
        <w:gridCol w:w="3224"/>
        <w:gridCol w:w="2033"/>
      </w:tblGrid>
      <w:tr>
        <w:trPr>
          <w:trHeight w:val="25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
</w:t>
            </w:r>
            <w:r>
              <w:br/>
            </w:r>
            <w:r>
              <w:rPr>
                <w:rFonts w:ascii="Times New Roman"/>
                <w:b w:val="false"/>
                <w:i w:val="false"/>
                <w:color w:val="000000"/>
                <w:sz w:val="20"/>
              </w:rPr>
              <w:t>
интернетке
</w:t>
            </w:r>
            <w:r>
              <w:br/>
            </w:r>
            <w:r>
              <w:rPr>
                <w:rFonts w:ascii="Times New Roman"/>
                <w:b w:val="false"/>
                <w:i w:val="false"/>
                <w:color w:val="000000"/>
                <w:sz w:val="20"/>
              </w:rPr>
              <w:t>
қосуға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трафигін
</w:t>
            </w:r>
            <w:r>
              <w:br/>
            </w:r>
            <w:r>
              <w:rPr>
                <w:rFonts w:ascii="Times New Roman"/>
                <w:b w:val="false"/>
                <w:i w:val="false"/>
                <w:color w:val="000000"/>
                <w:sz w:val="20"/>
              </w:rPr>
              <w:t>
төлеуге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w:t>
            </w:r>
            <w:r>
              <w:br/>
            </w:r>
            <w:r>
              <w:rPr>
                <w:rFonts w:ascii="Times New Roman"/>
                <w:b w:val="false"/>
                <w:i w:val="false"/>
                <w:color w:val="000000"/>
                <w:sz w:val="20"/>
              </w:rPr>
              <w:t>
білім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w:t>
            </w:r>
            <w:r>
              <w:br/>
            </w:r>
            <w:r>
              <w:rPr>
                <w:rFonts w:ascii="Times New Roman"/>
                <w:b w:val="false"/>
                <w:i w:val="false"/>
                <w:color w:val="000000"/>
                <w:sz w:val="20"/>
              </w:rPr>
              <w:t>
кітапхана
</w:t>
            </w:r>
            <w:r>
              <w:br/>
            </w:r>
            <w:r>
              <w:rPr>
                <w:rFonts w:ascii="Times New Roman"/>
                <w:b w:val="false"/>
                <w:i w:val="false"/>
                <w:color w:val="000000"/>
                <w:sz w:val="20"/>
              </w:rPr>
              <w:t>
қорларын
</w:t>
            </w:r>
            <w:r>
              <w:br/>
            </w:r>
            <w:r>
              <w:rPr>
                <w:rFonts w:ascii="Times New Roman"/>
                <w:b w:val="false"/>
                <w:i w:val="false"/>
                <w:color w:val="000000"/>
                <w:sz w:val="20"/>
              </w:rPr>
              <w:t>
жаңарту үшін
</w:t>
            </w:r>
            <w:r>
              <w:br/>
            </w:r>
            <w:r>
              <w:rPr>
                <w:rFonts w:ascii="Times New Roman"/>
                <w:b w:val="false"/>
                <w:i w:val="false"/>
                <w:color w:val="000000"/>
                <w:sz w:val="20"/>
              </w:rPr>
              <w:t>
оқулықтар мен
</w:t>
            </w:r>
            <w:r>
              <w:br/>
            </w:r>
            <w:r>
              <w:rPr>
                <w:rFonts w:ascii="Times New Roman"/>
                <w:b w:val="false"/>
                <w:i w:val="false"/>
                <w:color w:val="000000"/>
                <w:sz w:val="20"/>
              </w:rPr>
              <w:t>
оқу-әдістемелік
</w:t>
            </w:r>
            <w:r>
              <w:br/>
            </w:r>
            <w:r>
              <w:rPr>
                <w:rFonts w:ascii="Times New Roman"/>
                <w:b w:val="false"/>
                <w:i w:val="false"/>
                <w:color w:val="000000"/>
                <w:sz w:val="20"/>
              </w:rPr>
              <w:t>
кешендерді
</w:t>
            </w:r>
            <w:r>
              <w:br/>
            </w:r>
            <w:r>
              <w:rPr>
                <w:rFonts w:ascii="Times New Roman"/>
                <w:b w:val="false"/>
                <w:i w:val="false"/>
                <w:color w:val="000000"/>
                <w:sz w:val="20"/>
              </w:rPr>
              <w:t>
сатып алуға
</w:t>
            </w:r>
            <w:r>
              <w:br/>
            </w:r>
            <w:r>
              <w:rPr>
                <w:rFonts w:ascii="Times New Roman"/>
                <w:b w:val="false"/>
                <w:i w:val="false"/>
                <w:color w:val="000000"/>
                <w:sz w:val="20"/>
              </w:rPr>
              <w:t>
және жеткізуге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мекемелер
</w:t>
            </w:r>
            <w:r>
              <w:br/>
            </w:r>
            <w:r>
              <w:rPr>
                <w:rFonts w:ascii="Times New Roman"/>
                <w:b w:val="false"/>
                <w:i w:val="false"/>
                <w:color w:val="000000"/>
                <w:sz w:val="20"/>
              </w:rPr>
              <w:t>
де
</w:t>
            </w:r>
            <w:r>
              <w:br/>
            </w:r>
            <w:r>
              <w:rPr>
                <w:rFonts w:ascii="Times New Roman"/>
                <w:b w:val="false"/>
                <w:i w:val="false"/>
                <w:color w:val="000000"/>
                <w:sz w:val="20"/>
              </w:rPr>
              <w:t>
лингафон
</w:t>
            </w:r>
            <w:r>
              <w:br/>
            </w:r>
            <w:r>
              <w:rPr>
                <w:rFonts w:ascii="Times New Roman"/>
                <w:b w:val="false"/>
                <w:i w:val="false"/>
                <w:color w:val="000000"/>
                <w:sz w:val="20"/>
              </w:rPr>
              <w:t>
дық және
</w:t>
            </w:r>
            <w:r>
              <w:br/>
            </w:r>
            <w:r>
              <w:rPr>
                <w:rFonts w:ascii="Times New Roman"/>
                <w:b w:val="false"/>
                <w:i w:val="false"/>
                <w:color w:val="000000"/>
                <w:sz w:val="20"/>
              </w:rPr>
              <w:t>
мультиме
</w:t>
            </w:r>
            <w:r>
              <w:br/>
            </w:r>
            <w:r>
              <w:rPr>
                <w:rFonts w:ascii="Times New Roman"/>
                <w:b w:val="false"/>
                <w:i w:val="false"/>
                <w:color w:val="000000"/>
                <w:sz w:val="20"/>
              </w:rPr>
              <w:t>
диялық
</w:t>
            </w:r>
            <w:r>
              <w:br/>
            </w:r>
            <w:r>
              <w:rPr>
                <w:rFonts w:ascii="Times New Roman"/>
                <w:b w:val="false"/>
                <w:i w:val="false"/>
                <w:color w:val="000000"/>
                <w:sz w:val="20"/>
              </w:rPr>
              <w:t>
кабинет
</w:t>
            </w:r>
            <w:r>
              <w:br/>
            </w:r>
            <w:r>
              <w:rPr>
                <w:rFonts w:ascii="Times New Roman"/>
                <w:b w:val="false"/>
                <w:i w:val="false"/>
                <w:color w:val="000000"/>
                <w:sz w:val="20"/>
              </w:rPr>
              <w:t>
тер
</w:t>
            </w:r>
            <w:r>
              <w:br/>
            </w:r>
            <w:r>
              <w:rPr>
                <w:rFonts w:ascii="Times New Roman"/>
                <w:b w:val="false"/>
                <w:i w:val="false"/>
                <w:color w:val="000000"/>
                <w:sz w:val="20"/>
              </w:rPr>
              <w:t>
жасауға
</w:t>
            </w:r>
          </w:p>
        </w:tc>
      </w:tr>
      <w:tr>
        <w:trPr>
          <w:trHeight w:val="300"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5 582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5 582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5 582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11 164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2 060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22 328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16 746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7 137
</w:t>
            </w:r>
          </w:p>
        </w:tc>
      </w:tr>
      <w:tr>
        <w:trPr>
          <w:trHeight w:val="31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6 322
</w:t>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74 121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809"/>
        <w:gridCol w:w="2476"/>
        <w:gridCol w:w="3022"/>
        <w:gridCol w:w="2255"/>
      </w:tblGrid>
      <w:tr>
        <w:trPr>
          <w:trHeight w:val="25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w:t>
            </w:r>
            <w:r>
              <w:br/>
            </w:r>
            <w:r>
              <w:rPr>
                <w:rFonts w:ascii="Times New Roman"/>
                <w:b w:val="false"/>
                <w:i w:val="false"/>
                <w:color w:val="000000"/>
                <w:sz w:val="20"/>
              </w:rPr>
              <w:t>
бастауыш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мекемелері
</w:t>
            </w:r>
            <w:r>
              <w:br/>
            </w:r>
            <w:r>
              <w:rPr>
                <w:rFonts w:ascii="Times New Roman"/>
                <w:b w:val="false"/>
                <w:i w:val="false"/>
                <w:color w:val="000000"/>
                <w:sz w:val="20"/>
              </w:rPr>
              <w:t>
нің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педагог
</w:t>
            </w:r>
            <w:r>
              <w:br/>
            </w:r>
            <w:r>
              <w:rPr>
                <w:rFonts w:ascii="Times New Roman"/>
                <w:b w:val="false"/>
                <w:i w:val="false"/>
                <w:color w:val="000000"/>
                <w:sz w:val="20"/>
              </w:rPr>
              <w:t>
кадрлардың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r>
              <w:br/>
            </w:r>
            <w:r>
              <w:rPr>
                <w:rFonts w:ascii="Times New Roman"/>
                <w:b w:val="false"/>
                <w:i w:val="false"/>
                <w:color w:val="000000"/>
                <w:sz w:val="20"/>
              </w:rPr>
              <w:t>
институтына
</w:t>
            </w:r>
            <w:r>
              <w:br/>
            </w:r>
            <w:r>
              <w:rPr>
                <w:rFonts w:ascii="Times New Roman"/>
                <w:b w:val="false"/>
                <w:i w:val="false"/>
                <w:color w:val="000000"/>
                <w:sz w:val="20"/>
              </w:rPr>
              <w:t>
педагог
</w:t>
            </w:r>
            <w:r>
              <w:br/>
            </w:r>
            <w:r>
              <w:rPr>
                <w:rFonts w:ascii="Times New Roman"/>
                <w:b w:val="false"/>
                <w:i w:val="false"/>
                <w:color w:val="000000"/>
                <w:sz w:val="20"/>
              </w:rPr>
              <w:t>
қызметкерлер
</w:t>
            </w:r>
            <w:r>
              <w:br/>
            </w:r>
            <w:r>
              <w:rPr>
                <w:rFonts w:ascii="Times New Roman"/>
                <w:b w:val="false"/>
                <w:i w:val="false"/>
                <w:color w:val="000000"/>
                <w:sz w:val="20"/>
              </w:rPr>
              <w:t>
ді қайта
</w:t>
            </w:r>
            <w:r>
              <w:br/>
            </w:r>
            <w:r>
              <w:rPr>
                <w:rFonts w:ascii="Times New Roman"/>
                <w:b w:val="false"/>
                <w:i w:val="false"/>
                <w:color w:val="000000"/>
                <w:sz w:val="20"/>
              </w:rPr>
              <w:t>
даярлауға
</w:t>
            </w:r>
            <w:r>
              <w:br/>
            </w:r>
            <w:r>
              <w:rPr>
                <w:rFonts w:ascii="Times New Roman"/>
                <w:b w:val="false"/>
                <w:i w:val="false"/>
                <w:color w:val="000000"/>
                <w:sz w:val="20"/>
              </w:rPr>
              <w:t>
және
</w:t>
            </w:r>
            <w:r>
              <w:br/>
            </w:r>
            <w:r>
              <w:rPr>
                <w:rFonts w:ascii="Times New Roman"/>
                <w:b w:val="false"/>
                <w:i w:val="false"/>
                <w:color w:val="000000"/>
                <w:sz w:val="20"/>
              </w:rPr>
              <w:t>
біліктілігін
</w:t>
            </w:r>
            <w:r>
              <w:br/>
            </w:r>
            <w:r>
              <w:rPr>
                <w:rFonts w:ascii="Times New Roman"/>
                <w:b w:val="false"/>
                <w:i w:val="false"/>
                <w:color w:val="000000"/>
                <w:sz w:val="20"/>
              </w:rPr>
              <w:t>
арттыруға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педагогика
</w:t>
            </w:r>
            <w:r>
              <w:br/>
            </w:r>
            <w:r>
              <w:rPr>
                <w:rFonts w:ascii="Times New Roman"/>
                <w:b w:val="false"/>
                <w:i w:val="false"/>
                <w:color w:val="000000"/>
                <w:sz w:val="20"/>
              </w:rPr>
              <w:t>
лық кадрлар
</w:t>
            </w:r>
            <w:r>
              <w:br/>
            </w:r>
            <w:r>
              <w:rPr>
                <w:rFonts w:ascii="Times New Roman"/>
                <w:b w:val="false"/>
                <w:i w:val="false"/>
                <w:color w:val="000000"/>
                <w:sz w:val="20"/>
              </w:rPr>
              <w:t>
біліктілі
</w:t>
            </w:r>
            <w:r>
              <w:br/>
            </w:r>
            <w:r>
              <w:rPr>
                <w:rFonts w:ascii="Times New Roman"/>
                <w:b w:val="false"/>
                <w:i w:val="false"/>
                <w:color w:val="000000"/>
                <w:sz w:val="20"/>
              </w:rPr>
              <w:t>
гін
</w:t>
            </w:r>
            <w:r>
              <w:br/>
            </w:r>
            <w:r>
              <w:rPr>
                <w:rFonts w:ascii="Times New Roman"/>
                <w:b w:val="false"/>
                <w:i w:val="false"/>
                <w:color w:val="000000"/>
                <w:sz w:val="20"/>
              </w:rPr>
              <w:t>
арттыру
</w:t>
            </w:r>
            <w:r>
              <w:br/>
            </w:r>
            <w:r>
              <w:rPr>
                <w:rFonts w:ascii="Times New Roman"/>
                <w:b w:val="false"/>
                <w:i w:val="false"/>
                <w:color w:val="000000"/>
                <w:sz w:val="20"/>
              </w:rPr>
              <w:t>
институты
</w:t>
            </w:r>
            <w:r>
              <w:br/>
            </w:r>
            <w:r>
              <w:rPr>
                <w:rFonts w:ascii="Times New Roman"/>
                <w:b w:val="false"/>
                <w:i w:val="false"/>
                <w:color w:val="000000"/>
                <w:sz w:val="20"/>
              </w:rPr>
              <w:t>
ның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p>
        </w:tc>
      </w:tr>
      <w:tr>
        <w:trPr>
          <w:trHeight w:val="300"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17 881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3 345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17 881
</w:t>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3 345
</w:t>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7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аудандар мен қалалардың бюджеттеріне Қазақстан Республикасындағы экономикасы күйзеліске ұшыраған шағын қалаларды дамытудың 2004-2006 жылдарға арналған Мемлекеттік бағдарламасын іске асыруға республикалық бюджеттен нысаналы даму трансферттерінің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7524"/>
        <w:gridCol w:w="2625"/>
      </w:tblGrid>
      <w:tr>
        <w:trPr>
          <w:trHeight w:val="1215"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w:t>
            </w:r>
            <w:r>
              <w:br/>
            </w:r>
            <w:r>
              <w:rPr>
                <w:rFonts w:ascii="Times New Roman"/>
                <w:b w:val="false"/>
                <w:i w:val="false"/>
                <w:color w:val="000000"/>
                <w:sz w:val="20"/>
              </w:rPr>
              <w:t>
күйзелген
</w:t>
            </w:r>
            <w:r>
              <w:br/>
            </w:r>
            <w:r>
              <w:rPr>
                <w:rFonts w:ascii="Times New Roman"/>
                <w:b w:val="false"/>
                <w:i w:val="false"/>
                <w:color w:val="000000"/>
                <w:sz w:val="20"/>
              </w:rPr>
              <w:t>
шағын
</w:t>
            </w:r>
            <w:r>
              <w:br/>
            </w:r>
            <w:r>
              <w:rPr>
                <w:rFonts w:ascii="Times New Roman"/>
                <w:b w:val="false"/>
                <w:i w:val="false"/>
                <w:color w:val="000000"/>
                <w:sz w:val="20"/>
              </w:rPr>
              <w:t>
қалаларды
</w:t>
            </w:r>
            <w:r>
              <w:br/>
            </w:r>
            <w:r>
              <w:rPr>
                <w:rFonts w:ascii="Times New Roman"/>
                <w:b w:val="false"/>
                <w:i w:val="false"/>
                <w:color w:val="000000"/>
                <w:sz w:val="20"/>
              </w:rPr>
              <w:t>
дамытуға
</w:t>
            </w:r>
          </w:p>
        </w:tc>
      </w:tr>
      <w:tr>
        <w:trPr>
          <w:trHeight w:val="270"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r>
      <w:tr>
        <w:trPr>
          <w:trHeight w:val="315"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оның ішінде: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660"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Кетік - Форт-Шевченко магистралды
</w:t>
            </w:r>
            <w:r>
              <w:br/>
            </w:r>
            <w:r>
              <w:rPr>
                <w:rFonts w:ascii="Times New Roman"/>
                <w:b w:val="false"/>
                <w:i w:val="false"/>
                <w:color w:val="000000"/>
                <w:sz w:val="20"/>
              </w:rPr>
              <w:t>
су желісінің құрылысы (5,7 км)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15"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8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бюджетке, аудандар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қалалардың бюджеттеріне Қазақстан Республикасының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аумақтарын дамытудың 2004-2010 жылдарға арналған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 іске асыру үшін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даму трансферттерінің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53"/>
        <w:gridCol w:w="2713"/>
        <w:gridCol w:w="2573"/>
        <w:gridCol w:w="1713"/>
      </w:tblGrid>
      <w:tr>
        <w:trPr>
          <w:trHeight w:val="175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(селолық)
</w:t>
            </w:r>
            <w:r>
              <w:br/>
            </w:r>
            <w:r>
              <w:rPr>
                <w:rFonts w:ascii="Times New Roman"/>
                <w:b w:val="false"/>
                <w:i w:val="false"/>
                <w:color w:val="000000"/>
                <w:sz w:val="20"/>
              </w:rPr>
              <w:t>
жерлердегі
</w:t>
            </w:r>
            <w:r>
              <w:br/>
            </w:r>
            <w:r>
              <w:rPr>
                <w:rFonts w:ascii="Times New Roman"/>
                <w:b w:val="false"/>
                <w:i w:val="false"/>
                <w:color w:val="000000"/>
                <w:sz w:val="20"/>
              </w:rPr>
              <w:t>
білім беру
</w:t>
            </w:r>
            <w:r>
              <w:br/>
            </w:r>
            <w:r>
              <w:rPr>
                <w:rFonts w:ascii="Times New Roman"/>
                <w:b w:val="false"/>
                <w:i w:val="false"/>
                <w:color w:val="000000"/>
                <w:sz w:val="20"/>
              </w:rPr>
              <w:t>
объектілерін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жаңартуға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(селолық)
</w:t>
            </w:r>
            <w:r>
              <w:br/>
            </w:r>
            <w:r>
              <w:rPr>
                <w:rFonts w:ascii="Times New Roman"/>
                <w:b w:val="false"/>
                <w:i w:val="false"/>
                <w:color w:val="000000"/>
                <w:sz w:val="20"/>
              </w:rPr>
              <w:t>
жерлердегі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жаңартуға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
</w:t>
            </w:r>
            <w:r>
              <w:br/>
            </w:r>
            <w:r>
              <w:rPr>
                <w:rFonts w:ascii="Times New Roman"/>
                <w:b w:val="false"/>
                <w:i w:val="false"/>
                <w:color w:val="000000"/>
                <w:sz w:val="20"/>
              </w:rPr>
              <w:t>
тау
</w:t>
            </w:r>
            <w:r>
              <w:br/>
            </w:r>
            <w:r>
              <w:rPr>
                <w:rFonts w:ascii="Times New Roman"/>
                <w:b w:val="false"/>
                <w:i w:val="false"/>
                <w:color w:val="000000"/>
                <w:sz w:val="20"/>
              </w:rPr>
              <w:t>
жүйесін
</w:t>
            </w:r>
            <w:r>
              <w:br/>
            </w:r>
            <w:r>
              <w:rPr>
                <w:rFonts w:ascii="Times New Roman"/>
                <w:b w:val="false"/>
                <w:i w:val="false"/>
                <w:color w:val="000000"/>
                <w:sz w:val="20"/>
              </w:rPr>
              <w:t>
дамыту
</w:t>
            </w:r>
            <w:r>
              <w:br/>
            </w:r>
            <w:r>
              <w:rPr>
                <w:rFonts w:ascii="Times New Roman"/>
                <w:b w:val="false"/>
                <w:i w:val="false"/>
                <w:color w:val="000000"/>
                <w:sz w:val="20"/>
              </w:rPr>
              <w:t>
ға
</w:t>
            </w:r>
          </w:p>
        </w:tc>
      </w:tr>
      <w:tr>
        <w:trPr>
          <w:trHeight w:val="27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оның
</w:t>
            </w:r>
            <w:r>
              <w:br/>
            </w:r>
            <w:r>
              <w:rPr>
                <w:rFonts w:ascii="Times New Roman"/>
                <w:b w:val="false"/>
                <w:i w:val="false"/>
                <w:color w:val="000000"/>
                <w:sz w:val="20"/>
              </w:rPr>
              <w:t>
ішінде: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73 192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кентінде
</w:t>
            </w:r>
            <w:r>
              <w:br/>
            </w:r>
            <w:r>
              <w:rPr>
                <w:rFonts w:ascii="Times New Roman"/>
                <w:b w:val="false"/>
                <w:i w:val="false"/>
                <w:color w:val="000000"/>
                <w:sz w:val="20"/>
              </w:rPr>
              <w:t>
ұзындығы 9,5 км жерасты
</w:t>
            </w:r>
            <w:r>
              <w:br/>
            </w:r>
            <w:r>
              <w:rPr>
                <w:rFonts w:ascii="Times New Roman"/>
                <w:b w:val="false"/>
                <w:i w:val="false"/>
                <w:color w:val="000000"/>
                <w:sz w:val="20"/>
              </w:rPr>
              <w:t>
су тартқышын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73 192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оның
</w:t>
            </w:r>
            <w:r>
              <w:br/>
            </w:r>
            <w:r>
              <w:rPr>
                <w:rFonts w:ascii="Times New Roman"/>
                <w:b w:val="false"/>
                <w:i w:val="false"/>
                <w:color w:val="000000"/>
                <w:sz w:val="20"/>
              </w:rPr>
              <w:t>
ішінде: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ауданының
</w:t>
            </w:r>
            <w:r>
              <w:br/>
            </w:r>
            <w:r>
              <w:rPr>
                <w:rFonts w:ascii="Times New Roman"/>
                <w:b w:val="false"/>
                <w:i w:val="false"/>
                <w:color w:val="000000"/>
                <w:sz w:val="20"/>
              </w:rPr>
              <w:t>
Жетібай кентінде 624
</w:t>
            </w:r>
            <w:r>
              <w:br/>
            </w:r>
            <w:r>
              <w:rPr>
                <w:rFonts w:ascii="Times New Roman"/>
                <w:b w:val="false"/>
                <w:i w:val="false"/>
                <w:color w:val="000000"/>
                <w:sz w:val="20"/>
              </w:rPr>
              <w:t>
орындық орта мектеп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w:t>
            </w:r>
            <w:r>
              <w:br/>
            </w:r>
            <w:r>
              <w:rPr>
                <w:rFonts w:ascii="Times New Roman"/>
                <w:b w:val="false"/>
                <w:i w:val="false"/>
                <w:color w:val="000000"/>
                <w:sz w:val="20"/>
              </w:rPr>
              <w:t>
Ұштаған ауылында 550
</w:t>
            </w:r>
            <w:r>
              <w:br/>
            </w:r>
            <w:r>
              <w:rPr>
                <w:rFonts w:ascii="Times New Roman"/>
                <w:b w:val="false"/>
                <w:i w:val="false"/>
                <w:color w:val="000000"/>
                <w:sz w:val="20"/>
              </w:rPr>
              <w:t>
орындық орта мектеп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w:t>
            </w:r>
            <w:r>
              <w:br/>
            </w:r>
            <w:r>
              <w:rPr>
                <w:rFonts w:ascii="Times New Roman"/>
                <w:b w:val="false"/>
                <w:i w:val="false"/>
                <w:color w:val="000000"/>
                <w:sz w:val="20"/>
              </w:rPr>
              <w:t>
Шетпе ауылында 50
</w:t>
            </w:r>
            <w:r>
              <w:br/>
            </w:r>
            <w:r>
              <w:rPr>
                <w:rFonts w:ascii="Times New Roman"/>
                <w:b w:val="false"/>
                <w:i w:val="false"/>
                <w:color w:val="000000"/>
                <w:sz w:val="20"/>
              </w:rPr>
              <w:t>
төсектік туберкулез
</w:t>
            </w:r>
            <w:r>
              <w:br/>
            </w:r>
            <w:r>
              <w:rPr>
                <w:rFonts w:ascii="Times New Roman"/>
                <w:b w:val="false"/>
                <w:i w:val="false"/>
                <w:color w:val="000000"/>
                <w:sz w:val="20"/>
              </w:rPr>
              <w:t>
ауруханасын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73 192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9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аудандар мен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коммуналдық тұрғын үй қорының тұрғын үйлерін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салуға республикалық бюджеттен нысаналы даму трансферттерінің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513"/>
        <w:gridCol w:w="4753"/>
      </w:tblGrid>
      <w:tr>
        <w:trPr>
          <w:trHeight w:val="40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228 750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165 000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393 750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10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аудандар мен қалалар бюджеттеріне тұрғын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үй құрылысын кредиттеуге республикалық бюджеттен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трансферттерінің сомаларын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493"/>
        <w:gridCol w:w="3553"/>
      </w:tblGrid>
      <w:tr>
        <w:trPr>
          <w:trHeight w:val="72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7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1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1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11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Маңғыстау облыстық мәслихатының 2005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бюджеттен аудандар мен қалалардың 2005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бюджеттеріне ағымдағы нысаналы трансферттер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даму трансферттер сомаларын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53"/>
        <w:gridCol w:w="2593"/>
        <w:gridCol w:w="2173"/>
        <w:gridCol w:w="2833"/>
        <w:gridCol w:w="2833"/>
      </w:tblGrid>
      <w:tr>
        <w:trPr>
          <w:trHeight w:val="19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объектілерін
</w:t>
            </w:r>
            <w:r>
              <w:br/>
            </w:r>
            <w:r>
              <w:rPr>
                <w:rFonts w:ascii="Times New Roman"/>
                <w:b w:val="false"/>
                <w:i w:val="false"/>
                <w:color w:val="000000"/>
                <w:sz w:val="20"/>
              </w:rPr>
              <w:t>
салуға және
</w:t>
            </w:r>
            <w:r>
              <w:br/>
            </w:r>
            <w:r>
              <w:rPr>
                <w:rFonts w:ascii="Times New Roman"/>
                <w:b w:val="false"/>
                <w:i w:val="false"/>
                <w:color w:val="000000"/>
                <w:sz w:val="20"/>
              </w:rPr>
              <w:t>
қайта жаңартуға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жүйесін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елді
</w:t>
            </w:r>
            <w:r>
              <w:br/>
            </w:r>
            <w:r>
              <w:rPr>
                <w:rFonts w:ascii="Times New Roman"/>
                <w:b w:val="false"/>
                <w:i w:val="false"/>
                <w:color w:val="000000"/>
                <w:sz w:val="20"/>
              </w:rPr>
              <w:t>
мекендерді
</w:t>
            </w:r>
            <w:r>
              <w:br/>
            </w:r>
            <w:r>
              <w:rPr>
                <w:rFonts w:ascii="Times New Roman"/>
                <w:b w:val="false"/>
                <w:i w:val="false"/>
                <w:color w:val="000000"/>
                <w:sz w:val="20"/>
              </w:rPr>
              <w:t>
абаттандыруды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шаруашылықты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трансферттер
</w:t>
            </w:r>
          </w:p>
        </w:tc>
      </w:tr>
      <w:tr>
        <w:trPr>
          <w:trHeight w:val="3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31 110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145 000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60 110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33"/>
        <w:gridCol w:w="2133"/>
        <w:gridCol w:w="1613"/>
        <w:gridCol w:w="2633"/>
        <w:gridCol w:w="2833"/>
        <w:gridCol w:w="1533"/>
      </w:tblGrid>
      <w:tr>
        <w:trPr>
          <w:trHeight w:val="19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тұрғын үй
</w:t>
            </w:r>
            <w:r>
              <w:br/>
            </w:r>
            <w:r>
              <w:rPr>
                <w:rFonts w:ascii="Times New Roman"/>
                <w:b w:val="false"/>
                <w:i w:val="false"/>
                <w:color w:val="000000"/>
                <w:sz w:val="20"/>
              </w:rPr>
              <w:t>
қорының
</w:t>
            </w:r>
            <w:r>
              <w:br/>
            </w:r>
            <w:r>
              <w:rPr>
                <w:rFonts w:ascii="Times New Roman"/>
                <w:b w:val="false"/>
                <w:i w:val="false"/>
                <w:color w:val="000000"/>
                <w:sz w:val="20"/>
              </w:rPr>
              <w:t>
тұрғын үйін
</w:t>
            </w:r>
            <w:r>
              <w:br/>
            </w:r>
            <w:r>
              <w:rPr>
                <w:rFonts w:ascii="Times New Roman"/>
                <w:b w:val="false"/>
                <w:i w:val="false"/>
                <w:color w:val="000000"/>
                <w:sz w:val="20"/>
              </w:rPr>
              <w:t>
салуға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w:t>
            </w:r>
            <w:r>
              <w:br/>
            </w:r>
            <w:r>
              <w:rPr>
                <w:rFonts w:ascii="Times New Roman"/>
                <w:b w:val="false"/>
                <w:i w:val="false"/>
                <w:color w:val="000000"/>
                <w:sz w:val="20"/>
              </w:rPr>
              <w:t>
мүгедектерi мен
</w:t>
            </w:r>
            <w:r>
              <w:br/>
            </w:r>
            <w:r>
              <w:rPr>
                <w:rFonts w:ascii="Times New Roman"/>
                <w:b w:val="false"/>
                <w:i w:val="false"/>
                <w:color w:val="000000"/>
                <w:sz w:val="20"/>
              </w:rPr>
              <w:t>
қатысушыларына
</w:t>
            </w:r>
            <w:r>
              <w:br/>
            </w:r>
            <w:r>
              <w:rPr>
                <w:rFonts w:ascii="Times New Roman"/>
                <w:b w:val="false"/>
                <w:i w:val="false"/>
                <w:color w:val="000000"/>
                <w:sz w:val="20"/>
              </w:rPr>
              <w:t>
бiржолғы
</w:t>
            </w:r>
            <w:r>
              <w:br/>
            </w:r>
            <w:r>
              <w:rPr>
                <w:rFonts w:ascii="Times New Roman"/>
                <w:b w:val="false"/>
                <w:i w:val="false"/>
                <w:color w:val="000000"/>
                <w:sz w:val="20"/>
              </w:rPr>
              <w:t>
материалдық
</w:t>
            </w:r>
            <w:r>
              <w:br/>
            </w:r>
            <w:r>
              <w:rPr>
                <w:rFonts w:ascii="Times New Roman"/>
                <w:b w:val="false"/>
                <w:i w:val="false"/>
                <w:color w:val="000000"/>
                <w:sz w:val="20"/>
              </w:rPr>
              <w:t>
көмек көрсету
</w:t>
            </w:r>
            <w:r>
              <w:br/>
            </w:r>
            <w:r>
              <w:rPr>
                <w:rFonts w:ascii="Times New Roman"/>
                <w:b w:val="false"/>
                <w:i w:val="false"/>
                <w:color w:val="000000"/>
                <w:sz w:val="20"/>
              </w:rPr>
              <w:t>
үшін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Жеңілдіктер мен кепілдіктер бойынша Ұлы Отан соғысының қатысушыларына  теңестірілген адамдарға біржолғы көмек төлеу үшін аудандар (облыстық маңызы бар қалалар) бюджеттеріне нысаналы ағымдағы трансферттер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мемлекеттік мекемелердің кітапхана қорларын жаңарту үшін оқулықтар мен оқу-әдістемелік кешендерді сатып алуға және жеткізуге аудандар (облыстық маңызы бар қалалар) бюджеттеріне ағымдағы трансферттер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
</w:t>
            </w:r>
          </w:p>
        </w:tc>
      </w:tr>
      <w:tr>
        <w:trPr>
          <w:trHeight w:val="34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3 500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14 046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6 800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N 11/194 шешіміне 12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12-қосымшамен толықтырылды - Маңғыстау облыстық мәслихатының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қызметкерлердің, мемлекеттік қызметшілердің мемлекеттік қызметшілерге жатпайтын қызметкерлерінің және қазыналық кәсіпорындар қызметкерлерінің жалақысын көбейтуге республикалық бюджеттен берілетін ағымдағы нысаналы трансферттер сомасын 2005 жылға облыстық бюджетке, аудандар мен қалалардың бюджеттеріне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Бейнеу ауданы                                   63 359
</w:t>
      </w:r>
    </w:p>
    <w:p>
      <w:pPr>
        <w:spacing w:after="0"/>
        <w:ind w:left="0"/>
        <w:jc w:val="both"/>
      </w:pPr>
      <w:r>
        <w:rPr>
          <w:rFonts w:ascii="Times New Roman"/>
          <w:b w:val="false"/>
          <w:i w:val="false"/>
          <w:color w:val="000000"/>
          <w:sz w:val="28"/>
        </w:rPr>
        <w:t>
 2.      Қарақия ауданы                                  40 014
</w:t>
      </w:r>
    </w:p>
    <w:p>
      <w:pPr>
        <w:spacing w:after="0"/>
        <w:ind w:left="0"/>
        <w:jc w:val="both"/>
      </w:pPr>
      <w:r>
        <w:rPr>
          <w:rFonts w:ascii="Times New Roman"/>
          <w:b w:val="false"/>
          <w:i w:val="false"/>
          <w:color w:val="000000"/>
          <w:sz w:val="28"/>
        </w:rPr>
        <w:t>
 3.      Маңғыстау ауданы                                59 312
</w:t>
      </w:r>
    </w:p>
    <w:p>
      <w:pPr>
        <w:spacing w:after="0"/>
        <w:ind w:left="0"/>
        <w:jc w:val="both"/>
      </w:pPr>
      <w:r>
        <w:rPr>
          <w:rFonts w:ascii="Times New Roman"/>
          <w:b w:val="false"/>
          <w:i w:val="false"/>
          <w:color w:val="000000"/>
          <w:sz w:val="28"/>
        </w:rPr>
        <w:t>
 4.      Түпқараған ауданы                               26 383
</w:t>
      </w:r>
    </w:p>
    <w:p>
      <w:pPr>
        <w:spacing w:after="0"/>
        <w:ind w:left="0"/>
        <w:jc w:val="both"/>
      </w:pPr>
      <w:r>
        <w:rPr>
          <w:rFonts w:ascii="Times New Roman"/>
          <w:b w:val="false"/>
          <w:i w:val="false"/>
          <w:color w:val="000000"/>
          <w:sz w:val="28"/>
        </w:rPr>
        <w:t>
 5.      Ақтау қаласы                                   178 214
</w:t>
      </w:r>
    </w:p>
    <w:p>
      <w:pPr>
        <w:spacing w:after="0"/>
        <w:ind w:left="0"/>
        <w:jc w:val="both"/>
      </w:pPr>
      <w:r>
        <w:rPr>
          <w:rFonts w:ascii="Times New Roman"/>
          <w:b w:val="false"/>
          <w:i w:val="false"/>
          <w:color w:val="000000"/>
          <w:sz w:val="28"/>
        </w:rPr>
        <w:t>
 6.      Жаңаөзен қаласы                                 86 124
</w:t>
      </w:r>
    </w:p>
    <w:p>
      <w:pPr>
        <w:spacing w:after="0"/>
        <w:ind w:left="0"/>
        <w:jc w:val="both"/>
      </w:pPr>
      <w:r>
        <w:rPr>
          <w:rFonts w:ascii="Times New Roman"/>
          <w:b w:val="false"/>
          <w:i w:val="false"/>
          <w:color w:val="000000"/>
          <w:sz w:val="28"/>
        </w:rPr>
        <w:t>
 7.      Облыстық бюджет                                391 253
</w:t>
      </w:r>
    </w:p>
    <w:p>
      <w:pPr>
        <w:spacing w:after="0"/>
        <w:ind w:left="0"/>
        <w:jc w:val="both"/>
      </w:pPr>
      <w:r>
        <w:rPr>
          <w:rFonts w:ascii="Times New Roman"/>
          <w:b w:val="false"/>
          <w:i w:val="false"/>
          <w:color w:val="000000"/>
          <w:sz w:val="28"/>
        </w:rPr>
        <w:t>
</w:t>
      </w:r>
      <w:r>
        <w:rPr>
          <w:rFonts w:ascii="Times New Roman"/>
          <w:b/>
          <w:i w:val="false"/>
          <w:color w:val="000000"/>
          <w:sz w:val="28"/>
        </w:rPr>
        <w:t>
Облыс бойынша барлығы                      846 659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