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fcb2" w14:textId="eb6f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ауылдық округтерінің шекараларын өзгертудің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30 маусымдағы N 48/6 шешімі. Павлодар облысының әділет департаментінде 2004 жылғы 15 шілдеде N 2648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 бабына сәйкес және Павлодар ауданы мәслихаты мен әкiмдiгiнiң 2004 жылқы 16 қаңтардағы  N 4-20 бiрлескен шешiмi негiзiнде, облыстық мәслихат  және облыс әкiмдiгi ШЕШIМ 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ауданының  әкiмшiлiк-аумақтық құрылғысына мынадай 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бөлiмше (Мирный ауылы) мен Алексеевка ауылы елдi мекен мәртебесiнен айрылуларына байланысты таратылсын және кейiн есептiк деректерден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бөлiмше (Мирный ауылы) Красноармейка ауылдық округiнiң Красноармейка ауылының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Алексеевка ауылы Мичурин ауылдық округiнiң  Мичурин ауылының 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сақтау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Н. Шабрат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