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ef85" w14:textId="b14e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2004 жылғы 17 мамырдағы "Техникалық-экономикалық негіздемелерді; жобалау құжаттамаларын әзірлеуді және сараптап жүргізуді қаржыландыру үшін жерілікті инвестициялық жобалардың тізбесін бекіту туралы" N 149/5 қаулысына (2004 жылғы 24 мамырда әділет департаментінде N 2505 болып тіркелген)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әкімиятының 2004 жылғы 26 тамыздағы N 214/7 қаулысы. Павлодар облысының әділет департаментінде 2004 жылғы 3 қыркүйекте N 2698 тіркелді. Күші жойылды - Павлодар облыстық әкімдігінің 2007 жылғы 8 маусымдағы N 152/6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Павлодар облыстық әкімдігінің 2007 жылғы 8 маусымдағы N 152/6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Жергiлiктi инвестициялық жобаларды iске асыруға бөлiнген бюджет қаражатын тиiмдi пайдалану мақсатында облыс әкiмдiгi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"Звезда Прииртышья" газетiнiң 2004 жылғы 6 маусымдағы 78 нөмiрiнде жарияланған облыс әкiмдiгiнiң 2004 жылғы 17 мамырдағы "Техникалық-экономикалық негiздемелердi,  жобалау құжаттамаларын әзiрлеудi және сараптау жүргiзудi қаржыландыру үшiн жергiлiктi инвестициялық жобалардың тiзбесiн бекiту туралы" N 149/5 қаулысына (2004 жылғы 24 мамырдағы МТН 2505) мынадай өзгерiс мен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қаулымен бекiтiлген техникалық-экономикалық негiздемелердi, жобалау құжаттамаларын әзiрлеудi және сараптау жүргiзудi қаржыландыру үшiн жергiлiктi инвестициялық жобалардың тiзбесi осы қаулының қосымшасына сәйкес жаңа редакцияда жазылсын;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 "бiлiм беру" деген сөздерден кейiн "және денсаулық сақтау" деген сөздермен толықтырылсын.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Облыс әкiмi                                  Қ. Нұрпейiсов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 әкiмдiгiнiң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26 тамыздағы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"Облыс әкiмдiгiнiң 2004 жылғы 17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мамырдағы "Техникалық-экономикалық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негiздемелердi, жобалау құжаттамаларын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әзiрлеудi және сараптау жүргiзудi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қаржыландыру үшiн жергiлiктi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жобалардың тiзбесiн бекiту туралы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149/5 қаулысына (2004 жылғы 24 мамырда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әдiлет департаментiнде N 2505 болып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тiркелген) өзгерiс пен толықтыру енгiзу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214/7 қаулысына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Техникалық-экономикалық негiздемелердi, жобалау құжаттамаларын әзiрлеудi және сараптау жүргiзудi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қаржыландыру үшiн жергiлiктi инвестициялық жобалардың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7424"/>
        <w:gridCol w:w="4176"/>
      </w:tblGrid>
      <w:tr>
        <w:trPr>
          <w:trHeight w:val="165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Жобаның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Техникалық-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экономикалық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негiздемелердi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әзiрлеудi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сараптау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жүргiзудi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көлемi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 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 бiлiм департаментi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Лебяжi ауданы Ямышев ауылындағы 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 мектептiң құрылысын салу 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3783,0
</w:t>
            </w:r>
          </w:p>
        </w:tc>
      </w:tr>
      <w:tr>
        <w:trPr>
          <w:trHeight w:val="57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Шiдертi кентiндегi (Екiбастұз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ауылдық аймағы)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 мектептiң құрылысын салу 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11697,0
</w:t>
            </w:r>
          </w:p>
        </w:tc>
      </w:tr>
      <w:tr>
        <w:trPr>
          <w:trHeight w:val="9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 Көктөбе ауылындағы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тiлде оқытатын 350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 мектептiң құрылысын салу 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5197,0
</w:t>
            </w:r>
          </w:p>
        </w:tc>
      </w:tr>
      <w:tr>
        <w:trPr>
          <w:trHeight w:val="735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қаласындағы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тiлде оқытатын 1078 орындық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мектептiң құрылысын салу 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
</w:t>
            </w:r>
          </w:p>
        </w:tc>
      </w:tr>
      <w:tr>
        <w:trPr>
          <w:trHeight w:val="705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қаласындағы N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мектеп-гимназиясына 420 орындық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жапсаржай құрылысын салу 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6297,0
</w:t>
            </w:r>
          </w:p>
        </w:tc>
      </w:tr>
      <w:tr>
        <w:trPr>
          <w:trHeight w:val="75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Лебяжi ауданы Жабағылы ауылында 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 мектептiң құрылысын салу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 денсаулық сақтау департаментi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қаласында 210 төсектiк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қарсы диспансердiң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салу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11097,0
</w:t>
            </w:r>
          </w:p>
        </w:tc>
      </w:tr>
      <w:tr>
        <w:trPr>
          <w:trHeight w:val="705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 Октябрь ауылындағы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фельдшерлiк пункт ғимаратының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салу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</w:tr>
      <w:tr>
        <w:trPr>
          <w:trHeight w:val="705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Кенжекөл ауылында (Павлодар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ауылдық аймағы) ауылдық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дәрiгерлiк емхананың құрылысын салу 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</w:tr>
      <w:tr>
        <w:trPr>
          <w:trHeight w:val="99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Качиры ауданы қашыр ауылындағы  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төсектiк туберкулезге қарсы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аурухананың (екiншi кезеңiн аяқтау)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салу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
</w:t>
            </w:r>
          </w:p>
        </w:tc>
      </w:tr>
      <w:tr>
        <w:trPr>
          <w:trHeight w:val="735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онкологиялық диспансерге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сәулелi терапия бөлiмiнiң жапсаржай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салу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</w:tr>
      <w:tr>
        <w:trPr>
          <w:trHeight w:val="30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46685,0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