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6cd3" w14:textId="a976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аумағындағы жылу қуатын өндіруді, беруді және бөлуді, қазандарды және қысым арқылы жұмыс істейтін құбырларды пайдалануды, өнеркәсіптік мұздатқыш қондырғылары және тұрмыстық газ баллондарының құрамында қысым арқылы жұмыс істейтін ыдыстарды пайдалануды лицензиялау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2004 жылғы 10 тамыздағы N 20 шешімі. Павлодар облысының әділет департаментінде 2004 жылғы 10 қыркүйекте N 2708 тіркелді. Күші жойылды - Павлодар облысы әкімінің 2009 жылғы 14 қыркүйектегі N 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Павлодар облысы әкімінің 2009 жылғы 14 қыркүйектегі N 3 шешімімен.</w:t>
      </w:r>
    </w:p>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Қазақстан </w:t>
      </w:r>
      <w:r>
        <w:rPr>
          <w:rFonts w:ascii="Times New Roman"/>
          <w:b w:val="false"/>
          <w:i w:val="false"/>
          <w:color w:val="000000"/>
          <w:sz w:val="28"/>
        </w:rPr>
        <w:t>Республикасындағы</w:t>
      </w:r>
      <w:r>
        <w:rPr>
          <w:rFonts w:ascii="Times New Roman"/>
          <w:b w:val="false"/>
          <w:i w:val="false"/>
          <w:color w:val="000000"/>
          <w:sz w:val="28"/>
        </w:rPr>
        <w:t xml:space="preserve"> жергiлiктi мемлекеттiк басқару туралы" және Қазақстан Республикасының 1995 жылғы 17 сәуiрдегi "</w:t>
      </w:r>
      <w:r>
        <w:rPr>
          <w:rFonts w:ascii="Times New Roman"/>
          <w:b w:val="false"/>
          <w:i w:val="false"/>
          <w:color w:val="000000"/>
          <w:sz w:val="28"/>
        </w:rPr>
        <w:t>Лицензиялау туралы</w:t>
      </w:r>
      <w:r>
        <w:rPr>
          <w:rFonts w:ascii="Times New Roman"/>
          <w:b w:val="false"/>
          <w:i w:val="false"/>
          <w:color w:val="000000"/>
          <w:sz w:val="28"/>
        </w:rPr>
        <w:t xml:space="preserve">" N 2200 Заңдарына, Қазақстан Республикасы Үкiметiнiң 2004 жылғы 4 наурыздағы "Қазақстан Республикасы Үкiметiнiң 1995 жылғы 29 желтоқсандағы N 1894 және 2002 жылғы 24 қаңтардағы N 100 қаулыларына өзгерiстер және толықтырулар енгiзу туралы" N 296 </w:t>
      </w:r>
      <w:r>
        <w:rPr>
          <w:rFonts w:ascii="Times New Roman"/>
          <w:b w:val="false"/>
          <w:i w:val="false"/>
          <w:color w:val="000000"/>
          <w:sz w:val="28"/>
        </w:rPr>
        <w:t>қаулысына</w:t>
      </w:r>
      <w:r>
        <w:rPr>
          <w:rFonts w:ascii="Times New Roman"/>
          <w:b w:val="false"/>
          <w:i w:val="false"/>
          <w:color w:val="000000"/>
          <w:sz w:val="28"/>
        </w:rPr>
        <w:t xml:space="preserve"> сәйкес ШЕШIМ қабылдаймын:</w:t>
      </w:r>
      <w:r>
        <w:br/>
      </w:r>
      <w:r>
        <w:rPr>
          <w:rFonts w:ascii="Times New Roman"/>
          <w:b w:val="false"/>
          <w:i w:val="false"/>
          <w:color w:val="000000"/>
          <w:sz w:val="28"/>
        </w:rPr>
        <w:t xml:space="preserve">
      1. Облыс кәсіпкерлiк және өнеркәсiп департаментi облыс аумағындағы жылу қуатын өндiру, беру және бөлудi (белгiленген қосынды қуаты сағатына 100 Гкал-ға дейiн жететiн жылу қуаты көздерiнен), қазандарды (қосынды жылу қуаты сағатына 100 Гкал-ға дейiн) және қысым арқылы жұмыс iстейтiн құбырлардың пайдалануды лицензиялайтын; </w:t>
      </w:r>
      <w:r>
        <w:br/>
      </w:r>
      <w:r>
        <w:rPr>
          <w:rFonts w:ascii="Times New Roman"/>
          <w:b w:val="false"/>
          <w:i w:val="false"/>
          <w:color w:val="000000"/>
          <w:sz w:val="28"/>
        </w:rPr>
        <w:t>
      облыс жұмылдыру даярлығы және төтенше жағдайлар департаментi облыс аумағындағы өнеркәсiптiк мұздатқыш қондырғылары және тұрмыстық газ баллондарының құрамында қысым арқылы жұмыс iстейтiн ыдыстардың пайдалануды лицензиялайтын уәкiлеттi мемлекеттiк органдар болып белгiленсiн.</w:t>
      </w:r>
      <w:r>
        <w:rPr>
          <w:rFonts w:ascii="Times New Roman"/>
          <w:b w:val="false"/>
          <w:i/>
          <w:color w:val="800000"/>
          <w:sz w:val="28"/>
        </w:rPr>
        <w:t xml:space="preserve"> &lt;*&gt;</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Павлодар облысы әкімінің 2005 жылғы 15 наурыздағы </w:t>
      </w:r>
      <w:r>
        <w:rPr>
          <w:rFonts w:ascii="Times New Roman"/>
          <w:b w:val="false"/>
          <w:i w:val="false"/>
          <w:color w:val="000000"/>
          <w:sz w:val="28"/>
        </w:rPr>
        <w:t>N 6</w:t>
      </w:r>
      <w:r>
        <w:rPr>
          <w:rFonts w:ascii="Times New Roman"/>
          <w:b w:val="false"/>
          <w:i/>
          <w:color w:val="800000"/>
          <w:sz w:val="28"/>
        </w:rPr>
        <w:t xml:space="preserve"> шешімімен.</w:t>
      </w:r>
      <w:r>
        <w:br/>
      </w:r>
      <w:r>
        <w:rPr>
          <w:rFonts w:ascii="Times New Roman"/>
          <w:b w:val="false"/>
          <w:i w:val="false"/>
          <w:color w:val="000000"/>
          <w:sz w:val="28"/>
        </w:rPr>
        <w:t>
      2. Мыналар:</w:t>
      </w:r>
      <w:r>
        <w:br/>
      </w:r>
      <w:r>
        <w:rPr>
          <w:rFonts w:ascii="Times New Roman"/>
          <w:b w:val="false"/>
          <w:i w:val="false"/>
          <w:color w:val="000000"/>
          <w:sz w:val="28"/>
        </w:rPr>
        <w:t>
      1) қоса берiлген жылу қуатын өндiру, беру және бөлу (белгiленген қосынды қуаты сағатына 100 Гкал-ға дейiн жететiн жылу қуаты көздерiнен) құқығына лицензиялар беру тәртiбi;</w:t>
      </w:r>
      <w:r>
        <w:br/>
      </w:r>
      <w:r>
        <w:rPr>
          <w:rFonts w:ascii="Times New Roman"/>
          <w:b w:val="false"/>
          <w:i w:val="false"/>
          <w:color w:val="000000"/>
          <w:sz w:val="28"/>
        </w:rPr>
        <w:t>
      2) қоса берiлген қазандарды (қосынды жылу қуаты сағатына 100 Гкал-ға дейiн) және қысым арқылы жұмыс iстейтiн құбырларды пайдалану құқығына лицензиялар беру тәртiбi;</w:t>
      </w:r>
      <w:r>
        <w:br/>
      </w:r>
      <w:r>
        <w:rPr>
          <w:rFonts w:ascii="Times New Roman"/>
          <w:b w:val="false"/>
          <w:i w:val="false"/>
          <w:color w:val="000000"/>
          <w:sz w:val="28"/>
        </w:rPr>
        <w:t>
      3) қоса берiлген өнеркәсiптiк мұздатқыш қондырғылары және тұрмыстық газ баллондарының құрамында қысым арқылы жұмыс iстейтiн ыдыстарды пайдалану құқығына лицензиялар беру тәртiбi;</w:t>
      </w:r>
      <w:r>
        <w:br/>
      </w:r>
      <w:r>
        <w:rPr>
          <w:rFonts w:ascii="Times New Roman"/>
          <w:b w:val="false"/>
          <w:i w:val="false"/>
          <w:color w:val="000000"/>
          <w:sz w:val="28"/>
        </w:rPr>
        <w:t>
      4)</w:t>
      </w:r>
      <w:r>
        <w:rPr>
          <w:rFonts w:ascii="Times New Roman"/>
          <w:b w:val="false"/>
          <w:i w:val="false"/>
          <w:color w:val="000000"/>
          <w:sz w:val="28"/>
        </w:rPr>
        <w:t xml:space="preserve"> алынып тасталды</w:t>
      </w:r>
      <w:r>
        <w:br/>
      </w:r>
      <w:r>
        <w:rPr>
          <w:rFonts w:ascii="Times New Roman"/>
          <w:b w:val="false"/>
          <w:i w:val="false"/>
          <w:color w:val="000000"/>
          <w:sz w:val="28"/>
        </w:rPr>
        <w:t>
</w:t>
      </w:r>
      <w:r>
        <w:rPr>
          <w:rFonts w:ascii="Times New Roman"/>
          <w:b w:val="false"/>
          <w:i/>
          <w:color w:val="800000"/>
          <w:sz w:val="28"/>
        </w:rPr>
        <w:t xml:space="preserve">      Ескерту. 2-тармақтың 4) тармақшасы алынып тасталды - Павлодар облысы әкімінің 2005 жылғы 15 наурыздағы </w:t>
      </w:r>
      <w:r>
        <w:rPr>
          <w:rFonts w:ascii="Times New Roman"/>
          <w:b w:val="false"/>
          <w:i w:val="false"/>
          <w:color w:val="000000"/>
          <w:sz w:val="28"/>
        </w:rPr>
        <w:t>N 6</w:t>
      </w:r>
      <w:r>
        <w:rPr>
          <w:rFonts w:ascii="Times New Roman"/>
          <w:b w:val="false"/>
          <w:i/>
          <w:color w:val="800000"/>
          <w:sz w:val="28"/>
        </w:rPr>
        <w:t xml:space="preserve"> шешімімен.</w:t>
      </w:r>
      <w:r>
        <w:br/>
      </w:r>
      <w:r>
        <w:rPr>
          <w:rFonts w:ascii="Times New Roman"/>
          <w:b w:val="false"/>
          <w:i w:val="false"/>
          <w:color w:val="000000"/>
          <w:sz w:val="28"/>
        </w:rPr>
        <w:t>
      3. Облыс әкiмiнiң 2000 жылғы 17 ақпандағы "Жылу қуатын өндiрудi, берудi, және бөлудi лицензиялау тәртiбi туралы" N 49 шешiмiнiң (2000 жылғы 24 сәуiрдегi МТН 241) күшi жойылды деп танылсын.</w:t>
      </w:r>
      <w:r>
        <w:br/>
      </w:r>
      <w:r>
        <w:rPr>
          <w:rFonts w:ascii="Times New Roman"/>
          <w:b w:val="false"/>
          <w:i w:val="false"/>
          <w:color w:val="000000"/>
          <w:sz w:val="28"/>
        </w:rPr>
        <w:t>
      4. Осы шешiмнiң орындалуын бақылау облыс әкiмiнiң бiрiншi орынбасары А.Ф. Вербнякқа жүктелсiн.</w:t>
      </w:r>
    </w:p>
    <w:p>
      <w:pPr>
        <w:spacing w:after="0"/>
        <w:ind w:left="0"/>
        <w:jc w:val="both"/>
      </w:pPr>
      <w:r>
        <w:rPr>
          <w:rFonts w:ascii="Times New Roman"/>
          <w:b w:val="false"/>
          <w:i/>
          <w:color w:val="000000"/>
          <w:sz w:val="28"/>
        </w:rPr>
        <w:t>      Облыс әкiмi</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әкiмiнiң          </w:t>
      </w:r>
      <w:r>
        <w:br/>
      </w:r>
      <w:r>
        <w:rPr>
          <w:rFonts w:ascii="Times New Roman"/>
          <w:b w:val="false"/>
          <w:i w:val="false"/>
          <w:color w:val="000000"/>
          <w:sz w:val="28"/>
        </w:rPr>
        <w:t xml:space="preserve">
2004 жылғы 10 тамыздағы     </w:t>
      </w:r>
      <w:r>
        <w:br/>
      </w:r>
      <w:r>
        <w:rPr>
          <w:rFonts w:ascii="Times New Roman"/>
          <w:b w:val="false"/>
          <w:i w:val="false"/>
          <w:color w:val="000000"/>
          <w:sz w:val="28"/>
        </w:rPr>
        <w:t xml:space="preserve">
"Облыс аумағындағы жылу қуатын  </w:t>
      </w:r>
      <w:r>
        <w:br/>
      </w:r>
      <w:r>
        <w:rPr>
          <w:rFonts w:ascii="Times New Roman"/>
          <w:b w:val="false"/>
          <w:i w:val="false"/>
          <w:color w:val="000000"/>
          <w:sz w:val="28"/>
        </w:rPr>
        <w:t xml:space="preserve">
өндiрудi, берудi және бөлудi,  </w:t>
      </w:r>
      <w:r>
        <w:br/>
      </w:r>
      <w:r>
        <w:rPr>
          <w:rFonts w:ascii="Times New Roman"/>
          <w:b w:val="false"/>
          <w:i w:val="false"/>
          <w:color w:val="000000"/>
          <w:sz w:val="28"/>
        </w:rPr>
        <w:t>
қазандарды және қысым арқылы жұмыс</w:t>
      </w:r>
      <w:r>
        <w:br/>
      </w:r>
      <w:r>
        <w:rPr>
          <w:rFonts w:ascii="Times New Roman"/>
          <w:b w:val="false"/>
          <w:i w:val="false"/>
          <w:color w:val="000000"/>
          <w:sz w:val="28"/>
        </w:rPr>
        <w:t xml:space="preserve">
iстейтiн құбырларды пайдалануды, </w:t>
      </w:r>
      <w:r>
        <w:br/>
      </w:r>
      <w:r>
        <w:rPr>
          <w:rFonts w:ascii="Times New Roman"/>
          <w:b w:val="false"/>
          <w:i w:val="false"/>
          <w:color w:val="000000"/>
          <w:sz w:val="28"/>
        </w:rPr>
        <w:t>
өнеркәсiптiк мұздатқыш қондырғылары</w:t>
      </w:r>
      <w:r>
        <w:br/>
      </w:r>
      <w:r>
        <w:rPr>
          <w:rFonts w:ascii="Times New Roman"/>
          <w:b w:val="false"/>
          <w:i w:val="false"/>
          <w:color w:val="000000"/>
          <w:sz w:val="28"/>
        </w:rPr>
        <w:t xml:space="preserve">
және тұрмыстық газ баллондарының </w:t>
      </w:r>
      <w:r>
        <w:br/>
      </w:r>
      <w:r>
        <w:rPr>
          <w:rFonts w:ascii="Times New Roman"/>
          <w:b w:val="false"/>
          <w:i w:val="false"/>
          <w:color w:val="000000"/>
          <w:sz w:val="28"/>
        </w:rPr>
        <w:t xml:space="preserve">
құрамында қысым арқылы жұмыс   </w:t>
      </w:r>
      <w:r>
        <w:br/>
      </w:r>
      <w:r>
        <w:rPr>
          <w:rFonts w:ascii="Times New Roman"/>
          <w:b w:val="false"/>
          <w:i w:val="false"/>
          <w:color w:val="000000"/>
          <w:sz w:val="28"/>
        </w:rPr>
        <w:t xml:space="preserve">
iстейтiн ыдыстарды пайдалануды  </w:t>
      </w:r>
      <w:r>
        <w:br/>
      </w:r>
      <w:r>
        <w:rPr>
          <w:rFonts w:ascii="Times New Roman"/>
          <w:b w:val="false"/>
          <w:i w:val="false"/>
          <w:color w:val="000000"/>
          <w:sz w:val="28"/>
        </w:rPr>
        <w:t xml:space="preserve">
лицензиялау мәселелерi туралы"  </w:t>
      </w:r>
      <w:r>
        <w:br/>
      </w:r>
      <w:r>
        <w:rPr>
          <w:rFonts w:ascii="Times New Roman"/>
          <w:b w:val="false"/>
          <w:i w:val="false"/>
          <w:color w:val="000000"/>
          <w:sz w:val="28"/>
        </w:rPr>
        <w:t xml:space="preserve">
N 20 шешiмiмен бекiтiлдi     </w:t>
      </w:r>
    </w:p>
    <w:p>
      <w:pPr>
        <w:spacing w:after="0"/>
        <w:ind w:left="0"/>
        <w:jc w:val="both"/>
      </w:pPr>
      <w:r>
        <w:rPr>
          <w:rFonts w:ascii="Times New Roman"/>
          <w:b/>
          <w:i w:val="false"/>
          <w:color w:val="000080"/>
          <w:sz w:val="28"/>
        </w:rPr>
        <w:t>Жылу қуатын өндiру, беру және бөлу</w:t>
      </w:r>
      <w:r>
        <w:br/>
      </w:r>
      <w:r>
        <w:rPr>
          <w:rFonts w:ascii="Times New Roman"/>
          <w:b w:val="false"/>
          <w:i w:val="false"/>
          <w:color w:val="000000"/>
          <w:sz w:val="28"/>
        </w:rPr>
        <w:t>
</w:t>
      </w:r>
      <w:r>
        <w:rPr>
          <w:rFonts w:ascii="Times New Roman"/>
          <w:b/>
          <w:i w:val="false"/>
          <w:color w:val="000080"/>
          <w:sz w:val="28"/>
        </w:rPr>
        <w:t xml:space="preserve">(жалпы белгiленген қуаты сағатына </w:t>
      </w:r>
      <w:r>
        <w:br/>
      </w:r>
      <w:r>
        <w:rPr>
          <w:rFonts w:ascii="Times New Roman"/>
          <w:b w:val="false"/>
          <w:i w:val="false"/>
          <w:color w:val="000000"/>
          <w:sz w:val="28"/>
        </w:rPr>
        <w:t>
</w:t>
      </w:r>
      <w:r>
        <w:rPr>
          <w:rFonts w:ascii="Times New Roman"/>
          <w:b/>
          <w:i w:val="false"/>
          <w:color w:val="000080"/>
          <w:sz w:val="28"/>
        </w:rPr>
        <w:t>100 Гкал-ға дейiн жететiн жылу қуаты көздерiнен)</w:t>
      </w:r>
      <w:r>
        <w:br/>
      </w:r>
      <w:r>
        <w:rPr>
          <w:rFonts w:ascii="Times New Roman"/>
          <w:b w:val="false"/>
          <w:i w:val="false"/>
          <w:color w:val="000000"/>
          <w:sz w:val="28"/>
        </w:rPr>
        <w:t>
</w:t>
      </w:r>
      <w:r>
        <w:rPr>
          <w:rFonts w:ascii="Times New Roman"/>
          <w:b/>
          <w:i w:val="false"/>
          <w:color w:val="000080"/>
          <w:sz w:val="28"/>
        </w:rPr>
        <w:t>құқығына лицензиялар беру</w:t>
      </w:r>
      <w:r>
        <w:br/>
      </w:r>
      <w:r>
        <w:rPr>
          <w:rFonts w:ascii="Times New Roman"/>
          <w:b w:val="false"/>
          <w:i w:val="false"/>
          <w:color w:val="000000"/>
          <w:sz w:val="28"/>
        </w:rPr>
        <w:t>
</w:t>
      </w:r>
      <w:r>
        <w:rPr>
          <w:rFonts w:ascii="Times New Roman"/>
          <w:b/>
          <w:i w:val="false"/>
          <w:color w:val="000080"/>
          <w:sz w:val="28"/>
        </w:rPr>
        <w:t>тәртiбi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Облыс аумағындағы жылу қуатын өндiру, беру және бөлу (белгiленген қосынды қуаты сағатына 100 Гкал-ға дейiн жететiн жылу қуаты көздерiнен) құқығына лицензиялар берудiң осы тәртiбi (бұдан әрi - Тәртiбi) Қазақстан Республикасының 1995 жылғы 17 сәуiрдегi "Лицензиялау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Үкiметiнiң 1999 жылғы 10 желтоқсандағы "Қазақстан Республикасы Үкiметiнiң 1995 жылғы 29 желтоқсандағы N 1894 қаулысына толықтырулар енгiзу туралы" N 1895 </w:t>
      </w:r>
      <w:r>
        <w:rPr>
          <w:rFonts w:ascii="Times New Roman"/>
          <w:b w:val="false"/>
          <w:i w:val="false"/>
          <w:color w:val="000000"/>
          <w:sz w:val="28"/>
        </w:rPr>
        <w:t>қаулысына</w:t>
      </w:r>
      <w:r>
        <w:rPr>
          <w:rFonts w:ascii="Times New Roman"/>
          <w:b w:val="false"/>
          <w:i w:val="false"/>
          <w:color w:val="000000"/>
          <w:sz w:val="28"/>
        </w:rPr>
        <w:t xml:space="preserve"> сәйкес әзiрлендi.</w:t>
      </w:r>
      <w:r>
        <w:br/>
      </w:r>
      <w:r>
        <w:rPr>
          <w:rFonts w:ascii="Times New Roman"/>
          <w:b w:val="false"/>
          <w:i w:val="false"/>
          <w:color w:val="000000"/>
          <w:sz w:val="28"/>
        </w:rPr>
        <w:t>
      2. Тәртiп облыс аумағындағы жылу қуатын өндiру, беру және бөлу (белгiленген қосынды қуаты сағатына 100 Гкал-ға дейiн жететiн жылу қуаты көздерiнен) құқығына лицензиялар берудiң тәртiбiн, сондай-ақ лицензия алушының бiлiктiлiк талаптарын орындауын бақылауды реттейдi.</w:t>
      </w:r>
      <w:r>
        <w:br/>
      </w:r>
      <w:r>
        <w:rPr>
          <w:rFonts w:ascii="Times New Roman"/>
          <w:b w:val="false"/>
          <w:i w:val="false"/>
          <w:color w:val="000000"/>
          <w:sz w:val="28"/>
        </w:rPr>
        <w:t>
      3. Тәртiпте мына ұғымдар пайдаланылады:</w:t>
      </w:r>
      <w:r>
        <w:br/>
      </w:r>
      <w:r>
        <w:rPr>
          <w:rFonts w:ascii="Times New Roman"/>
          <w:b w:val="false"/>
          <w:i w:val="false"/>
          <w:color w:val="000000"/>
          <w:sz w:val="28"/>
        </w:rPr>
        <w:t>
      1) лицензия сатушы - жылу қуатын өндiру, беру және бөлу (белгiленген қосынды қуаты сағатына 100 Гкал-ға дейiн жететiн жылу қуаты көздерiнен) құқығына лицензиялар берудi жүзеге асыратын уәкiлеттi мемлекеттiк орган;</w:t>
      </w:r>
      <w:r>
        <w:br/>
      </w:r>
      <w:r>
        <w:rPr>
          <w:rFonts w:ascii="Times New Roman"/>
          <w:b w:val="false"/>
          <w:i w:val="false"/>
          <w:color w:val="000000"/>
          <w:sz w:val="28"/>
        </w:rPr>
        <w:t>
      2) лицензия алушы - салық төлеушi ретiнде тiркелген Тәртiпке сәйкес жылу қуатын өндiрудi, берудi және бөлудi (белгiленген қосынды қуаты сағатына 100 Гкал-ға дейiн жететiн жылу қуаты көздерiнен) жүзеге асыратын заңды немесе жеке тұлға;</w:t>
      </w:r>
      <w:r>
        <w:br/>
      </w:r>
      <w:r>
        <w:rPr>
          <w:rFonts w:ascii="Times New Roman"/>
          <w:b w:val="false"/>
          <w:i w:val="false"/>
          <w:color w:val="000000"/>
          <w:sz w:val="28"/>
        </w:rPr>
        <w:t>
      3) жылу қуатының көзi - бу шығаратын немесе ыстық су беретiн құрылғылар кешенi, ол қазандық агрегатынан және қосалқы жабдықтардан: газ және ауа құбырларынан; бу мен су өткiзетiн арматурасы бар құбырлардан; күшпен үрлеу және басқа құрылғылардан тұрады;</w:t>
      </w:r>
      <w:r>
        <w:br/>
      </w:r>
      <w:r>
        <w:rPr>
          <w:rFonts w:ascii="Times New Roman"/>
          <w:b w:val="false"/>
          <w:i w:val="false"/>
          <w:color w:val="000000"/>
          <w:sz w:val="28"/>
        </w:rPr>
        <w:t>
      4) жылу желiсi - орталықтандырылған жылу жабдықтауында жылу жiбергiштi (ыстық суды немесе буды) жеткiзуге және бөлуге арналған құрылғылар кешенi бар құбырлар желiсi;</w:t>
      </w:r>
      <w:r>
        <w:br/>
      </w:r>
      <w:r>
        <w:rPr>
          <w:rFonts w:ascii="Times New Roman"/>
          <w:b w:val="false"/>
          <w:i w:val="false"/>
          <w:color w:val="000000"/>
          <w:sz w:val="28"/>
        </w:rPr>
        <w:t>
      5) жылу тасушы - жылуды жақсы қыздырылған нәрседен онша қыздырылмаған нәрсеге жеткiзу үшiн пайдаланылатын қозғағыш күш;</w:t>
      </w:r>
      <w:r>
        <w:br/>
      </w:r>
      <w:r>
        <w:rPr>
          <w:rFonts w:ascii="Times New Roman"/>
          <w:b w:val="false"/>
          <w:i w:val="false"/>
          <w:color w:val="000000"/>
          <w:sz w:val="28"/>
        </w:rPr>
        <w:t>
      6) жылу қуатын өндiру - коммуналдық-тұрмыстық және технологиялық қажеттiлiктердi қамтамасыз ету үшiн жылу көзiнен жылу қуатын алу;</w:t>
      </w:r>
      <w:r>
        <w:br/>
      </w:r>
      <w:r>
        <w:rPr>
          <w:rFonts w:ascii="Times New Roman"/>
          <w:b w:val="false"/>
          <w:i w:val="false"/>
          <w:color w:val="000000"/>
          <w:sz w:val="28"/>
        </w:rPr>
        <w:t>
      7) жылу қуатын беру - жылу тасушының жылуды жылу қуатының көзiнен тұтынушыға дейiн жеткiзу.</w:t>
      </w:r>
      <w:r>
        <w:br/>
      </w:r>
      <w:r>
        <w:rPr>
          <w:rFonts w:ascii="Times New Roman"/>
          <w:b w:val="false"/>
          <w:i w:val="false"/>
          <w:color w:val="000000"/>
          <w:sz w:val="28"/>
        </w:rPr>
        <w:t>
      8) жылу қуатын бөлу - тұтынушыларды оларға белгiленген жылу тасушының түрiне және мөлшерiне сәйкес жылу қуатымен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Бiлiктiлiк талаптары</w:t>
      </w:r>
    </w:p>
    <w:p>
      <w:pPr>
        <w:spacing w:after="0"/>
        <w:ind w:left="0"/>
        <w:jc w:val="both"/>
      </w:pPr>
      <w:r>
        <w:rPr>
          <w:rFonts w:ascii="Times New Roman"/>
          <w:b w:val="false"/>
          <w:i w:val="false"/>
          <w:color w:val="000000"/>
          <w:sz w:val="28"/>
        </w:rPr>
        <w:t xml:space="preserve">      4. Лицензия алушыларға қойылатын бiлiктiлiк талаптар Қазақстан Республикасы Үкiметiнiң 1999 жылғы 10 мамырдағы "Өнеркәсiп саласындағы лицензияланатын қызмет түрлерiне қойылатын бiлiктiлiк талаптарын бекiту туралы" N 556 </w:t>
      </w:r>
      <w:r>
        <w:rPr>
          <w:rFonts w:ascii="Times New Roman"/>
          <w:b w:val="false"/>
          <w:i w:val="false"/>
          <w:color w:val="000000"/>
          <w:sz w:val="28"/>
        </w:rPr>
        <w:t>қаулысымен</w:t>
      </w:r>
      <w:r>
        <w:rPr>
          <w:rFonts w:ascii="Times New Roman"/>
          <w:b w:val="false"/>
          <w:i w:val="false"/>
          <w:color w:val="000000"/>
          <w:sz w:val="28"/>
        </w:rPr>
        <w:t xml:space="preserve"> бекiтiлген талаптардың негiзiнде дайындалды.</w:t>
      </w:r>
      <w:r>
        <w:br/>
      </w:r>
      <w:r>
        <w:rPr>
          <w:rFonts w:ascii="Times New Roman"/>
          <w:b w:val="false"/>
          <w:i w:val="false"/>
          <w:color w:val="000000"/>
          <w:sz w:val="28"/>
        </w:rPr>
        <w:t>
      5. Бiлiктiлiк талаптары мыналардың:</w:t>
      </w:r>
      <w:r>
        <w:br/>
      </w:r>
      <w:r>
        <w:rPr>
          <w:rFonts w:ascii="Times New Roman"/>
          <w:b w:val="false"/>
          <w:i w:val="false"/>
          <w:color w:val="000000"/>
          <w:sz w:val="28"/>
        </w:rPr>
        <w:t>
      1) қолданылып жүрген қуатпен жабдықтайтын жүйесiмен көрсеткiштер мен тәртiптер бойынша технологиялық сыйымдылықты қамтамасыз ету жөнiндегi қызметтердiң;</w:t>
      </w:r>
      <w:r>
        <w:br/>
      </w:r>
      <w:r>
        <w:rPr>
          <w:rFonts w:ascii="Times New Roman"/>
          <w:b w:val="false"/>
          <w:i w:val="false"/>
          <w:color w:val="000000"/>
          <w:sz w:val="28"/>
        </w:rPr>
        <w:t>
      2) жобалық құжаттамаға және қолданылып жүрген санитарлық және экологиялық мөлшерлерге, электрөртжарылу қауiпсiздiгiнiң талаптарына, қауiпсiздiк техникасының және техникалық пайдалану ережелерiне сәйкес келетiн мамандандырылған ғимараттар мен инженерлiк құрылғылардың; технологиялық жабдықтардың, құралдар мен технологиялық жарақтардың; жылу қуатын есепке алу, бөлу және пайдалану құралдарымен қамтамасыз етiлуiн;</w:t>
      </w:r>
      <w:r>
        <w:br/>
      </w:r>
      <w:r>
        <w:rPr>
          <w:rFonts w:ascii="Times New Roman"/>
          <w:b w:val="false"/>
          <w:i w:val="false"/>
          <w:color w:val="000000"/>
          <w:sz w:val="28"/>
        </w:rPr>
        <w:t>
      3) мыналарды:</w:t>
      </w:r>
      <w:r>
        <w:br/>
      </w:r>
      <w:r>
        <w:rPr>
          <w:rFonts w:ascii="Times New Roman"/>
          <w:b w:val="false"/>
          <w:i w:val="false"/>
          <w:color w:val="000000"/>
          <w:sz w:val="28"/>
        </w:rPr>
        <w:t>
      жабдықтарды, тетiктердi, айлабұйымдарды және жарақтарды пайдалану және оларға техникалық қызмет көрсетудi;</w:t>
      </w:r>
      <w:r>
        <w:br/>
      </w:r>
      <w:r>
        <w:rPr>
          <w:rFonts w:ascii="Times New Roman"/>
          <w:b w:val="false"/>
          <w:i w:val="false"/>
          <w:color w:val="000000"/>
          <w:sz w:val="28"/>
        </w:rPr>
        <w:t>
      жедел-диспетчерлiк басқару және байланыс каналдарының;</w:t>
      </w:r>
      <w:r>
        <w:br/>
      </w:r>
      <w:r>
        <w:rPr>
          <w:rFonts w:ascii="Times New Roman"/>
          <w:b w:val="false"/>
          <w:i w:val="false"/>
          <w:color w:val="000000"/>
          <w:sz w:val="28"/>
        </w:rPr>
        <w:t>
      еңбек қауiпсiздiгiн бақылаудың;</w:t>
      </w:r>
      <w:r>
        <w:br/>
      </w:r>
      <w:r>
        <w:rPr>
          <w:rFonts w:ascii="Times New Roman"/>
          <w:b w:val="false"/>
          <w:i w:val="false"/>
          <w:color w:val="000000"/>
          <w:sz w:val="28"/>
        </w:rPr>
        <w:t>
      метрологиялық қамтамасыз ететiн қызметтердiң;</w:t>
      </w:r>
      <w:r>
        <w:br/>
      </w:r>
      <w:r>
        <w:rPr>
          <w:rFonts w:ascii="Times New Roman"/>
          <w:b w:val="false"/>
          <w:i w:val="false"/>
          <w:color w:val="000000"/>
          <w:sz w:val="28"/>
        </w:rPr>
        <w:t>
      4) мемлекеттiк қуат қадағалау органының тұжырымы және қуатпен қамтамасыз ету, қоршаған ортаны қорғау және қауiпсiздiк техникасы жөнiндегi белгiленген тәртiпте бекiтiлген нұсқаулықтар, жұмыс iстейтiн кәсiпорындар үшiн - өткiзiлетiн ағымдағы және күрделi жөндеу жұмыстарының кестесiнiң;</w:t>
      </w:r>
      <w:r>
        <w:br/>
      </w:r>
      <w:r>
        <w:rPr>
          <w:rFonts w:ascii="Times New Roman"/>
          <w:b w:val="false"/>
          <w:i w:val="false"/>
          <w:color w:val="000000"/>
          <w:sz w:val="28"/>
        </w:rPr>
        <w:t>
      5) шетелдiк жұмыс күшiн пайдаланған жағдайда оны қатыстыруға берiлетiн лицензиялардың;</w:t>
      </w:r>
      <w:r>
        <w:br/>
      </w:r>
      <w:r>
        <w:rPr>
          <w:rFonts w:ascii="Times New Roman"/>
          <w:b w:val="false"/>
          <w:i w:val="false"/>
          <w:color w:val="000000"/>
          <w:sz w:val="28"/>
        </w:rPr>
        <w:t>
      6) техникалық басшылардың тиiстi бiлiм деңгейiне сәйкес келетiн және мамандығы бойынша жұмыс тәжiрибесi бар бiлiктi құрамының, техникалық пайдалану және қауiпсiздiк техникасының ережелерiн бiлулерiне бiлiктiлiк тексеруден өткен мамандардың болуын қамтиды.</w:t>
      </w:r>
      <w:r>
        <w:br/>
      </w:r>
      <w:r>
        <w:rPr>
          <w:rFonts w:ascii="Times New Roman"/>
          <w:b w:val="false"/>
          <w:i w:val="false"/>
          <w:color w:val="000000"/>
          <w:sz w:val="28"/>
        </w:rPr>
        <w:t>
      6. Белгiлi тәртiптегi аккредиттелген, мамандандырылған ұйымдар лицензия алушының бiлiктiлiк талаптарына сәйкес келуiн тексередi және материалдарды дайындайды.</w:t>
      </w:r>
      <w:r>
        <w:br/>
      </w:r>
      <w:r>
        <w:rPr>
          <w:rFonts w:ascii="Times New Roman"/>
          <w:b w:val="false"/>
          <w:i w:val="false"/>
          <w:color w:val="000000"/>
          <w:sz w:val="28"/>
        </w:rPr>
        <w:t>
      7. Лицензия алушының техникалық басшылары мен мамандарының бiлiм деңгейлерi мен жұмыс тәжiрибелерi қолданылып жүрген нормативтiк құжаттарға сәйкес келуi керек.</w:t>
      </w:r>
      <w:r>
        <w:br/>
      </w:r>
      <w:r>
        <w:rPr>
          <w:rFonts w:ascii="Times New Roman"/>
          <w:b w:val="false"/>
          <w:i w:val="false"/>
          <w:color w:val="000000"/>
          <w:sz w:val="28"/>
        </w:rPr>
        <w:t>
      8. Техникалық пайдалану және қауiпсiздiк ережелерiнiң бiлiмдерiн тексеру тәртiбiн мемлекеттiк қуат қадағалау органдары белгiлейдi.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Лицензияларды беру тәртiбi</w:t>
      </w:r>
    </w:p>
    <w:p>
      <w:pPr>
        <w:spacing w:after="0"/>
        <w:ind w:left="0"/>
        <w:jc w:val="both"/>
      </w:pPr>
      <w:r>
        <w:rPr>
          <w:rFonts w:ascii="Times New Roman"/>
          <w:b w:val="false"/>
          <w:i w:val="false"/>
          <w:color w:val="000000"/>
          <w:sz w:val="28"/>
        </w:rPr>
        <w:t>      9. Өтiнiш берушi лицензиялар алу үшiн облыс кәсiпкерлiк және өнеркәсiп департаментiне мынадай құжаттар тапсырады:</w:t>
      </w:r>
      <w:r>
        <w:br/>
      </w:r>
      <w:r>
        <w:rPr>
          <w:rFonts w:ascii="Times New Roman"/>
          <w:b w:val="false"/>
          <w:i w:val="false"/>
          <w:color w:val="000000"/>
          <w:sz w:val="28"/>
        </w:rPr>
        <w:t>
      1) белгiленген үлгiдегi өтiнiш;</w:t>
      </w:r>
      <w:r>
        <w:br/>
      </w:r>
      <w:r>
        <w:rPr>
          <w:rFonts w:ascii="Times New Roman"/>
          <w:b w:val="false"/>
          <w:i w:val="false"/>
          <w:color w:val="000000"/>
          <w:sz w:val="28"/>
        </w:rPr>
        <w:t>
      2) мемлекеттiк тiркеу туралы куәлiктiң көшiрмесi;</w:t>
      </w:r>
      <w:r>
        <w:br/>
      </w:r>
      <w:r>
        <w:rPr>
          <w:rFonts w:ascii="Times New Roman"/>
          <w:b w:val="false"/>
          <w:i w:val="false"/>
          <w:color w:val="000000"/>
          <w:sz w:val="28"/>
        </w:rPr>
        <w:t>
      3) мемлекеттiк қуат қадағалау органының тұжырымы;</w:t>
      </w:r>
      <w:r>
        <w:br/>
      </w:r>
      <w:r>
        <w:rPr>
          <w:rFonts w:ascii="Times New Roman"/>
          <w:b w:val="false"/>
          <w:i w:val="false"/>
          <w:color w:val="000000"/>
          <w:sz w:val="28"/>
        </w:rPr>
        <w:t>
      4) лицензиялық ақының төленгендiгiн растайтын төлем тапсырмасының көшiрмесi.</w:t>
      </w:r>
      <w:r>
        <w:rPr>
          <w:rFonts w:ascii="Times New Roman"/>
          <w:b w:val="false"/>
          <w:i/>
          <w:color w:val="800000"/>
          <w:sz w:val="28"/>
        </w:rPr>
        <w:t xml:space="preserve"> &lt;*&gt;</w:t>
      </w:r>
      <w:r>
        <w:br/>
      </w:r>
      <w:r>
        <w:rPr>
          <w:rFonts w:ascii="Times New Roman"/>
          <w:b w:val="false"/>
          <w:i w:val="false"/>
          <w:color w:val="000000"/>
          <w:sz w:val="28"/>
        </w:rPr>
        <w:t>
</w:t>
      </w:r>
      <w:r>
        <w:rPr>
          <w:rFonts w:ascii="Times New Roman"/>
          <w:b w:val="false"/>
          <w:i/>
          <w:color w:val="800000"/>
          <w:sz w:val="28"/>
        </w:rPr>
        <w:t xml:space="preserve">      Ескерту. 9-тармаққа өзгерістер енгізілді - Павлодар облысы әкімінің 2005 жылғы 15 наурыздағы </w:t>
      </w:r>
      <w:r>
        <w:rPr>
          <w:rFonts w:ascii="Times New Roman"/>
          <w:b w:val="false"/>
          <w:i w:val="false"/>
          <w:color w:val="000000"/>
          <w:sz w:val="28"/>
        </w:rPr>
        <w:t>N 6</w:t>
      </w:r>
      <w:r>
        <w:rPr>
          <w:rFonts w:ascii="Times New Roman"/>
          <w:b w:val="false"/>
          <w:i/>
          <w:color w:val="800000"/>
          <w:sz w:val="28"/>
        </w:rPr>
        <w:t xml:space="preserve"> шешімімен.</w:t>
      </w:r>
      <w:r>
        <w:br/>
      </w:r>
      <w:r>
        <w:rPr>
          <w:rFonts w:ascii="Times New Roman"/>
          <w:b w:val="false"/>
          <w:i w:val="false"/>
          <w:color w:val="000000"/>
          <w:sz w:val="28"/>
        </w:rPr>
        <w:t>
      10. Құжаттардың бiрiншi басшының қолымен және өтiнiш иесiнiң мөрiмен расталған көшiрмелерi берiледi. Құжаттар күшiнiң мерзiмi, заңды тұлғаның мемлекеттiк тiркеу туралы куәлiктен және жеке кәсiпкердi мемлекеттiк тiркеу туралы куәлiктен басқасы, берiлген күннен бастап үш айдан аспауы керек.</w:t>
      </w:r>
      <w:r>
        <w:br/>
      </w:r>
      <w:r>
        <w:rPr>
          <w:rFonts w:ascii="Times New Roman"/>
          <w:b w:val="false"/>
          <w:i w:val="false"/>
          <w:color w:val="000000"/>
          <w:sz w:val="28"/>
        </w:rPr>
        <w:t>
      11. Лицензия өтiнiш берiлген күннен бастап қажеттi құжаттарымен кемiнде бiр айдың iшiнде, ал шағын кәсiпкерлiк субъектiлер үшiн - кемiнде он күннiң iшiнде берiледi.</w:t>
      </w:r>
      <w:r>
        <w:br/>
      </w:r>
      <w:r>
        <w:rPr>
          <w:rFonts w:ascii="Times New Roman"/>
          <w:b w:val="false"/>
          <w:i w:val="false"/>
          <w:color w:val="000000"/>
          <w:sz w:val="28"/>
        </w:rPr>
        <w:t>
      12. Лицензияға лицензия берушiнiң басшысы немесе осыған уәкiлет берiлген адам қол қояды және лицензия берушiнiң мөрiмен расталады.</w:t>
      </w:r>
      <w:r>
        <w:br/>
      </w:r>
      <w:r>
        <w:rPr>
          <w:rFonts w:ascii="Times New Roman"/>
          <w:b w:val="false"/>
          <w:i w:val="false"/>
          <w:color w:val="000000"/>
          <w:sz w:val="28"/>
        </w:rPr>
        <w:t>
      13. Лицензия берушiнiң басшысы уәкiлеттiк еткен адам бет сандары қойылған, жiппен тiгiлген және лицензия берушiнiң мөрiмен бекiтiлген арнайы журналда лицензияларды есепке алады және тiркейдi.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Лицензия алуға рұқсат бермеу, оның күшiн қысқарту,</w:t>
      </w:r>
      <w:r>
        <w:br/>
      </w:r>
      <w:r>
        <w:rPr>
          <w:rFonts w:ascii="Times New Roman"/>
          <w:b w:val="false"/>
          <w:i w:val="false"/>
          <w:color w:val="000000"/>
          <w:sz w:val="28"/>
        </w:rPr>
        <w:t>
</w:t>
      </w:r>
      <w:r>
        <w:rPr>
          <w:rFonts w:ascii="Times New Roman"/>
          <w:b/>
          <w:i w:val="false"/>
          <w:color w:val="000080"/>
          <w:sz w:val="28"/>
        </w:rPr>
        <w:t>      қайтарып алу және тоқтату</w:t>
      </w:r>
    </w:p>
    <w:p>
      <w:pPr>
        <w:spacing w:after="0"/>
        <w:ind w:left="0"/>
        <w:jc w:val="both"/>
      </w:pPr>
      <w:r>
        <w:rPr>
          <w:rFonts w:ascii="Times New Roman"/>
          <w:b w:val="false"/>
          <w:i w:val="false"/>
          <w:color w:val="000000"/>
          <w:sz w:val="28"/>
        </w:rPr>
        <w:t>      14. Мына жағдайларда:</w:t>
      </w:r>
      <w:r>
        <w:br/>
      </w:r>
      <w:r>
        <w:rPr>
          <w:rFonts w:ascii="Times New Roman"/>
          <w:b w:val="false"/>
          <w:i w:val="false"/>
          <w:color w:val="000000"/>
          <w:sz w:val="28"/>
        </w:rPr>
        <w:t>
      1) субъектiлердiң осы санаты үшiн нақты қызмет түрiн жүзеге асыруға тыйым салатын заң актiлерi болса;</w:t>
      </w:r>
      <w:r>
        <w:br/>
      </w:r>
      <w:r>
        <w:rPr>
          <w:rFonts w:ascii="Times New Roman"/>
          <w:b w:val="false"/>
          <w:i w:val="false"/>
          <w:color w:val="000000"/>
          <w:sz w:val="28"/>
        </w:rPr>
        <w:t>
      2) лицензия алуға талап етiлетiн құжаттардың толық саны берiлмесе. Өтiнiшi иесi осы жағдайларды жойса, лицензия берушi өтiнiштi жалпы негiздерде екiншi рет қарайды;</w:t>
      </w:r>
      <w:r>
        <w:br/>
      </w:r>
      <w:r>
        <w:rPr>
          <w:rFonts w:ascii="Times New Roman"/>
          <w:b w:val="false"/>
          <w:i w:val="false"/>
          <w:color w:val="000000"/>
          <w:sz w:val="28"/>
        </w:rPr>
        <w:t>
      3) өтiнiш иесi белгiленген бiлiктiлiк талаптарға сәйкес келмесе;</w:t>
      </w:r>
      <w:r>
        <w:br/>
      </w:r>
      <w:r>
        <w:rPr>
          <w:rFonts w:ascii="Times New Roman"/>
          <w:b w:val="false"/>
          <w:i w:val="false"/>
          <w:color w:val="000000"/>
          <w:sz w:val="28"/>
        </w:rPr>
        <w:t>
      4) соттың өтiнiш иесiне қызметтiң белгiлi түрiмен айналысуға тыйым салатын шешiмi болса;</w:t>
      </w:r>
      <w:r>
        <w:br/>
      </w:r>
      <w:r>
        <w:rPr>
          <w:rFonts w:ascii="Times New Roman"/>
          <w:b w:val="false"/>
          <w:i w:val="false"/>
          <w:color w:val="000000"/>
          <w:sz w:val="28"/>
        </w:rPr>
        <w:t>
      5) лицензиялық ақы төленбесе, лицензия берiлмейдi.</w:t>
      </w:r>
      <w:r>
        <w:br/>
      </w:r>
      <w:r>
        <w:rPr>
          <w:rFonts w:ascii="Times New Roman"/>
          <w:b w:val="false"/>
          <w:i w:val="false"/>
          <w:color w:val="000000"/>
          <w:sz w:val="28"/>
        </w:rPr>
        <w:t>
      15. Лицензия алуға қарсылық бiлдiрген жағдайда, өтiнiш иесiне лицензия беруге белгiленген мерзiмдерде жазбаша түрде дәлелденген жауап берiледi. Лицензия алуға қарсылық өтiнiш иесiне оның қолын қойғызып тапсырылады немесе пошта арқылы жiберiледi.</w:t>
      </w:r>
      <w:r>
        <w:br/>
      </w:r>
      <w:r>
        <w:rPr>
          <w:rFonts w:ascii="Times New Roman"/>
          <w:b w:val="false"/>
          <w:i w:val="false"/>
          <w:color w:val="000000"/>
          <w:sz w:val="28"/>
        </w:rPr>
        <w:t>
      16. Мына себептер бойынша:</w:t>
      </w:r>
      <w:r>
        <w:br/>
      </w:r>
      <w:r>
        <w:rPr>
          <w:rFonts w:ascii="Times New Roman"/>
          <w:b w:val="false"/>
          <w:i w:val="false"/>
          <w:color w:val="000000"/>
          <w:sz w:val="28"/>
        </w:rPr>
        <w:t>
      1) өтiнiш иесiне лицензияланатын қызмет жүргiзу құқығын беру орынды болмаса;</w:t>
      </w:r>
      <w:r>
        <w:br/>
      </w:r>
      <w:r>
        <w:rPr>
          <w:rFonts w:ascii="Times New Roman"/>
          <w:b w:val="false"/>
          <w:i w:val="false"/>
          <w:color w:val="000000"/>
          <w:sz w:val="28"/>
        </w:rPr>
        <w:t>
      2) сатылуына лицензия талап етiлетiн товарлар (жұмыстар, қызметтер түрлерi) нарығы мол болғанда;</w:t>
      </w:r>
      <w:r>
        <w:br/>
      </w:r>
      <w:r>
        <w:rPr>
          <w:rFonts w:ascii="Times New Roman"/>
          <w:b w:val="false"/>
          <w:i w:val="false"/>
          <w:color w:val="000000"/>
          <w:sz w:val="28"/>
        </w:rPr>
        <w:t>
      3) нарықта монополиялық жағдайды қамтамасыз еткенде;</w:t>
      </w:r>
      <w:r>
        <w:br/>
      </w:r>
      <w:r>
        <w:rPr>
          <w:rFonts w:ascii="Times New Roman"/>
          <w:b w:val="false"/>
          <w:i w:val="false"/>
          <w:color w:val="000000"/>
          <w:sz w:val="28"/>
        </w:rPr>
        <w:t>
      4) өтiнiш иесiнiң адами және iскерлiк қасиеттерi күмән тудырса, соның iшiнде бұрынғы сотталу себептерi, кәсiпкерлiк қызметпен айналысуға бұрын салынған тыйымдар, лицензиялардың бұрын алынып қоюы себептерi күмән тудырса, егер бұл тыйымдар мен қайтарып алулар өз күштерiн заңдарда белгiленген тәртiпке сәйкес жоғалтқан (өтелген) болса, лицензия алуға қарсылық бiлдiредi.</w:t>
      </w:r>
      <w:r>
        <w:br/>
      </w:r>
      <w:r>
        <w:rPr>
          <w:rFonts w:ascii="Times New Roman"/>
          <w:b w:val="false"/>
          <w:i w:val="false"/>
          <w:color w:val="000000"/>
          <w:sz w:val="28"/>
        </w:rPr>
        <w:t>
      17. Қазақстан Республикасының қолданыстағы заңнамасында қарастырылған жағдайларда ғана лицензия өз күшiн тоқтатады.</w:t>
      </w:r>
      <w:r>
        <w:br/>
      </w:r>
      <w:r>
        <w:rPr>
          <w:rFonts w:ascii="Times New Roman"/>
          <w:b w:val="false"/>
          <w:i w:val="false"/>
          <w:color w:val="000000"/>
          <w:sz w:val="28"/>
        </w:rPr>
        <w:t>
      18. Лицензия күшiн тоқтатуымен байланысты даулар сотта шешiледi.</w:t>
      </w:r>
      <w:r>
        <w:br/>
      </w:r>
      <w:r>
        <w:rPr>
          <w:rFonts w:ascii="Times New Roman"/>
          <w:b w:val="false"/>
          <w:i w:val="false"/>
          <w:color w:val="000000"/>
          <w:sz w:val="28"/>
        </w:rPr>
        <w:t>
      19. Мына жағдайларда:</w:t>
      </w:r>
      <w:r>
        <w:br/>
      </w:r>
      <w:r>
        <w:rPr>
          <w:rFonts w:ascii="Times New Roman"/>
          <w:b w:val="false"/>
          <w:i w:val="false"/>
          <w:color w:val="000000"/>
          <w:sz w:val="28"/>
        </w:rPr>
        <w:t>
      1) лицензия алушы лицензияда қойылған талаптарды орындамаса;</w:t>
      </w:r>
      <w:r>
        <w:br/>
      </w:r>
      <w:r>
        <w:rPr>
          <w:rFonts w:ascii="Times New Roman"/>
          <w:b w:val="false"/>
          <w:i w:val="false"/>
          <w:color w:val="000000"/>
          <w:sz w:val="28"/>
        </w:rPr>
        <w:t>
      2) сот лицензия алушыға лицензия берiлген қызмет түрiмен айналысуға тыйым салса;</w:t>
      </w:r>
      <w:r>
        <w:br/>
      </w:r>
      <w:r>
        <w:rPr>
          <w:rFonts w:ascii="Times New Roman"/>
          <w:b w:val="false"/>
          <w:i w:val="false"/>
          <w:color w:val="000000"/>
          <w:sz w:val="28"/>
        </w:rPr>
        <w:t>
      3) лицензия берушi лицензия күшiн тоқтатқан себептер жойылмаса, лицензия сот тәртiбiнде қайтарылып алынады.</w:t>
      </w:r>
      <w:r>
        <w:br/>
      </w:r>
      <w:r>
        <w:rPr>
          <w:rFonts w:ascii="Times New Roman"/>
          <w:b w:val="false"/>
          <w:i w:val="false"/>
          <w:color w:val="000000"/>
          <w:sz w:val="28"/>
        </w:rPr>
        <w:t>
      20. Лицензия алушының лицензияда қойылған талаптарды орындалмауы, лицензия берушi немесе энергетикалық және экологиялық сараптау органдары өткiзетiн тексерулер арқылы анықталады.</w:t>
      </w:r>
      <w:r>
        <w:br/>
      </w:r>
      <w:r>
        <w:rPr>
          <w:rFonts w:ascii="Times New Roman"/>
          <w:b w:val="false"/>
          <w:i w:val="false"/>
          <w:color w:val="000000"/>
          <w:sz w:val="28"/>
        </w:rPr>
        <w:t>
      21. Лицензия берушi лицензияның күшiн мына жағдайларда:</w:t>
      </w:r>
      <w:r>
        <w:br/>
      </w:r>
      <w:r>
        <w:rPr>
          <w:rFonts w:ascii="Times New Roman"/>
          <w:b w:val="false"/>
          <w:i w:val="false"/>
          <w:color w:val="000000"/>
          <w:sz w:val="28"/>
        </w:rPr>
        <w:t>
      1) заң немесе лицензиялау ережелерi бұзылса;</w:t>
      </w:r>
      <w:r>
        <w:br/>
      </w:r>
      <w:r>
        <w:rPr>
          <w:rFonts w:ascii="Times New Roman"/>
          <w:b w:val="false"/>
          <w:i w:val="false"/>
          <w:color w:val="000000"/>
          <w:sz w:val="28"/>
        </w:rPr>
        <w:t>
      2) өз құзырлары шеңберiнде лицензия берушiнiң талаптары орындалмаса;</w:t>
      </w:r>
      <w:r>
        <w:br/>
      </w:r>
      <w:r>
        <w:rPr>
          <w:rFonts w:ascii="Times New Roman"/>
          <w:b w:val="false"/>
          <w:i w:val="false"/>
          <w:color w:val="000000"/>
          <w:sz w:val="28"/>
        </w:rPr>
        <w:t>
      3) лицензия алушы қабiлетсiз болса себептерiн көрсетiп, лицензия күшiн алты айға дейiн тоқтата алады.</w:t>
      </w:r>
      <w:r>
        <w:br/>
      </w:r>
      <w:r>
        <w:rPr>
          <w:rFonts w:ascii="Times New Roman"/>
          <w:b w:val="false"/>
          <w:i w:val="false"/>
          <w:color w:val="000000"/>
          <w:sz w:val="28"/>
        </w:rPr>
        <w:t>
      22. Лицензия күшiн тоқтату туралы мәселе лицензия берушiнiң қатысуымен тексеру қорытындылары бойынша қаралады.</w:t>
      </w:r>
      <w:r>
        <w:br/>
      </w:r>
      <w:r>
        <w:rPr>
          <w:rFonts w:ascii="Times New Roman"/>
          <w:b w:val="false"/>
          <w:i w:val="false"/>
          <w:color w:val="000000"/>
          <w:sz w:val="28"/>
        </w:rPr>
        <w:t>
      23. Лицензия алушы қолын қойып немесе пошта арқылы (хабарламамен) лицензияның күшiн тоқтату туралы мәселенiң қаралатын күнi мен орны туралы хабардар етiледi.</w:t>
      </w:r>
      <w:r>
        <w:br/>
      </w:r>
      <w:r>
        <w:rPr>
          <w:rFonts w:ascii="Times New Roman"/>
          <w:b w:val="false"/>
          <w:i w:val="false"/>
          <w:color w:val="000000"/>
          <w:sz w:val="28"/>
        </w:rPr>
        <w:t>
      24. Лицензия алушы келмеген жағдайда, лицензияның күшiн тоқтату туралы шешiмдi лицензия берушi лицензия алушының қатысуынсыз қабылдайды.</w:t>
      </w:r>
      <w:r>
        <w:br/>
      </w:r>
      <w:r>
        <w:rPr>
          <w:rFonts w:ascii="Times New Roman"/>
          <w:b w:val="false"/>
          <w:i w:val="false"/>
          <w:color w:val="000000"/>
          <w:sz w:val="28"/>
        </w:rPr>
        <w:t>
      25. Лицензия берушiнiң лицензия күшiн тоқтату туралы шешiмi лицензия алушыға қолын қойғызып табыс етiледi немесе пошта арқылы (хабарламамен) жiберiледi.</w:t>
      </w:r>
      <w:r>
        <w:br/>
      </w:r>
      <w:r>
        <w:rPr>
          <w:rFonts w:ascii="Times New Roman"/>
          <w:b w:val="false"/>
          <w:i w:val="false"/>
          <w:color w:val="000000"/>
          <w:sz w:val="28"/>
        </w:rPr>
        <w:t>
      26. Лицензия алушы лицензия күшiн тоқтату себептерiн жойғаннан кейiн, лицензия қайтадан күшiне енедi, бұл туралы лицензия алушы қолын қойдырып немесе пошта арқылы хабардар етiледi.</w:t>
      </w:r>
      <w:r>
        <w:br/>
      </w:r>
      <w:r>
        <w:rPr>
          <w:rFonts w:ascii="Times New Roman"/>
          <w:b w:val="false"/>
          <w:i w:val="false"/>
          <w:color w:val="000000"/>
          <w:sz w:val="28"/>
        </w:rPr>
        <w:t>
      27. Лицензияның күшiне енуi туралы шешiмдi өткiзiлген тексеруден кейiн лицензия берушi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Лицензияларды есепке алу</w:t>
      </w:r>
      <w:r>
        <w:br/>
      </w:r>
      <w:r>
        <w:rPr>
          <w:rFonts w:ascii="Times New Roman"/>
          <w:b w:val="false"/>
          <w:i w:val="false"/>
          <w:color w:val="000000"/>
          <w:sz w:val="28"/>
        </w:rPr>
        <w:t>
</w:t>
      </w:r>
      <w:r>
        <w:rPr>
          <w:rFonts w:ascii="Times New Roman"/>
          <w:b/>
          <w:i w:val="false"/>
          <w:color w:val="000080"/>
          <w:sz w:val="28"/>
        </w:rPr>
        <w:t>және лицензиялау қызметiн бақылау</w:t>
      </w:r>
    </w:p>
    <w:p>
      <w:pPr>
        <w:spacing w:after="0"/>
        <w:ind w:left="0"/>
        <w:jc w:val="both"/>
      </w:pPr>
      <w:r>
        <w:rPr>
          <w:rFonts w:ascii="Times New Roman"/>
          <w:b w:val="false"/>
          <w:i w:val="false"/>
          <w:color w:val="000000"/>
          <w:sz w:val="28"/>
        </w:rPr>
        <w:t>      28. Лицензия берушi лицензияларды есепке алады және лицензиялық ережелердiң сақталуына бақылау жасайды.</w:t>
      </w:r>
      <w:r>
        <w:br/>
      </w:r>
      <w:r>
        <w:rPr>
          <w:rFonts w:ascii="Times New Roman"/>
          <w:b w:val="false"/>
          <w:i w:val="false"/>
          <w:color w:val="000000"/>
          <w:sz w:val="28"/>
        </w:rPr>
        <w:t>
      29. Лицензия алушының қызметiне заңнамамен белгiленген тәртiпте мемлекеттiк қуат қадағалау органдары және лицензия берушiге лицензияны қайтарып алуға өтiнiш жасау құқығы бар басқа да қадағалау органдары бақылау жасайды.</w:t>
      </w:r>
      <w:r>
        <w:br/>
      </w:r>
      <w:r>
        <w:rPr>
          <w:rFonts w:ascii="Times New Roman"/>
          <w:b w:val="false"/>
          <w:i w:val="false"/>
          <w:color w:val="000000"/>
          <w:sz w:val="28"/>
        </w:rPr>
        <w:t>
      30. Лицензия берушiнiң лицензия алушының заңнамамен белгiленген тәртiпте және жоғары атқарушы өкiмет органдарының жеке тапсырмалары (мысалы, қуат көздерiн күзгi-қысқы кезеңдегi жұмысқа дайындау және басқасы) бойынша лицензияларды беру шарттарының орындалуына бақылау жасау құқығы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Лицензия алушының құқықтары мен мiндеттерi</w:t>
      </w:r>
    </w:p>
    <w:p>
      <w:pPr>
        <w:spacing w:after="0"/>
        <w:ind w:left="0"/>
        <w:jc w:val="both"/>
      </w:pPr>
      <w:r>
        <w:rPr>
          <w:rFonts w:ascii="Times New Roman"/>
          <w:b w:val="false"/>
          <w:i w:val="false"/>
          <w:color w:val="000000"/>
          <w:sz w:val="28"/>
        </w:rPr>
        <w:t>      31. Лицензия алушының:</w:t>
      </w:r>
      <w:r>
        <w:br/>
      </w:r>
      <w:r>
        <w:rPr>
          <w:rFonts w:ascii="Times New Roman"/>
          <w:b w:val="false"/>
          <w:i w:val="false"/>
          <w:color w:val="000000"/>
          <w:sz w:val="28"/>
        </w:rPr>
        <w:t>
      1) лицензияның күшiн тоқтату, қысқарту және қайтарып алу мәселелерi жөнiндегi барлық материалдармен танысуға, сондай-ақ лицензия берушi осы материалдарды қарағанда қатысуға;</w:t>
      </w:r>
      <w:r>
        <w:br/>
      </w:r>
      <w:r>
        <w:rPr>
          <w:rFonts w:ascii="Times New Roman"/>
          <w:b w:val="false"/>
          <w:i w:val="false"/>
          <w:color w:val="000000"/>
          <w:sz w:val="28"/>
        </w:rPr>
        <w:t>
      2) сот тәртiбiнде:</w:t>
      </w:r>
      <w:r>
        <w:br/>
      </w:r>
      <w:r>
        <w:rPr>
          <w:rFonts w:ascii="Times New Roman"/>
          <w:b w:val="false"/>
          <w:i w:val="false"/>
          <w:color w:val="000000"/>
          <w:sz w:val="28"/>
        </w:rPr>
        <w:t>
      лицензия беруге қарсылық бiлдiру туралы шешiмге;</w:t>
      </w:r>
      <w:r>
        <w:br/>
      </w:r>
      <w:r>
        <w:rPr>
          <w:rFonts w:ascii="Times New Roman"/>
          <w:b w:val="false"/>
          <w:i w:val="false"/>
          <w:color w:val="000000"/>
          <w:sz w:val="28"/>
        </w:rPr>
        <w:t>
      лицензия күшiн тоқтату туралы шешiмге шағым арыз беруге;</w:t>
      </w:r>
      <w:r>
        <w:br/>
      </w:r>
      <w:r>
        <w:rPr>
          <w:rFonts w:ascii="Times New Roman"/>
          <w:b w:val="false"/>
          <w:i w:val="false"/>
          <w:color w:val="000000"/>
          <w:sz w:val="28"/>
        </w:rPr>
        <w:t>
      3) Қазақстан Республикасының заңнамасына сәйкес басқа да құқықтарды жүзеге асыруға құқығы бар.</w:t>
      </w:r>
      <w:r>
        <w:br/>
      </w:r>
      <w:r>
        <w:rPr>
          <w:rFonts w:ascii="Times New Roman"/>
          <w:b w:val="false"/>
          <w:i w:val="false"/>
          <w:color w:val="000000"/>
          <w:sz w:val="28"/>
        </w:rPr>
        <w:t>
      32. Лицензия алушы оның қызметiне қатысты Қазақстан Республикасы заңнамасының талаптарын сақтауға мiндеттi.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Лицензия алушының жауапкершiлiгi</w:t>
      </w:r>
    </w:p>
    <w:p>
      <w:pPr>
        <w:spacing w:after="0"/>
        <w:ind w:left="0"/>
        <w:jc w:val="both"/>
      </w:pPr>
      <w:r>
        <w:rPr>
          <w:rFonts w:ascii="Times New Roman"/>
          <w:b w:val="false"/>
          <w:i w:val="false"/>
          <w:color w:val="000000"/>
          <w:sz w:val="28"/>
        </w:rPr>
        <w:t>      33. Өтiнiш иесi Қазақстан Республикасының заңнамасында белгiленген тәртiпте лицензия алуға берген құжаттардың дұрыстығына жауапты.</w:t>
      </w:r>
      <w:r>
        <w:br/>
      </w:r>
      <w:r>
        <w:rPr>
          <w:rFonts w:ascii="Times New Roman"/>
          <w:b w:val="false"/>
          <w:i w:val="false"/>
          <w:color w:val="000000"/>
          <w:sz w:val="28"/>
        </w:rPr>
        <w:t>
      34. Лицензия алушы лицензиясыз қызмет жүргiзгенi үшiн заңнамамен белгiленген тәртiпте жауап бередi.</w:t>
      </w:r>
      <w:r>
        <w:br/>
      </w:r>
      <w:r>
        <w:rPr>
          <w:rFonts w:ascii="Times New Roman"/>
          <w:b w:val="false"/>
          <w:i w:val="false"/>
          <w:color w:val="000000"/>
          <w:sz w:val="28"/>
        </w:rPr>
        <w:t>
      Жылу қуатын тиiстi лицензиясыз сатудан түскен кiрiс, Қазақстан Республикасының заңнамасында белгiленген жағдайлардан басқа жағдайларда, тиiстi бюджетке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әкiмiнiң          </w:t>
      </w:r>
      <w:r>
        <w:br/>
      </w:r>
      <w:r>
        <w:rPr>
          <w:rFonts w:ascii="Times New Roman"/>
          <w:b w:val="false"/>
          <w:i w:val="false"/>
          <w:color w:val="000000"/>
          <w:sz w:val="28"/>
        </w:rPr>
        <w:t xml:space="preserve">
2004 жылғы 10 тамыздағы      </w:t>
      </w:r>
      <w:r>
        <w:br/>
      </w:r>
      <w:r>
        <w:rPr>
          <w:rFonts w:ascii="Times New Roman"/>
          <w:b w:val="false"/>
          <w:i w:val="false"/>
          <w:color w:val="000000"/>
          <w:sz w:val="28"/>
        </w:rPr>
        <w:t xml:space="preserve">
"Облыс аумағындағы жылу қуатын   </w:t>
      </w:r>
      <w:r>
        <w:br/>
      </w:r>
      <w:r>
        <w:rPr>
          <w:rFonts w:ascii="Times New Roman"/>
          <w:b w:val="false"/>
          <w:i w:val="false"/>
          <w:color w:val="000000"/>
          <w:sz w:val="28"/>
        </w:rPr>
        <w:t xml:space="preserve">
өндiрудi, берудi және бөлудi,   </w:t>
      </w:r>
      <w:r>
        <w:br/>
      </w:r>
      <w:r>
        <w:rPr>
          <w:rFonts w:ascii="Times New Roman"/>
          <w:b w:val="false"/>
          <w:i w:val="false"/>
          <w:color w:val="000000"/>
          <w:sz w:val="28"/>
        </w:rPr>
        <w:t xml:space="preserve">
қазандарды және қысым арқылы    </w:t>
      </w:r>
      <w:r>
        <w:br/>
      </w:r>
      <w:r>
        <w:rPr>
          <w:rFonts w:ascii="Times New Roman"/>
          <w:b w:val="false"/>
          <w:i w:val="false"/>
          <w:color w:val="000000"/>
          <w:sz w:val="28"/>
        </w:rPr>
        <w:t>
жұмыс iстейтiн құбырларды пайдалануды,</w:t>
      </w:r>
      <w:r>
        <w:br/>
      </w:r>
      <w:r>
        <w:rPr>
          <w:rFonts w:ascii="Times New Roman"/>
          <w:b w:val="false"/>
          <w:i w:val="false"/>
          <w:color w:val="000000"/>
          <w:sz w:val="28"/>
        </w:rPr>
        <w:t xml:space="preserve">
өнеркәсiптiк мұздатқыш қондырғылары  </w:t>
      </w:r>
      <w:r>
        <w:br/>
      </w:r>
      <w:r>
        <w:rPr>
          <w:rFonts w:ascii="Times New Roman"/>
          <w:b w:val="false"/>
          <w:i w:val="false"/>
          <w:color w:val="000000"/>
          <w:sz w:val="28"/>
        </w:rPr>
        <w:t xml:space="preserve">
және тұрмыстық газ баллондарының   </w:t>
      </w:r>
      <w:r>
        <w:br/>
      </w:r>
      <w:r>
        <w:rPr>
          <w:rFonts w:ascii="Times New Roman"/>
          <w:b w:val="false"/>
          <w:i w:val="false"/>
          <w:color w:val="000000"/>
          <w:sz w:val="28"/>
        </w:rPr>
        <w:t xml:space="preserve">
құрамында қысым арқылы жұмыс     </w:t>
      </w:r>
      <w:r>
        <w:br/>
      </w:r>
      <w:r>
        <w:rPr>
          <w:rFonts w:ascii="Times New Roman"/>
          <w:b w:val="false"/>
          <w:i w:val="false"/>
          <w:color w:val="000000"/>
          <w:sz w:val="28"/>
        </w:rPr>
        <w:t xml:space="preserve">
iстейтiн ыдыстарды пайдалануды    </w:t>
      </w:r>
      <w:r>
        <w:br/>
      </w:r>
      <w:r>
        <w:rPr>
          <w:rFonts w:ascii="Times New Roman"/>
          <w:b w:val="false"/>
          <w:i w:val="false"/>
          <w:color w:val="000000"/>
          <w:sz w:val="28"/>
        </w:rPr>
        <w:t xml:space="preserve">
лицензиялау мәселелерi туралы"    </w:t>
      </w:r>
      <w:r>
        <w:br/>
      </w:r>
      <w:r>
        <w:rPr>
          <w:rFonts w:ascii="Times New Roman"/>
          <w:b w:val="false"/>
          <w:i w:val="false"/>
          <w:color w:val="000000"/>
          <w:sz w:val="28"/>
        </w:rPr>
        <w:t xml:space="preserve">
N 20 шешiмiмен бекiтiлдi       </w:t>
      </w:r>
    </w:p>
    <w:p>
      <w:pPr>
        <w:spacing w:after="0"/>
        <w:ind w:left="0"/>
        <w:jc w:val="both"/>
      </w:pPr>
      <w:r>
        <w:rPr>
          <w:rFonts w:ascii="Times New Roman"/>
          <w:b/>
          <w:i w:val="false"/>
          <w:color w:val="000080"/>
          <w:sz w:val="28"/>
        </w:rPr>
        <w:t>Облыс аумағындағы қазандарды (жалпы</w:t>
      </w:r>
      <w:r>
        <w:br/>
      </w:r>
      <w:r>
        <w:rPr>
          <w:rFonts w:ascii="Times New Roman"/>
          <w:b w:val="false"/>
          <w:i w:val="false"/>
          <w:color w:val="000000"/>
          <w:sz w:val="28"/>
        </w:rPr>
        <w:t>
</w:t>
      </w:r>
      <w:r>
        <w:rPr>
          <w:rFonts w:ascii="Times New Roman"/>
          <w:b/>
          <w:i w:val="false"/>
          <w:color w:val="000080"/>
          <w:sz w:val="28"/>
        </w:rPr>
        <w:t>жылу қуаты сағатына 100 Гкал-ға дейiн)</w:t>
      </w:r>
      <w:r>
        <w:br/>
      </w:r>
      <w:r>
        <w:rPr>
          <w:rFonts w:ascii="Times New Roman"/>
          <w:b w:val="false"/>
          <w:i w:val="false"/>
          <w:color w:val="000000"/>
          <w:sz w:val="28"/>
        </w:rPr>
        <w:t>
</w:t>
      </w:r>
      <w:r>
        <w:rPr>
          <w:rFonts w:ascii="Times New Roman"/>
          <w:b/>
          <w:i w:val="false"/>
          <w:color w:val="000080"/>
          <w:sz w:val="28"/>
        </w:rPr>
        <w:t>және қысым арқылы жұмыс iстейтiн құбырларды</w:t>
      </w:r>
      <w:r>
        <w:br/>
      </w:r>
      <w:r>
        <w:rPr>
          <w:rFonts w:ascii="Times New Roman"/>
          <w:b w:val="false"/>
          <w:i w:val="false"/>
          <w:color w:val="000000"/>
          <w:sz w:val="28"/>
        </w:rPr>
        <w:t>
</w:t>
      </w:r>
      <w:r>
        <w:rPr>
          <w:rFonts w:ascii="Times New Roman"/>
          <w:b/>
          <w:i w:val="false"/>
          <w:color w:val="000080"/>
          <w:sz w:val="28"/>
        </w:rPr>
        <w:t>пайдалану құқығына лицензиялар беру</w:t>
      </w:r>
      <w:r>
        <w:br/>
      </w:r>
      <w:r>
        <w:rPr>
          <w:rFonts w:ascii="Times New Roman"/>
          <w:b w:val="false"/>
          <w:i w:val="false"/>
          <w:color w:val="000000"/>
          <w:sz w:val="28"/>
        </w:rPr>
        <w:t>
</w:t>
      </w:r>
      <w:r>
        <w:rPr>
          <w:rFonts w:ascii="Times New Roman"/>
          <w:b/>
          <w:i w:val="false"/>
          <w:color w:val="000080"/>
          <w:sz w:val="28"/>
        </w:rPr>
        <w:t>тәртiбi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Облыс аумағындағы қазандарды (қосынды жылу қуаты сағатына 100 Гкал-ға дейiн) және қысым арқылы жұмыс iстейтiн құбырларды пайдалану құқығына лицензиялар берудiң осы тәртiбi (бұдан әрi - Тәртiбi) Қазақстан Республикасы 1995 жылғы 17 сәуiрдегi "Лицензиялау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Үкiметiнiң 2004 жылғы 4 наурыздағы "Қазақстан Республикасы Үкiметiнiң 1995 жылғы 29 желтоқсандағы N 1894 және 2002 жылғы 24 қаңтардағы N 100 қаулыларына өзгерiстер және толықтырулар енгiзу туралы" N 296 </w:t>
      </w:r>
      <w:r>
        <w:rPr>
          <w:rFonts w:ascii="Times New Roman"/>
          <w:b w:val="false"/>
          <w:i w:val="false"/>
          <w:color w:val="000000"/>
          <w:sz w:val="28"/>
        </w:rPr>
        <w:t>қаулысына</w:t>
      </w:r>
      <w:r>
        <w:rPr>
          <w:rFonts w:ascii="Times New Roman"/>
          <w:b w:val="false"/>
          <w:i w:val="false"/>
          <w:color w:val="000000"/>
          <w:sz w:val="28"/>
        </w:rPr>
        <w:t xml:space="preserve"> сәйкес әзiрлендi.</w:t>
      </w:r>
      <w:r>
        <w:br/>
      </w:r>
      <w:r>
        <w:rPr>
          <w:rFonts w:ascii="Times New Roman"/>
          <w:b w:val="false"/>
          <w:i w:val="false"/>
          <w:color w:val="000000"/>
          <w:sz w:val="28"/>
        </w:rPr>
        <w:t>
      2. Тәртiп облыс аумағындағы қазандарды (қосынды жылу қуаты сағатына 100 Гкал-ға дейiн) және қысым арқылы жұмыс iстейтiн құбырларды пайдалану құқығына лицензиялар берудiң тәртiбiн, сондай-ақ лицензия алушының бiлiктiлiк талаптарын орындауын бақылауды реттейдi.</w:t>
      </w:r>
      <w:r>
        <w:br/>
      </w:r>
      <w:r>
        <w:rPr>
          <w:rFonts w:ascii="Times New Roman"/>
          <w:b w:val="false"/>
          <w:i w:val="false"/>
          <w:color w:val="000000"/>
          <w:sz w:val="28"/>
        </w:rPr>
        <w:t>
      3. Тәртiпте мына ұғымдар пайдаланылады:</w:t>
      </w:r>
      <w:r>
        <w:br/>
      </w:r>
      <w:r>
        <w:rPr>
          <w:rFonts w:ascii="Times New Roman"/>
          <w:b w:val="false"/>
          <w:i w:val="false"/>
          <w:color w:val="000000"/>
          <w:sz w:val="28"/>
        </w:rPr>
        <w:t>
      1) лицензия сатушы - облыс аумағындағы қазандарды (қосынды жылу қуаты сағатына 100 Гкал-ға дейiн) және қысым арқылы жұмыс iстейтiн құбырларды пайдалануды лицензиялауды жүзеге асыратын уәкiлеттi мемлекеттiк орган;</w:t>
      </w:r>
      <w:r>
        <w:br/>
      </w:r>
      <w:r>
        <w:rPr>
          <w:rFonts w:ascii="Times New Roman"/>
          <w:b w:val="false"/>
          <w:i w:val="false"/>
          <w:color w:val="000000"/>
          <w:sz w:val="28"/>
        </w:rPr>
        <w:t>
      2) лицензия алушы - салық төлеушi ретiнде тiркелген, осы Тәртiпке сәйкес облыс аумағындағы қазандарды (қосынды жылу қуаты сағатына 100 Гкал-ға дейiн) және қысым арқылы жұмыс iстейтiн құбырларды пайдалануды жүзеге асыратын заңды немесе жеке тұлға;</w:t>
      </w:r>
      <w:r>
        <w:br/>
      </w:r>
      <w:r>
        <w:rPr>
          <w:rFonts w:ascii="Times New Roman"/>
          <w:b w:val="false"/>
          <w:i w:val="false"/>
          <w:color w:val="000000"/>
          <w:sz w:val="28"/>
        </w:rPr>
        <w:t>
      3) қазан - бу шығаратын немесе су беретiн атмосфералық қысымнан жоғары қысымды құрылғылар, оның құрамына: пеш, буды қайта қыздырғыш, экономайзер, ауақыздырғыш, қаңқа, қазанның құбырлары, қоршау, жылу оқшалауы, қаптама кiредi;</w:t>
      </w:r>
      <w:r>
        <w:br/>
      </w:r>
      <w:r>
        <w:rPr>
          <w:rFonts w:ascii="Times New Roman"/>
          <w:b w:val="false"/>
          <w:i w:val="false"/>
          <w:color w:val="000000"/>
          <w:sz w:val="28"/>
        </w:rPr>
        <w:t xml:space="preserve">
      4) қысым арқылы iстейтiн құбырлар - су буды немесе ыстық суды жеткiзу үшiн қызмет ететiн (0,7 кгс/см </w:t>
      </w:r>
      <w:r>
        <w:rPr>
          <w:rFonts w:ascii="Times New Roman"/>
          <w:b w:val="false"/>
          <w:i w:val="false"/>
          <w:color w:val="000000"/>
          <w:vertAlign w:val="superscript"/>
        </w:rPr>
        <w:t>2</w:t>
      </w:r>
      <w:r>
        <w:rPr>
          <w:rFonts w:ascii="Times New Roman"/>
          <w:b w:val="false"/>
          <w:i w:val="false"/>
          <w:color w:val="000000"/>
          <w:sz w:val="28"/>
        </w:rPr>
        <w:t>) 0,070МПа-дан жоғары жұмыс қысымды (қазаннан сырт) құбырлар.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Бiлiктiлiк талаптары</w:t>
      </w:r>
    </w:p>
    <w:p>
      <w:pPr>
        <w:spacing w:after="0"/>
        <w:ind w:left="0"/>
        <w:jc w:val="both"/>
      </w:pPr>
      <w:r>
        <w:rPr>
          <w:rFonts w:ascii="Times New Roman"/>
          <w:b w:val="false"/>
          <w:i w:val="false"/>
          <w:color w:val="000000"/>
          <w:sz w:val="28"/>
        </w:rPr>
        <w:t xml:space="preserve">      4. Лицензия алушыларға қойылатын бiлiктiлiк талаптар Қазақстан Республикасы Үкiметiнiң 1999 жылғы 10 мамырдағы "Өнеркәсiп саласындағы лицензияланатын қызмет түрлерiне қойылатын бiлiктiлiк талаптарын бекiту туралы" N 556 </w:t>
      </w:r>
      <w:r>
        <w:rPr>
          <w:rFonts w:ascii="Times New Roman"/>
          <w:b w:val="false"/>
          <w:i w:val="false"/>
          <w:color w:val="000000"/>
          <w:sz w:val="28"/>
        </w:rPr>
        <w:t>қаулысымен</w:t>
      </w:r>
      <w:r>
        <w:rPr>
          <w:rFonts w:ascii="Times New Roman"/>
          <w:b w:val="false"/>
          <w:i w:val="false"/>
          <w:color w:val="000000"/>
          <w:sz w:val="28"/>
        </w:rPr>
        <w:t xml:space="preserve"> бекiтiлген талаптардың негiзiнде дайындалды.</w:t>
      </w:r>
      <w:r>
        <w:br/>
      </w:r>
      <w:r>
        <w:rPr>
          <w:rFonts w:ascii="Times New Roman"/>
          <w:b w:val="false"/>
          <w:i w:val="false"/>
          <w:color w:val="000000"/>
          <w:sz w:val="28"/>
        </w:rPr>
        <w:t>
      5. Бiлiктiлiк талаптары мыналардың:</w:t>
      </w:r>
      <w:r>
        <w:br/>
      </w:r>
      <w:r>
        <w:rPr>
          <w:rFonts w:ascii="Times New Roman"/>
          <w:b w:val="false"/>
          <w:i w:val="false"/>
          <w:color w:val="000000"/>
          <w:sz w:val="28"/>
        </w:rPr>
        <w:t>
      1) еңбектi және қоршаған ортаны қорғау саласындағы нормативтiк талаптарға сәйкес келетiн технологиялық реттеме және техникалық жобаның;</w:t>
      </w:r>
      <w:r>
        <w:br/>
      </w:r>
      <w:r>
        <w:rPr>
          <w:rFonts w:ascii="Times New Roman"/>
          <w:b w:val="false"/>
          <w:i w:val="false"/>
          <w:color w:val="000000"/>
          <w:sz w:val="28"/>
        </w:rPr>
        <w:t>
      2) өндiрiстiк-техникалық базаның: мамандырылған-өндiрiстiк ғимараттардың, инженерлiк құрылғылардың (машиналар, тетiктер, жабдығы, қазандар, ыдыстар);</w:t>
      </w:r>
      <w:r>
        <w:br/>
      </w:r>
      <w:r>
        <w:rPr>
          <w:rFonts w:ascii="Times New Roman"/>
          <w:b w:val="false"/>
          <w:i w:val="false"/>
          <w:color w:val="000000"/>
          <w:sz w:val="28"/>
        </w:rPr>
        <w:t>
      3) мыналарды:</w:t>
      </w:r>
      <w:r>
        <w:br/>
      </w:r>
      <w:r>
        <w:rPr>
          <w:rFonts w:ascii="Times New Roman"/>
          <w:b w:val="false"/>
          <w:i w:val="false"/>
          <w:color w:val="000000"/>
          <w:sz w:val="28"/>
        </w:rPr>
        <w:t>
      жабдықтарды, тетiктердi, айлабұйымдарды және жарақтарды пайдалану және оларға техникалық қызмет көрсетудi;</w:t>
      </w:r>
      <w:r>
        <w:br/>
      </w:r>
      <w:r>
        <w:rPr>
          <w:rFonts w:ascii="Times New Roman"/>
          <w:b w:val="false"/>
          <w:i w:val="false"/>
          <w:color w:val="000000"/>
          <w:sz w:val="28"/>
        </w:rPr>
        <w:t>
      еңбек қауiпсiздiгiн бақылауды;</w:t>
      </w:r>
      <w:r>
        <w:br/>
      </w:r>
      <w:r>
        <w:rPr>
          <w:rFonts w:ascii="Times New Roman"/>
          <w:b w:val="false"/>
          <w:i w:val="false"/>
          <w:color w:val="000000"/>
          <w:sz w:val="28"/>
        </w:rPr>
        <w:t>
      метрологиялық қамтамасыз ететiн қызметтердiң;</w:t>
      </w:r>
      <w:r>
        <w:br/>
      </w:r>
      <w:r>
        <w:rPr>
          <w:rFonts w:ascii="Times New Roman"/>
          <w:b w:val="false"/>
          <w:i w:val="false"/>
          <w:color w:val="000000"/>
          <w:sz w:val="28"/>
        </w:rPr>
        <w:t>
      4) өтiнiш иесiнiң қауiпсiздiк және еңбектi қорғау талаптарына, экологиялық нормаларға сәйкестiгiн растайтын тау-техникалық және экологиялық қадағалау органдарының тұжырымдарының;</w:t>
      </w:r>
      <w:r>
        <w:br/>
      </w:r>
      <w:r>
        <w:rPr>
          <w:rFonts w:ascii="Times New Roman"/>
          <w:b w:val="false"/>
          <w:i w:val="false"/>
          <w:color w:val="000000"/>
          <w:sz w:val="28"/>
        </w:rPr>
        <w:t>
      5) белгiленген тәртiптегi бекiтiлген объектiлердi пайдалану қауiпсiздiгi, өндiрiстiкте мүмкiн апаттардың жою жоспары жөнiндегi нұсқаулықтардың;</w:t>
      </w:r>
      <w:r>
        <w:br/>
      </w:r>
      <w:r>
        <w:rPr>
          <w:rFonts w:ascii="Times New Roman"/>
          <w:b w:val="false"/>
          <w:i w:val="false"/>
          <w:color w:val="000000"/>
          <w:sz w:val="28"/>
        </w:rPr>
        <w:t>
      6) шетелдiк жұмыс күшiн пайдаланған жағдайда оны қатыстыруға берiлетiн лицензиялардың;</w:t>
      </w:r>
      <w:r>
        <w:br/>
      </w:r>
      <w:r>
        <w:rPr>
          <w:rFonts w:ascii="Times New Roman"/>
          <w:b w:val="false"/>
          <w:i w:val="false"/>
          <w:color w:val="000000"/>
          <w:sz w:val="28"/>
        </w:rPr>
        <w:t>
      7) техникалық басшылардың тиiстi бiлiм деңгейiне сәйкес келетiн және мамандығы бойынша жұмыс тәжiрибесi бар бiлiктi құрамының, техникалық пайдалану және қауiпсiздiк техникасының ережелерiн бiлулерiне бiлiктiлiк тексеруден өткен мамандардың болуын қамтиды.</w:t>
      </w:r>
      <w:r>
        <w:br/>
      </w:r>
      <w:r>
        <w:rPr>
          <w:rFonts w:ascii="Times New Roman"/>
          <w:b w:val="false"/>
          <w:i w:val="false"/>
          <w:color w:val="000000"/>
          <w:sz w:val="28"/>
        </w:rPr>
        <w:t>
      6. Белгiлi тәртiптегi аккредиттелген, мамандандырылған ұйымдар лицензия алушының бiлiктiлiк талаптарына сәйкес келуiн тексередi және материалдарды дайындайды.</w:t>
      </w:r>
      <w:r>
        <w:br/>
      </w:r>
      <w:r>
        <w:rPr>
          <w:rFonts w:ascii="Times New Roman"/>
          <w:b w:val="false"/>
          <w:i w:val="false"/>
          <w:color w:val="000000"/>
          <w:sz w:val="28"/>
        </w:rPr>
        <w:t>
      7. Лицензия алушының техникалық басшылары мен мамандарының бiлiм деңгейлерi мен жұмыс тәжiрибелерi қолданылып жүрген нормативтiк құжаттарға сәйкес келуi керек.</w:t>
      </w:r>
      <w:r>
        <w:br/>
      </w:r>
      <w:r>
        <w:rPr>
          <w:rFonts w:ascii="Times New Roman"/>
          <w:b w:val="false"/>
          <w:i w:val="false"/>
          <w:color w:val="000000"/>
          <w:sz w:val="28"/>
        </w:rPr>
        <w:t>
      8. Техникалық пайдалану және қауiпсiздiк ережелерiнiң бiлiмдерiн тексеру тәртiбiн тау-техникалық қадағалау органдары белгiлейдi.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Лицензияларды беру тәртiбi</w:t>
      </w:r>
    </w:p>
    <w:p>
      <w:pPr>
        <w:spacing w:after="0"/>
        <w:ind w:left="0"/>
        <w:jc w:val="both"/>
      </w:pPr>
      <w:r>
        <w:rPr>
          <w:rFonts w:ascii="Times New Roman"/>
          <w:b w:val="false"/>
          <w:i w:val="false"/>
          <w:color w:val="000000"/>
          <w:sz w:val="28"/>
        </w:rPr>
        <w:t>      9. Өтiнiш берушi лицензиялар алу үшiн облыс кәсiпкерлiк және өнеркәсiп департаментiне мынадай құжаттар тапсырады:</w:t>
      </w:r>
      <w:r>
        <w:br/>
      </w:r>
      <w:r>
        <w:rPr>
          <w:rFonts w:ascii="Times New Roman"/>
          <w:b w:val="false"/>
          <w:i w:val="false"/>
          <w:color w:val="000000"/>
          <w:sz w:val="28"/>
        </w:rPr>
        <w:t>
      1) белгiленген үлгiдегi өтiнiш;</w:t>
      </w:r>
      <w:r>
        <w:br/>
      </w:r>
      <w:r>
        <w:rPr>
          <w:rFonts w:ascii="Times New Roman"/>
          <w:b w:val="false"/>
          <w:i w:val="false"/>
          <w:color w:val="000000"/>
          <w:sz w:val="28"/>
        </w:rPr>
        <w:t>
      2) заңды тұлғаның мемлекеттiк тiркеу туралы немесе жеке кәсiпкердiң мемлекеттiк тiркеу туралы куәлiктiң көшiрмесi;</w:t>
      </w:r>
      <w:r>
        <w:br/>
      </w:r>
      <w:r>
        <w:rPr>
          <w:rFonts w:ascii="Times New Roman"/>
          <w:b w:val="false"/>
          <w:i w:val="false"/>
          <w:color w:val="000000"/>
          <w:sz w:val="28"/>
        </w:rPr>
        <w:t>
      3) тау-техникалық қадағалау органының тұжырымы;</w:t>
      </w:r>
      <w:r>
        <w:br/>
      </w:r>
      <w:r>
        <w:rPr>
          <w:rFonts w:ascii="Times New Roman"/>
          <w:b w:val="false"/>
          <w:i w:val="false"/>
          <w:color w:val="000000"/>
          <w:sz w:val="28"/>
        </w:rPr>
        <w:t>
      4) экологиялық қадағалау органының тұжырымы;</w:t>
      </w:r>
      <w:r>
        <w:br/>
      </w:r>
      <w:r>
        <w:rPr>
          <w:rFonts w:ascii="Times New Roman"/>
          <w:b w:val="false"/>
          <w:i w:val="false"/>
          <w:color w:val="000000"/>
          <w:sz w:val="28"/>
        </w:rPr>
        <w:t>
      5) лицензиялық ақының төленгендiгiн растайтын төлем тапсырмасының көшiрмесi.</w:t>
      </w:r>
      <w:r>
        <w:rPr>
          <w:rFonts w:ascii="Times New Roman"/>
          <w:b w:val="false"/>
          <w:i/>
          <w:color w:val="800000"/>
          <w:sz w:val="28"/>
        </w:rPr>
        <w:t xml:space="preserve"> &lt;*&gt;</w:t>
      </w:r>
      <w:r>
        <w:br/>
      </w:r>
      <w:r>
        <w:rPr>
          <w:rFonts w:ascii="Times New Roman"/>
          <w:b w:val="false"/>
          <w:i w:val="false"/>
          <w:color w:val="000000"/>
          <w:sz w:val="28"/>
        </w:rPr>
        <w:t>
</w:t>
      </w:r>
      <w:r>
        <w:rPr>
          <w:rFonts w:ascii="Times New Roman"/>
          <w:b w:val="false"/>
          <w:i/>
          <w:color w:val="800000"/>
          <w:sz w:val="28"/>
        </w:rPr>
        <w:t xml:space="preserve">      Ескерту. 9-тармаққа өзгерістер енгізілді - Павлодар облысы әкімінің 2005 жылғы 15 наурыздағы </w:t>
      </w:r>
      <w:r>
        <w:rPr>
          <w:rFonts w:ascii="Times New Roman"/>
          <w:b w:val="false"/>
          <w:i w:val="false"/>
          <w:color w:val="000000"/>
          <w:sz w:val="28"/>
        </w:rPr>
        <w:t>N 6</w:t>
      </w:r>
      <w:r>
        <w:rPr>
          <w:rFonts w:ascii="Times New Roman"/>
          <w:b w:val="false"/>
          <w:i/>
          <w:color w:val="800000"/>
          <w:sz w:val="28"/>
        </w:rPr>
        <w:t xml:space="preserve"> шешімімен.</w:t>
      </w:r>
      <w:r>
        <w:br/>
      </w:r>
      <w:r>
        <w:rPr>
          <w:rFonts w:ascii="Times New Roman"/>
          <w:b w:val="false"/>
          <w:i w:val="false"/>
          <w:color w:val="000000"/>
          <w:sz w:val="28"/>
        </w:rPr>
        <w:t>
      10. Құжаттардың бiрiншi басшының қолымен және өтiнiш иесiнiң мөрiмен расталған көшiрмелерi берiледi. құжаттар күшiнiң мерзiмi, заңды тұлғаның мемлекеттiк тiркеу туралы куәлiктен немесе жеке кәсiпкердi мемлекеттiк тiркеу туралы куәлiктен басқасы, берiлген күннен бастап үш айдан аспауы керек.</w:t>
      </w:r>
      <w:r>
        <w:br/>
      </w:r>
      <w:r>
        <w:rPr>
          <w:rFonts w:ascii="Times New Roman"/>
          <w:b w:val="false"/>
          <w:i w:val="false"/>
          <w:color w:val="000000"/>
          <w:sz w:val="28"/>
        </w:rPr>
        <w:t>
      11. Лицензия өтiнiш берiлген күннен бастап қажеттi құжаттарымен кемiнде бiр айдың iшiнде, ал шағын кәсiпкерлiк субъектiлер үшiн - кемiнде он күннiң iшiнде берiледi.</w:t>
      </w:r>
      <w:r>
        <w:br/>
      </w:r>
      <w:r>
        <w:rPr>
          <w:rFonts w:ascii="Times New Roman"/>
          <w:b w:val="false"/>
          <w:i w:val="false"/>
          <w:color w:val="000000"/>
          <w:sz w:val="28"/>
        </w:rPr>
        <w:t>
      12. Лицензияға лицензия берушiнiң басшысы немесе осыған уәкiлет берiлген адам қол қояды және лицензия берушiнiң мөрiмен расталады.</w:t>
      </w:r>
      <w:r>
        <w:br/>
      </w:r>
      <w:r>
        <w:rPr>
          <w:rFonts w:ascii="Times New Roman"/>
          <w:b w:val="false"/>
          <w:i w:val="false"/>
          <w:color w:val="000000"/>
          <w:sz w:val="28"/>
        </w:rPr>
        <w:t>
      13. Лицензия берушiнiң басшысы уәкiлеттiк еткен адам бет сандары қойылған, жiппен тiгiлген және лицензия берушiнiң мөрiмен бекiтiлген арнайы журналда лицензияларды есепке алады және тiркейдi.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Лицензия алуға рұқсат бермеу, оның күшiн қысқарту,</w:t>
      </w:r>
      <w:r>
        <w:br/>
      </w:r>
      <w:r>
        <w:rPr>
          <w:rFonts w:ascii="Times New Roman"/>
          <w:b w:val="false"/>
          <w:i w:val="false"/>
          <w:color w:val="000000"/>
          <w:sz w:val="28"/>
        </w:rPr>
        <w:t>
</w:t>
      </w:r>
      <w:r>
        <w:rPr>
          <w:rFonts w:ascii="Times New Roman"/>
          <w:b/>
          <w:i w:val="false"/>
          <w:color w:val="000080"/>
          <w:sz w:val="28"/>
        </w:rPr>
        <w:t>қайтарып алу және тоқтату</w:t>
      </w:r>
    </w:p>
    <w:p>
      <w:pPr>
        <w:spacing w:after="0"/>
        <w:ind w:left="0"/>
        <w:jc w:val="both"/>
      </w:pPr>
      <w:r>
        <w:rPr>
          <w:rFonts w:ascii="Times New Roman"/>
          <w:b w:val="false"/>
          <w:i w:val="false"/>
          <w:color w:val="000000"/>
          <w:sz w:val="28"/>
        </w:rPr>
        <w:t>      14. Мына жағдайларда:</w:t>
      </w:r>
      <w:r>
        <w:br/>
      </w:r>
      <w:r>
        <w:rPr>
          <w:rFonts w:ascii="Times New Roman"/>
          <w:b w:val="false"/>
          <w:i w:val="false"/>
          <w:color w:val="000000"/>
          <w:sz w:val="28"/>
        </w:rPr>
        <w:t>
      1) субъектiлердiң осы санаты үшiн нақты қызмет түрiн жүзеге асыруға тыйым салатын заң актiлерi болса;</w:t>
      </w:r>
      <w:r>
        <w:br/>
      </w:r>
      <w:r>
        <w:rPr>
          <w:rFonts w:ascii="Times New Roman"/>
          <w:b w:val="false"/>
          <w:i w:val="false"/>
          <w:color w:val="000000"/>
          <w:sz w:val="28"/>
        </w:rPr>
        <w:t>
      2) лицензия алуға талап етiлетiн құжаттардың толық саны берiлмесе, өтiнiшi иесi осы жағдайларды жойса, лицензия берушi өтiнiштi жалпы негiздерде екiншi рет қарайды;</w:t>
      </w:r>
      <w:r>
        <w:br/>
      </w:r>
      <w:r>
        <w:rPr>
          <w:rFonts w:ascii="Times New Roman"/>
          <w:b w:val="false"/>
          <w:i w:val="false"/>
          <w:color w:val="000000"/>
          <w:sz w:val="28"/>
        </w:rPr>
        <w:t>
      3) өтiнiш иесi белгiленген бiлiктiлiк талаптарға сәйкес келмесе;</w:t>
      </w:r>
      <w:r>
        <w:br/>
      </w:r>
      <w:r>
        <w:rPr>
          <w:rFonts w:ascii="Times New Roman"/>
          <w:b w:val="false"/>
          <w:i w:val="false"/>
          <w:color w:val="000000"/>
          <w:sz w:val="28"/>
        </w:rPr>
        <w:t>
      4) соттың өтiнiш иесiне қызметтiң белгiлi түрiмен айналысуға тыйым салатын шешiмi болса;</w:t>
      </w:r>
      <w:r>
        <w:br/>
      </w:r>
      <w:r>
        <w:rPr>
          <w:rFonts w:ascii="Times New Roman"/>
          <w:b w:val="false"/>
          <w:i w:val="false"/>
          <w:color w:val="000000"/>
          <w:sz w:val="28"/>
        </w:rPr>
        <w:t>
      5) лицензиялық ақы төленбесе лицензия берiлмейдi.</w:t>
      </w:r>
      <w:r>
        <w:br/>
      </w:r>
      <w:r>
        <w:rPr>
          <w:rFonts w:ascii="Times New Roman"/>
          <w:b w:val="false"/>
          <w:i w:val="false"/>
          <w:color w:val="000000"/>
          <w:sz w:val="28"/>
        </w:rPr>
        <w:t>
      15. Лицензия алуға қарсылық бiлдiрген жағдайда, өтiнiш иесiне лицензия беруге белгiленген мерзiмдерде жазбаша түрде дәлелденген жауап берiледi. Лицензия алуға қарсылық өтiнiш иесiне оның қолын қойғызып тапсырылады немесе пошта арқылы (хабарламамен) жiберiледi.</w:t>
      </w:r>
      <w:r>
        <w:br/>
      </w:r>
      <w:r>
        <w:rPr>
          <w:rFonts w:ascii="Times New Roman"/>
          <w:b w:val="false"/>
          <w:i w:val="false"/>
          <w:color w:val="000000"/>
          <w:sz w:val="28"/>
        </w:rPr>
        <w:t>
      16. Мына себептер бойынша:</w:t>
      </w:r>
      <w:r>
        <w:br/>
      </w:r>
      <w:r>
        <w:rPr>
          <w:rFonts w:ascii="Times New Roman"/>
          <w:b w:val="false"/>
          <w:i w:val="false"/>
          <w:color w:val="000000"/>
          <w:sz w:val="28"/>
        </w:rPr>
        <w:t>
      1) өтiнiш иесiне лицензияланатын қызмет жүргiзу құқығын беру орынды болмаса;</w:t>
      </w:r>
      <w:r>
        <w:br/>
      </w:r>
      <w:r>
        <w:rPr>
          <w:rFonts w:ascii="Times New Roman"/>
          <w:b w:val="false"/>
          <w:i w:val="false"/>
          <w:color w:val="000000"/>
          <w:sz w:val="28"/>
        </w:rPr>
        <w:t>
      2) сатылуына лицензия талап етiлетiн товарлар (жұмыстар, қызметтер түрлерi) нарығы мол болғанда;</w:t>
      </w:r>
      <w:r>
        <w:br/>
      </w:r>
      <w:r>
        <w:rPr>
          <w:rFonts w:ascii="Times New Roman"/>
          <w:b w:val="false"/>
          <w:i w:val="false"/>
          <w:color w:val="000000"/>
          <w:sz w:val="28"/>
        </w:rPr>
        <w:t>
      3) нарықта монополиялық жағдайды қамтамасыз еткенде;</w:t>
      </w:r>
      <w:r>
        <w:br/>
      </w:r>
      <w:r>
        <w:rPr>
          <w:rFonts w:ascii="Times New Roman"/>
          <w:b w:val="false"/>
          <w:i w:val="false"/>
          <w:color w:val="000000"/>
          <w:sz w:val="28"/>
        </w:rPr>
        <w:t>
      4) өтiнiш иесiнiң адами және iскерлiк қасиеттерi күмән тудырса, соның iшiнде бұрынғы сотталу себептерi, кәсiпкерлiк қызметпен айналысуға бұрын салынған тыйымдар, лицензиялардың бұрын алынып қоюы себептерi күмән тудырса, егер бұл тыйымдар мен қайтарып алулар өз күштерiн заңдарда белгiленген тәртiпке сәйкес жоғалтқан (өтелген) болса, лицензия алуға қарсылық бiлдiредi.</w:t>
      </w:r>
      <w:r>
        <w:br/>
      </w:r>
      <w:r>
        <w:rPr>
          <w:rFonts w:ascii="Times New Roman"/>
          <w:b w:val="false"/>
          <w:i w:val="false"/>
          <w:color w:val="000000"/>
          <w:sz w:val="28"/>
        </w:rPr>
        <w:t>
      17. Қазақстан Республикасының қолданыстағы заңнамасында қарастырылған жағдайда ғана лицензия өз күшiн тоқтатады.</w:t>
      </w:r>
      <w:r>
        <w:br/>
      </w:r>
      <w:r>
        <w:rPr>
          <w:rFonts w:ascii="Times New Roman"/>
          <w:b w:val="false"/>
          <w:i w:val="false"/>
          <w:color w:val="000000"/>
          <w:sz w:val="28"/>
        </w:rPr>
        <w:t>
      18. Лицензия күшiн тоқтатуымен байланысты даулар сотта шешiледi.</w:t>
      </w:r>
      <w:r>
        <w:br/>
      </w:r>
      <w:r>
        <w:rPr>
          <w:rFonts w:ascii="Times New Roman"/>
          <w:b w:val="false"/>
          <w:i w:val="false"/>
          <w:color w:val="000000"/>
          <w:sz w:val="28"/>
        </w:rPr>
        <w:t>
      19. Мына жағдайларда:</w:t>
      </w:r>
      <w:r>
        <w:br/>
      </w:r>
      <w:r>
        <w:rPr>
          <w:rFonts w:ascii="Times New Roman"/>
          <w:b w:val="false"/>
          <w:i w:val="false"/>
          <w:color w:val="000000"/>
          <w:sz w:val="28"/>
        </w:rPr>
        <w:t>
      1) лицензия алушы лицензияда қойылған талаптарды орындамаса;</w:t>
      </w:r>
      <w:r>
        <w:br/>
      </w:r>
      <w:r>
        <w:rPr>
          <w:rFonts w:ascii="Times New Roman"/>
          <w:b w:val="false"/>
          <w:i w:val="false"/>
          <w:color w:val="000000"/>
          <w:sz w:val="28"/>
        </w:rPr>
        <w:t>
      2) сот лицензия алушыға лицензия берiлген қызмет түрiмен айналысуға тыйым салса;</w:t>
      </w:r>
      <w:r>
        <w:br/>
      </w:r>
      <w:r>
        <w:rPr>
          <w:rFonts w:ascii="Times New Roman"/>
          <w:b w:val="false"/>
          <w:i w:val="false"/>
          <w:color w:val="000000"/>
          <w:sz w:val="28"/>
        </w:rPr>
        <w:t>
      3) лицензия берушi лицензия күшiн тоқтатқан себептер жойылмаса, лицензия сот тәртiбiнде қайтарылып алынады.</w:t>
      </w:r>
      <w:r>
        <w:br/>
      </w:r>
      <w:r>
        <w:rPr>
          <w:rFonts w:ascii="Times New Roman"/>
          <w:b w:val="false"/>
          <w:i w:val="false"/>
          <w:color w:val="000000"/>
          <w:sz w:val="28"/>
        </w:rPr>
        <w:t>
      20. Лицензия алушының лицензияда қойылған талаптарды орындалмауы, лицензия берушi немесе энергетикалық және экологиялық сараптау органдары өткiзетiн тексерулер арқылы анықталады.</w:t>
      </w:r>
      <w:r>
        <w:br/>
      </w:r>
      <w:r>
        <w:rPr>
          <w:rFonts w:ascii="Times New Roman"/>
          <w:b w:val="false"/>
          <w:i w:val="false"/>
          <w:color w:val="000000"/>
          <w:sz w:val="28"/>
        </w:rPr>
        <w:t>
      21. Лицензия берушi лицензияның күшiн мына жағдайларда:</w:t>
      </w:r>
      <w:r>
        <w:br/>
      </w:r>
      <w:r>
        <w:rPr>
          <w:rFonts w:ascii="Times New Roman"/>
          <w:b w:val="false"/>
          <w:i w:val="false"/>
          <w:color w:val="000000"/>
          <w:sz w:val="28"/>
        </w:rPr>
        <w:t>
      1) заң немесе лицензиялау ережелерi бұзылса;</w:t>
      </w:r>
      <w:r>
        <w:br/>
      </w:r>
      <w:r>
        <w:rPr>
          <w:rFonts w:ascii="Times New Roman"/>
          <w:b w:val="false"/>
          <w:i w:val="false"/>
          <w:color w:val="000000"/>
          <w:sz w:val="28"/>
        </w:rPr>
        <w:t>
      2) өз құзырлары шеңберiнде лицензия берушiнiң талаптары орындалмаса;</w:t>
      </w:r>
      <w:r>
        <w:br/>
      </w:r>
      <w:r>
        <w:rPr>
          <w:rFonts w:ascii="Times New Roman"/>
          <w:b w:val="false"/>
          <w:i w:val="false"/>
          <w:color w:val="000000"/>
          <w:sz w:val="28"/>
        </w:rPr>
        <w:t>
      3) лицензия алушы қабiлетсiз болса себептерiн көрсетiп, лицензия күшiн алты айға дейiн тоқтата алады.</w:t>
      </w:r>
      <w:r>
        <w:br/>
      </w:r>
      <w:r>
        <w:rPr>
          <w:rFonts w:ascii="Times New Roman"/>
          <w:b w:val="false"/>
          <w:i w:val="false"/>
          <w:color w:val="000000"/>
          <w:sz w:val="28"/>
        </w:rPr>
        <w:t>
      22. Лицензия күшiн тоқтату туралы мәселе лицензия берушiнiң қатысуымен тексеру қорытындылары бойынша қаралады.</w:t>
      </w:r>
      <w:r>
        <w:br/>
      </w:r>
      <w:r>
        <w:rPr>
          <w:rFonts w:ascii="Times New Roman"/>
          <w:b w:val="false"/>
          <w:i w:val="false"/>
          <w:color w:val="000000"/>
          <w:sz w:val="28"/>
        </w:rPr>
        <w:t>
      23. Лицензия алушы қолын қойып немесе пошта арқылы (хабарламамен) лицензияның күшiн тоқтату туралы мәселенiң қаралатын күнi мен орны туралы хабардар етiледi.</w:t>
      </w:r>
      <w:r>
        <w:br/>
      </w:r>
      <w:r>
        <w:rPr>
          <w:rFonts w:ascii="Times New Roman"/>
          <w:b w:val="false"/>
          <w:i w:val="false"/>
          <w:color w:val="000000"/>
          <w:sz w:val="28"/>
        </w:rPr>
        <w:t>
      24. Лицензия алушы келмеген жағдайда, лицензияның күшiн тоқтату туралы шешiмдi лицензия берушi лицензия алушының қатысуынсыз қабылдайды.</w:t>
      </w:r>
      <w:r>
        <w:br/>
      </w:r>
      <w:r>
        <w:rPr>
          <w:rFonts w:ascii="Times New Roman"/>
          <w:b w:val="false"/>
          <w:i w:val="false"/>
          <w:color w:val="000000"/>
          <w:sz w:val="28"/>
        </w:rPr>
        <w:t>
      25. Лицензия берушiнiң лицензия күшiн тоқтату туралы шешiмi лицензия алушыға қолын қойғызып табыс етiледi немесе пошта арқылы (хабарламамен) жiберiледi.</w:t>
      </w:r>
      <w:r>
        <w:br/>
      </w:r>
      <w:r>
        <w:rPr>
          <w:rFonts w:ascii="Times New Roman"/>
          <w:b w:val="false"/>
          <w:i w:val="false"/>
          <w:color w:val="000000"/>
          <w:sz w:val="28"/>
        </w:rPr>
        <w:t>
      26. Лицензия алушы лицензия күшiн тоқтату себептерiн жойғаннан кейiн, лицензия қайтадан күшiне енедi, бұл туралы лицензия алушы қолын қойдырып немесе пошта арқылы хабардар етiледi.</w:t>
      </w:r>
      <w:r>
        <w:br/>
      </w:r>
      <w:r>
        <w:rPr>
          <w:rFonts w:ascii="Times New Roman"/>
          <w:b w:val="false"/>
          <w:i w:val="false"/>
          <w:color w:val="000000"/>
          <w:sz w:val="28"/>
        </w:rPr>
        <w:t>
      27. Лицензияның күшiне енуi туралы шешiмдi өткiзiлген тексеруден кейiн лицензия берушi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Лицензияларды есепке алу және лицензиялау</w:t>
      </w:r>
      <w:r>
        <w:br/>
      </w:r>
      <w:r>
        <w:rPr>
          <w:rFonts w:ascii="Times New Roman"/>
          <w:b w:val="false"/>
          <w:i w:val="false"/>
          <w:color w:val="000000"/>
          <w:sz w:val="28"/>
        </w:rPr>
        <w:t>
</w:t>
      </w:r>
      <w:r>
        <w:rPr>
          <w:rFonts w:ascii="Times New Roman"/>
          <w:b/>
          <w:i w:val="false"/>
          <w:color w:val="000080"/>
          <w:sz w:val="28"/>
        </w:rPr>
        <w:t>қызметiн бақылау</w:t>
      </w:r>
    </w:p>
    <w:p>
      <w:pPr>
        <w:spacing w:after="0"/>
        <w:ind w:left="0"/>
        <w:jc w:val="both"/>
      </w:pPr>
      <w:r>
        <w:rPr>
          <w:rFonts w:ascii="Times New Roman"/>
          <w:b w:val="false"/>
          <w:i w:val="false"/>
          <w:color w:val="000000"/>
          <w:sz w:val="28"/>
        </w:rPr>
        <w:t>      28. Лицензия берушi лицензияларды есепке алады және лицензиялық ережелердiң сақталуына бақылау жасайды.</w:t>
      </w:r>
      <w:r>
        <w:br/>
      </w:r>
      <w:r>
        <w:rPr>
          <w:rFonts w:ascii="Times New Roman"/>
          <w:b w:val="false"/>
          <w:i w:val="false"/>
          <w:color w:val="000000"/>
          <w:sz w:val="28"/>
        </w:rPr>
        <w:t>
      29. Лицензия алушының қызметiне заңнамамен белгiленген тәртiпте тау-техникалық, экологиялық қадағалау органдары және лицензия берушiге лицензияны қайтарып алуға өтiнiш жасау құқығы бар басқа да қадағалау органдары бақылау жасайды.</w:t>
      </w:r>
      <w:r>
        <w:br/>
      </w:r>
      <w:r>
        <w:rPr>
          <w:rFonts w:ascii="Times New Roman"/>
          <w:b w:val="false"/>
          <w:i w:val="false"/>
          <w:color w:val="000000"/>
          <w:sz w:val="28"/>
        </w:rPr>
        <w:t>
      30 Лицензия берушiнiң лицензия алушының заңнамамен белгiленген тәртiпте және жоғары атқарушы өкiмет органдарының жеке тапсырмалары (мысалы, қуат көздерiн күзгi-қысқы кезеңдегi жұмысқа дайындау және басқасы) бойынша лицензияларды беру шарттарының орындалуына бақылау жасау құқығы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Лицензия алушының құқықтары мен мiндеттерi</w:t>
      </w:r>
    </w:p>
    <w:p>
      <w:pPr>
        <w:spacing w:after="0"/>
        <w:ind w:left="0"/>
        <w:jc w:val="both"/>
      </w:pPr>
      <w:r>
        <w:rPr>
          <w:rFonts w:ascii="Times New Roman"/>
          <w:b w:val="false"/>
          <w:i w:val="false"/>
          <w:color w:val="000000"/>
          <w:sz w:val="28"/>
        </w:rPr>
        <w:t>      31. Лицензия алушының:</w:t>
      </w:r>
      <w:r>
        <w:br/>
      </w:r>
      <w:r>
        <w:rPr>
          <w:rFonts w:ascii="Times New Roman"/>
          <w:b w:val="false"/>
          <w:i w:val="false"/>
          <w:color w:val="000000"/>
          <w:sz w:val="28"/>
        </w:rPr>
        <w:t>
      1) лицензияның күшiн тоқтату, қысқарту және қайтарып алу мәселелерi жөнiндегi барлық материалдармен танысуға, сондай-ақ лицензия берушi осы материалдарды қарағанда қатысуға;</w:t>
      </w:r>
      <w:r>
        <w:br/>
      </w:r>
      <w:r>
        <w:rPr>
          <w:rFonts w:ascii="Times New Roman"/>
          <w:b w:val="false"/>
          <w:i w:val="false"/>
          <w:color w:val="000000"/>
          <w:sz w:val="28"/>
        </w:rPr>
        <w:t>
      2) сот тәртiбiнде:</w:t>
      </w:r>
      <w:r>
        <w:br/>
      </w:r>
      <w:r>
        <w:rPr>
          <w:rFonts w:ascii="Times New Roman"/>
          <w:b w:val="false"/>
          <w:i w:val="false"/>
          <w:color w:val="000000"/>
          <w:sz w:val="28"/>
        </w:rPr>
        <w:t>
      лицензия беруге қарсылық бiлдiру туралы шешiмге;</w:t>
      </w:r>
      <w:r>
        <w:br/>
      </w:r>
      <w:r>
        <w:rPr>
          <w:rFonts w:ascii="Times New Roman"/>
          <w:b w:val="false"/>
          <w:i w:val="false"/>
          <w:color w:val="000000"/>
          <w:sz w:val="28"/>
        </w:rPr>
        <w:t>
      лицензия күшiн тоқтату туралы шешiмге шағым арыз беруге;</w:t>
      </w:r>
      <w:r>
        <w:br/>
      </w:r>
      <w:r>
        <w:rPr>
          <w:rFonts w:ascii="Times New Roman"/>
          <w:b w:val="false"/>
          <w:i w:val="false"/>
          <w:color w:val="000000"/>
          <w:sz w:val="28"/>
        </w:rPr>
        <w:t>
      3) Қазақстан Республикасының заңнамасына сәйкес басқа да құқықтарды жүзеге асыруға құқығы бар.</w:t>
      </w:r>
      <w:r>
        <w:br/>
      </w:r>
      <w:r>
        <w:rPr>
          <w:rFonts w:ascii="Times New Roman"/>
          <w:b w:val="false"/>
          <w:i w:val="false"/>
          <w:color w:val="000000"/>
          <w:sz w:val="28"/>
        </w:rPr>
        <w:t>
      32. Лицензия алушы оның қызметiне қатысты Қазақстан Республикасы заңнамасының талаптарын сақтауға мiндеттi.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Лицензия алушының жауапкершiлiгi</w:t>
      </w:r>
    </w:p>
    <w:p>
      <w:pPr>
        <w:spacing w:after="0"/>
        <w:ind w:left="0"/>
        <w:jc w:val="both"/>
      </w:pPr>
      <w:r>
        <w:rPr>
          <w:rFonts w:ascii="Times New Roman"/>
          <w:b w:val="false"/>
          <w:i w:val="false"/>
          <w:color w:val="000000"/>
          <w:sz w:val="28"/>
        </w:rPr>
        <w:t>      33. Өтiнiш иесi Қазақстан Республикасының заңнамасында белгiленген тәртiпте лицензия алуға берген құжаттардың дұрыстығына жауапты.</w:t>
      </w:r>
      <w:r>
        <w:br/>
      </w:r>
      <w:r>
        <w:rPr>
          <w:rFonts w:ascii="Times New Roman"/>
          <w:b w:val="false"/>
          <w:i w:val="false"/>
          <w:color w:val="000000"/>
          <w:sz w:val="28"/>
        </w:rPr>
        <w:t>
      34. Лицензия алушы лицензиясыз қызмет жүргiзгенi үшiн заңнамамен белгiленген тәртiпте жауап бередi.</w:t>
      </w:r>
      <w:r>
        <w:br/>
      </w:r>
      <w:r>
        <w:rPr>
          <w:rFonts w:ascii="Times New Roman"/>
          <w:b w:val="false"/>
          <w:i w:val="false"/>
          <w:color w:val="000000"/>
          <w:sz w:val="28"/>
        </w:rPr>
        <w:t xml:space="preserve">
      Жылу қуатын тиiстi лицензиясыз сатудан түскен кiрiс, Қазақстан Республикасының заңнамасында белгiленген жағдайлардан басқа жағдайларда, тиiстi бюджетке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әкiмiнiң           </w:t>
      </w:r>
      <w:r>
        <w:br/>
      </w:r>
      <w:r>
        <w:rPr>
          <w:rFonts w:ascii="Times New Roman"/>
          <w:b w:val="false"/>
          <w:i w:val="false"/>
          <w:color w:val="000000"/>
          <w:sz w:val="28"/>
        </w:rPr>
        <w:t xml:space="preserve">
2004 жылғы 10 тамыздағы      </w:t>
      </w:r>
      <w:r>
        <w:br/>
      </w:r>
      <w:r>
        <w:rPr>
          <w:rFonts w:ascii="Times New Roman"/>
          <w:b w:val="false"/>
          <w:i w:val="false"/>
          <w:color w:val="000000"/>
          <w:sz w:val="28"/>
        </w:rPr>
        <w:t xml:space="preserve">
"Облыс аумағындағы жылу қуатын    </w:t>
      </w:r>
      <w:r>
        <w:br/>
      </w:r>
      <w:r>
        <w:rPr>
          <w:rFonts w:ascii="Times New Roman"/>
          <w:b w:val="false"/>
          <w:i w:val="false"/>
          <w:color w:val="000000"/>
          <w:sz w:val="28"/>
        </w:rPr>
        <w:t xml:space="preserve">
өндiрудi, берудi және бөлудi,    </w:t>
      </w:r>
      <w:r>
        <w:br/>
      </w:r>
      <w:r>
        <w:rPr>
          <w:rFonts w:ascii="Times New Roman"/>
          <w:b w:val="false"/>
          <w:i w:val="false"/>
          <w:color w:val="000000"/>
          <w:sz w:val="28"/>
        </w:rPr>
        <w:t xml:space="preserve">
қазандарды және қысым арқылы     </w:t>
      </w:r>
      <w:r>
        <w:br/>
      </w:r>
      <w:r>
        <w:rPr>
          <w:rFonts w:ascii="Times New Roman"/>
          <w:b w:val="false"/>
          <w:i w:val="false"/>
          <w:color w:val="000000"/>
          <w:sz w:val="28"/>
        </w:rPr>
        <w:t>
жұмыс iстейтiн құбырларды пайдалануды,</w:t>
      </w:r>
      <w:r>
        <w:br/>
      </w:r>
      <w:r>
        <w:rPr>
          <w:rFonts w:ascii="Times New Roman"/>
          <w:b w:val="false"/>
          <w:i w:val="false"/>
          <w:color w:val="000000"/>
          <w:sz w:val="28"/>
        </w:rPr>
        <w:t xml:space="preserve">
өнеркәсiптiк мұздатқыш қондырғылары  </w:t>
      </w:r>
      <w:r>
        <w:br/>
      </w:r>
      <w:r>
        <w:rPr>
          <w:rFonts w:ascii="Times New Roman"/>
          <w:b w:val="false"/>
          <w:i w:val="false"/>
          <w:color w:val="000000"/>
          <w:sz w:val="28"/>
        </w:rPr>
        <w:t xml:space="preserve">
және тұрмыстық газ баллондарының    </w:t>
      </w:r>
      <w:r>
        <w:br/>
      </w:r>
      <w:r>
        <w:rPr>
          <w:rFonts w:ascii="Times New Roman"/>
          <w:b w:val="false"/>
          <w:i w:val="false"/>
          <w:color w:val="000000"/>
          <w:sz w:val="28"/>
        </w:rPr>
        <w:t>
құрамында қысым арқылы жұмыс iстейтiн</w:t>
      </w:r>
      <w:r>
        <w:br/>
      </w:r>
      <w:r>
        <w:rPr>
          <w:rFonts w:ascii="Times New Roman"/>
          <w:b w:val="false"/>
          <w:i w:val="false"/>
          <w:color w:val="000000"/>
          <w:sz w:val="28"/>
        </w:rPr>
        <w:t xml:space="preserve">
ыдыстарды пайдалануды лицензиялау  </w:t>
      </w:r>
      <w:r>
        <w:br/>
      </w:r>
      <w:r>
        <w:rPr>
          <w:rFonts w:ascii="Times New Roman"/>
          <w:b w:val="false"/>
          <w:i w:val="false"/>
          <w:color w:val="000000"/>
          <w:sz w:val="28"/>
        </w:rPr>
        <w:t xml:space="preserve">
мәселелерi туралы" N 20 шешiмiмен  </w:t>
      </w:r>
      <w:r>
        <w:br/>
      </w:r>
      <w:r>
        <w:rPr>
          <w:rFonts w:ascii="Times New Roman"/>
          <w:b w:val="false"/>
          <w:i w:val="false"/>
          <w:color w:val="000000"/>
          <w:sz w:val="28"/>
        </w:rPr>
        <w:t xml:space="preserve">
бекiтiлдi               </w:t>
      </w:r>
    </w:p>
    <w:p>
      <w:pPr>
        <w:spacing w:after="0"/>
        <w:ind w:left="0"/>
        <w:jc w:val="both"/>
      </w:pPr>
      <w:r>
        <w:rPr>
          <w:rFonts w:ascii="Times New Roman"/>
          <w:b/>
          <w:i w:val="false"/>
          <w:color w:val="000080"/>
          <w:sz w:val="28"/>
        </w:rPr>
        <w:t>Облыс аумағындағы өнеркәсiптiк мұздатқыш қондырғылары</w:t>
      </w:r>
      <w:r>
        <w:br/>
      </w:r>
      <w:r>
        <w:rPr>
          <w:rFonts w:ascii="Times New Roman"/>
          <w:b w:val="false"/>
          <w:i w:val="false"/>
          <w:color w:val="000000"/>
          <w:sz w:val="28"/>
        </w:rPr>
        <w:t>
</w:t>
      </w:r>
      <w:r>
        <w:rPr>
          <w:rFonts w:ascii="Times New Roman"/>
          <w:b/>
          <w:i w:val="false"/>
          <w:color w:val="000080"/>
          <w:sz w:val="28"/>
        </w:rPr>
        <w:t>және тұрмыстық газ баллондарының құрамында қысым арқылы жұмыс</w:t>
      </w:r>
      <w:r>
        <w:br/>
      </w:r>
      <w:r>
        <w:rPr>
          <w:rFonts w:ascii="Times New Roman"/>
          <w:b w:val="false"/>
          <w:i w:val="false"/>
          <w:color w:val="000000"/>
          <w:sz w:val="28"/>
        </w:rPr>
        <w:t>
</w:t>
      </w:r>
      <w:r>
        <w:rPr>
          <w:rFonts w:ascii="Times New Roman"/>
          <w:b/>
          <w:i w:val="false"/>
          <w:color w:val="000080"/>
          <w:sz w:val="28"/>
        </w:rPr>
        <w:t>iстейтiн ыдыстарды пайдалану құқығына лицензиялар беру</w:t>
      </w:r>
      <w:r>
        <w:br/>
      </w:r>
      <w:r>
        <w:rPr>
          <w:rFonts w:ascii="Times New Roman"/>
          <w:b w:val="false"/>
          <w:i w:val="false"/>
          <w:color w:val="000000"/>
          <w:sz w:val="28"/>
        </w:rPr>
        <w:t>
</w:t>
      </w:r>
      <w:r>
        <w:rPr>
          <w:rFonts w:ascii="Times New Roman"/>
          <w:b/>
          <w:i w:val="false"/>
          <w:color w:val="000080"/>
          <w:sz w:val="28"/>
        </w:rPr>
        <w:t>тәртiбi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Облыс аумағындағы өнеркәсiптiк мұздатқыш қондырғылары және тұрмыстық газ баллондарының құрамында қысым арқылы жұмыс iстейтiн ыдыстарды пайдалану құқығына лицензиялар берудiң осы тәртiбi (бұдан әрi - Тәртiбi) Қазақстан Республикасы 1995 жылғы 17 сәуiрдегi "Лицензиялау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Үкiметiнiң 2004 жылғы 4 наурыздағы "Қазақстан Республикасы Үкiметiнiң 1995 жылғы 29 желтоқсандағы N 1894 және 2002 жылғы 24 қаңтардағы N 100 қаулыларына өзгерiстер және толықтырулар енгiзу туралы" N 296 </w:t>
      </w:r>
      <w:r>
        <w:rPr>
          <w:rFonts w:ascii="Times New Roman"/>
          <w:b w:val="false"/>
          <w:i w:val="false"/>
          <w:color w:val="000000"/>
          <w:sz w:val="28"/>
        </w:rPr>
        <w:t>қаулысына</w:t>
      </w:r>
      <w:r>
        <w:rPr>
          <w:rFonts w:ascii="Times New Roman"/>
          <w:b w:val="false"/>
          <w:i w:val="false"/>
          <w:color w:val="000000"/>
          <w:sz w:val="28"/>
        </w:rPr>
        <w:t xml:space="preserve"> сәйкес әзiрлендi.</w:t>
      </w:r>
      <w:r>
        <w:br/>
      </w:r>
      <w:r>
        <w:rPr>
          <w:rFonts w:ascii="Times New Roman"/>
          <w:b w:val="false"/>
          <w:i w:val="false"/>
          <w:color w:val="000000"/>
          <w:sz w:val="28"/>
        </w:rPr>
        <w:t>
      2. Тәртiп облыс аумағындағы өнеркәсiптiк мұздатқыш қондырғылары және тұрмыстық газ баллондарының құрамында қысым арқылы жұмыс iстейтiн ыдыстарды пайдалану құқығына лицензиялар берудiң тәртiбiн, сондай-ақ лицензия алушының бiлiктiлiк талаптарын орындауын бақылауды реттейдi.</w:t>
      </w:r>
      <w:r>
        <w:br/>
      </w:r>
      <w:r>
        <w:rPr>
          <w:rFonts w:ascii="Times New Roman"/>
          <w:b w:val="false"/>
          <w:i w:val="false"/>
          <w:color w:val="000000"/>
          <w:sz w:val="28"/>
        </w:rPr>
        <w:t>
      3. Тәртiпте мына ұғымдар пайдаланылады:</w:t>
      </w:r>
      <w:r>
        <w:br/>
      </w:r>
      <w:r>
        <w:rPr>
          <w:rFonts w:ascii="Times New Roman"/>
          <w:b w:val="false"/>
          <w:i w:val="false"/>
          <w:color w:val="000000"/>
          <w:sz w:val="28"/>
        </w:rPr>
        <w:t>
      1) лицензия сатушы - облыс аумағындағы өнеркәсiптiк мұздатқыш қондырғылары және тұрмыстық газ баллондарының құрамында қысым арқылы жұмыс iстейтiн ыдыстарды пайдалану лицензиялауды жүзеге асыратын уәкiлеттi мемлекеттiк орган.</w:t>
      </w:r>
      <w:r>
        <w:br/>
      </w:r>
      <w:r>
        <w:rPr>
          <w:rFonts w:ascii="Times New Roman"/>
          <w:b w:val="false"/>
          <w:i w:val="false"/>
          <w:color w:val="000000"/>
          <w:sz w:val="28"/>
        </w:rPr>
        <w:t>
      2) лицензия алушы - салық төлеушi ретiнде тiркелген және осы Тәртiпке сәйкес облыс аумағындағы өнеркәсiптiк мұздатқыш қондырғылары және тұрмыстық газ баллондарының құрамында қысым арқылы жұмыс iстейтiн ыдыстарды пайдалануды жүзеге асыратын заңды немесе жеке тұлға.</w:t>
      </w:r>
      <w:r>
        <w:br/>
      </w:r>
      <w:r>
        <w:rPr>
          <w:rFonts w:ascii="Times New Roman"/>
          <w:b w:val="false"/>
          <w:i w:val="false"/>
          <w:color w:val="000000"/>
          <w:sz w:val="28"/>
        </w:rPr>
        <w:t>
      3) өнеркәсiптiк мұздатқыш қондырғылары - нақты мақсаты үшiн суықтың өндiрудi және таратуды қамтамасыз ететiн мұздатқыш жүйе, оның құрамына: сығымдағыш, конденсатор, ресивер, ауасалқындатқыш, ауабөлгiш, құбырлар және басқа құраушылар кiредi</w:t>
      </w:r>
      <w:r>
        <w:br/>
      </w:r>
      <w:r>
        <w:rPr>
          <w:rFonts w:ascii="Times New Roman"/>
          <w:b w:val="false"/>
          <w:i w:val="false"/>
          <w:color w:val="000000"/>
          <w:sz w:val="28"/>
        </w:rPr>
        <w:t>
      4) ыдыс - химикалық, жылу және басқа технологиялық үрдiстердi жүргiзуге, сондай-ақ газ тәрiздi, сұйық және басқа заттарды сақтау және жеткiзуге арналған герметикалық жабық сыйымдылық;</w:t>
      </w:r>
      <w:r>
        <w:br/>
      </w:r>
      <w:r>
        <w:rPr>
          <w:rFonts w:ascii="Times New Roman"/>
          <w:b w:val="false"/>
          <w:i w:val="false"/>
          <w:color w:val="000000"/>
          <w:sz w:val="28"/>
        </w:rPr>
        <w:t>
      5) баллон - шұраларды, ернемектердi, штуцердi орнату үшiн бiр немесе екi мойны бар, 0, 07 МПа-дан жоғары қысымымен сығылған, сұйылған немесе ерiткен газдарды жеткiзуге, сақталуға және пайдалануға арналған ыдыс.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Бiлiктiлiк талаптары</w:t>
      </w:r>
    </w:p>
    <w:p>
      <w:pPr>
        <w:spacing w:after="0"/>
        <w:ind w:left="0"/>
        <w:jc w:val="both"/>
      </w:pPr>
      <w:r>
        <w:rPr>
          <w:rFonts w:ascii="Times New Roman"/>
          <w:b w:val="false"/>
          <w:i w:val="false"/>
          <w:color w:val="000000"/>
          <w:sz w:val="28"/>
        </w:rPr>
        <w:t xml:space="preserve">      4. Лицензия алушыларға қойылатын бiлiктiлiк талаптар Қазақстан Республикасы Үкiметiнiң 1999 жылғы 10 мамырдағы "Өнеркәсiп саласындағы лицензияланатын қызмет түрлерiне қойылатын бiлiктiлiк талаптарын бекiту туралы" N 556 </w:t>
      </w:r>
      <w:r>
        <w:rPr>
          <w:rFonts w:ascii="Times New Roman"/>
          <w:b w:val="false"/>
          <w:i w:val="false"/>
          <w:color w:val="000000"/>
          <w:sz w:val="28"/>
        </w:rPr>
        <w:t>қаулысымен</w:t>
      </w:r>
      <w:r>
        <w:rPr>
          <w:rFonts w:ascii="Times New Roman"/>
          <w:b w:val="false"/>
          <w:i w:val="false"/>
          <w:color w:val="000000"/>
          <w:sz w:val="28"/>
        </w:rPr>
        <w:t xml:space="preserve"> бекiтiлген талаптардың негiзiнде дайындалды.</w:t>
      </w:r>
      <w:r>
        <w:br/>
      </w:r>
      <w:r>
        <w:rPr>
          <w:rFonts w:ascii="Times New Roman"/>
          <w:b w:val="false"/>
          <w:i w:val="false"/>
          <w:color w:val="000000"/>
          <w:sz w:val="28"/>
        </w:rPr>
        <w:t>
      5. Бiлiктiлiк талаптары мыналардың:</w:t>
      </w:r>
      <w:r>
        <w:br/>
      </w:r>
      <w:r>
        <w:rPr>
          <w:rFonts w:ascii="Times New Roman"/>
          <w:b w:val="false"/>
          <w:i w:val="false"/>
          <w:color w:val="000000"/>
          <w:sz w:val="28"/>
        </w:rPr>
        <w:t>
      1) еңбектi және қоршаған ортаны қорғау саласындағы нормативтiк талаптарға сәйкес келетiн технологиялық реттеме және техникалық жобаның;</w:t>
      </w:r>
      <w:r>
        <w:br/>
      </w:r>
      <w:r>
        <w:rPr>
          <w:rFonts w:ascii="Times New Roman"/>
          <w:b w:val="false"/>
          <w:i w:val="false"/>
          <w:color w:val="000000"/>
          <w:sz w:val="28"/>
        </w:rPr>
        <w:t>
      2) өндiрiстiк - техникалық база: мамандандырылған өндiрiстiк ғимараттар, инженерлiк құрылғылардың (машиналар, тетiктер, жабдықтар, ыдыстар)</w:t>
      </w:r>
      <w:r>
        <w:br/>
      </w:r>
      <w:r>
        <w:rPr>
          <w:rFonts w:ascii="Times New Roman"/>
          <w:b w:val="false"/>
          <w:i w:val="false"/>
          <w:color w:val="000000"/>
          <w:sz w:val="28"/>
        </w:rPr>
        <w:t>
      3) өртжарылу қауiпсiздiк, улы күштi әсер ететiн заттарды және өртке қарсы материалдарды сақтауға арналған қоймалардың, бөлмелердiң, сыймдылықтардың;</w:t>
      </w:r>
      <w:r>
        <w:br/>
      </w:r>
      <w:r>
        <w:rPr>
          <w:rFonts w:ascii="Times New Roman"/>
          <w:b w:val="false"/>
          <w:i w:val="false"/>
          <w:color w:val="000000"/>
          <w:sz w:val="28"/>
        </w:rPr>
        <w:t>
      4) мыналарды:</w:t>
      </w:r>
      <w:r>
        <w:br/>
      </w:r>
      <w:r>
        <w:rPr>
          <w:rFonts w:ascii="Times New Roman"/>
          <w:b w:val="false"/>
          <w:i w:val="false"/>
          <w:color w:val="000000"/>
          <w:sz w:val="28"/>
        </w:rPr>
        <w:t>
      жабдықтарды, тетiктердi, айлабұйымдарды және жарақтарды пайдалану және оларға техникалық қызмет көрсетудi;</w:t>
      </w:r>
      <w:r>
        <w:br/>
      </w:r>
      <w:r>
        <w:rPr>
          <w:rFonts w:ascii="Times New Roman"/>
          <w:b w:val="false"/>
          <w:i w:val="false"/>
          <w:color w:val="000000"/>
          <w:sz w:val="28"/>
        </w:rPr>
        <w:t>
      баллондарды, айлабұйымдарды және оларды жөндеу жөнiндегi жарақтарды (куәландыру, баллондарының бояуы және т.б.) пайдалану және оларға техникалық қызмет көрсетудi;</w:t>
      </w:r>
      <w:r>
        <w:br/>
      </w:r>
      <w:r>
        <w:rPr>
          <w:rFonts w:ascii="Times New Roman"/>
          <w:b w:val="false"/>
          <w:i w:val="false"/>
          <w:color w:val="000000"/>
          <w:sz w:val="28"/>
        </w:rPr>
        <w:t>
      қысым арқылы жұмыс iстейтiн (өзiне меншiктi апаттық қызмет немесе апаттық қызметiнен шарттың болуы), ыдыстарды пайдалану жөнiндегi шаруашылық субъектiнiң апатсыз жұмысты;</w:t>
      </w:r>
      <w:r>
        <w:br/>
      </w:r>
      <w:r>
        <w:rPr>
          <w:rFonts w:ascii="Times New Roman"/>
          <w:b w:val="false"/>
          <w:i w:val="false"/>
          <w:color w:val="000000"/>
          <w:sz w:val="28"/>
        </w:rPr>
        <w:t>
      еңбек қауiпсiздiгiн бақылауды және қоршаған ортаның қорғауды;</w:t>
      </w:r>
      <w:r>
        <w:br/>
      </w:r>
      <w:r>
        <w:rPr>
          <w:rFonts w:ascii="Times New Roman"/>
          <w:b w:val="false"/>
          <w:i w:val="false"/>
          <w:color w:val="000000"/>
          <w:sz w:val="28"/>
        </w:rPr>
        <w:t>
      метрологиялық қамтамасыз ететiн қызметтердiң;</w:t>
      </w:r>
      <w:r>
        <w:br/>
      </w:r>
      <w:r>
        <w:rPr>
          <w:rFonts w:ascii="Times New Roman"/>
          <w:b w:val="false"/>
          <w:i w:val="false"/>
          <w:color w:val="000000"/>
          <w:sz w:val="28"/>
        </w:rPr>
        <w:t>
      5) өтiнiш иесiнiң қауiпсiздiк және еңбектi қорғау талаптарына, экологиялық нормаларға сәйкестiгiн растайтын тау-техникалық және экологиялық қадағалау органдарының тұжырымдарының;</w:t>
      </w:r>
      <w:r>
        <w:br/>
      </w:r>
      <w:r>
        <w:rPr>
          <w:rFonts w:ascii="Times New Roman"/>
          <w:b w:val="false"/>
          <w:i w:val="false"/>
          <w:color w:val="000000"/>
          <w:sz w:val="28"/>
        </w:rPr>
        <w:t>
      6) объектiлердiң қауiпсiз пайдалану, өндiрiстiкте мүмкiн апаттардың жою жоспары жөнiндегi белгiленген тәртiптегi бекiтiлген нұсқаулықтардың;</w:t>
      </w:r>
      <w:r>
        <w:br/>
      </w:r>
      <w:r>
        <w:rPr>
          <w:rFonts w:ascii="Times New Roman"/>
          <w:b w:val="false"/>
          <w:i w:val="false"/>
          <w:color w:val="000000"/>
          <w:sz w:val="28"/>
        </w:rPr>
        <w:t>
      7) әрекеттенетiн шаруашылық субъектiлер үшiн белгiленген тәртiптегi бекiтiлген нұсқаулықтар, ыдыстарды және құбырларды техникалық куәландыру, негiзгi технологиялық жабдықтың ағымды және күрделi жөндеулер кестелерiнiң;</w:t>
      </w:r>
      <w:r>
        <w:br/>
      </w:r>
      <w:r>
        <w:rPr>
          <w:rFonts w:ascii="Times New Roman"/>
          <w:b w:val="false"/>
          <w:i w:val="false"/>
          <w:color w:val="000000"/>
          <w:sz w:val="28"/>
        </w:rPr>
        <w:t>
      8) шетелдiк жұмыс күшiн пайдаланған жағдайда оны қатыстыруға берiлетiн лицензиялардың;</w:t>
      </w:r>
      <w:r>
        <w:br/>
      </w:r>
      <w:r>
        <w:rPr>
          <w:rFonts w:ascii="Times New Roman"/>
          <w:b w:val="false"/>
          <w:i w:val="false"/>
          <w:color w:val="000000"/>
          <w:sz w:val="28"/>
        </w:rPr>
        <w:t>
      9) техникалық басшылардың тиiстi бiлiм деңгейiне сәйкес келетiн және мамандығы бойынша жұмыс тәжiрибесi бар бiлiктi құрамының, техникалық пайдалану және қауiпсiздiк техникасының ережелерiн бiлулерiне бiлiктiлiк тексеруден өткен мамандардың болуын қамтиды.</w:t>
      </w:r>
      <w:r>
        <w:br/>
      </w:r>
      <w:r>
        <w:rPr>
          <w:rFonts w:ascii="Times New Roman"/>
          <w:b w:val="false"/>
          <w:i w:val="false"/>
          <w:color w:val="000000"/>
          <w:sz w:val="28"/>
        </w:rPr>
        <w:t>
      6. Белгiлi тәртiптегi аккредиттелген, мамандандырылған ұйымдар лицензия алушының бiлiктiлiк талаптарына сәйкес келуiн тексередi және материалдарды дайындайды.</w:t>
      </w:r>
      <w:r>
        <w:br/>
      </w:r>
      <w:r>
        <w:rPr>
          <w:rFonts w:ascii="Times New Roman"/>
          <w:b w:val="false"/>
          <w:i w:val="false"/>
          <w:color w:val="000000"/>
          <w:sz w:val="28"/>
        </w:rPr>
        <w:t>
      7. Лицензия алушының техникалық басшылары мен мамандарының бiлiм деңгейлерi мен жұмыс тәжiрибелерi қолданылып жүрген нормативтiк құжаттарға сәйкес келуi керек.</w:t>
      </w:r>
      <w:r>
        <w:br/>
      </w:r>
      <w:r>
        <w:rPr>
          <w:rFonts w:ascii="Times New Roman"/>
          <w:b w:val="false"/>
          <w:i w:val="false"/>
          <w:color w:val="000000"/>
          <w:sz w:val="28"/>
        </w:rPr>
        <w:t>
      8. Техникалық пайдалану және қауiпсiздiк ережелерiнiң бiлiмдерiн тексеру тәртiбiн тау-техникалық қадағалау органдары белгiлейдi.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Лицензияларды беру тәртiбi</w:t>
      </w:r>
    </w:p>
    <w:p>
      <w:pPr>
        <w:spacing w:after="0"/>
        <w:ind w:left="0"/>
        <w:jc w:val="both"/>
      </w:pPr>
      <w:r>
        <w:rPr>
          <w:rFonts w:ascii="Times New Roman"/>
          <w:b w:val="false"/>
          <w:i w:val="false"/>
          <w:color w:val="000000"/>
          <w:sz w:val="28"/>
        </w:rPr>
        <w:t>      9. Өтiнiш берушi лицензиялар алу үшiн облыс облыс жұмылдыру даярлығы және төтенше жағдайлар департаментiне мынадай құжаттар тапсырады:</w:t>
      </w:r>
      <w:r>
        <w:br/>
      </w:r>
      <w:r>
        <w:rPr>
          <w:rFonts w:ascii="Times New Roman"/>
          <w:b w:val="false"/>
          <w:i w:val="false"/>
          <w:color w:val="000000"/>
          <w:sz w:val="28"/>
        </w:rPr>
        <w:t>
      1) белгiленген үлгiдегi өтiнiш;</w:t>
      </w:r>
      <w:r>
        <w:br/>
      </w:r>
      <w:r>
        <w:rPr>
          <w:rFonts w:ascii="Times New Roman"/>
          <w:b w:val="false"/>
          <w:i w:val="false"/>
          <w:color w:val="000000"/>
          <w:sz w:val="28"/>
        </w:rPr>
        <w:t>
      2) заңды тұлғаның мемлекеттiк тiркеу туралы немесе жеке кәсiпкердi мемлекеттiк тiркеу туралы куәлiктiң көшiрмесi;</w:t>
      </w:r>
      <w:r>
        <w:br/>
      </w:r>
      <w:r>
        <w:rPr>
          <w:rFonts w:ascii="Times New Roman"/>
          <w:b w:val="false"/>
          <w:i w:val="false"/>
          <w:color w:val="000000"/>
          <w:sz w:val="28"/>
        </w:rPr>
        <w:t>
      3) тау-техникалық органының тұжырымы;</w:t>
      </w:r>
      <w:r>
        <w:br/>
      </w:r>
      <w:r>
        <w:rPr>
          <w:rFonts w:ascii="Times New Roman"/>
          <w:b w:val="false"/>
          <w:i w:val="false"/>
          <w:color w:val="000000"/>
          <w:sz w:val="28"/>
        </w:rPr>
        <w:t>
      4) экологиялық қадағалау органының тұжырымы;</w:t>
      </w:r>
      <w:r>
        <w:br/>
      </w:r>
      <w:r>
        <w:rPr>
          <w:rFonts w:ascii="Times New Roman"/>
          <w:b w:val="false"/>
          <w:i w:val="false"/>
          <w:color w:val="000000"/>
          <w:sz w:val="28"/>
        </w:rPr>
        <w:t>
      5) лицензиялық ақының төленгендiгiн растайтын төлем тапсырмасының көшiрмесi.</w:t>
      </w:r>
      <w:r>
        <w:rPr>
          <w:rFonts w:ascii="Times New Roman"/>
          <w:b w:val="false"/>
          <w:i/>
          <w:color w:val="800000"/>
          <w:sz w:val="28"/>
        </w:rPr>
        <w:t xml:space="preserve"> &lt;*&gt;</w:t>
      </w:r>
      <w:r>
        <w:br/>
      </w:r>
      <w:r>
        <w:rPr>
          <w:rFonts w:ascii="Times New Roman"/>
          <w:b w:val="false"/>
          <w:i w:val="false"/>
          <w:color w:val="000000"/>
          <w:sz w:val="28"/>
        </w:rPr>
        <w:t>
</w:t>
      </w:r>
      <w:r>
        <w:rPr>
          <w:rFonts w:ascii="Times New Roman"/>
          <w:b w:val="false"/>
          <w:i/>
          <w:color w:val="800000"/>
          <w:sz w:val="28"/>
        </w:rPr>
        <w:t xml:space="preserve">      Ескерту. 9-тармаққа өзгерістер енгізілді - Павлодар облысы әкімінің 2005 жылғы 15 наурыздағы </w:t>
      </w:r>
      <w:r>
        <w:rPr>
          <w:rFonts w:ascii="Times New Roman"/>
          <w:b w:val="false"/>
          <w:i w:val="false"/>
          <w:color w:val="000000"/>
          <w:sz w:val="28"/>
        </w:rPr>
        <w:t>N 6</w:t>
      </w:r>
      <w:r>
        <w:rPr>
          <w:rFonts w:ascii="Times New Roman"/>
          <w:b w:val="false"/>
          <w:i/>
          <w:color w:val="800000"/>
          <w:sz w:val="28"/>
        </w:rPr>
        <w:t xml:space="preserve"> шешімімен.</w:t>
      </w:r>
      <w:r>
        <w:br/>
      </w:r>
      <w:r>
        <w:rPr>
          <w:rFonts w:ascii="Times New Roman"/>
          <w:b w:val="false"/>
          <w:i w:val="false"/>
          <w:color w:val="000000"/>
          <w:sz w:val="28"/>
        </w:rPr>
        <w:t>
         10. Құжаттардың бiрiншi басшының қолымен және өтiнiш иесiнiң мөрiмен расталған көшiрмелерi берiледi. Құжаттар күшiнiң мерзiмi, заңды тұлғаның мемлекеттiк тiркеу туралы куәлiктен және жеке кәсiпкердi мемлекеттiк тiркеу туралы куәлiктен басқасы, берiлген күннен бастап үш айдан аспауы керек.</w:t>
      </w:r>
      <w:r>
        <w:br/>
      </w:r>
      <w:r>
        <w:rPr>
          <w:rFonts w:ascii="Times New Roman"/>
          <w:b w:val="false"/>
          <w:i w:val="false"/>
          <w:color w:val="000000"/>
          <w:sz w:val="28"/>
        </w:rPr>
        <w:t>
      11. Лицензия өтiнiш берiлген күннен бастап қажеттi құжаттарымен кемiнде бiр айдың iшiнде, ал шағын кәсiпкерлiк субъектiлер үшiн - кемiнде он күннiң iшiнде берiледi.</w:t>
      </w:r>
      <w:r>
        <w:br/>
      </w:r>
      <w:r>
        <w:rPr>
          <w:rFonts w:ascii="Times New Roman"/>
          <w:b w:val="false"/>
          <w:i w:val="false"/>
          <w:color w:val="000000"/>
          <w:sz w:val="28"/>
        </w:rPr>
        <w:t>
      12. Лицензияға лицензия берушiнiң басшысы немесе осыған уәкiлет берiлген адам қол қояды және лицензия берушiнiң мөрiмен расталады.</w:t>
      </w:r>
      <w:r>
        <w:br/>
      </w:r>
      <w:r>
        <w:rPr>
          <w:rFonts w:ascii="Times New Roman"/>
          <w:b w:val="false"/>
          <w:i w:val="false"/>
          <w:color w:val="000000"/>
          <w:sz w:val="28"/>
        </w:rPr>
        <w:t>
      13. Лицензия берушiнiң басшысы уәкiлеттiк еткен адам бет сандары қойылған, жiппен тiгiлген және лицензия берушiнiң мөрiмен бекiтiлген арнайы журналда лицензияларды есепке алады және тiркейдi.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Лицензия алуға рұқсат бермеу, оның күшiн қысқарту,</w:t>
      </w:r>
      <w:r>
        <w:br/>
      </w:r>
      <w:r>
        <w:rPr>
          <w:rFonts w:ascii="Times New Roman"/>
          <w:b w:val="false"/>
          <w:i w:val="false"/>
          <w:color w:val="000000"/>
          <w:sz w:val="28"/>
        </w:rPr>
        <w:t>
</w:t>
      </w:r>
      <w:r>
        <w:rPr>
          <w:rFonts w:ascii="Times New Roman"/>
          <w:b/>
          <w:i w:val="false"/>
          <w:color w:val="000080"/>
          <w:sz w:val="28"/>
        </w:rPr>
        <w:t>қайтарып алу және тоқтату</w:t>
      </w:r>
    </w:p>
    <w:p>
      <w:pPr>
        <w:spacing w:after="0"/>
        <w:ind w:left="0"/>
        <w:jc w:val="both"/>
      </w:pPr>
      <w:r>
        <w:rPr>
          <w:rFonts w:ascii="Times New Roman"/>
          <w:b w:val="false"/>
          <w:i w:val="false"/>
          <w:color w:val="000000"/>
          <w:sz w:val="28"/>
        </w:rPr>
        <w:t>      14. Мына жағдайларда:</w:t>
      </w:r>
      <w:r>
        <w:br/>
      </w:r>
      <w:r>
        <w:rPr>
          <w:rFonts w:ascii="Times New Roman"/>
          <w:b w:val="false"/>
          <w:i w:val="false"/>
          <w:color w:val="000000"/>
          <w:sz w:val="28"/>
        </w:rPr>
        <w:t>
      1) субъектiлердiң осы санаты үшiн нақты қызмет түрiн жүзеге асыруға тыйым салатын заң актiлерi болса;</w:t>
      </w:r>
      <w:r>
        <w:br/>
      </w:r>
      <w:r>
        <w:rPr>
          <w:rFonts w:ascii="Times New Roman"/>
          <w:b w:val="false"/>
          <w:i w:val="false"/>
          <w:color w:val="000000"/>
          <w:sz w:val="28"/>
        </w:rPr>
        <w:t>
      2) лицензия алуға талап етiлетiн құжаттардың толық саны берiлмесе. Өтiнiшi иесi осы жағдайларды жойса, лицензия берушi өтiнiштi жалпы негiздерде екiншi рет қарайды;</w:t>
      </w:r>
      <w:r>
        <w:br/>
      </w:r>
      <w:r>
        <w:rPr>
          <w:rFonts w:ascii="Times New Roman"/>
          <w:b w:val="false"/>
          <w:i w:val="false"/>
          <w:color w:val="000000"/>
          <w:sz w:val="28"/>
        </w:rPr>
        <w:t>
      3) өтiнiш иесi белгiленген бiлiктiлiк талаптарға сәйкес келмесе;</w:t>
      </w:r>
      <w:r>
        <w:br/>
      </w:r>
      <w:r>
        <w:rPr>
          <w:rFonts w:ascii="Times New Roman"/>
          <w:b w:val="false"/>
          <w:i w:val="false"/>
          <w:color w:val="000000"/>
          <w:sz w:val="28"/>
        </w:rPr>
        <w:t>
      4) соттың өтiнiш иесiне қызметтiң белгiлi түрiмен айналысуға тыйым салатын шешiмi болса;</w:t>
      </w:r>
      <w:r>
        <w:br/>
      </w:r>
      <w:r>
        <w:rPr>
          <w:rFonts w:ascii="Times New Roman"/>
          <w:b w:val="false"/>
          <w:i w:val="false"/>
          <w:color w:val="000000"/>
          <w:sz w:val="28"/>
        </w:rPr>
        <w:t>
      5) лицензиялық ақы төленбесе, лицензия берiлмейдi.</w:t>
      </w:r>
      <w:r>
        <w:br/>
      </w:r>
      <w:r>
        <w:rPr>
          <w:rFonts w:ascii="Times New Roman"/>
          <w:b w:val="false"/>
          <w:i w:val="false"/>
          <w:color w:val="000000"/>
          <w:sz w:val="28"/>
        </w:rPr>
        <w:t>
      15. Лицензия алуға қарсылық бiлдiрген жағдайда, өтiнiш иесiне лицензия беруге белгiленген мерзiмдерде жазбаша түрде дәлелденген жауап берiледi. Лицензия алуға қарсылық өтiнiш иесiне оның қолын қойғызып тапсырылады немесе пошта арқылы (хабарламамен) жiберiледi.</w:t>
      </w:r>
      <w:r>
        <w:br/>
      </w:r>
      <w:r>
        <w:rPr>
          <w:rFonts w:ascii="Times New Roman"/>
          <w:b w:val="false"/>
          <w:i w:val="false"/>
          <w:color w:val="000000"/>
          <w:sz w:val="28"/>
        </w:rPr>
        <w:t>
      16. Мына себептер бойынша:</w:t>
      </w:r>
      <w:r>
        <w:br/>
      </w:r>
      <w:r>
        <w:rPr>
          <w:rFonts w:ascii="Times New Roman"/>
          <w:b w:val="false"/>
          <w:i w:val="false"/>
          <w:color w:val="000000"/>
          <w:sz w:val="28"/>
        </w:rPr>
        <w:t>
      1) өтiнiш иесiне лицензияланатын қызмет жүргiзу құқығын беру орынды болмаса;</w:t>
      </w:r>
      <w:r>
        <w:br/>
      </w:r>
      <w:r>
        <w:rPr>
          <w:rFonts w:ascii="Times New Roman"/>
          <w:b w:val="false"/>
          <w:i w:val="false"/>
          <w:color w:val="000000"/>
          <w:sz w:val="28"/>
        </w:rPr>
        <w:t>
      2) сатылуына лицензия талап етiлетiн товарлар (жұмыстар, қызметтер түрлерi) нарығы мол болғанда;</w:t>
      </w:r>
      <w:r>
        <w:br/>
      </w:r>
      <w:r>
        <w:rPr>
          <w:rFonts w:ascii="Times New Roman"/>
          <w:b w:val="false"/>
          <w:i w:val="false"/>
          <w:color w:val="000000"/>
          <w:sz w:val="28"/>
        </w:rPr>
        <w:t>
      3) нарықта монополиялық жағдайды қамтамасыз еткенде;</w:t>
      </w:r>
      <w:r>
        <w:br/>
      </w:r>
      <w:r>
        <w:rPr>
          <w:rFonts w:ascii="Times New Roman"/>
          <w:b w:val="false"/>
          <w:i w:val="false"/>
          <w:color w:val="000000"/>
          <w:sz w:val="28"/>
        </w:rPr>
        <w:t>
      4) өтiнiш иесiнiң адами және iскерлiк қасиеттерi күмән тудырса, соның iшiнде бұрынғы сотталу себептерi, кәсiпкерлiк қызметпен айналысуға бұрын салынған тыйымдар, лицензиялардың бұрын алынып қоюы себептерi күмән тудырса, егер бұл тыйымдар мен қайтарып алулар өз күштерiн заңдарда белгiленген тәртiпке сәйкес жоғалтқан (өтелген) болса, лицензия алуға қарсылық бiлдiредi.</w:t>
      </w:r>
      <w:r>
        <w:br/>
      </w:r>
      <w:r>
        <w:rPr>
          <w:rFonts w:ascii="Times New Roman"/>
          <w:b w:val="false"/>
          <w:i w:val="false"/>
          <w:color w:val="000000"/>
          <w:sz w:val="28"/>
        </w:rPr>
        <w:t>
      17. Қазақстан Республикасының қолданыстағы заңнамасында қарастырылған жағдайда ғана лицензия өз күшiн тоқтатады.</w:t>
      </w:r>
      <w:r>
        <w:br/>
      </w:r>
      <w:r>
        <w:rPr>
          <w:rFonts w:ascii="Times New Roman"/>
          <w:b w:val="false"/>
          <w:i w:val="false"/>
          <w:color w:val="000000"/>
          <w:sz w:val="28"/>
        </w:rPr>
        <w:t>
      18. Лицензия күшiн тоқтатуымен байланысты даулар сотта шешiледi.</w:t>
      </w:r>
      <w:r>
        <w:br/>
      </w:r>
      <w:r>
        <w:rPr>
          <w:rFonts w:ascii="Times New Roman"/>
          <w:b w:val="false"/>
          <w:i w:val="false"/>
          <w:color w:val="000000"/>
          <w:sz w:val="28"/>
        </w:rPr>
        <w:t>
      19. Мына жағдайларда:</w:t>
      </w:r>
      <w:r>
        <w:br/>
      </w:r>
      <w:r>
        <w:rPr>
          <w:rFonts w:ascii="Times New Roman"/>
          <w:b w:val="false"/>
          <w:i w:val="false"/>
          <w:color w:val="000000"/>
          <w:sz w:val="28"/>
        </w:rPr>
        <w:t>
      1) лицензия алушы лицензияда қойылған талаптарды орындамаса;</w:t>
      </w:r>
      <w:r>
        <w:br/>
      </w:r>
      <w:r>
        <w:rPr>
          <w:rFonts w:ascii="Times New Roman"/>
          <w:b w:val="false"/>
          <w:i w:val="false"/>
          <w:color w:val="000000"/>
          <w:sz w:val="28"/>
        </w:rPr>
        <w:t>
      2) сот лицензия алушыға лицензия берiлген қызмет түрiмен айналысуға тыйым салса;</w:t>
      </w:r>
      <w:r>
        <w:br/>
      </w:r>
      <w:r>
        <w:rPr>
          <w:rFonts w:ascii="Times New Roman"/>
          <w:b w:val="false"/>
          <w:i w:val="false"/>
          <w:color w:val="000000"/>
          <w:sz w:val="28"/>
        </w:rPr>
        <w:t>
      3) лицензия берушi лицензия күшiн тоқтатқан себептер жойылмаса, лицензия сот тәртiбiнде қайтарылып алынады.</w:t>
      </w:r>
      <w:r>
        <w:br/>
      </w:r>
      <w:r>
        <w:rPr>
          <w:rFonts w:ascii="Times New Roman"/>
          <w:b w:val="false"/>
          <w:i w:val="false"/>
          <w:color w:val="000000"/>
          <w:sz w:val="28"/>
        </w:rPr>
        <w:t>
      20. Лицензия  алушының  лицензияда  қойылған талаптарды орындалмауы, лицензия берушi немесе энергетикалық және экологиялық сараптау органдары өткiзетiн тексерулер арқылы анықталады.</w:t>
      </w:r>
      <w:r>
        <w:br/>
      </w:r>
      <w:r>
        <w:rPr>
          <w:rFonts w:ascii="Times New Roman"/>
          <w:b w:val="false"/>
          <w:i w:val="false"/>
          <w:color w:val="000000"/>
          <w:sz w:val="28"/>
        </w:rPr>
        <w:t>
      21. Лицензия берушi лицензияның күшiн мына жағдайларда:</w:t>
      </w:r>
      <w:r>
        <w:br/>
      </w:r>
      <w:r>
        <w:rPr>
          <w:rFonts w:ascii="Times New Roman"/>
          <w:b w:val="false"/>
          <w:i w:val="false"/>
          <w:color w:val="000000"/>
          <w:sz w:val="28"/>
        </w:rPr>
        <w:t>
      1) заң немесе лицензиялау ережелерi бұзылса;</w:t>
      </w:r>
      <w:r>
        <w:br/>
      </w:r>
      <w:r>
        <w:rPr>
          <w:rFonts w:ascii="Times New Roman"/>
          <w:b w:val="false"/>
          <w:i w:val="false"/>
          <w:color w:val="000000"/>
          <w:sz w:val="28"/>
        </w:rPr>
        <w:t>
      2) өз құзырлары шеңберiнде лицензия берушiнiң талаптары орындалмаса;</w:t>
      </w:r>
      <w:r>
        <w:br/>
      </w:r>
      <w:r>
        <w:rPr>
          <w:rFonts w:ascii="Times New Roman"/>
          <w:b w:val="false"/>
          <w:i w:val="false"/>
          <w:color w:val="000000"/>
          <w:sz w:val="28"/>
        </w:rPr>
        <w:t>
      3) лицензия алушы қабiлетсiз болса, себептерiн көрсетiп, лицензия күшiн алты айға дейiн тоқтата алады.</w:t>
      </w:r>
      <w:r>
        <w:br/>
      </w:r>
      <w:r>
        <w:rPr>
          <w:rFonts w:ascii="Times New Roman"/>
          <w:b w:val="false"/>
          <w:i w:val="false"/>
          <w:color w:val="000000"/>
          <w:sz w:val="28"/>
        </w:rPr>
        <w:t>
      22. Лицензия күшiн тоқтату туралы мәселе лицензия берушiнiң қатысуымен тексеру қорытындылары бойынша қаралады.</w:t>
      </w:r>
      <w:r>
        <w:br/>
      </w:r>
      <w:r>
        <w:rPr>
          <w:rFonts w:ascii="Times New Roman"/>
          <w:b w:val="false"/>
          <w:i w:val="false"/>
          <w:color w:val="000000"/>
          <w:sz w:val="28"/>
        </w:rPr>
        <w:t>
      23. Лицензия алушы қолын қойып немесе пошта арқылы (хабарламамен) лицензияның күшiн тоқтату туралы мәселенiң қаралатын күнi мен орны туралы хабардар етiледi.</w:t>
      </w:r>
      <w:r>
        <w:br/>
      </w:r>
      <w:r>
        <w:rPr>
          <w:rFonts w:ascii="Times New Roman"/>
          <w:b w:val="false"/>
          <w:i w:val="false"/>
          <w:color w:val="000000"/>
          <w:sz w:val="28"/>
        </w:rPr>
        <w:t>
      24 Лицензия алушы келмеген жағдайда, лицензияның күшiн тоқтату туралы шешiмдi лицензия берушi лицензия алушының қатысуынсыз қабылдайды.</w:t>
      </w:r>
      <w:r>
        <w:br/>
      </w:r>
      <w:r>
        <w:rPr>
          <w:rFonts w:ascii="Times New Roman"/>
          <w:b w:val="false"/>
          <w:i w:val="false"/>
          <w:color w:val="000000"/>
          <w:sz w:val="28"/>
        </w:rPr>
        <w:t>
      25. Лицензия берушiнiң лицензия күшiн тоқтату туралы шешiмi лицензия алушыға қолын қойғызып табыс етiледi немесе пошта арқылы (хабарламамен) жiберiледi.</w:t>
      </w:r>
      <w:r>
        <w:br/>
      </w:r>
      <w:r>
        <w:rPr>
          <w:rFonts w:ascii="Times New Roman"/>
          <w:b w:val="false"/>
          <w:i w:val="false"/>
          <w:color w:val="000000"/>
          <w:sz w:val="28"/>
        </w:rPr>
        <w:t>
      26. Лицензия алушы лицензия күшiн тоқтату себептерiн жойғаннан кейiн, лицензия қайтадан күшiне енедi, бұл туралы лицензия алушы қолын қойдырып немесе пошта арқылы хабардар етiледi.</w:t>
      </w:r>
      <w:r>
        <w:br/>
      </w:r>
      <w:r>
        <w:rPr>
          <w:rFonts w:ascii="Times New Roman"/>
          <w:b w:val="false"/>
          <w:i w:val="false"/>
          <w:color w:val="000000"/>
          <w:sz w:val="28"/>
        </w:rPr>
        <w:t>
      27. Лицензияның күшiне ену туралы шешiмдi өткiзiлген тексеруден кейiн лицензия берушi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Лицензияларды есепке алу</w:t>
      </w:r>
      <w:r>
        <w:br/>
      </w:r>
      <w:r>
        <w:rPr>
          <w:rFonts w:ascii="Times New Roman"/>
          <w:b w:val="false"/>
          <w:i w:val="false"/>
          <w:color w:val="000000"/>
          <w:sz w:val="28"/>
        </w:rPr>
        <w:t>
</w:t>
      </w:r>
      <w:r>
        <w:rPr>
          <w:rFonts w:ascii="Times New Roman"/>
          <w:b/>
          <w:i w:val="false"/>
          <w:color w:val="000080"/>
          <w:sz w:val="28"/>
        </w:rPr>
        <w:t>және лицензиялау қызметiн бақылау</w:t>
      </w:r>
    </w:p>
    <w:p>
      <w:pPr>
        <w:spacing w:after="0"/>
        <w:ind w:left="0"/>
        <w:jc w:val="both"/>
      </w:pPr>
      <w:r>
        <w:rPr>
          <w:rFonts w:ascii="Times New Roman"/>
          <w:b w:val="false"/>
          <w:i w:val="false"/>
          <w:color w:val="000000"/>
          <w:sz w:val="28"/>
        </w:rPr>
        <w:t>      28. Лицензия берушi лицензияларды есепке алады және  лицензиялық ережелердiң сақталуына бақылау жасайды.</w:t>
      </w:r>
      <w:r>
        <w:br/>
      </w:r>
      <w:r>
        <w:rPr>
          <w:rFonts w:ascii="Times New Roman"/>
          <w:b w:val="false"/>
          <w:i w:val="false"/>
          <w:color w:val="000000"/>
          <w:sz w:val="28"/>
        </w:rPr>
        <w:t>
      29. Лицензия алушының қызметiне заңнамамен белгiленген тәртiпте тау-техникалық, экологиялық қадағалау органдары және лицензия берушiге лицензияны қайтарып алуға өтiнiш жасау құқығы бар басқа да қадағалау органдары бақылау жасайды.</w:t>
      </w:r>
      <w:r>
        <w:br/>
      </w:r>
      <w:r>
        <w:rPr>
          <w:rFonts w:ascii="Times New Roman"/>
          <w:b w:val="false"/>
          <w:i w:val="false"/>
          <w:color w:val="000000"/>
          <w:sz w:val="28"/>
        </w:rPr>
        <w:t xml:space="preserve">
      30 Лицензия берушiнiң лицензия алушының заңнамамен белгiленген тәртiпте лицензияларды беру шарттарының орындауына бақылау жасау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Лицензия алушының құқықтары мен мiндеттерi</w:t>
      </w:r>
    </w:p>
    <w:p>
      <w:pPr>
        <w:spacing w:after="0"/>
        <w:ind w:left="0"/>
        <w:jc w:val="both"/>
      </w:pPr>
      <w:r>
        <w:rPr>
          <w:rFonts w:ascii="Times New Roman"/>
          <w:b w:val="false"/>
          <w:i w:val="false"/>
          <w:color w:val="000000"/>
          <w:sz w:val="28"/>
        </w:rPr>
        <w:t>      31. Лицензия алушының:</w:t>
      </w:r>
      <w:r>
        <w:br/>
      </w:r>
      <w:r>
        <w:rPr>
          <w:rFonts w:ascii="Times New Roman"/>
          <w:b w:val="false"/>
          <w:i w:val="false"/>
          <w:color w:val="000000"/>
          <w:sz w:val="28"/>
        </w:rPr>
        <w:t>
      1) лицензияның күшiн тоқтату, қысқарту және қайтарып алу мәселелерi жөнiндегi барлық материалдармен танысуға, сондай-ақ лицензия берушi осы материалдарды қарағанда қатысуға;</w:t>
      </w:r>
      <w:r>
        <w:br/>
      </w:r>
      <w:r>
        <w:rPr>
          <w:rFonts w:ascii="Times New Roman"/>
          <w:b w:val="false"/>
          <w:i w:val="false"/>
          <w:color w:val="000000"/>
          <w:sz w:val="28"/>
        </w:rPr>
        <w:t>
      2) сот тәртiбiнде:</w:t>
      </w:r>
      <w:r>
        <w:br/>
      </w:r>
      <w:r>
        <w:rPr>
          <w:rFonts w:ascii="Times New Roman"/>
          <w:b w:val="false"/>
          <w:i w:val="false"/>
          <w:color w:val="000000"/>
          <w:sz w:val="28"/>
        </w:rPr>
        <w:t>
      лицензия беруге қарсылық бiлдiру туралы шешiмге;</w:t>
      </w:r>
      <w:r>
        <w:br/>
      </w:r>
      <w:r>
        <w:rPr>
          <w:rFonts w:ascii="Times New Roman"/>
          <w:b w:val="false"/>
          <w:i w:val="false"/>
          <w:color w:val="000000"/>
          <w:sz w:val="28"/>
        </w:rPr>
        <w:t>
      лицензия күшiн тоқтату туралы шешiмге шағым арыз беруге;</w:t>
      </w:r>
      <w:r>
        <w:br/>
      </w:r>
      <w:r>
        <w:rPr>
          <w:rFonts w:ascii="Times New Roman"/>
          <w:b w:val="false"/>
          <w:i w:val="false"/>
          <w:color w:val="000000"/>
          <w:sz w:val="28"/>
        </w:rPr>
        <w:t>
      3) Қазақстан Республикасының заңнамасына сәйкес басқа да құқықтарды жүзеге асыруға құқығы бар.</w:t>
      </w:r>
      <w:r>
        <w:br/>
      </w:r>
      <w:r>
        <w:rPr>
          <w:rFonts w:ascii="Times New Roman"/>
          <w:b w:val="false"/>
          <w:i w:val="false"/>
          <w:color w:val="000000"/>
          <w:sz w:val="28"/>
        </w:rPr>
        <w:t xml:space="preserve">
      32. Лицензия алушы Қазақстан Республикасы заңнамасының талаптарын және басқа да заңдарды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Лицензия алушының жауапкершiлiгi</w:t>
      </w:r>
    </w:p>
    <w:p>
      <w:pPr>
        <w:spacing w:after="0"/>
        <w:ind w:left="0"/>
        <w:jc w:val="both"/>
      </w:pPr>
      <w:r>
        <w:rPr>
          <w:rFonts w:ascii="Times New Roman"/>
          <w:b w:val="false"/>
          <w:i w:val="false"/>
          <w:color w:val="000000"/>
          <w:sz w:val="28"/>
        </w:rPr>
        <w:t>      33. Өтiнiш иесi Қазақстан Республикасының заңнамасында белгiленген тәртiпте лицензия алуға берген құжаттардың дұрыстығына жауапты.</w:t>
      </w:r>
      <w:r>
        <w:br/>
      </w:r>
      <w:r>
        <w:rPr>
          <w:rFonts w:ascii="Times New Roman"/>
          <w:b w:val="false"/>
          <w:i w:val="false"/>
          <w:color w:val="000000"/>
          <w:sz w:val="28"/>
        </w:rPr>
        <w:t>
      34.Лицензия алушы лицензиясыз қызмет жүргiзгенi үшiн заңнамамен белгiленген тәртiпте жауап бередi.</w:t>
      </w:r>
      <w:r>
        <w:br/>
      </w:r>
      <w:r>
        <w:rPr>
          <w:rFonts w:ascii="Times New Roman"/>
          <w:b w:val="false"/>
          <w:i w:val="false"/>
          <w:color w:val="000000"/>
          <w:sz w:val="28"/>
        </w:rPr>
        <w:t>
      Жылу қуатын тиiстi лицензиясыз сатудан түскен кiрiс, Қазақстан Республикасының заңнамасында белгiленген жағдайлардан басқа жағдайларда, тиiстi бюджетке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әкiмiнiң          </w:t>
      </w:r>
      <w:r>
        <w:br/>
      </w:r>
      <w:r>
        <w:rPr>
          <w:rFonts w:ascii="Times New Roman"/>
          <w:b w:val="false"/>
          <w:i w:val="false"/>
          <w:color w:val="000000"/>
          <w:sz w:val="28"/>
        </w:rPr>
        <w:t xml:space="preserve">
2004 жылғы 10 тамыздағы     </w:t>
      </w:r>
      <w:r>
        <w:br/>
      </w:r>
      <w:r>
        <w:rPr>
          <w:rFonts w:ascii="Times New Roman"/>
          <w:b w:val="false"/>
          <w:i w:val="false"/>
          <w:color w:val="000000"/>
          <w:sz w:val="28"/>
        </w:rPr>
        <w:t xml:space="preserve">
"Облыс аумағындағы жылу қуатын  </w:t>
      </w:r>
      <w:r>
        <w:br/>
      </w:r>
      <w:r>
        <w:rPr>
          <w:rFonts w:ascii="Times New Roman"/>
          <w:b w:val="false"/>
          <w:i w:val="false"/>
          <w:color w:val="000000"/>
          <w:sz w:val="28"/>
        </w:rPr>
        <w:t xml:space="preserve">
өндiрудi, берудi және бөлудi,  </w:t>
      </w:r>
      <w:r>
        <w:br/>
      </w:r>
      <w:r>
        <w:rPr>
          <w:rFonts w:ascii="Times New Roman"/>
          <w:b w:val="false"/>
          <w:i w:val="false"/>
          <w:color w:val="000000"/>
          <w:sz w:val="28"/>
        </w:rPr>
        <w:t>
қазандарды және қысым арқылы жұмыс</w:t>
      </w:r>
      <w:r>
        <w:br/>
      </w:r>
      <w:r>
        <w:rPr>
          <w:rFonts w:ascii="Times New Roman"/>
          <w:b w:val="false"/>
          <w:i w:val="false"/>
          <w:color w:val="000000"/>
          <w:sz w:val="28"/>
        </w:rPr>
        <w:t xml:space="preserve">
iстейтiн құбырларды пайдалануды, </w:t>
      </w:r>
      <w:r>
        <w:br/>
      </w:r>
      <w:r>
        <w:rPr>
          <w:rFonts w:ascii="Times New Roman"/>
          <w:b w:val="false"/>
          <w:i w:val="false"/>
          <w:color w:val="000000"/>
          <w:sz w:val="28"/>
        </w:rPr>
        <w:t>
өнеркәсiптiк мұздатқыш қондырғылары</w:t>
      </w:r>
      <w:r>
        <w:br/>
      </w:r>
      <w:r>
        <w:rPr>
          <w:rFonts w:ascii="Times New Roman"/>
          <w:b w:val="false"/>
          <w:i w:val="false"/>
          <w:color w:val="000000"/>
          <w:sz w:val="28"/>
        </w:rPr>
        <w:t xml:space="preserve">
және тұрмыстық газ баллондарының </w:t>
      </w:r>
      <w:r>
        <w:br/>
      </w:r>
      <w:r>
        <w:rPr>
          <w:rFonts w:ascii="Times New Roman"/>
          <w:b w:val="false"/>
          <w:i w:val="false"/>
          <w:color w:val="000000"/>
          <w:sz w:val="28"/>
        </w:rPr>
        <w:t xml:space="preserve">
құрамында, қысым арқылы жұмыс  </w:t>
      </w:r>
      <w:r>
        <w:br/>
      </w:r>
      <w:r>
        <w:rPr>
          <w:rFonts w:ascii="Times New Roman"/>
          <w:b w:val="false"/>
          <w:i w:val="false"/>
          <w:color w:val="000000"/>
          <w:sz w:val="28"/>
        </w:rPr>
        <w:t xml:space="preserve">
iстейтiн ыдыстарды пайдалануды  </w:t>
      </w:r>
      <w:r>
        <w:br/>
      </w:r>
      <w:r>
        <w:rPr>
          <w:rFonts w:ascii="Times New Roman"/>
          <w:b w:val="false"/>
          <w:i w:val="false"/>
          <w:color w:val="000000"/>
          <w:sz w:val="28"/>
        </w:rPr>
        <w:t xml:space="preserve">
лицензиялау мәселелерi туралы" </w:t>
      </w:r>
      <w:r>
        <w:br/>
      </w:r>
      <w:r>
        <w:rPr>
          <w:rFonts w:ascii="Times New Roman"/>
          <w:b w:val="false"/>
          <w:i w:val="false"/>
          <w:color w:val="000000"/>
          <w:sz w:val="28"/>
        </w:rPr>
        <w:t xml:space="preserve">
N 20 шешiмiне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МЕМЛЕКЕТТIК ЛИЦЕНЗИЯ</w:t>
      </w:r>
    </w:p>
    <w:p>
      <w:pPr>
        <w:spacing w:after="0"/>
        <w:ind w:left="0"/>
        <w:jc w:val="both"/>
      </w:pPr>
      <w:r>
        <w:rPr>
          <w:rFonts w:ascii="Times New Roman"/>
          <w:b w:val="false"/>
          <w:i w:val="false"/>
          <w:color w:val="000000"/>
          <w:sz w:val="28"/>
          <w:u w:val="single"/>
        </w:rPr>
        <w:t>____________________________________________________ __</w:t>
      </w:r>
      <w:r>
        <w:rPr>
          <w:rFonts w:ascii="Times New Roman"/>
          <w:b w:val="false"/>
          <w:i w:val="false"/>
          <w:color w:val="000000"/>
          <w:sz w:val="28"/>
        </w:rPr>
        <w:t>берiлдi</w:t>
      </w:r>
      <w:r>
        <w:br/>
      </w:r>
      <w:r>
        <w:rPr>
          <w:rFonts w:ascii="Times New Roman"/>
          <w:b w:val="false"/>
          <w:i w:val="false"/>
          <w:color w:val="000000"/>
          <w:sz w:val="28"/>
        </w:rPr>
        <w:t>
      (заңды немесе жеке тұлғаның толық атауы)</w:t>
      </w:r>
    </w:p>
    <w:p>
      <w:pPr>
        <w:spacing w:after="0"/>
        <w:ind w:left="0"/>
        <w:jc w:val="both"/>
      </w:pPr>
      <w:r>
        <w:rPr>
          <w:rFonts w:ascii="Times New Roman"/>
          <w:b w:val="false"/>
          <w:i w:val="false"/>
          <w:color w:val="000000"/>
          <w:sz w:val="28"/>
          <w:u w:val="single"/>
        </w:rPr>
        <w:t>______________________________________________________________</w:t>
      </w:r>
    </w:p>
    <w:p>
      <w:pPr>
        <w:spacing w:after="0"/>
        <w:ind w:left="0"/>
        <w:jc w:val="both"/>
      </w:pPr>
      <w:r>
        <w:rPr>
          <w:rFonts w:ascii="Times New Roman"/>
          <w:b w:val="false"/>
          <w:i w:val="false"/>
          <w:color w:val="000000"/>
          <w:sz w:val="28"/>
        </w:rPr>
        <w:t>Қызметiнiң түрi ______________________________________________</w:t>
      </w:r>
      <w:r>
        <w:br/>
      </w:r>
      <w:r>
        <w:rPr>
          <w:rFonts w:ascii="Times New Roman"/>
          <w:b w:val="false"/>
          <w:i w:val="false"/>
          <w:color w:val="000000"/>
          <w:sz w:val="28"/>
        </w:rPr>
        <w:t>
                          (қызмет түрiнiң атауы)</w:t>
      </w:r>
      <w:r>
        <w:rPr>
          <w:rFonts w:ascii="Times New Roman"/>
          <w:b w:val="false"/>
          <w:i w:val="false"/>
          <w:color w:val="000000"/>
          <w:sz w:val="28"/>
          <w:u w:val="single"/>
        </w:rPr>
        <w:t>______________________________________________________________</w:t>
      </w:r>
      <w:r>
        <w:br/>
      </w:r>
      <w:r>
        <w:rPr>
          <w:rFonts w:ascii="Times New Roman"/>
          <w:b w:val="false"/>
          <w:i w:val="false"/>
          <w:color w:val="000000"/>
          <w:sz w:val="28"/>
        </w:rPr>
        <w:t>
елдi мекеннiң, қаланың, ауданның, ұйымының немесе кәсiпорынның атауы)</w:t>
      </w:r>
    </w:p>
    <w:p>
      <w:pPr>
        <w:spacing w:after="0"/>
        <w:ind w:left="0"/>
        <w:jc w:val="both"/>
      </w:pPr>
      <w:r>
        <w:rPr>
          <w:rFonts w:ascii="Times New Roman"/>
          <w:b w:val="false"/>
          <w:i w:val="false"/>
          <w:color w:val="000000"/>
          <w:sz w:val="28"/>
        </w:rPr>
        <w:t xml:space="preserve">Лицензия әрекетiнiң ерекше шарттары  </w:t>
      </w:r>
      <w:r>
        <w:rPr>
          <w:rFonts w:ascii="Times New Roman"/>
          <w:b w:val="false"/>
          <w:i w:val="false"/>
          <w:color w:val="000000"/>
          <w:sz w:val="28"/>
          <w:u w:val="single"/>
        </w:rPr>
        <w:t>_________________________</w:t>
      </w:r>
    </w:p>
    <w:p>
      <w:pPr>
        <w:spacing w:after="0"/>
        <w:ind w:left="0"/>
        <w:jc w:val="both"/>
      </w:pPr>
      <w:r>
        <w:rPr>
          <w:rFonts w:ascii="Times New Roman"/>
          <w:b w:val="false"/>
          <w:i w:val="false"/>
          <w:color w:val="000000"/>
          <w:sz w:val="28"/>
        </w:rPr>
        <w:t>Бөлiмшелер, өкiлдiктер</w:t>
      </w:r>
      <w:r>
        <w:rPr>
          <w:rFonts w:ascii="Times New Roman"/>
          <w:b w:val="false"/>
          <w:i w:val="false"/>
          <w:color w:val="000000"/>
          <w:sz w:val="28"/>
          <w:u w:val="single"/>
        </w:rPr>
        <w:t>_______________________</w:t>
      </w: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Лицензияны берген орган - Павлодар облысының коммуналдық шаруашылық, көлiк және коммуникациялар департаментi</w:t>
      </w:r>
    </w:p>
    <w:p>
      <w:pPr>
        <w:spacing w:after="0"/>
        <w:ind w:left="0"/>
        <w:jc w:val="both"/>
      </w:pPr>
      <w:r>
        <w:rPr>
          <w:rFonts w:ascii="Times New Roman"/>
          <w:b w:val="false"/>
          <w:i w:val="false"/>
          <w:color w:val="000000"/>
          <w:sz w:val="28"/>
        </w:rPr>
        <w:t>Облыс коммуналдық шаруашылық,</w:t>
      </w:r>
      <w:r>
        <w:br/>
      </w:r>
      <w:r>
        <w:rPr>
          <w:rFonts w:ascii="Times New Roman"/>
          <w:b w:val="false"/>
          <w:i w:val="false"/>
          <w:color w:val="000000"/>
          <w:sz w:val="28"/>
        </w:rPr>
        <w:t>
көлiк және коммуникациялар</w:t>
      </w:r>
      <w:r>
        <w:br/>
      </w:r>
      <w:r>
        <w:rPr>
          <w:rFonts w:ascii="Times New Roman"/>
          <w:b w:val="false"/>
          <w:i w:val="false"/>
          <w:color w:val="000000"/>
          <w:sz w:val="28"/>
        </w:rPr>
        <w:t xml:space="preserve">
департаментiнiң бастығы   _________________  В.Постников  </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Лицензияның берiлген күнi</w:t>
      </w:r>
      <w:r>
        <w:br/>
      </w:r>
      <w:r>
        <w:rPr>
          <w:rFonts w:ascii="Times New Roman"/>
          <w:b w:val="false"/>
          <w:i w:val="false"/>
          <w:color w:val="000000"/>
          <w:sz w:val="28"/>
        </w:rPr>
        <w:t>
Лицензияның нөмiрi</w:t>
      </w:r>
      <w:r>
        <w:br/>
      </w:r>
      <w:r>
        <w:rPr>
          <w:rFonts w:ascii="Times New Roman"/>
          <w:b w:val="false"/>
          <w:i w:val="false"/>
          <w:color w:val="000000"/>
          <w:sz w:val="28"/>
        </w:rPr>
        <w:t>
Павлодар қаласы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